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7B14" w14:textId="77777777" w:rsidR="00CA01C0" w:rsidRPr="00CA01C0" w:rsidRDefault="00CA01C0" w:rsidP="00CA01C0">
      <w:pPr>
        <w:tabs>
          <w:tab w:val="clear" w:pos="709"/>
        </w:tabs>
        <w:suppressAutoHyphens w:val="0"/>
        <w:spacing w:after="248" w:line="220" w:lineRule="exact"/>
        <w:ind w:right="180" w:firstLine="0"/>
        <w:jc w:val="center"/>
        <w:rPr>
          <w:rFonts w:ascii="Times New Roman" w:eastAsia="Arial Unicode MS" w:hAnsi="Times New Roman" w:cs="Times New Roman"/>
          <w:b/>
          <w:bCs/>
          <w:kern w:val="0"/>
          <w:lang w:eastAsia="ru-RU"/>
        </w:rPr>
      </w:pPr>
      <w:r w:rsidRPr="00CA01C0">
        <w:rPr>
          <w:rFonts w:ascii="Times New Roman" w:eastAsia="Arial Unicode MS" w:hAnsi="Times New Roman" w:cs="Times New Roman"/>
          <w:b/>
          <w:bCs/>
          <w:color w:val="000000"/>
          <w:kern w:val="0"/>
          <w:lang w:eastAsia="ru-RU"/>
        </w:rPr>
        <w:t>Уфимский государственный авиационный технический университет</w:t>
      </w:r>
    </w:p>
    <w:p w14:paraId="7CCB92AB" w14:textId="77777777" w:rsidR="00CA01C0" w:rsidRPr="00CA01C0" w:rsidRDefault="00CA01C0" w:rsidP="00CA01C0">
      <w:pPr>
        <w:tabs>
          <w:tab w:val="clear" w:pos="709"/>
        </w:tabs>
        <w:suppressAutoHyphens w:val="0"/>
        <w:spacing w:after="1315" w:line="220" w:lineRule="exact"/>
        <w:ind w:firstLine="0"/>
        <w:jc w:val="right"/>
        <w:rPr>
          <w:rFonts w:ascii="Times New Roman" w:eastAsia="Arial Unicode MS" w:hAnsi="Times New Roman" w:cs="Times New Roman"/>
          <w:b/>
          <w:bCs/>
          <w:kern w:val="0"/>
          <w:lang w:eastAsia="ru-RU"/>
        </w:rPr>
      </w:pPr>
      <w:r w:rsidRPr="00CA01C0">
        <w:rPr>
          <w:rFonts w:ascii="Times New Roman" w:eastAsia="Arial Unicode MS" w:hAnsi="Times New Roman" w:cs="Times New Roman"/>
          <w:b/>
          <w:bCs/>
          <w:color w:val="000000"/>
          <w:kern w:val="0"/>
          <w:lang w:eastAsia="ru-RU"/>
        </w:rPr>
        <w:t>На правах рукописи</w:t>
      </w:r>
    </w:p>
    <w:p w14:paraId="28C6933F" w14:textId="77777777" w:rsidR="00CA01C0" w:rsidRPr="00CA01C0" w:rsidRDefault="00CA01C0" w:rsidP="00CA01C0">
      <w:pPr>
        <w:keepNext/>
        <w:keepLines/>
        <w:tabs>
          <w:tab w:val="clear" w:pos="709"/>
        </w:tabs>
        <w:suppressAutoHyphens w:val="0"/>
        <w:spacing w:after="0" w:line="320" w:lineRule="exact"/>
        <w:ind w:firstLine="0"/>
        <w:jc w:val="left"/>
        <w:outlineLvl w:val="8"/>
        <w:rPr>
          <w:rFonts w:ascii="Times New Roman" w:eastAsia="Arial Unicode MS" w:hAnsi="Times New Roman" w:cs="Times New Roman"/>
          <w:w w:val="70"/>
          <w:kern w:val="0"/>
          <w:sz w:val="32"/>
          <w:szCs w:val="32"/>
          <w:lang w:eastAsia="ru-RU"/>
        </w:rPr>
      </w:pPr>
      <w:bookmarkStart w:id="0" w:name="bookmark0"/>
      <w:r w:rsidRPr="00CA01C0">
        <w:rPr>
          <w:rFonts w:ascii="Times New Roman" w:eastAsia="Arial Unicode MS" w:hAnsi="Times New Roman" w:cs="Times New Roman"/>
          <w:color w:val="000000"/>
          <w:w w:val="70"/>
          <w:kern w:val="0"/>
          <w:sz w:val="32"/>
          <w:szCs w:val="32"/>
          <w:lang w:eastAsia="ru-RU"/>
        </w:rPr>
        <w:t>104.2</w:t>
      </w:r>
      <w:r w:rsidRPr="00CA01C0">
        <w:rPr>
          <w:rFonts w:ascii="Candara" w:eastAsia="Arial Unicode MS" w:hAnsi="Candara" w:cs="Candara"/>
          <w:color w:val="000000"/>
          <w:kern w:val="0"/>
          <w:sz w:val="32"/>
          <w:szCs w:val="32"/>
          <w:lang w:eastAsia="ru-RU"/>
        </w:rPr>
        <w:t xml:space="preserve"> </w:t>
      </w:r>
      <w:r w:rsidRPr="00CA01C0">
        <w:rPr>
          <w:rFonts w:ascii="Times New Roman" w:eastAsia="Arial Unicode MS" w:hAnsi="Times New Roman" w:cs="Times New Roman"/>
          <w:color w:val="000000"/>
          <w:w w:val="70"/>
          <w:kern w:val="0"/>
          <w:sz w:val="32"/>
          <w:szCs w:val="32"/>
          <w:lang w:eastAsia="ru-RU"/>
        </w:rPr>
        <w:t>0</w:t>
      </w:r>
      <w:r w:rsidRPr="00CA01C0">
        <w:rPr>
          <w:rFonts w:ascii="Candara" w:eastAsia="Arial Unicode MS" w:hAnsi="Candara" w:cs="Candara"/>
          <w:color w:val="000000"/>
          <w:kern w:val="0"/>
          <w:sz w:val="32"/>
          <w:szCs w:val="32"/>
          <w:lang w:eastAsia="ru-RU"/>
        </w:rPr>
        <w:t xml:space="preserve"> </w:t>
      </w:r>
      <w:r w:rsidRPr="00CA01C0">
        <w:rPr>
          <w:rFonts w:ascii="Times New Roman" w:eastAsia="Arial Unicode MS" w:hAnsi="Times New Roman" w:cs="Times New Roman"/>
          <w:color w:val="000000"/>
          <w:w w:val="70"/>
          <w:kern w:val="0"/>
          <w:sz w:val="32"/>
          <w:szCs w:val="32"/>
          <w:lang w:eastAsia="ru-RU"/>
        </w:rPr>
        <w:t>0.9</w:t>
      </w:r>
      <w:r w:rsidRPr="00CA01C0">
        <w:rPr>
          <w:rFonts w:ascii="Candara" w:eastAsia="Arial Unicode MS" w:hAnsi="Candara" w:cs="Candara"/>
          <w:color w:val="000000"/>
          <w:kern w:val="0"/>
          <w:sz w:val="32"/>
          <w:szCs w:val="32"/>
          <w:lang w:eastAsia="ru-RU"/>
        </w:rPr>
        <w:t xml:space="preserve"> </w:t>
      </w:r>
      <w:r w:rsidRPr="00CA01C0">
        <w:rPr>
          <w:rFonts w:ascii="Times New Roman" w:eastAsia="Arial Unicode MS" w:hAnsi="Times New Roman" w:cs="Times New Roman"/>
          <w:color w:val="000000"/>
          <w:spacing w:val="60"/>
          <w:w w:val="70"/>
          <w:kern w:val="0"/>
          <w:sz w:val="32"/>
          <w:szCs w:val="32"/>
          <w:lang w:eastAsia="ru-RU"/>
        </w:rPr>
        <w:t>04448</w:t>
      </w:r>
      <w:r w:rsidRPr="00CA01C0">
        <w:rPr>
          <w:rFonts w:ascii="Candara" w:eastAsia="Arial Unicode MS" w:hAnsi="Candara" w:cs="Candara"/>
          <w:color w:val="000000"/>
          <w:kern w:val="0"/>
          <w:sz w:val="32"/>
          <w:szCs w:val="32"/>
          <w:lang w:eastAsia="ru-RU"/>
        </w:rPr>
        <w:t xml:space="preserve"> </w:t>
      </w:r>
      <w:r w:rsidRPr="00CA01C0">
        <w:rPr>
          <w:rFonts w:ascii="Candara" w:eastAsia="Arial Unicode MS" w:hAnsi="Candara" w:cs="Candara"/>
          <w:color w:val="000000"/>
          <w:kern w:val="0"/>
          <w:sz w:val="32"/>
          <w:szCs w:val="32"/>
          <w:vertAlign w:val="superscript"/>
          <w:lang w:eastAsia="ru-RU"/>
        </w:rPr>
        <w:t>-</w:t>
      </w:r>
      <w:bookmarkEnd w:id="0"/>
    </w:p>
    <w:p w14:paraId="650BABBB" w14:textId="77777777" w:rsidR="00CA01C0" w:rsidRPr="00CA01C0" w:rsidRDefault="00CA01C0" w:rsidP="00CA01C0">
      <w:pPr>
        <w:keepNext/>
        <w:keepLines/>
        <w:tabs>
          <w:tab w:val="clear" w:pos="709"/>
        </w:tabs>
        <w:suppressAutoHyphens w:val="0"/>
        <w:spacing w:after="651" w:line="340" w:lineRule="exact"/>
        <w:ind w:right="180" w:firstLine="0"/>
        <w:jc w:val="center"/>
        <w:outlineLvl w:val="4"/>
        <w:rPr>
          <w:rFonts w:ascii="Times New Roman" w:eastAsia="Arial Unicode MS" w:hAnsi="Times New Roman" w:cs="Times New Roman"/>
          <w:b/>
          <w:bCs/>
          <w:kern w:val="0"/>
          <w:sz w:val="34"/>
          <w:szCs w:val="34"/>
          <w:lang w:eastAsia="ru-RU"/>
        </w:rPr>
      </w:pPr>
      <w:bookmarkStart w:id="1" w:name="bookmark1"/>
      <w:r w:rsidRPr="00CA01C0">
        <w:rPr>
          <w:rFonts w:ascii="Times New Roman" w:eastAsia="Arial Unicode MS" w:hAnsi="Times New Roman" w:cs="Times New Roman"/>
          <w:b/>
          <w:bCs/>
          <w:color w:val="000000"/>
          <w:kern w:val="0"/>
          <w:sz w:val="34"/>
          <w:szCs w:val="34"/>
          <w:lang w:eastAsia="ru-RU"/>
        </w:rPr>
        <w:t>НИКИТИН Андрей Павлович</w:t>
      </w:r>
      <w:bookmarkEnd w:id="1"/>
    </w:p>
    <w:p w14:paraId="0BC80897" w14:textId="77777777" w:rsidR="00CA01C0" w:rsidRPr="00CA01C0" w:rsidRDefault="00CA01C0" w:rsidP="00CA01C0">
      <w:pPr>
        <w:keepNext/>
        <w:keepLines/>
        <w:tabs>
          <w:tab w:val="clear" w:pos="709"/>
        </w:tabs>
        <w:suppressAutoHyphens w:val="0"/>
        <w:spacing w:after="963" w:line="614" w:lineRule="exact"/>
        <w:ind w:right="180" w:firstLine="0"/>
        <w:jc w:val="center"/>
        <w:outlineLvl w:val="4"/>
        <w:rPr>
          <w:rFonts w:ascii="Times New Roman" w:eastAsia="Arial Unicode MS" w:hAnsi="Times New Roman" w:cs="Times New Roman"/>
          <w:b/>
          <w:bCs/>
          <w:kern w:val="0"/>
          <w:sz w:val="34"/>
          <w:szCs w:val="34"/>
          <w:lang w:eastAsia="ru-RU"/>
        </w:rPr>
      </w:pPr>
      <w:bookmarkStart w:id="2" w:name="bookmark2"/>
      <w:r w:rsidRPr="00CA01C0">
        <w:rPr>
          <w:rFonts w:ascii="Times New Roman" w:eastAsia="Arial Unicode MS" w:hAnsi="Times New Roman" w:cs="Times New Roman"/>
          <w:b/>
          <w:bCs/>
          <w:color w:val="000000"/>
          <w:kern w:val="0"/>
          <w:sz w:val="34"/>
          <w:szCs w:val="34"/>
          <w:lang w:eastAsia="ru-RU"/>
        </w:rPr>
        <w:t>МНОГОУРОВНЕВАЯ МНОГОАГЕНТНАЯ СИСТЕМА</w:t>
      </w:r>
      <w:r w:rsidRPr="00CA01C0">
        <w:rPr>
          <w:rFonts w:ascii="Times New Roman" w:eastAsia="Arial Unicode MS" w:hAnsi="Times New Roman" w:cs="Times New Roman"/>
          <w:b/>
          <w:bCs/>
          <w:color w:val="000000"/>
          <w:kern w:val="0"/>
          <w:sz w:val="34"/>
          <w:szCs w:val="34"/>
          <w:lang w:eastAsia="ru-RU"/>
        </w:rPr>
        <w:br/>
        <w:t>ФИЛЬТРАЦИИ СПАМА В ОРГАНИЗАЦИИ</w:t>
      </w:r>
      <w:bookmarkEnd w:id="2"/>
    </w:p>
    <w:p w14:paraId="13FE52AA" w14:textId="77777777" w:rsidR="00CA01C0" w:rsidRPr="00CA01C0" w:rsidRDefault="00CA01C0" w:rsidP="00CA01C0">
      <w:pPr>
        <w:tabs>
          <w:tab w:val="clear" w:pos="709"/>
        </w:tabs>
        <w:suppressAutoHyphens w:val="0"/>
        <w:spacing w:after="1541" w:line="461" w:lineRule="exact"/>
        <w:ind w:right="180" w:firstLine="0"/>
        <w:jc w:val="center"/>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Специальность: 05.13.19 - Методы и системы защиты информации, информаци-</w:t>
      </w:r>
      <w:r w:rsidRPr="00CA01C0">
        <w:rPr>
          <w:rFonts w:ascii="Times New Roman" w:eastAsia="Arial Unicode MS" w:hAnsi="Times New Roman" w:cs="Times New Roman"/>
          <w:color w:val="000000"/>
          <w:kern w:val="0"/>
          <w:sz w:val="26"/>
          <w:szCs w:val="26"/>
          <w:lang w:eastAsia="ru-RU"/>
        </w:rPr>
        <w:br/>
        <w:t>онная безопасность</w:t>
      </w:r>
    </w:p>
    <w:p w14:paraId="1EB5F404" w14:textId="77777777" w:rsidR="00CA01C0" w:rsidRPr="00CA01C0" w:rsidRDefault="00CA01C0" w:rsidP="00CA01C0">
      <w:pPr>
        <w:tabs>
          <w:tab w:val="clear" w:pos="709"/>
        </w:tabs>
        <w:suppressAutoHyphens w:val="0"/>
        <w:spacing w:after="162" w:line="260" w:lineRule="exact"/>
        <w:ind w:right="180" w:firstLine="0"/>
        <w:jc w:val="center"/>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Диссертация</w:t>
      </w:r>
    </w:p>
    <w:p w14:paraId="455EF008" w14:textId="77777777" w:rsidR="00CA01C0" w:rsidRPr="00CA01C0" w:rsidRDefault="00CA01C0" w:rsidP="00CA01C0">
      <w:pPr>
        <w:tabs>
          <w:tab w:val="clear" w:pos="709"/>
        </w:tabs>
        <w:suppressAutoHyphens w:val="0"/>
        <w:spacing w:after="1438" w:line="260" w:lineRule="exact"/>
        <w:ind w:right="180" w:firstLine="0"/>
        <w:jc w:val="center"/>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на соискание ученой степени кандидата технических наук</w:t>
      </w:r>
    </w:p>
    <w:p w14:paraId="662B2DAF" w14:textId="77777777" w:rsidR="00CA01C0" w:rsidRPr="00CA01C0" w:rsidRDefault="00CA01C0" w:rsidP="00CA01C0">
      <w:pPr>
        <w:tabs>
          <w:tab w:val="clear" w:pos="709"/>
        </w:tabs>
        <w:suppressAutoHyphens w:val="0"/>
        <w:spacing w:after="0" w:line="466" w:lineRule="exact"/>
        <w:ind w:left="562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Научный руководитель:</w:t>
      </w:r>
    </w:p>
    <w:p w14:paraId="2184770E" w14:textId="77777777" w:rsidR="00CA01C0" w:rsidRPr="00CA01C0" w:rsidRDefault="00CA01C0" w:rsidP="00CA01C0">
      <w:pPr>
        <w:tabs>
          <w:tab w:val="clear" w:pos="709"/>
        </w:tabs>
        <w:suppressAutoHyphens w:val="0"/>
        <w:spacing w:after="0" w:line="466" w:lineRule="exact"/>
        <w:ind w:left="562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доктор технических наук, профессор</w:t>
      </w:r>
    </w:p>
    <w:p w14:paraId="71D81DD0" w14:textId="77777777" w:rsidR="00CA01C0" w:rsidRPr="00CA01C0" w:rsidRDefault="00CA01C0" w:rsidP="00CA01C0">
      <w:pPr>
        <w:tabs>
          <w:tab w:val="clear" w:pos="709"/>
        </w:tabs>
        <w:suppressAutoHyphens w:val="0"/>
        <w:spacing w:after="1545" w:line="466" w:lineRule="exact"/>
        <w:ind w:left="562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Валеев С. С.</w:t>
      </w:r>
    </w:p>
    <w:p w14:paraId="0AFCAA94" w14:textId="77777777" w:rsidR="00CA01C0" w:rsidRPr="00CA01C0" w:rsidRDefault="00CA01C0" w:rsidP="00CA01C0">
      <w:pPr>
        <w:tabs>
          <w:tab w:val="clear" w:pos="709"/>
        </w:tabs>
        <w:suppressAutoHyphens w:val="0"/>
        <w:spacing w:after="0" w:line="260" w:lineRule="exact"/>
        <w:ind w:right="180" w:firstLine="0"/>
        <w:jc w:val="center"/>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Уфа 2009</w:t>
      </w:r>
    </w:p>
    <w:p w14:paraId="1A28A68A" w14:textId="77777777" w:rsidR="00CA01C0" w:rsidRPr="00CA01C0" w:rsidRDefault="00CA01C0" w:rsidP="00CA01C0">
      <w:pPr>
        <w:tabs>
          <w:tab w:val="clear" w:pos="709"/>
        </w:tabs>
        <w:suppressAutoHyphens w:val="0"/>
        <w:spacing w:after="0" w:line="400" w:lineRule="exact"/>
        <w:ind w:left="5680" w:firstLine="0"/>
        <w:jc w:val="left"/>
        <w:rPr>
          <w:rFonts w:ascii="Bookman Old Style" w:eastAsia="Arial Unicode MS" w:hAnsi="Bookman Old Style" w:cs="Bookman Old Style"/>
          <w:kern w:val="0"/>
          <w:sz w:val="40"/>
          <w:szCs w:val="40"/>
          <w:lang w:eastAsia="ru-RU"/>
        </w:rPr>
      </w:pPr>
      <w:r w:rsidRPr="00CA01C0">
        <w:rPr>
          <w:rFonts w:ascii="Bookman Old Style" w:eastAsia="Arial Unicode MS" w:hAnsi="Bookman Old Style" w:cs="Bookman Old Style"/>
          <w:color w:val="000000"/>
          <w:kern w:val="0"/>
          <w:sz w:val="40"/>
          <w:szCs w:val="40"/>
          <w:lang w:eastAsia="ru-RU"/>
        </w:rPr>
        <w:t>V</w:t>
      </w:r>
    </w:p>
    <w:p w14:paraId="2489CD82" w14:textId="77777777" w:rsidR="00CA01C0" w:rsidRPr="00CA01C0" w:rsidRDefault="00CA01C0" w:rsidP="00CA01C0">
      <w:pPr>
        <w:tabs>
          <w:tab w:val="clear" w:pos="709"/>
        </w:tabs>
        <w:suppressAutoHyphens w:val="0"/>
        <w:spacing w:after="0" w:line="461" w:lineRule="exact"/>
        <w:ind w:left="484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ОГЛАВЛЕНИЕ</w:t>
      </w:r>
    </w:p>
    <w:p w14:paraId="559DB1BE" w14:textId="77777777" w:rsidR="00CA01C0" w:rsidRPr="00CA01C0" w:rsidRDefault="00CA01C0" w:rsidP="00CA01C0">
      <w:pPr>
        <w:tabs>
          <w:tab w:val="clear" w:pos="709"/>
          <w:tab w:val="right" w:leader="dot" w:pos="10410"/>
        </w:tabs>
        <w:suppressAutoHyphens w:val="0"/>
        <w:spacing w:after="0" w:line="461" w:lineRule="exact"/>
        <w:ind w:left="880" w:firstLine="0"/>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kern w:val="0"/>
          <w:sz w:val="26"/>
          <w:szCs w:val="26"/>
          <w:lang w:eastAsia="ru-RU"/>
        </w:rPr>
        <w:fldChar w:fldCharType="begin"/>
      </w:r>
      <w:r w:rsidRPr="00CA01C0">
        <w:rPr>
          <w:rFonts w:ascii="Times New Roman" w:eastAsia="Arial Unicode MS" w:hAnsi="Times New Roman" w:cs="Times New Roman"/>
          <w:kern w:val="0"/>
          <w:sz w:val="26"/>
          <w:szCs w:val="26"/>
          <w:lang w:eastAsia="ru-RU"/>
        </w:rPr>
        <w:instrText xml:space="preserve"> TOC \o "1-5" \h \z </w:instrText>
      </w:r>
      <w:r w:rsidRPr="00CA01C0">
        <w:rPr>
          <w:rFonts w:ascii="Times New Roman" w:eastAsia="Arial Unicode MS" w:hAnsi="Times New Roman" w:cs="Times New Roman"/>
          <w:kern w:val="0"/>
          <w:sz w:val="26"/>
          <w:szCs w:val="26"/>
          <w:lang w:eastAsia="ru-RU"/>
        </w:rPr>
        <w:fldChar w:fldCharType="separate"/>
      </w:r>
      <w:r w:rsidRPr="00CA01C0">
        <w:rPr>
          <w:rFonts w:ascii="Times New Roman" w:eastAsia="Arial Unicode MS" w:hAnsi="Times New Roman" w:cs="Times New Roman"/>
          <w:color w:val="000000"/>
          <w:kern w:val="0"/>
          <w:sz w:val="26"/>
          <w:szCs w:val="26"/>
          <w:lang w:eastAsia="ru-RU"/>
        </w:rPr>
        <w:t>СПИСОК ИСПОЛЬЗУЕМЫХ СОКРАЩЕНИЙ</w:t>
      </w:r>
      <w:r w:rsidRPr="00CA01C0">
        <w:rPr>
          <w:rFonts w:ascii="Times New Roman" w:eastAsia="Arial Unicode MS" w:hAnsi="Times New Roman" w:cs="Times New Roman"/>
          <w:color w:val="000000"/>
          <w:kern w:val="0"/>
          <w:sz w:val="26"/>
          <w:szCs w:val="26"/>
          <w:lang w:eastAsia="ru-RU"/>
        </w:rPr>
        <w:tab/>
        <w:t>3</w:t>
      </w:r>
    </w:p>
    <w:p w14:paraId="1DB8A4BC" w14:textId="77777777" w:rsidR="00CA01C0" w:rsidRPr="00CA01C0" w:rsidRDefault="00CA01C0" w:rsidP="00CA01C0">
      <w:pPr>
        <w:tabs>
          <w:tab w:val="clear" w:pos="709"/>
          <w:tab w:val="right" w:leader="dot" w:pos="10410"/>
        </w:tabs>
        <w:suppressAutoHyphens w:val="0"/>
        <w:spacing w:after="0" w:line="461" w:lineRule="exact"/>
        <w:ind w:left="880" w:firstLine="0"/>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ВВЕДЕНИЕ</w:t>
      </w:r>
      <w:r w:rsidRPr="00CA01C0">
        <w:rPr>
          <w:rFonts w:ascii="Times New Roman" w:eastAsia="Arial Unicode MS" w:hAnsi="Times New Roman" w:cs="Times New Roman"/>
          <w:color w:val="000000"/>
          <w:kern w:val="0"/>
          <w:sz w:val="26"/>
          <w:szCs w:val="26"/>
          <w:lang w:eastAsia="ru-RU"/>
        </w:rPr>
        <w:tab/>
        <w:t>4</w:t>
      </w:r>
    </w:p>
    <w:p w14:paraId="4F948A8D" w14:textId="77777777" w:rsidR="00CA01C0" w:rsidRPr="00CA01C0" w:rsidRDefault="00CA01C0" w:rsidP="00CA01C0">
      <w:pPr>
        <w:tabs>
          <w:tab w:val="clear" w:pos="709"/>
          <w:tab w:val="right" w:leader="dot" w:pos="9538"/>
        </w:tabs>
        <w:suppressAutoHyphens w:val="0"/>
        <w:spacing w:after="0" w:line="461" w:lineRule="exact"/>
        <w:ind w:left="88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 xml:space="preserve">ГЛАВА 1. АНАЛИЗ ЗАДАЧИ АВТОМАТИЧЕСКОЙ ФИЛЬТРАЦИИ СООБЩЕНИЙ, </w:t>
      </w:r>
      <w:r w:rsidRPr="00CA01C0">
        <w:rPr>
          <w:rFonts w:ascii="Times New Roman" w:eastAsia="Arial Unicode MS" w:hAnsi="Times New Roman" w:cs="Times New Roman"/>
          <w:color w:val="000000"/>
          <w:kern w:val="0"/>
          <w:sz w:val="26"/>
          <w:szCs w:val="26"/>
          <w:lang w:eastAsia="ru-RU"/>
        </w:rPr>
        <w:lastRenderedPageBreak/>
        <w:t>КАК ЗАДАЧИ ОБЕСПЕЧЕНИЯ ИНФОРМАЦИОННОЙ БЕЗОПАСНОСТИ</w:t>
      </w:r>
      <w:r w:rsidRPr="00CA01C0">
        <w:rPr>
          <w:rFonts w:ascii="Times New Roman" w:eastAsia="Arial Unicode MS" w:hAnsi="Times New Roman" w:cs="Times New Roman"/>
          <w:color w:val="000000"/>
          <w:kern w:val="0"/>
          <w:sz w:val="26"/>
          <w:szCs w:val="26"/>
          <w:lang w:eastAsia="ru-RU"/>
        </w:rPr>
        <w:tab/>
        <w:t>11</w:t>
      </w:r>
    </w:p>
    <w:p w14:paraId="10941D4A" w14:textId="77777777" w:rsidR="00CA01C0" w:rsidRPr="00CA01C0" w:rsidRDefault="00CA01C0" w:rsidP="00CA01C0">
      <w:pPr>
        <w:numPr>
          <w:ilvl w:val="0"/>
          <w:numId w:val="1"/>
        </w:numPr>
        <w:tabs>
          <w:tab w:val="clear" w:pos="360"/>
          <w:tab w:val="clear" w:pos="709"/>
          <w:tab w:val="left" w:pos="1598"/>
          <w:tab w:val="left" w:leader="dot" w:pos="10091"/>
        </w:tabs>
        <w:suppressAutoHyphens w:val="0"/>
        <w:spacing w:after="0" w:line="461" w:lineRule="exact"/>
        <w:ind w:left="112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Анализ понятия спама</w:t>
      </w:r>
      <w:r w:rsidRPr="00CA01C0">
        <w:rPr>
          <w:rFonts w:ascii="Times New Roman" w:eastAsia="Arial Unicode MS" w:hAnsi="Times New Roman" w:cs="Times New Roman"/>
          <w:color w:val="000000"/>
          <w:kern w:val="0"/>
          <w:sz w:val="26"/>
          <w:szCs w:val="26"/>
          <w:lang w:eastAsia="ru-RU"/>
        </w:rPr>
        <w:tab/>
        <w:t>11</w:t>
      </w:r>
    </w:p>
    <w:p w14:paraId="1D346019" w14:textId="77777777" w:rsidR="00CA01C0" w:rsidRPr="00CA01C0" w:rsidRDefault="00CA01C0" w:rsidP="00CA01C0">
      <w:pPr>
        <w:numPr>
          <w:ilvl w:val="0"/>
          <w:numId w:val="1"/>
        </w:numPr>
        <w:tabs>
          <w:tab w:val="clear" w:pos="360"/>
          <w:tab w:val="clear" w:pos="709"/>
          <w:tab w:val="left" w:pos="1618"/>
          <w:tab w:val="left" w:leader="dot" w:pos="10091"/>
        </w:tabs>
        <w:suppressAutoHyphens w:val="0"/>
        <w:spacing w:after="0" w:line="461" w:lineRule="exact"/>
        <w:ind w:left="112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Анализ признаков, классифицирующих спам-сообщения</w:t>
      </w:r>
      <w:r w:rsidRPr="00CA01C0">
        <w:rPr>
          <w:rFonts w:ascii="Times New Roman" w:eastAsia="Arial Unicode MS" w:hAnsi="Times New Roman" w:cs="Times New Roman"/>
          <w:color w:val="000000"/>
          <w:kern w:val="0"/>
          <w:sz w:val="26"/>
          <w:szCs w:val="26"/>
          <w:lang w:eastAsia="ru-RU"/>
        </w:rPr>
        <w:tab/>
        <w:t>12</w:t>
      </w:r>
    </w:p>
    <w:p w14:paraId="7D576C1B" w14:textId="77777777" w:rsidR="00CA01C0" w:rsidRPr="00CA01C0" w:rsidRDefault="00CA01C0" w:rsidP="00CA01C0">
      <w:pPr>
        <w:numPr>
          <w:ilvl w:val="0"/>
          <w:numId w:val="1"/>
        </w:numPr>
        <w:tabs>
          <w:tab w:val="clear" w:pos="360"/>
          <w:tab w:val="clear" w:pos="709"/>
          <w:tab w:val="left" w:pos="1618"/>
        </w:tabs>
        <w:suppressAutoHyphens w:val="0"/>
        <w:spacing w:after="0" w:line="461" w:lineRule="exact"/>
        <w:ind w:left="112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Анализ основных угроз информационной безопасности, несущих</w:t>
      </w:r>
    </w:p>
    <w:p w14:paraId="1DDB3D86" w14:textId="77777777" w:rsidR="00CA01C0" w:rsidRPr="00CA01C0" w:rsidRDefault="00CA01C0" w:rsidP="00CA01C0">
      <w:pPr>
        <w:tabs>
          <w:tab w:val="clear" w:pos="709"/>
          <w:tab w:val="right" w:leader="dot" w:pos="10410"/>
        </w:tabs>
        <w:suppressAutoHyphens w:val="0"/>
        <w:spacing w:after="0" w:line="461" w:lineRule="exact"/>
        <w:ind w:left="1120" w:firstLine="0"/>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различными видами спам-сообщений</w:t>
      </w:r>
      <w:r w:rsidRPr="00CA01C0">
        <w:rPr>
          <w:rFonts w:ascii="Times New Roman" w:eastAsia="Arial Unicode MS" w:hAnsi="Times New Roman" w:cs="Times New Roman"/>
          <w:color w:val="000000"/>
          <w:kern w:val="0"/>
          <w:sz w:val="26"/>
          <w:szCs w:val="26"/>
          <w:lang w:eastAsia="ru-RU"/>
        </w:rPr>
        <w:tab/>
        <w:t>14</w:t>
      </w:r>
    </w:p>
    <w:p w14:paraId="7ED3FEF0" w14:textId="77777777" w:rsidR="00CA01C0" w:rsidRPr="00CA01C0" w:rsidRDefault="00CA01C0" w:rsidP="00CA01C0">
      <w:pPr>
        <w:numPr>
          <w:ilvl w:val="0"/>
          <w:numId w:val="6"/>
        </w:numPr>
        <w:tabs>
          <w:tab w:val="clear" w:pos="709"/>
          <w:tab w:val="left" w:leader="dot" w:pos="10091"/>
        </w:tabs>
        <w:suppressAutoHyphens w:val="0"/>
        <w:spacing w:after="0" w:line="461" w:lineRule="exact"/>
        <w:ind w:left="138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 xml:space="preserve"> Анализ спам-сообщений коммерческого характера</w:t>
      </w:r>
      <w:r w:rsidRPr="00CA01C0">
        <w:rPr>
          <w:rFonts w:ascii="Times New Roman" w:eastAsia="Arial Unicode MS" w:hAnsi="Times New Roman" w:cs="Times New Roman"/>
          <w:color w:val="000000"/>
          <w:kern w:val="0"/>
          <w:sz w:val="26"/>
          <w:szCs w:val="26"/>
          <w:lang w:eastAsia="ru-RU"/>
        </w:rPr>
        <w:tab/>
        <w:t>14</w:t>
      </w:r>
    </w:p>
    <w:p w14:paraId="25E84569" w14:textId="77777777" w:rsidR="00CA01C0" w:rsidRPr="00CA01C0" w:rsidRDefault="00CA01C0" w:rsidP="00CA01C0">
      <w:pPr>
        <w:numPr>
          <w:ilvl w:val="0"/>
          <w:numId w:val="6"/>
        </w:numPr>
        <w:tabs>
          <w:tab w:val="clear" w:pos="709"/>
          <w:tab w:val="left" w:pos="2094"/>
          <w:tab w:val="left" w:leader="dot" w:pos="10091"/>
        </w:tabs>
        <w:suppressAutoHyphens w:val="0"/>
        <w:spacing w:after="0" w:line="461" w:lineRule="exact"/>
        <w:ind w:left="138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Анализ спам-сообщений некоммерческого характера</w:t>
      </w:r>
      <w:r w:rsidRPr="00CA01C0">
        <w:rPr>
          <w:rFonts w:ascii="Times New Roman" w:eastAsia="Arial Unicode MS" w:hAnsi="Times New Roman" w:cs="Times New Roman"/>
          <w:color w:val="000000"/>
          <w:kern w:val="0"/>
          <w:sz w:val="26"/>
          <w:szCs w:val="26"/>
          <w:lang w:eastAsia="ru-RU"/>
        </w:rPr>
        <w:tab/>
        <w:t>15</w:t>
      </w:r>
    </w:p>
    <w:p w14:paraId="5ABB8950" w14:textId="77777777" w:rsidR="00CA01C0" w:rsidRPr="00CA01C0" w:rsidRDefault="00CA01C0" w:rsidP="00CA01C0">
      <w:pPr>
        <w:numPr>
          <w:ilvl w:val="0"/>
          <w:numId w:val="6"/>
        </w:numPr>
        <w:tabs>
          <w:tab w:val="clear" w:pos="709"/>
          <w:tab w:val="left" w:pos="2094"/>
          <w:tab w:val="right" w:leader="dot" w:pos="10410"/>
        </w:tabs>
        <w:suppressAutoHyphens w:val="0"/>
        <w:spacing w:after="0" w:line="461" w:lineRule="exact"/>
        <w:ind w:left="138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Анализ мошеннические и фишинговые спам-сообщений</w:t>
      </w:r>
      <w:r w:rsidRPr="00CA01C0">
        <w:rPr>
          <w:rFonts w:ascii="Times New Roman" w:eastAsia="Arial Unicode MS" w:hAnsi="Times New Roman" w:cs="Times New Roman"/>
          <w:color w:val="000000"/>
          <w:kern w:val="0"/>
          <w:sz w:val="26"/>
          <w:szCs w:val="26"/>
          <w:lang w:eastAsia="ru-RU"/>
        </w:rPr>
        <w:tab/>
        <w:t>15</w:t>
      </w:r>
    </w:p>
    <w:p w14:paraId="678F966E" w14:textId="77777777" w:rsidR="00CA01C0" w:rsidRPr="00CA01C0" w:rsidRDefault="00CA01C0" w:rsidP="00CA01C0">
      <w:pPr>
        <w:numPr>
          <w:ilvl w:val="0"/>
          <w:numId w:val="6"/>
        </w:numPr>
        <w:tabs>
          <w:tab w:val="clear" w:pos="709"/>
          <w:tab w:val="left" w:pos="2094"/>
          <w:tab w:val="right" w:leader="dot" w:pos="10410"/>
        </w:tabs>
        <w:suppressAutoHyphens w:val="0"/>
        <w:spacing w:after="0" w:line="461" w:lineRule="exact"/>
        <w:ind w:left="138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Анализ ложных спам-сообщений и цепных писем</w:t>
      </w:r>
      <w:r w:rsidRPr="00CA01C0">
        <w:rPr>
          <w:rFonts w:ascii="Times New Roman" w:eastAsia="Arial Unicode MS" w:hAnsi="Times New Roman" w:cs="Times New Roman"/>
          <w:color w:val="000000"/>
          <w:kern w:val="0"/>
          <w:sz w:val="26"/>
          <w:szCs w:val="26"/>
          <w:lang w:eastAsia="ru-RU"/>
        </w:rPr>
        <w:tab/>
        <w:t>16</w:t>
      </w:r>
    </w:p>
    <w:p w14:paraId="0A8AE809" w14:textId="77777777" w:rsidR="00CA01C0" w:rsidRPr="00CA01C0" w:rsidRDefault="00CA01C0" w:rsidP="00CA01C0">
      <w:pPr>
        <w:numPr>
          <w:ilvl w:val="0"/>
          <w:numId w:val="6"/>
        </w:numPr>
        <w:tabs>
          <w:tab w:val="clear" w:pos="709"/>
          <w:tab w:val="left" w:pos="2094"/>
          <w:tab w:val="right" w:leader="dot" w:pos="10410"/>
        </w:tabs>
        <w:suppressAutoHyphens w:val="0"/>
        <w:spacing w:after="0" w:line="461" w:lineRule="exact"/>
        <w:ind w:left="138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Анализ спам-сообщений "работа Джо"</w:t>
      </w:r>
      <w:r w:rsidRPr="00CA01C0">
        <w:rPr>
          <w:rFonts w:ascii="Times New Roman" w:eastAsia="Arial Unicode MS" w:hAnsi="Times New Roman" w:cs="Times New Roman"/>
          <w:color w:val="000000"/>
          <w:kern w:val="0"/>
          <w:sz w:val="26"/>
          <w:szCs w:val="26"/>
          <w:lang w:eastAsia="ru-RU"/>
        </w:rPr>
        <w:tab/>
        <w:t>16</w:t>
      </w:r>
    </w:p>
    <w:p w14:paraId="0DF44E3B" w14:textId="77777777" w:rsidR="00CA01C0" w:rsidRPr="00CA01C0" w:rsidRDefault="00CA01C0" w:rsidP="00CA01C0">
      <w:pPr>
        <w:numPr>
          <w:ilvl w:val="0"/>
          <w:numId w:val="6"/>
        </w:numPr>
        <w:tabs>
          <w:tab w:val="clear" w:pos="709"/>
          <w:tab w:val="left" w:pos="2094"/>
          <w:tab w:val="left" w:leader="dot" w:pos="10091"/>
        </w:tabs>
        <w:suppressAutoHyphens w:val="0"/>
        <w:spacing w:after="0" w:line="461" w:lineRule="exact"/>
        <w:ind w:left="138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Анализ спам-сообщений, содержащих вредоносные программы</w:t>
      </w:r>
      <w:r w:rsidRPr="00CA01C0">
        <w:rPr>
          <w:rFonts w:ascii="Times New Roman" w:eastAsia="Arial Unicode MS" w:hAnsi="Times New Roman" w:cs="Times New Roman"/>
          <w:color w:val="000000"/>
          <w:kern w:val="0"/>
          <w:sz w:val="26"/>
          <w:szCs w:val="26"/>
          <w:lang w:eastAsia="ru-RU"/>
        </w:rPr>
        <w:tab/>
        <w:t>16</w:t>
      </w:r>
    </w:p>
    <w:p w14:paraId="7069E04F" w14:textId="77777777" w:rsidR="00CA01C0" w:rsidRPr="00CA01C0" w:rsidRDefault="00CA01C0" w:rsidP="00CA01C0">
      <w:pPr>
        <w:numPr>
          <w:ilvl w:val="0"/>
          <w:numId w:val="6"/>
        </w:numPr>
        <w:tabs>
          <w:tab w:val="clear" w:pos="709"/>
          <w:tab w:val="left" w:pos="2094"/>
          <w:tab w:val="right" w:leader="dot" w:pos="10410"/>
        </w:tabs>
        <w:suppressAutoHyphens w:val="0"/>
        <w:spacing w:after="0" w:line="461" w:lineRule="exact"/>
        <w:ind w:left="138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Анализ отрицательная квитанция</w:t>
      </w:r>
      <w:r w:rsidRPr="00CA01C0">
        <w:rPr>
          <w:rFonts w:ascii="Times New Roman" w:eastAsia="Arial Unicode MS" w:hAnsi="Times New Roman" w:cs="Times New Roman"/>
          <w:color w:val="000000"/>
          <w:kern w:val="0"/>
          <w:sz w:val="26"/>
          <w:szCs w:val="26"/>
          <w:lang w:eastAsia="ru-RU"/>
        </w:rPr>
        <w:tab/>
        <w:t>17</w:t>
      </w:r>
    </w:p>
    <w:p w14:paraId="28CF1D5A" w14:textId="77777777" w:rsidR="00CA01C0" w:rsidRPr="00CA01C0" w:rsidRDefault="00CA01C0" w:rsidP="00CA01C0">
      <w:pPr>
        <w:numPr>
          <w:ilvl w:val="0"/>
          <w:numId w:val="6"/>
        </w:numPr>
        <w:tabs>
          <w:tab w:val="clear" w:pos="709"/>
          <w:tab w:val="left" w:pos="2094"/>
          <w:tab w:val="right" w:leader="dot" w:pos="10410"/>
        </w:tabs>
        <w:suppressAutoHyphens w:val="0"/>
        <w:spacing w:after="0" w:line="461" w:lineRule="exact"/>
        <w:ind w:left="138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Анализ экономического ущерба спам-сообщений</w:t>
      </w:r>
      <w:r w:rsidRPr="00CA01C0">
        <w:rPr>
          <w:rFonts w:ascii="Times New Roman" w:eastAsia="Arial Unicode MS" w:hAnsi="Times New Roman" w:cs="Times New Roman"/>
          <w:color w:val="000000"/>
          <w:kern w:val="0"/>
          <w:sz w:val="26"/>
          <w:szCs w:val="26"/>
          <w:lang w:eastAsia="ru-RU"/>
        </w:rPr>
        <w:tab/>
        <w:t>17</w:t>
      </w:r>
    </w:p>
    <w:p w14:paraId="2CA5D9D7" w14:textId="77777777" w:rsidR="00CA01C0" w:rsidRPr="00CA01C0" w:rsidRDefault="00CA01C0" w:rsidP="00CA01C0">
      <w:pPr>
        <w:numPr>
          <w:ilvl w:val="0"/>
          <w:numId w:val="1"/>
        </w:numPr>
        <w:tabs>
          <w:tab w:val="clear" w:pos="360"/>
          <w:tab w:val="clear" w:pos="709"/>
          <w:tab w:val="left" w:pos="1622"/>
          <w:tab w:val="right" w:leader="dot" w:pos="10410"/>
        </w:tabs>
        <w:suppressAutoHyphens w:val="0"/>
        <w:spacing w:after="0" w:line="461" w:lineRule="exact"/>
        <w:ind w:left="112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Анализ основных методов борьбы со спамом</w:t>
      </w:r>
      <w:r w:rsidRPr="00CA01C0">
        <w:rPr>
          <w:rFonts w:ascii="Times New Roman" w:eastAsia="Arial Unicode MS" w:hAnsi="Times New Roman" w:cs="Times New Roman"/>
          <w:color w:val="000000"/>
          <w:kern w:val="0"/>
          <w:sz w:val="26"/>
          <w:szCs w:val="26"/>
          <w:lang w:eastAsia="ru-RU"/>
        </w:rPr>
        <w:tab/>
        <w:t>19</w:t>
      </w:r>
    </w:p>
    <w:p w14:paraId="71A2E644" w14:textId="77777777" w:rsidR="00CA01C0" w:rsidRPr="00CA01C0" w:rsidRDefault="00CA01C0" w:rsidP="00CA01C0">
      <w:pPr>
        <w:numPr>
          <w:ilvl w:val="0"/>
          <w:numId w:val="7"/>
        </w:numPr>
        <w:tabs>
          <w:tab w:val="clear" w:pos="709"/>
          <w:tab w:val="left" w:leader="dot" w:pos="10091"/>
        </w:tabs>
        <w:suppressAutoHyphens w:val="0"/>
        <w:spacing w:after="0" w:line="461" w:lineRule="exact"/>
        <w:ind w:left="138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 xml:space="preserve"> Анализ законодательных методов борьбы со спамом</w:t>
      </w:r>
      <w:r w:rsidRPr="00CA01C0">
        <w:rPr>
          <w:rFonts w:ascii="Times New Roman" w:eastAsia="Arial Unicode MS" w:hAnsi="Times New Roman" w:cs="Times New Roman"/>
          <w:color w:val="000000"/>
          <w:kern w:val="0"/>
          <w:sz w:val="26"/>
          <w:szCs w:val="26"/>
          <w:lang w:eastAsia="ru-RU"/>
        </w:rPr>
        <w:tab/>
        <w:t>19</w:t>
      </w:r>
    </w:p>
    <w:p w14:paraId="1168C4C1" w14:textId="77777777" w:rsidR="00CA01C0" w:rsidRPr="00CA01C0" w:rsidRDefault="00CA01C0" w:rsidP="00CA01C0">
      <w:pPr>
        <w:numPr>
          <w:ilvl w:val="0"/>
          <w:numId w:val="7"/>
        </w:numPr>
        <w:tabs>
          <w:tab w:val="clear" w:pos="709"/>
          <w:tab w:val="left" w:leader="dot" w:pos="10091"/>
        </w:tabs>
        <w:suppressAutoHyphens w:val="0"/>
        <w:spacing w:after="0" w:line="461" w:lineRule="exact"/>
        <w:ind w:left="138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 xml:space="preserve"> анализ организационных методов борьбы со спамом</w:t>
      </w:r>
      <w:r w:rsidRPr="00CA01C0">
        <w:rPr>
          <w:rFonts w:ascii="Times New Roman" w:eastAsia="Arial Unicode MS" w:hAnsi="Times New Roman" w:cs="Times New Roman"/>
          <w:color w:val="000000"/>
          <w:kern w:val="0"/>
          <w:sz w:val="26"/>
          <w:szCs w:val="26"/>
          <w:lang w:eastAsia="ru-RU"/>
        </w:rPr>
        <w:tab/>
        <w:t>26</w:t>
      </w:r>
    </w:p>
    <w:p w14:paraId="7B50D1F0" w14:textId="77777777" w:rsidR="00CA01C0" w:rsidRPr="00CA01C0" w:rsidRDefault="00CA01C0" w:rsidP="00CA01C0">
      <w:pPr>
        <w:numPr>
          <w:ilvl w:val="0"/>
          <w:numId w:val="7"/>
        </w:numPr>
        <w:tabs>
          <w:tab w:val="clear" w:pos="709"/>
          <w:tab w:val="left" w:pos="2084"/>
          <w:tab w:val="left" w:leader="dot" w:pos="10091"/>
        </w:tabs>
        <w:suppressAutoHyphens w:val="0"/>
        <w:spacing w:after="0" w:line="461" w:lineRule="exact"/>
        <w:ind w:left="138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Анализ практических действий борьбы со спамом</w:t>
      </w:r>
      <w:r w:rsidRPr="00CA01C0">
        <w:rPr>
          <w:rFonts w:ascii="Times New Roman" w:eastAsia="Arial Unicode MS" w:hAnsi="Times New Roman" w:cs="Times New Roman"/>
          <w:color w:val="000000"/>
          <w:kern w:val="0"/>
          <w:sz w:val="26"/>
          <w:szCs w:val="26"/>
          <w:lang w:eastAsia="ru-RU"/>
        </w:rPr>
        <w:tab/>
        <w:t>28</w:t>
      </w:r>
    </w:p>
    <w:p w14:paraId="6692DC5F" w14:textId="77777777" w:rsidR="00CA01C0" w:rsidRPr="00CA01C0" w:rsidRDefault="00CA01C0" w:rsidP="00CA01C0">
      <w:pPr>
        <w:numPr>
          <w:ilvl w:val="0"/>
          <w:numId w:val="7"/>
        </w:numPr>
        <w:tabs>
          <w:tab w:val="clear" w:pos="709"/>
          <w:tab w:val="left" w:pos="2084"/>
          <w:tab w:val="left" w:leader="dot" w:pos="10091"/>
        </w:tabs>
        <w:suppressAutoHyphens w:val="0"/>
        <w:spacing w:after="0" w:line="461" w:lineRule="exact"/>
        <w:ind w:left="138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Анализ технических методов защиты от спама</w:t>
      </w:r>
      <w:r w:rsidRPr="00CA01C0">
        <w:rPr>
          <w:rFonts w:ascii="Times New Roman" w:eastAsia="Arial Unicode MS" w:hAnsi="Times New Roman" w:cs="Times New Roman"/>
          <w:color w:val="000000"/>
          <w:kern w:val="0"/>
          <w:sz w:val="26"/>
          <w:szCs w:val="26"/>
          <w:lang w:eastAsia="ru-RU"/>
        </w:rPr>
        <w:tab/>
        <w:t>31</w:t>
      </w:r>
    </w:p>
    <w:p w14:paraId="2B1D0FD7" w14:textId="77777777" w:rsidR="00CA01C0" w:rsidRPr="00CA01C0" w:rsidRDefault="00CA01C0" w:rsidP="00CA01C0">
      <w:pPr>
        <w:numPr>
          <w:ilvl w:val="0"/>
          <w:numId w:val="1"/>
        </w:numPr>
        <w:tabs>
          <w:tab w:val="clear" w:pos="360"/>
          <w:tab w:val="clear" w:pos="709"/>
          <w:tab w:val="left" w:pos="1622"/>
          <w:tab w:val="right" w:leader="dot" w:pos="10410"/>
        </w:tabs>
        <w:suppressAutoHyphens w:val="0"/>
        <w:spacing w:after="0" w:line="461" w:lineRule="exact"/>
        <w:ind w:left="112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Концепция построения системы фильтрации спама</w:t>
      </w:r>
      <w:r w:rsidRPr="00CA01C0">
        <w:rPr>
          <w:rFonts w:ascii="Times New Roman" w:eastAsia="Arial Unicode MS" w:hAnsi="Times New Roman" w:cs="Times New Roman"/>
          <w:color w:val="000000"/>
          <w:kern w:val="0"/>
          <w:sz w:val="26"/>
          <w:szCs w:val="26"/>
          <w:lang w:eastAsia="ru-RU"/>
        </w:rPr>
        <w:tab/>
        <w:t>49</w:t>
      </w:r>
    </w:p>
    <w:p w14:paraId="14F57117" w14:textId="77777777" w:rsidR="00CA01C0" w:rsidRPr="00CA01C0" w:rsidRDefault="00CA01C0" w:rsidP="00CA01C0">
      <w:pPr>
        <w:tabs>
          <w:tab w:val="clear" w:pos="709"/>
          <w:tab w:val="right" w:leader="dot" w:pos="10410"/>
        </w:tabs>
        <w:suppressAutoHyphens w:val="0"/>
        <w:spacing w:after="0" w:line="461" w:lineRule="exact"/>
        <w:ind w:left="1120" w:firstLine="0"/>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Выводы по первой главе</w:t>
      </w:r>
      <w:r w:rsidRPr="00CA01C0">
        <w:rPr>
          <w:rFonts w:ascii="Times New Roman" w:eastAsia="Arial Unicode MS" w:hAnsi="Times New Roman" w:cs="Times New Roman"/>
          <w:color w:val="000000"/>
          <w:kern w:val="0"/>
          <w:sz w:val="26"/>
          <w:szCs w:val="26"/>
          <w:lang w:eastAsia="ru-RU"/>
        </w:rPr>
        <w:tab/>
        <w:t>50</w:t>
      </w:r>
    </w:p>
    <w:p w14:paraId="27004BDC" w14:textId="77777777" w:rsidR="00CA01C0" w:rsidRPr="00CA01C0" w:rsidRDefault="00CA01C0" w:rsidP="00CA01C0">
      <w:pPr>
        <w:tabs>
          <w:tab w:val="clear" w:pos="709"/>
          <w:tab w:val="right" w:leader="dot" w:pos="9538"/>
        </w:tabs>
        <w:suppressAutoHyphens w:val="0"/>
        <w:spacing w:after="0" w:line="461" w:lineRule="exact"/>
        <w:ind w:left="88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ГЛАВА 2. РАЗРАБОТКА АРХИТЕКТУРЫ ИНТЕЛЛЕКТУАЛЬНОЙ СИСТЕМЫ ФИЛЬТРАЦИИ СПАМ-СООБЩЕНИЙ</w:t>
      </w:r>
      <w:r w:rsidRPr="00CA01C0">
        <w:rPr>
          <w:rFonts w:ascii="Times New Roman" w:eastAsia="Arial Unicode MS" w:hAnsi="Times New Roman" w:cs="Times New Roman"/>
          <w:color w:val="000000"/>
          <w:kern w:val="0"/>
          <w:sz w:val="26"/>
          <w:szCs w:val="26"/>
          <w:lang w:eastAsia="ru-RU"/>
        </w:rPr>
        <w:tab/>
        <w:t>51</w:t>
      </w:r>
    </w:p>
    <w:p w14:paraId="516AFBDB" w14:textId="77777777" w:rsidR="00CA01C0" w:rsidRPr="00CA01C0" w:rsidRDefault="00CA01C0" w:rsidP="00CA01C0">
      <w:pPr>
        <w:numPr>
          <w:ilvl w:val="0"/>
          <w:numId w:val="15"/>
        </w:numPr>
        <w:tabs>
          <w:tab w:val="clear" w:pos="709"/>
          <w:tab w:val="left" w:pos="1627"/>
        </w:tabs>
        <w:suppressAutoHyphens w:val="0"/>
        <w:spacing w:after="0" w:line="461" w:lineRule="exact"/>
        <w:ind w:left="112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Рассмотрение задачи классификации электронной информации,</w:t>
      </w:r>
    </w:p>
    <w:p w14:paraId="104CDE99" w14:textId="77777777" w:rsidR="00CA01C0" w:rsidRPr="00CA01C0" w:rsidRDefault="00CA01C0" w:rsidP="00CA01C0">
      <w:pPr>
        <w:tabs>
          <w:tab w:val="clear" w:pos="709"/>
          <w:tab w:val="left" w:leader="dot" w:pos="10091"/>
        </w:tabs>
        <w:suppressAutoHyphens w:val="0"/>
        <w:spacing w:after="0" w:line="461" w:lineRule="exact"/>
        <w:ind w:left="1120" w:firstLine="0"/>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передаваемой по каналам связи, на примере фильтрации спама</w:t>
      </w:r>
      <w:r w:rsidRPr="00CA01C0">
        <w:rPr>
          <w:rFonts w:ascii="Times New Roman" w:eastAsia="Arial Unicode MS" w:hAnsi="Times New Roman" w:cs="Times New Roman"/>
          <w:color w:val="000000"/>
          <w:kern w:val="0"/>
          <w:sz w:val="26"/>
          <w:szCs w:val="26"/>
          <w:lang w:eastAsia="ru-RU"/>
        </w:rPr>
        <w:tab/>
        <w:t>51</w:t>
      </w:r>
    </w:p>
    <w:p w14:paraId="7004457B" w14:textId="77777777" w:rsidR="00CA01C0" w:rsidRPr="00CA01C0" w:rsidRDefault="00CA01C0" w:rsidP="00CA01C0">
      <w:pPr>
        <w:numPr>
          <w:ilvl w:val="0"/>
          <w:numId w:val="15"/>
        </w:numPr>
        <w:tabs>
          <w:tab w:val="clear" w:pos="709"/>
          <w:tab w:val="left" w:pos="1651"/>
          <w:tab w:val="right" w:leader="dot" w:pos="10410"/>
        </w:tabs>
        <w:suppressAutoHyphens w:val="0"/>
        <w:spacing w:after="0" w:line="461" w:lineRule="exact"/>
        <w:ind w:left="112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Анализ нарушения спамом безопасности информации</w:t>
      </w:r>
      <w:r w:rsidRPr="00CA01C0">
        <w:rPr>
          <w:rFonts w:ascii="Times New Roman" w:eastAsia="Arial Unicode MS" w:hAnsi="Times New Roman" w:cs="Times New Roman"/>
          <w:color w:val="000000"/>
          <w:kern w:val="0"/>
          <w:sz w:val="26"/>
          <w:szCs w:val="26"/>
          <w:lang w:eastAsia="ru-RU"/>
        </w:rPr>
        <w:tab/>
        <w:t>52</w:t>
      </w:r>
    </w:p>
    <w:p w14:paraId="6EEA7ED6" w14:textId="77777777" w:rsidR="00CA01C0" w:rsidRPr="00CA01C0" w:rsidRDefault="00CA01C0" w:rsidP="00CA01C0">
      <w:pPr>
        <w:numPr>
          <w:ilvl w:val="0"/>
          <w:numId w:val="15"/>
        </w:numPr>
        <w:tabs>
          <w:tab w:val="clear" w:pos="709"/>
          <w:tab w:val="left" w:pos="1651"/>
          <w:tab w:val="right" w:leader="dot" w:pos="10410"/>
        </w:tabs>
        <w:suppressAutoHyphens w:val="0"/>
        <w:spacing w:after="0" w:line="461" w:lineRule="exact"/>
        <w:ind w:left="112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Разработка архитектуры системы фильтрации спам-сообщений</w:t>
      </w:r>
      <w:r w:rsidRPr="00CA01C0">
        <w:rPr>
          <w:rFonts w:ascii="Times New Roman" w:eastAsia="Arial Unicode MS" w:hAnsi="Times New Roman" w:cs="Times New Roman"/>
          <w:color w:val="000000"/>
          <w:kern w:val="0"/>
          <w:sz w:val="26"/>
          <w:szCs w:val="26"/>
          <w:lang w:eastAsia="ru-RU"/>
        </w:rPr>
        <w:tab/>
        <w:t>55</w:t>
      </w:r>
    </w:p>
    <w:p w14:paraId="3510BB06" w14:textId="77777777" w:rsidR="00CA01C0" w:rsidRPr="00CA01C0" w:rsidRDefault="00CA01C0" w:rsidP="00CA01C0">
      <w:pPr>
        <w:numPr>
          <w:ilvl w:val="0"/>
          <w:numId w:val="15"/>
        </w:numPr>
        <w:tabs>
          <w:tab w:val="clear" w:pos="709"/>
          <w:tab w:val="left" w:pos="1571"/>
          <w:tab w:val="center" w:leader="dot" w:pos="10239"/>
        </w:tabs>
        <w:suppressAutoHyphens w:val="0"/>
        <w:spacing w:after="0" w:line="461" w:lineRule="exact"/>
        <w:ind w:left="104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Разработка алгоритма заполнения БЗ системы фильтрации</w:t>
      </w:r>
      <w:r w:rsidRPr="00CA01C0">
        <w:rPr>
          <w:rFonts w:ascii="Times New Roman" w:eastAsia="Arial Unicode MS" w:hAnsi="Times New Roman" w:cs="Times New Roman"/>
          <w:color w:val="000000"/>
          <w:kern w:val="0"/>
          <w:sz w:val="26"/>
          <w:szCs w:val="26"/>
          <w:lang w:eastAsia="ru-RU"/>
        </w:rPr>
        <w:tab/>
        <w:t>67</w:t>
      </w:r>
    </w:p>
    <w:p w14:paraId="5DE3A294" w14:textId="77777777" w:rsidR="00CA01C0" w:rsidRPr="00CA01C0" w:rsidRDefault="00CA01C0" w:rsidP="00CA01C0">
      <w:pPr>
        <w:numPr>
          <w:ilvl w:val="0"/>
          <w:numId w:val="15"/>
        </w:numPr>
        <w:tabs>
          <w:tab w:val="clear" w:pos="709"/>
          <w:tab w:val="left" w:pos="1571"/>
          <w:tab w:val="center" w:leader="dot" w:pos="10239"/>
        </w:tabs>
        <w:suppressAutoHyphens w:val="0"/>
        <w:spacing w:after="0" w:line="461" w:lineRule="exact"/>
        <w:ind w:left="104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lastRenderedPageBreak/>
        <w:t>Разработка алгоритма фильтрации документа</w:t>
      </w:r>
      <w:r w:rsidRPr="00CA01C0">
        <w:rPr>
          <w:rFonts w:ascii="Times New Roman" w:eastAsia="Arial Unicode MS" w:hAnsi="Times New Roman" w:cs="Times New Roman"/>
          <w:color w:val="000000"/>
          <w:kern w:val="0"/>
          <w:sz w:val="26"/>
          <w:szCs w:val="26"/>
          <w:lang w:eastAsia="ru-RU"/>
        </w:rPr>
        <w:tab/>
        <w:t>69</w:t>
      </w:r>
    </w:p>
    <w:p w14:paraId="00E0F9F6" w14:textId="77777777" w:rsidR="00CA01C0" w:rsidRPr="00CA01C0" w:rsidRDefault="00CA01C0" w:rsidP="00CA01C0">
      <w:pPr>
        <w:tabs>
          <w:tab w:val="clear" w:pos="709"/>
          <w:tab w:val="center" w:leader="dot" w:pos="10239"/>
        </w:tabs>
        <w:suppressAutoHyphens w:val="0"/>
        <w:spacing w:after="0" w:line="461" w:lineRule="exact"/>
        <w:ind w:left="1040" w:firstLine="0"/>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Выводы по второй главе</w:t>
      </w:r>
      <w:r w:rsidRPr="00CA01C0">
        <w:rPr>
          <w:rFonts w:ascii="Times New Roman" w:eastAsia="Arial Unicode MS" w:hAnsi="Times New Roman" w:cs="Times New Roman"/>
          <w:color w:val="000000"/>
          <w:kern w:val="0"/>
          <w:sz w:val="26"/>
          <w:szCs w:val="26"/>
          <w:lang w:eastAsia="ru-RU"/>
        </w:rPr>
        <w:tab/>
        <w:t>76</w:t>
      </w:r>
    </w:p>
    <w:p w14:paraId="51E1FEF3" w14:textId="77777777" w:rsidR="00CA01C0" w:rsidRPr="00CA01C0" w:rsidRDefault="00CA01C0" w:rsidP="00CA01C0">
      <w:pPr>
        <w:tabs>
          <w:tab w:val="clear" w:pos="709"/>
          <w:tab w:val="right" w:leader="dot" w:pos="9826"/>
        </w:tabs>
        <w:suppressAutoHyphens w:val="0"/>
        <w:spacing w:after="0" w:line="461" w:lineRule="exact"/>
        <w:ind w:left="80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ГЛАВА 3. РАЗРАБОТКА АЛГОРИТМЫ КЛАССИФИКАЦИИ СООБЩЕНИЙ НА ОСНОВЕ АГЕНТА-КЛАССИФИКАТОРА</w:t>
      </w:r>
      <w:r w:rsidRPr="00CA01C0">
        <w:rPr>
          <w:rFonts w:ascii="Times New Roman" w:eastAsia="Arial Unicode MS" w:hAnsi="Times New Roman" w:cs="Times New Roman"/>
          <w:color w:val="000000"/>
          <w:kern w:val="0"/>
          <w:sz w:val="26"/>
          <w:szCs w:val="26"/>
          <w:lang w:eastAsia="ru-RU"/>
        </w:rPr>
        <w:tab/>
        <w:t>77</w:t>
      </w:r>
    </w:p>
    <w:p w14:paraId="65FE8D0A" w14:textId="77777777" w:rsidR="00CA01C0" w:rsidRPr="00CA01C0" w:rsidRDefault="00CA01C0" w:rsidP="00CA01C0">
      <w:pPr>
        <w:numPr>
          <w:ilvl w:val="0"/>
          <w:numId w:val="16"/>
        </w:numPr>
        <w:tabs>
          <w:tab w:val="clear" w:pos="709"/>
          <w:tab w:val="left" w:pos="1542"/>
        </w:tabs>
        <w:suppressAutoHyphens w:val="0"/>
        <w:spacing w:after="0" w:line="461" w:lineRule="exact"/>
        <w:ind w:left="104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Постановка задача представления исходного сообщения в виде</w:t>
      </w:r>
    </w:p>
    <w:p w14:paraId="717598FD" w14:textId="77777777" w:rsidR="00CA01C0" w:rsidRPr="00CA01C0" w:rsidRDefault="00CA01C0" w:rsidP="00CA01C0">
      <w:pPr>
        <w:tabs>
          <w:tab w:val="clear" w:pos="709"/>
          <w:tab w:val="center" w:leader="dot" w:pos="10239"/>
        </w:tabs>
        <w:suppressAutoHyphens w:val="0"/>
        <w:spacing w:after="0" w:line="461" w:lineRule="exact"/>
        <w:ind w:left="1040" w:firstLine="0"/>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семантического графа</w:t>
      </w:r>
      <w:r w:rsidRPr="00CA01C0">
        <w:rPr>
          <w:rFonts w:ascii="Times New Roman" w:eastAsia="Arial Unicode MS" w:hAnsi="Times New Roman" w:cs="Times New Roman"/>
          <w:color w:val="000000"/>
          <w:kern w:val="0"/>
          <w:sz w:val="26"/>
          <w:szCs w:val="26"/>
          <w:lang w:eastAsia="ru-RU"/>
        </w:rPr>
        <w:tab/>
        <w:t>77</w:t>
      </w:r>
    </w:p>
    <w:p w14:paraId="477B1261" w14:textId="77777777" w:rsidR="00CA01C0" w:rsidRPr="00CA01C0" w:rsidRDefault="00CA01C0" w:rsidP="00CA01C0">
      <w:pPr>
        <w:numPr>
          <w:ilvl w:val="0"/>
          <w:numId w:val="16"/>
        </w:numPr>
        <w:tabs>
          <w:tab w:val="clear" w:pos="709"/>
          <w:tab w:val="left" w:pos="1566"/>
        </w:tabs>
        <w:suppressAutoHyphens w:val="0"/>
        <w:spacing w:after="0" w:line="461" w:lineRule="exact"/>
        <w:ind w:left="104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Разработка модели сообщения на основе упрощенного семантического графа</w:t>
      </w:r>
    </w:p>
    <w:p w14:paraId="577CDF70" w14:textId="77777777" w:rsidR="00CA01C0" w:rsidRPr="00CA01C0" w:rsidRDefault="00CA01C0" w:rsidP="00CA01C0">
      <w:pPr>
        <w:tabs>
          <w:tab w:val="clear" w:pos="709"/>
          <w:tab w:val="left" w:leader="dot" w:pos="10040"/>
        </w:tabs>
        <w:suppressAutoHyphens w:val="0"/>
        <w:spacing w:after="0" w:line="461" w:lineRule="exact"/>
        <w:ind w:left="1040" w:firstLine="0"/>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ab/>
        <w:t>80</w:t>
      </w:r>
    </w:p>
    <w:p w14:paraId="6C94C179" w14:textId="77777777" w:rsidR="00CA01C0" w:rsidRPr="00CA01C0" w:rsidRDefault="00CA01C0" w:rsidP="00CA01C0">
      <w:pPr>
        <w:numPr>
          <w:ilvl w:val="0"/>
          <w:numId w:val="16"/>
        </w:numPr>
        <w:tabs>
          <w:tab w:val="clear" w:pos="709"/>
          <w:tab w:val="left" w:pos="1557"/>
          <w:tab w:val="right" w:leader="dot" w:pos="10354"/>
        </w:tabs>
        <w:suppressAutoHyphens w:val="0"/>
        <w:spacing w:after="0" w:line="461" w:lineRule="exact"/>
        <w:ind w:left="104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Разработка статистической семантической модели сообщений</w:t>
      </w:r>
      <w:r w:rsidRPr="00CA01C0">
        <w:rPr>
          <w:rFonts w:ascii="Times New Roman" w:eastAsia="Arial Unicode MS" w:hAnsi="Times New Roman" w:cs="Times New Roman"/>
          <w:color w:val="000000"/>
          <w:kern w:val="0"/>
          <w:sz w:val="26"/>
          <w:szCs w:val="26"/>
          <w:lang w:eastAsia="ru-RU"/>
        </w:rPr>
        <w:tab/>
        <w:t>80</w:t>
      </w:r>
    </w:p>
    <w:p w14:paraId="21CF2D7A" w14:textId="77777777" w:rsidR="00CA01C0" w:rsidRPr="00CA01C0" w:rsidRDefault="00CA01C0" w:rsidP="00CA01C0">
      <w:pPr>
        <w:numPr>
          <w:ilvl w:val="0"/>
          <w:numId w:val="16"/>
        </w:numPr>
        <w:tabs>
          <w:tab w:val="clear" w:pos="709"/>
          <w:tab w:val="left" w:pos="1571"/>
        </w:tabs>
        <w:suppressAutoHyphens w:val="0"/>
        <w:spacing w:after="0" w:line="461" w:lineRule="exact"/>
        <w:ind w:left="104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Решение задачи обоснования применения линейной ассоциативной сети 81</w:t>
      </w:r>
    </w:p>
    <w:p w14:paraId="2410782A" w14:textId="77777777" w:rsidR="00CA01C0" w:rsidRPr="00CA01C0" w:rsidRDefault="00CA01C0" w:rsidP="00CA01C0">
      <w:pPr>
        <w:numPr>
          <w:ilvl w:val="0"/>
          <w:numId w:val="16"/>
        </w:numPr>
        <w:tabs>
          <w:tab w:val="clear" w:pos="709"/>
          <w:tab w:val="left" w:pos="1571"/>
          <w:tab w:val="right" w:leader="dot" w:pos="10354"/>
        </w:tabs>
        <w:suppressAutoHyphens w:val="0"/>
        <w:spacing w:after="0" w:line="461" w:lineRule="exact"/>
        <w:ind w:left="104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Разработка нейросетевого классификатора</w:t>
      </w:r>
      <w:r w:rsidRPr="00CA01C0">
        <w:rPr>
          <w:rFonts w:ascii="Times New Roman" w:eastAsia="Arial Unicode MS" w:hAnsi="Times New Roman" w:cs="Times New Roman"/>
          <w:color w:val="000000"/>
          <w:kern w:val="0"/>
          <w:sz w:val="26"/>
          <w:szCs w:val="26"/>
          <w:lang w:eastAsia="ru-RU"/>
        </w:rPr>
        <w:tab/>
        <w:t>86</w:t>
      </w:r>
    </w:p>
    <w:p w14:paraId="26DEAABE" w14:textId="77777777" w:rsidR="00CA01C0" w:rsidRPr="00CA01C0" w:rsidRDefault="00CA01C0" w:rsidP="00CA01C0">
      <w:pPr>
        <w:tabs>
          <w:tab w:val="clear" w:pos="709"/>
          <w:tab w:val="right" w:leader="dot" w:pos="10354"/>
        </w:tabs>
        <w:suppressAutoHyphens w:val="0"/>
        <w:spacing w:after="0" w:line="461" w:lineRule="exact"/>
        <w:ind w:left="1040" w:firstLine="0"/>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Выводы по третьей главе</w:t>
      </w:r>
      <w:r w:rsidRPr="00CA01C0">
        <w:rPr>
          <w:rFonts w:ascii="Times New Roman" w:eastAsia="Arial Unicode MS" w:hAnsi="Times New Roman" w:cs="Times New Roman"/>
          <w:color w:val="000000"/>
          <w:kern w:val="0"/>
          <w:sz w:val="26"/>
          <w:szCs w:val="26"/>
          <w:lang w:eastAsia="ru-RU"/>
        </w:rPr>
        <w:tab/>
        <w:t>90</w:t>
      </w:r>
    </w:p>
    <w:p w14:paraId="4748F970" w14:textId="77777777" w:rsidR="00CA01C0" w:rsidRPr="00CA01C0" w:rsidRDefault="00CA01C0" w:rsidP="00CA01C0">
      <w:pPr>
        <w:tabs>
          <w:tab w:val="clear" w:pos="709"/>
          <w:tab w:val="right" w:leader="dot" w:pos="9826"/>
        </w:tabs>
        <w:suppressAutoHyphens w:val="0"/>
        <w:spacing w:after="0" w:line="461" w:lineRule="exact"/>
        <w:ind w:left="800" w:firstLine="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ГЛАВА 4. РЕАЛИЗАЦИИ СИСТЕМЫ БОРЬБЫ СО СПАМОМ С ПОМОЩЬЮ МНОГОАГЕНТНОЙ ТЕХНОЛОГИИ</w:t>
      </w:r>
      <w:r w:rsidRPr="00CA01C0">
        <w:rPr>
          <w:rFonts w:ascii="Times New Roman" w:eastAsia="Arial Unicode MS" w:hAnsi="Times New Roman" w:cs="Times New Roman"/>
          <w:color w:val="000000"/>
          <w:kern w:val="0"/>
          <w:sz w:val="26"/>
          <w:szCs w:val="26"/>
          <w:lang w:eastAsia="ru-RU"/>
        </w:rPr>
        <w:tab/>
        <w:t>91</w:t>
      </w:r>
    </w:p>
    <w:p w14:paraId="5596234A" w14:textId="77777777" w:rsidR="00CA01C0" w:rsidRPr="00CA01C0" w:rsidRDefault="00CA01C0" w:rsidP="00CA01C0">
      <w:pPr>
        <w:numPr>
          <w:ilvl w:val="0"/>
          <w:numId w:val="17"/>
        </w:numPr>
        <w:tabs>
          <w:tab w:val="clear" w:pos="709"/>
          <w:tab w:val="left" w:pos="1542"/>
          <w:tab w:val="left" w:leader="dot" w:pos="10040"/>
        </w:tabs>
        <w:suppressAutoHyphens w:val="0"/>
        <w:spacing w:after="0" w:line="461" w:lineRule="exact"/>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Этапы проектирования многоагентной системы борьбы со спамом</w:t>
      </w:r>
      <w:r w:rsidRPr="00CA01C0">
        <w:rPr>
          <w:rFonts w:ascii="Times New Roman" w:eastAsia="Arial Unicode MS" w:hAnsi="Times New Roman" w:cs="Times New Roman"/>
          <w:color w:val="000000"/>
          <w:kern w:val="0"/>
          <w:sz w:val="26"/>
          <w:szCs w:val="26"/>
          <w:lang w:eastAsia="ru-RU"/>
        </w:rPr>
        <w:tab/>
        <w:t>92</w:t>
      </w:r>
    </w:p>
    <w:p w14:paraId="7BD4B368" w14:textId="77777777" w:rsidR="00CA01C0" w:rsidRPr="00CA01C0" w:rsidRDefault="00CA01C0" w:rsidP="00CA01C0">
      <w:pPr>
        <w:numPr>
          <w:ilvl w:val="0"/>
          <w:numId w:val="17"/>
        </w:numPr>
        <w:tabs>
          <w:tab w:val="clear" w:pos="709"/>
          <w:tab w:val="left" w:pos="1571"/>
          <w:tab w:val="right" w:leader="dot" w:pos="10354"/>
        </w:tabs>
        <w:suppressAutoHyphens w:val="0"/>
        <w:spacing w:after="0" w:line="461" w:lineRule="exact"/>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Архитектура многоагентной системы борьбы со спамом</w:t>
      </w:r>
      <w:r w:rsidRPr="00CA01C0">
        <w:rPr>
          <w:rFonts w:ascii="Times New Roman" w:eastAsia="Arial Unicode MS" w:hAnsi="Times New Roman" w:cs="Times New Roman"/>
          <w:color w:val="000000"/>
          <w:kern w:val="0"/>
          <w:sz w:val="26"/>
          <w:szCs w:val="26"/>
          <w:lang w:eastAsia="ru-RU"/>
        </w:rPr>
        <w:tab/>
        <w:t>94</w:t>
      </w:r>
    </w:p>
    <w:p w14:paraId="29F3A1B5" w14:textId="77777777" w:rsidR="00CA01C0" w:rsidRPr="00CA01C0" w:rsidRDefault="00CA01C0" w:rsidP="00CA01C0">
      <w:pPr>
        <w:numPr>
          <w:ilvl w:val="0"/>
          <w:numId w:val="17"/>
        </w:numPr>
        <w:tabs>
          <w:tab w:val="clear" w:pos="709"/>
          <w:tab w:val="left" w:pos="1571"/>
          <w:tab w:val="right" w:leader="dot" w:pos="10354"/>
        </w:tabs>
        <w:suppressAutoHyphens w:val="0"/>
        <w:spacing w:after="0" w:line="461" w:lineRule="exact"/>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Сценарии работы, функции и роли агентов системы</w:t>
      </w:r>
      <w:r w:rsidRPr="00CA01C0">
        <w:rPr>
          <w:rFonts w:ascii="Times New Roman" w:eastAsia="Arial Unicode MS" w:hAnsi="Times New Roman" w:cs="Times New Roman"/>
          <w:color w:val="000000"/>
          <w:kern w:val="0"/>
          <w:sz w:val="26"/>
          <w:szCs w:val="26"/>
          <w:lang w:eastAsia="ru-RU"/>
        </w:rPr>
        <w:tab/>
        <w:t>96</w:t>
      </w:r>
    </w:p>
    <w:p w14:paraId="028F593A" w14:textId="77777777" w:rsidR="00CA01C0" w:rsidRPr="00CA01C0" w:rsidRDefault="00CA01C0" w:rsidP="00CA01C0">
      <w:pPr>
        <w:numPr>
          <w:ilvl w:val="0"/>
          <w:numId w:val="17"/>
        </w:numPr>
        <w:tabs>
          <w:tab w:val="clear" w:pos="709"/>
          <w:tab w:val="left" w:pos="1576"/>
          <w:tab w:val="right" w:leader="dot" w:pos="10354"/>
        </w:tabs>
        <w:suppressAutoHyphens w:val="0"/>
        <w:spacing w:after="0" w:line="461" w:lineRule="exact"/>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Обеспечение общения агентов</w:t>
      </w:r>
      <w:r w:rsidRPr="00CA01C0">
        <w:rPr>
          <w:rFonts w:ascii="Times New Roman" w:eastAsia="Arial Unicode MS" w:hAnsi="Times New Roman" w:cs="Times New Roman"/>
          <w:color w:val="000000"/>
          <w:kern w:val="0"/>
          <w:sz w:val="26"/>
          <w:szCs w:val="26"/>
          <w:lang w:eastAsia="ru-RU"/>
        </w:rPr>
        <w:tab/>
        <w:t>97</w:t>
      </w:r>
    </w:p>
    <w:p w14:paraId="505EA996" w14:textId="77777777" w:rsidR="00CA01C0" w:rsidRPr="00CA01C0" w:rsidRDefault="00CA01C0" w:rsidP="00CA01C0">
      <w:pPr>
        <w:numPr>
          <w:ilvl w:val="0"/>
          <w:numId w:val="17"/>
        </w:numPr>
        <w:tabs>
          <w:tab w:val="clear" w:pos="709"/>
          <w:tab w:val="left" w:pos="1576"/>
          <w:tab w:val="right" w:leader="dot" w:pos="10354"/>
        </w:tabs>
        <w:suppressAutoHyphens w:val="0"/>
        <w:spacing w:after="0" w:line="461" w:lineRule="exact"/>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Архитектура отдельного агента</w:t>
      </w:r>
      <w:r w:rsidRPr="00CA01C0">
        <w:rPr>
          <w:rFonts w:ascii="Times New Roman" w:eastAsia="Arial Unicode MS" w:hAnsi="Times New Roman" w:cs="Times New Roman"/>
          <w:color w:val="000000"/>
          <w:kern w:val="0"/>
          <w:sz w:val="26"/>
          <w:szCs w:val="26"/>
          <w:lang w:eastAsia="ru-RU"/>
        </w:rPr>
        <w:tab/>
        <w:t>98</w:t>
      </w:r>
    </w:p>
    <w:p w14:paraId="5A9CBD14" w14:textId="77777777" w:rsidR="00CA01C0" w:rsidRPr="00CA01C0" w:rsidRDefault="00CA01C0" w:rsidP="00CA01C0">
      <w:pPr>
        <w:numPr>
          <w:ilvl w:val="0"/>
          <w:numId w:val="17"/>
        </w:numPr>
        <w:tabs>
          <w:tab w:val="clear" w:pos="709"/>
          <w:tab w:val="left" w:pos="1576"/>
          <w:tab w:val="right" w:leader="dot" w:pos="10354"/>
        </w:tabs>
        <w:suppressAutoHyphens w:val="0"/>
        <w:spacing w:after="0" w:line="461" w:lineRule="exact"/>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Программная реализация прототипа системы</w:t>
      </w:r>
      <w:r w:rsidRPr="00CA01C0">
        <w:rPr>
          <w:rFonts w:ascii="Times New Roman" w:eastAsia="Arial Unicode MS" w:hAnsi="Times New Roman" w:cs="Times New Roman"/>
          <w:color w:val="000000"/>
          <w:kern w:val="0"/>
          <w:sz w:val="26"/>
          <w:szCs w:val="26"/>
          <w:lang w:eastAsia="ru-RU"/>
        </w:rPr>
        <w:tab/>
        <w:t>100</w:t>
      </w:r>
    </w:p>
    <w:p w14:paraId="4A0E9416" w14:textId="77777777" w:rsidR="00CA01C0" w:rsidRPr="00CA01C0" w:rsidRDefault="00CA01C0" w:rsidP="00CA01C0">
      <w:pPr>
        <w:tabs>
          <w:tab w:val="clear" w:pos="709"/>
          <w:tab w:val="right" w:leader="dot" w:pos="10354"/>
        </w:tabs>
        <w:suppressAutoHyphens w:val="0"/>
        <w:spacing w:after="0" w:line="461" w:lineRule="exact"/>
        <w:ind w:left="1040" w:firstLine="0"/>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Выводы по четвертой главе</w:t>
      </w:r>
      <w:r w:rsidRPr="00CA01C0">
        <w:rPr>
          <w:rFonts w:ascii="Times New Roman" w:eastAsia="Arial Unicode MS" w:hAnsi="Times New Roman" w:cs="Times New Roman"/>
          <w:color w:val="000000"/>
          <w:kern w:val="0"/>
          <w:sz w:val="26"/>
          <w:szCs w:val="26"/>
          <w:lang w:eastAsia="ru-RU"/>
        </w:rPr>
        <w:tab/>
        <w:t>104</w:t>
      </w:r>
    </w:p>
    <w:p w14:paraId="2C53F872" w14:textId="77777777" w:rsidR="00CA01C0" w:rsidRPr="00CA01C0" w:rsidRDefault="00CA01C0" w:rsidP="00CA01C0">
      <w:pPr>
        <w:tabs>
          <w:tab w:val="clear" w:pos="709"/>
          <w:tab w:val="right" w:leader="dot" w:pos="10354"/>
        </w:tabs>
        <w:suppressAutoHyphens w:val="0"/>
        <w:spacing w:after="0" w:line="461" w:lineRule="exact"/>
        <w:ind w:left="800" w:firstLine="0"/>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ЗАКЛЮЧЕНИЕ</w:t>
      </w:r>
      <w:r w:rsidRPr="00CA01C0">
        <w:rPr>
          <w:rFonts w:ascii="Times New Roman" w:eastAsia="Arial Unicode MS" w:hAnsi="Times New Roman" w:cs="Times New Roman"/>
          <w:color w:val="000000"/>
          <w:kern w:val="0"/>
          <w:sz w:val="26"/>
          <w:szCs w:val="26"/>
          <w:lang w:eastAsia="ru-RU"/>
        </w:rPr>
        <w:tab/>
        <w:t>105</w:t>
      </w:r>
    </w:p>
    <w:p w14:paraId="2C6EE8D5" w14:textId="77777777" w:rsidR="00CA01C0" w:rsidRPr="00CA01C0" w:rsidRDefault="00CA01C0" w:rsidP="00CA01C0">
      <w:pPr>
        <w:tabs>
          <w:tab w:val="clear" w:pos="709"/>
          <w:tab w:val="right" w:leader="dot" w:pos="10354"/>
        </w:tabs>
        <w:suppressAutoHyphens w:val="0"/>
        <w:spacing w:after="0" w:line="461" w:lineRule="exact"/>
        <w:ind w:left="800" w:firstLine="0"/>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ЛИТЕРАТУРА</w:t>
      </w:r>
      <w:r w:rsidRPr="00CA01C0">
        <w:rPr>
          <w:rFonts w:ascii="Times New Roman" w:eastAsia="Arial Unicode MS" w:hAnsi="Times New Roman" w:cs="Times New Roman"/>
          <w:color w:val="000000"/>
          <w:kern w:val="0"/>
          <w:sz w:val="26"/>
          <w:szCs w:val="26"/>
          <w:lang w:eastAsia="ru-RU"/>
        </w:rPr>
        <w:tab/>
        <w:t>106</w:t>
      </w:r>
    </w:p>
    <w:p w14:paraId="35E70ECB" w14:textId="77777777" w:rsidR="00CA01C0" w:rsidRPr="00CA01C0" w:rsidRDefault="00CA01C0" w:rsidP="00CA01C0">
      <w:pPr>
        <w:tabs>
          <w:tab w:val="clear" w:pos="709"/>
          <w:tab w:val="right" w:leader="dot" w:pos="10354"/>
        </w:tabs>
        <w:suppressAutoHyphens w:val="0"/>
        <w:spacing w:after="0" w:line="461" w:lineRule="exact"/>
        <w:ind w:left="800" w:firstLine="0"/>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Приложение А</w:t>
      </w:r>
      <w:r w:rsidRPr="00CA01C0">
        <w:rPr>
          <w:rFonts w:ascii="Times New Roman" w:eastAsia="Arial Unicode MS" w:hAnsi="Times New Roman" w:cs="Times New Roman"/>
          <w:color w:val="000000"/>
          <w:kern w:val="0"/>
          <w:sz w:val="26"/>
          <w:szCs w:val="26"/>
          <w:lang w:eastAsia="ru-RU"/>
        </w:rPr>
        <w:tab/>
        <w:t>117</w:t>
      </w:r>
    </w:p>
    <w:p w14:paraId="7C2F4C4C" w14:textId="77777777" w:rsidR="00CA01C0" w:rsidRPr="00CA01C0" w:rsidRDefault="00CA01C0" w:rsidP="00CA01C0">
      <w:pPr>
        <w:tabs>
          <w:tab w:val="clear" w:pos="709"/>
          <w:tab w:val="right" w:leader="dot" w:pos="10354"/>
        </w:tabs>
        <w:suppressAutoHyphens w:val="0"/>
        <w:spacing w:after="0" w:line="461" w:lineRule="exact"/>
        <w:ind w:left="800" w:firstLine="0"/>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Приложение Б</w:t>
      </w:r>
      <w:r w:rsidRPr="00CA01C0">
        <w:rPr>
          <w:rFonts w:ascii="Times New Roman" w:eastAsia="Arial Unicode MS" w:hAnsi="Times New Roman" w:cs="Times New Roman"/>
          <w:color w:val="000000"/>
          <w:kern w:val="0"/>
          <w:sz w:val="26"/>
          <w:szCs w:val="26"/>
          <w:lang w:eastAsia="ru-RU"/>
        </w:rPr>
        <w:tab/>
        <w:t>121</w:t>
      </w:r>
    </w:p>
    <w:p w14:paraId="3D8EF58C" w14:textId="77777777" w:rsidR="00CA01C0" w:rsidRPr="00CA01C0" w:rsidRDefault="00CA01C0" w:rsidP="00CA01C0">
      <w:pPr>
        <w:tabs>
          <w:tab w:val="clear" w:pos="709"/>
          <w:tab w:val="right" w:leader="dot" w:pos="10354"/>
        </w:tabs>
        <w:suppressAutoHyphens w:val="0"/>
        <w:spacing w:after="0" w:line="461" w:lineRule="exact"/>
        <w:ind w:left="800" w:firstLine="0"/>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lang w:eastAsia="ru-RU"/>
        </w:rPr>
        <w:t>Приложение В</w:t>
      </w:r>
      <w:r w:rsidRPr="00CA01C0">
        <w:rPr>
          <w:rFonts w:ascii="Times New Roman" w:eastAsia="Arial Unicode MS" w:hAnsi="Times New Roman" w:cs="Times New Roman"/>
          <w:color w:val="000000"/>
          <w:kern w:val="0"/>
          <w:sz w:val="26"/>
          <w:szCs w:val="26"/>
          <w:lang w:eastAsia="ru-RU"/>
        </w:rPr>
        <w:tab/>
        <w:t>130</w:t>
      </w:r>
    </w:p>
    <w:p w14:paraId="306ED21A" w14:textId="77777777" w:rsidR="00CA01C0" w:rsidRPr="00CA01C0" w:rsidRDefault="00CA01C0" w:rsidP="00CA01C0">
      <w:pPr>
        <w:tabs>
          <w:tab w:val="clear" w:pos="709"/>
          <w:tab w:val="right" w:leader="dot" w:pos="10354"/>
        </w:tabs>
        <w:suppressAutoHyphens w:val="0"/>
        <w:spacing w:after="0" w:line="461" w:lineRule="exact"/>
        <w:ind w:left="800" w:firstLine="0"/>
        <w:rPr>
          <w:rFonts w:ascii="Times New Roman" w:eastAsia="Arial Unicode MS" w:hAnsi="Times New Roman" w:cs="Times New Roman"/>
          <w:kern w:val="0"/>
          <w:sz w:val="26"/>
          <w:szCs w:val="26"/>
          <w:lang w:eastAsia="ru-RU"/>
        </w:rPr>
        <w:sectPr w:rsidR="00CA01C0" w:rsidRPr="00CA01C0" w:rsidSect="00446E08">
          <w:type w:val="continuous"/>
          <w:pgSz w:w="11900" w:h="16840"/>
          <w:pgMar w:top="704" w:right="627" w:bottom="554" w:left="611" w:header="0" w:footer="3" w:gutter="0"/>
          <w:cols w:space="720"/>
          <w:noEndnote/>
          <w:docGrid w:linePitch="360"/>
        </w:sectPr>
      </w:pPr>
      <w:r w:rsidRPr="00CA01C0">
        <w:rPr>
          <w:rFonts w:ascii="Times New Roman" w:eastAsia="Arial Unicode MS" w:hAnsi="Times New Roman" w:cs="Times New Roman"/>
          <w:color w:val="000000"/>
          <w:kern w:val="0"/>
          <w:sz w:val="26"/>
          <w:szCs w:val="26"/>
          <w:lang w:eastAsia="ru-RU"/>
        </w:rPr>
        <w:t>Приложение Г</w:t>
      </w:r>
      <w:r w:rsidRPr="00CA01C0">
        <w:rPr>
          <w:rFonts w:ascii="Times New Roman" w:eastAsia="Arial Unicode MS" w:hAnsi="Times New Roman" w:cs="Times New Roman"/>
          <w:color w:val="000000"/>
          <w:kern w:val="0"/>
          <w:sz w:val="26"/>
          <w:szCs w:val="26"/>
          <w:lang w:eastAsia="ru-RU"/>
        </w:rPr>
        <w:tab/>
        <w:t>133</w:t>
      </w:r>
    </w:p>
    <w:p w14:paraId="78CD4D55" w14:textId="267F0BE9" w:rsidR="00255537" w:rsidRDefault="00CA01C0" w:rsidP="00CA01C0">
      <w:pPr>
        <w:rPr>
          <w:rFonts w:ascii="Arial Unicode MS" w:eastAsia="Arial Unicode MS" w:hAnsi="Arial Unicode MS" w:cs="Arial Unicode MS"/>
          <w:color w:val="000000"/>
          <w:kern w:val="0"/>
          <w:sz w:val="24"/>
          <w:szCs w:val="24"/>
          <w:lang w:eastAsia="ru-RU"/>
        </w:rPr>
      </w:pPr>
      <w:r w:rsidRPr="00CA01C0">
        <w:rPr>
          <w:rFonts w:ascii="Arial Unicode MS" w:eastAsia="Arial Unicode MS" w:hAnsi="Arial Unicode MS" w:cs="Arial Unicode MS"/>
          <w:color w:val="000000"/>
          <w:kern w:val="0"/>
          <w:sz w:val="24"/>
          <w:szCs w:val="24"/>
          <w:lang w:eastAsia="ru-RU"/>
        </w:rPr>
        <w:lastRenderedPageBreak/>
        <w:fldChar w:fldCharType="end"/>
      </w:r>
    </w:p>
    <w:p w14:paraId="3B36A8D1" w14:textId="77777777" w:rsidR="00CA01C0" w:rsidRDefault="00CA01C0" w:rsidP="00CA01C0">
      <w:pPr>
        <w:rPr>
          <w:rFonts w:ascii="Arial Unicode MS" w:eastAsia="Arial Unicode MS" w:hAnsi="Arial Unicode MS" w:cs="Arial Unicode MS"/>
          <w:color w:val="000000"/>
          <w:kern w:val="0"/>
          <w:sz w:val="24"/>
          <w:szCs w:val="24"/>
          <w:lang w:eastAsia="ru-RU"/>
        </w:rPr>
      </w:pPr>
    </w:p>
    <w:p w14:paraId="36FD09B9" w14:textId="77777777" w:rsidR="00CA01C0" w:rsidRDefault="00CA01C0" w:rsidP="00CA01C0">
      <w:pPr>
        <w:rPr>
          <w:rFonts w:ascii="Arial Unicode MS" w:eastAsia="Arial Unicode MS" w:hAnsi="Arial Unicode MS" w:cs="Arial Unicode MS"/>
          <w:color w:val="000000"/>
          <w:kern w:val="0"/>
          <w:sz w:val="24"/>
          <w:szCs w:val="24"/>
          <w:lang w:eastAsia="ru-RU"/>
        </w:rPr>
      </w:pPr>
    </w:p>
    <w:p w14:paraId="30DB2273" w14:textId="77777777" w:rsidR="00CA01C0" w:rsidRDefault="00CA01C0" w:rsidP="00CA01C0">
      <w:pPr>
        <w:rPr>
          <w:rFonts w:ascii="Arial Unicode MS" w:eastAsia="Arial Unicode MS" w:hAnsi="Arial Unicode MS" w:cs="Arial Unicode MS"/>
          <w:color w:val="000000"/>
          <w:kern w:val="0"/>
          <w:sz w:val="24"/>
          <w:szCs w:val="24"/>
          <w:lang w:eastAsia="ru-RU"/>
        </w:rPr>
      </w:pPr>
    </w:p>
    <w:p w14:paraId="54B34AC0" w14:textId="77777777" w:rsidR="00CA01C0" w:rsidRPr="00CA01C0" w:rsidRDefault="00CA01C0" w:rsidP="00CA01C0">
      <w:pPr>
        <w:tabs>
          <w:tab w:val="clear" w:pos="709"/>
        </w:tabs>
        <w:suppressAutoHyphens w:val="0"/>
        <w:spacing w:after="0" w:line="461" w:lineRule="exact"/>
        <w:ind w:firstLine="960"/>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shd w:val="clear" w:color="auto" w:fill="FFFFFF"/>
          <w:lang w:eastAsia="ru-RU"/>
        </w:rPr>
        <w:t>ЗАКЛЮЧЕНИЕ</w:t>
      </w:r>
    </w:p>
    <w:p w14:paraId="7D4779F1" w14:textId="77777777" w:rsidR="00CA01C0" w:rsidRPr="00CA01C0" w:rsidRDefault="00CA01C0" w:rsidP="00CA01C0">
      <w:pPr>
        <w:tabs>
          <w:tab w:val="clear" w:pos="709"/>
        </w:tabs>
        <w:suppressAutoHyphens w:val="0"/>
        <w:spacing w:after="0" w:line="461" w:lineRule="exact"/>
        <w:ind w:firstLine="960"/>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shd w:val="clear" w:color="auto" w:fill="FFFFFF"/>
          <w:lang w:eastAsia="ru-RU"/>
        </w:rPr>
        <w:t>В работе поставлена и решена задача разработки системы фильтрации спама в организации. При решении данной задачи получены следующие результа</w:t>
      </w:r>
      <w:r w:rsidRPr="00CA01C0">
        <w:rPr>
          <w:rFonts w:ascii="Times New Roman" w:eastAsia="Arial Unicode MS" w:hAnsi="Times New Roman" w:cs="Times New Roman"/>
          <w:color w:val="000000"/>
          <w:kern w:val="0"/>
          <w:sz w:val="26"/>
          <w:szCs w:val="26"/>
          <w:shd w:val="clear" w:color="auto" w:fill="FFFFFF"/>
          <w:lang w:eastAsia="ru-RU"/>
        </w:rPr>
        <w:softHyphen/>
        <w:t>ты и выводы:</w:t>
      </w:r>
    </w:p>
    <w:p w14:paraId="3A1E1CB8" w14:textId="77777777" w:rsidR="00CA01C0" w:rsidRPr="00CA01C0" w:rsidRDefault="00CA01C0" w:rsidP="00CA01C0">
      <w:pPr>
        <w:numPr>
          <w:ilvl w:val="0"/>
          <w:numId w:val="46"/>
        </w:numPr>
        <w:tabs>
          <w:tab w:val="clear" w:pos="703"/>
          <w:tab w:val="left" w:pos="1282"/>
        </w:tabs>
        <w:suppressAutoHyphens w:val="0"/>
        <w:spacing w:after="0" w:line="461" w:lineRule="exact"/>
        <w:ind w:left="0" w:firstLine="96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shd w:val="clear" w:color="auto" w:fill="FFFFFF"/>
          <w:lang w:eastAsia="ru-RU"/>
        </w:rPr>
        <w:t>Разработана концепция построения автоматизированной иерархической сис</w:t>
      </w:r>
      <w:r w:rsidRPr="00CA01C0">
        <w:rPr>
          <w:rFonts w:ascii="Times New Roman" w:eastAsia="Arial Unicode MS" w:hAnsi="Times New Roman" w:cs="Times New Roman"/>
          <w:color w:val="000000"/>
          <w:kern w:val="0"/>
          <w:sz w:val="26"/>
          <w:szCs w:val="26"/>
          <w:shd w:val="clear" w:color="auto" w:fill="FFFFFF"/>
          <w:lang w:eastAsia="ru-RU"/>
        </w:rPr>
        <w:softHyphen/>
        <w:t>темы противодействия вредоносному воздействию спам-рассылок на информа</w:t>
      </w:r>
      <w:r w:rsidRPr="00CA01C0">
        <w:rPr>
          <w:rFonts w:ascii="Times New Roman" w:eastAsia="Arial Unicode MS" w:hAnsi="Times New Roman" w:cs="Times New Roman"/>
          <w:color w:val="000000"/>
          <w:kern w:val="0"/>
          <w:sz w:val="26"/>
          <w:szCs w:val="26"/>
          <w:shd w:val="clear" w:color="auto" w:fill="FFFFFF"/>
          <w:lang w:eastAsia="ru-RU"/>
        </w:rPr>
        <w:softHyphen/>
        <w:t>цию, обрабатываемую в системах электронной почты, заключающаяся в много</w:t>
      </w:r>
      <w:r w:rsidRPr="00CA01C0">
        <w:rPr>
          <w:rFonts w:ascii="Times New Roman" w:eastAsia="Arial Unicode MS" w:hAnsi="Times New Roman" w:cs="Times New Roman"/>
          <w:color w:val="000000"/>
          <w:kern w:val="0"/>
          <w:sz w:val="26"/>
          <w:szCs w:val="26"/>
          <w:shd w:val="clear" w:color="auto" w:fill="FFFFFF"/>
          <w:lang w:eastAsia="ru-RU"/>
        </w:rPr>
        <w:softHyphen/>
        <w:t>уровневой фильтрации спама с использование баз знаний, различных по полноте. Реализация разработанной концепции в организации позволяет повысить точность классификации электронных сообщений на различных уровнях иерархии системы фильтрации и обеспечить целостность и доступность информации в рамках при</w:t>
      </w:r>
      <w:r w:rsidRPr="00CA01C0">
        <w:rPr>
          <w:rFonts w:ascii="Times New Roman" w:eastAsia="Arial Unicode MS" w:hAnsi="Times New Roman" w:cs="Times New Roman"/>
          <w:color w:val="000000"/>
          <w:kern w:val="0"/>
          <w:sz w:val="26"/>
          <w:szCs w:val="26"/>
          <w:shd w:val="clear" w:color="auto" w:fill="FFFFFF"/>
          <w:lang w:eastAsia="ru-RU"/>
        </w:rPr>
        <w:softHyphen/>
        <w:t>нятой в организации политики безопасности.</w:t>
      </w:r>
    </w:p>
    <w:p w14:paraId="30409696" w14:textId="77777777" w:rsidR="00CA01C0" w:rsidRPr="00CA01C0" w:rsidRDefault="00CA01C0" w:rsidP="00CA01C0">
      <w:pPr>
        <w:numPr>
          <w:ilvl w:val="0"/>
          <w:numId w:val="46"/>
        </w:numPr>
        <w:tabs>
          <w:tab w:val="clear" w:pos="703"/>
          <w:tab w:val="left" w:pos="1282"/>
        </w:tabs>
        <w:suppressAutoHyphens w:val="0"/>
        <w:spacing w:after="0" w:line="461" w:lineRule="exact"/>
        <w:ind w:left="0" w:firstLine="96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shd w:val="clear" w:color="auto" w:fill="FFFFFF"/>
          <w:lang w:eastAsia="ru-RU"/>
        </w:rPr>
        <w:t>Разработана иерархическая архитектура системы защиты электронной почтовой информации в классе распределенных систем обработки информации на основе многоагентного подхода, которая позволяет обеспечить масштабируемость и свойство самоорганизации для гибкой реализации политики безопасности, при</w:t>
      </w:r>
      <w:r w:rsidRPr="00CA01C0">
        <w:rPr>
          <w:rFonts w:ascii="Times New Roman" w:eastAsia="Arial Unicode MS" w:hAnsi="Times New Roman" w:cs="Times New Roman"/>
          <w:color w:val="000000"/>
          <w:kern w:val="0"/>
          <w:sz w:val="26"/>
          <w:szCs w:val="26"/>
          <w:shd w:val="clear" w:color="auto" w:fill="FFFFFF"/>
          <w:lang w:eastAsia="ru-RU"/>
        </w:rPr>
        <w:softHyphen/>
        <w:t>нятой в организации.</w:t>
      </w:r>
    </w:p>
    <w:p w14:paraId="38DDC6DE" w14:textId="77777777" w:rsidR="00CA01C0" w:rsidRPr="00CA01C0" w:rsidRDefault="00CA01C0" w:rsidP="00CA01C0">
      <w:pPr>
        <w:numPr>
          <w:ilvl w:val="0"/>
          <w:numId w:val="46"/>
        </w:numPr>
        <w:tabs>
          <w:tab w:val="clear" w:pos="703"/>
          <w:tab w:val="left" w:pos="1282"/>
        </w:tabs>
        <w:suppressAutoHyphens w:val="0"/>
        <w:spacing w:after="0" w:line="461" w:lineRule="exact"/>
        <w:ind w:left="0" w:firstLine="96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shd w:val="clear" w:color="auto" w:fill="FFFFFF"/>
          <w:lang w:eastAsia="ru-RU"/>
        </w:rPr>
        <w:t>Разработан эффективный алгоритм классификации электронных сооб</w:t>
      </w:r>
      <w:r w:rsidRPr="00CA01C0">
        <w:rPr>
          <w:rFonts w:ascii="Times New Roman" w:eastAsia="Arial Unicode MS" w:hAnsi="Times New Roman" w:cs="Times New Roman"/>
          <w:color w:val="000000"/>
          <w:kern w:val="0"/>
          <w:sz w:val="26"/>
          <w:szCs w:val="26"/>
          <w:shd w:val="clear" w:color="auto" w:fill="FFFFFF"/>
          <w:lang w:eastAsia="ru-RU"/>
        </w:rPr>
        <w:softHyphen/>
        <w:t>щений на основе когнитивного подхода и нейросетевого классификатора, что по</w:t>
      </w:r>
      <w:r w:rsidRPr="00CA01C0">
        <w:rPr>
          <w:rFonts w:ascii="Times New Roman" w:eastAsia="Arial Unicode MS" w:hAnsi="Times New Roman" w:cs="Times New Roman"/>
          <w:color w:val="000000"/>
          <w:kern w:val="0"/>
          <w:sz w:val="26"/>
          <w:szCs w:val="26"/>
          <w:shd w:val="clear" w:color="auto" w:fill="FFFFFF"/>
          <w:lang w:eastAsia="ru-RU"/>
        </w:rPr>
        <w:softHyphen/>
        <w:t>зволяет решать задачу классификации поступающих электронных сообщений на различных уровнях иерархии организации с частичным учетом семантики сооб</w:t>
      </w:r>
      <w:r w:rsidRPr="00CA01C0">
        <w:rPr>
          <w:rFonts w:ascii="Times New Roman" w:eastAsia="Arial Unicode MS" w:hAnsi="Times New Roman" w:cs="Times New Roman"/>
          <w:color w:val="000000"/>
          <w:kern w:val="0"/>
          <w:sz w:val="26"/>
          <w:szCs w:val="26"/>
          <w:shd w:val="clear" w:color="auto" w:fill="FFFFFF"/>
          <w:lang w:eastAsia="ru-RU"/>
        </w:rPr>
        <w:softHyphen/>
        <w:t>щения.</w:t>
      </w:r>
    </w:p>
    <w:p w14:paraId="2F230C57" w14:textId="77777777" w:rsidR="00CA01C0" w:rsidRPr="00CA01C0" w:rsidRDefault="00CA01C0" w:rsidP="00CA01C0">
      <w:pPr>
        <w:numPr>
          <w:ilvl w:val="0"/>
          <w:numId w:val="46"/>
        </w:numPr>
        <w:tabs>
          <w:tab w:val="clear" w:pos="703"/>
          <w:tab w:val="left" w:pos="1282"/>
        </w:tabs>
        <w:suppressAutoHyphens w:val="0"/>
        <w:spacing w:after="0" w:line="461" w:lineRule="exact"/>
        <w:ind w:left="0" w:firstLine="960"/>
        <w:jc w:val="left"/>
        <w:rPr>
          <w:rFonts w:ascii="Times New Roman" w:eastAsia="Arial Unicode MS" w:hAnsi="Times New Roman" w:cs="Times New Roman"/>
          <w:kern w:val="0"/>
          <w:sz w:val="26"/>
          <w:szCs w:val="26"/>
          <w:lang w:eastAsia="ru-RU"/>
        </w:rPr>
      </w:pPr>
      <w:r w:rsidRPr="00CA01C0">
        <w:rPr>
          <w:rFonts w:ascii="Times New Roman" w:eastAsia="Arial Unicode MS" w:hAnsi="Times New Roman" w:cs="Times New Roman"/>
          <w:color w:val="000000"/>
          <w:kern w:val="0"/>
          <w:sz w:val="26"/>
          <w:szCs w:val="26"/>
          <w:shd w:val="clear" w:color="auto" w:fill="FFFFFF"/>
          <w:lang w:eastAsia="ru-RU"/>
        </w:rPr>
        <w:t>Разработана методика проектирования многоагентной системы проти</w:t>
      </w:r>
      <w:r w:rsidRPr="00CA01C0">
        <w:rPr>
          <w:rFonts w:ascii="Times New Roman" w:eastAsia="Arial Unicode MS" w:hAnsi="Times New Roman" w:cs="Times New Roman"/>
          <w:color w:val="000000"/>
          <w:kern w:val="0"/>
          <w:sz w:val="26"/>
          <w:szCs w:val="26"/>
          <w:shd w:val="clear" w:color="auto" w:fill="FFFFFF"/>
          <w:lang w:eastAsia="ru-RU"/>
        </w:rPr>
        <w:softHyphen/>
        <w:t>водействия распространению спама в организации с применением однотипного нейросетевого классификатора на всех иерархических уровнях обработки инфор</w:t>
      </w:r>
      <w:r w:rsidRPr="00CA01C0">
        <w:rPr>
          <w:rFonts w:ascii="Times New Roman" w:eastAsia="Arial Unicode MS" w:hAnsi="Times New Roman" w:cs="Times New Roman"/>
          <w:color w:val="000000"/>
          <w:kern w:val="0"/>
          <w:sz w:val="26"/>
          <w:szCs w:val="26"/>
          <w:shd w:val="clear" w:color="auto" w:fill="FFFFFF"/>
          <w:lang w:eastAsia="ru-RU"/>
        </w:rPr>
        <w:softHyphen/>
        <w:t>мации, использование которой позволяет реализовать элементы предложенной автоматизированной системы фильтрации спама в организации в виде программ</w:t>
      </w:r>
      <w:r w:rsidRPr="00CA01C0">
        <w:rPr>
          <w:rFonts w:ascii="Times New Roman" w:eastAsia="Arial Unicode MS" w:hAnsi="Times New Roman" w:cs="Times New Roman"/>
          <w:color w:val="000000"/>
          <w:kern w:val="0"/>
          <w:sz w:val="26"/>
          <w:szCs w:val="26"/>
          <w:shd w:val="clear" w:color="auto" w:fill="FFFFFF"/>
          <w:lang w:eastAsia="ru-RU"/>
        </w:rPr>
        <w:softHyphen/>
        <w:t>ных модулей. Как показали результаты моделирования функционирования разра</w:t>
      </w:r>
      <w:r w:rsidRPr="00CA01C0">
        <w:rPr>
          <w:rFonts w:ascii="Times New Roman" w:eastAsia="Arial Unicode MS" w:hAnsi="Times New Roman" w:cs="Times New Roman"/>
          <w:color w:val="000000"/>
          <w:kern w:val="0"/>
          <w:sz w:val="26"/>
          <w:szCs w:val="26"/>
          <w:shd w:val="clear" w:color="auto" w:fill="FFFFFF"/>
          <w:lang w:eastAsia="ru-RU"/>
        </w:rPr>
        <w:softHyphen/>
        <w:t xml:space="preserve">ботанной </w:t>
      </w:r>
      <w:r w:rsidRPr="00CA01C0">
        <w:rPr>
          <w:rFonts w:ascii="Times New Roman" w:eastAsia="Arial Unicode MS" w:hAnsi="Times New Roman" w:cs="Times New Roman"/>
          <w:color w:val="000000"/>
          <w:kern w:val="0"/>
          <w:sz w:val="26"/>
          <w:szCs w:val="26"/>
          <w:shd w:val="clear" w:color="auto" w:fill="FFFFFF"/>
          <w:lang w:eastAsia="ru-RU"/>
        </w:rPr>
        <w:lastRenderedPageBreak/>
        <w:t>системы, уровень ошибок первого и второго рода снизилось на 5-10%.</w:t>
      </w:r>
    </w:p>
    <w:p w14:paraId="6A52C05E" w14:textId="77777777" w:rsidR="00CA01C0" w:rsidRPr="00CA01C0" w:rsidRDefault="00CA01C0" w:rsidP="00CA01C0"/>
    <w:sectPr w:rsidR="00CA01C0" w:rsidRPr="00CA01C0" w:rsidSect="00446E0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099A7" w14:textId="77777777" w:rsidR="00446E08" w:rsidRDefault="00446E08">
      <w:pPr>
        <w:spacing w:after="0" w:line="240" w:lineRule="auto"/>
      </w:pPr>
      <w:r>
        <w:separator/>
      </w:r>
    </w:p>
  </w:endnote>
  <w:endnote w:type="continuationSeparator" w:id="0">
    <w:p w14:paraId="4560DB89" w14:textId="77777777" w:rsidR="00446E08" w:rsidRDefault="00446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18ECD" w14:textId="77777777" w:rsidR="00446E08" w:rsidRDefault="00446E08"/>
    <w:p w14:paraId="19303846" w14:textId="77777777" w:rsidR="00446E08" w:rsidRDefault="00446E08"/>
    <w:p w14:paraId="69EB9B30" w14:textId="77777777" w:rsidR="00446E08" w:rsidRDefault="00446E08"/>
    <w:p w14:paraId="0EAD5E67" w14:textId="77777777" w:rsidR="00446E08" w:rsidRDefault="00446E08"/>
    <w:p w14:paraId="2C0B405A" w14:textId="77777777" w:rsidR="00446E08" w:rsidRDefault="00446E08"/>
    <w:p w14:paraId="46B0999B" w14:textId="77777777" w:rsidR="00446E08" w:rsidRDefault="00446E08"/>
    <w:p w14:paraId="0001B225" w14:textId="77777777" w:rsidR="00446E08" w:rsidRDefault="00446E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7646C0" wp14:editId="038531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DE299" w14:textId="77777777" w:rsidR="00446E08" w:rsidRDefault="00446E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7646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CDE299" w14:textId="77777777" w:rsidR="00446E08" w:rsidRDefault="00446E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1BD8F5" w14:textId="77777777" w:rsidR="00446E08" w:rsidRDefault="00446E08"/>
    <w:p w14:paraId="335F0C98" w14:textId="77777777" w:rsidR="00446E08" w:rsidRDefault="00446E08"/>
    <w:p w14:paraId="6072DF89" w14:textId="77777777" w:rsidR="00446E08" w:rsidRDefault="00446E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D66D03" wp14:editId="6820C6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AA103" w14:textId="77777777" w:rsidR="00446E08" w:rsidRDefault="00446E08"/>
                          <w:p w14:paraId="6CEFCE0C" w14:textId="77777777" w:rsidR="00446E08" w:rsidRDefault="00446E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D66D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AAA103" w14:textId="77777777" w:rsidR="00446E08" w:rsidRDefault="00446E08"/>
                    <w:p w14:paraId="6CEFCE0C" w14:textId="77777777" w:rsidR="00446E08" w:rsidRDefault="00446E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F66D14" w14:textId="77777777" w:rsidR="00446E08" w:rsidRDefault="00446E08"/>
    <w:p w14:paraId="55C357BB" w14:textId="77777777" w:rsidR="00446E08" w:rsidRDefault="00446E08">
      <w:pPr>
        <w:rPr>
          <w:sz w:val="2"/>
          <w:szCs w:val="2"/>
        </w:rPr>
      </w:pPr>
    </w:p>
    <w:p w14:paraId="42097501" w14:textId="77777777" w:rsidR="00446E08" w:rsidRDefault="00446E08"/>
    <w:p w14:paraId="7FDA798E" w14:textId="77777777" w:rsidR="00446E08" w:rsidRDefault="00446E08">
      <w:pPr>
        <w:spacing w:after="0" w:line="240" w:lineRule="auto"/>
      </w:pPr>
    </w:p>
  </w:footnote>
  <w:footnote w:type="continuationSeparator" w:id="0">
    <w:p w14:paraId="3A2FA6C6" w14:textId="77777777" w:rsidR="00446E08" w:rsidRDefault="00446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9"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1"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2"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3"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4"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6"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6"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4"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8"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2"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5"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13"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7"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9"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56"/>
  </w:num>
  <w:num w:numId="9" w16cid:durableId="2024671268">
    <w:abstractNumId w:val="107"/>
  </w:num>
  <w:num w:numId="10" w16cid:durableId="21903147">
    <w:abstractNumId w:val="99"/>
  </w:num>
  <w:num w:numId="11" w16cid:durableId="251744190">
    <w:abstractNumId w:val="113"/>
  </w:num>
  <w:num w:numId="12" w16cid:durableId="2126458907">
    <w:abstractNumId w:val="100"/>
  </w:num>
  <w:num w:numId="13" w16cid:durableId="862860886">
    <w:abstractNumId w:val="110"/>
  </w:num>
  <w:num w:numId="14" w16cid:durableId="428545077">
    <w:abstractNumId w:val="111"/>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66"/>
  </w:num>
  <w:num w:numId="20" w16cid:durableId="700591667">
    <w:abstractNumId w:val="33"/>
  </w:num>
  <w:num w:numId="21" w16cid:durableId="760562153">
    <w:abstractNumId w:val="11"/>
  </w:num>
  <w:num w:numId="22" w16cid:durableId="1165246207">
    <w:abstractNumId w:val="12"/>
  </w:num>
  <w:num w:numId="23" w16cid:durableId="2008362079">
    <w:abstractNumId w:val="46"/>
  </w:num>
  <w:num w:numId="24" w16cid:durableId="111095930">
    <w:abstractNumId w:val="47"/>
  </w:num>
  <w:num w:numId="25" w16cid:durableId="1256129057">
    <w:abstractNumId w:val="39"/>
  </w:num>
  <w:num w:numId="26" w16cid:durableId="558518234">
    <w:abstractNumId w:val="109"/>
  </w:num>
  <w:num w:numId="27" w16cid:durableId="1417482559">
    <w:abstractNumId w:val="103"/>
  </w:num>
  <w:num w:numId="28" w16cid:durableId="244609770">
    <w:abstractNumId w:val="114"/>
  </w:num>
  <w:num w:numId="29" w16cid:durableId="541749165">
    <w:abstractNumId w:val="102"/>
  </w:num>
  <w:num w:numId="30" w16cid:durableId="895123216">
    <w:abstractNumId w:val="23"/>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64"/>
  </w:num>
  <w:num w:numId="37" w16cid:durableId="93865362">
    <w:abstractNumId w:val="105"/>
  </w:num>
  <w:num w:numId="38" w16cid:durableId="29840146">
    <w:abstractNumId w:val="119"/>
  </w:num>
  <w:num w:numId="39" w16cid:durableId="688916116">
    <w:abstractNumId w:val="117"/>
  </w:num>
  <w:num w:numId="40" w16cid:durableId="710082588">
    <w:abstractNumId w:val="98"/>
  </w:num>
  <w:num w:numId="41" w16cid:durableId="843863495">
    <w:abstractNumId w:val="106"/>
  </w:num>
  <w:num w:numId="42" w16cid:durableId="134928519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58"/>
  </w:num>
  <w:num w:numId="44" w16cid:durableId="1978876661">
    <w:abstractNumId w:val="41"/>
  </w:num>
  <w:num w:numId="45" w16cid:durableId="156532281">
    <w:abstractNumId w:val="44"/>
  </w:num>
  <w:num w:numId="46" w16cid:durableId="1133448241">
    <w:abstractNumId w:val="4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08"/>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13419</TotalTime>
  <Pages>5</Pages>
  <Words>703</Words>
  <Characters>4011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381</cp:revision>
  <cp:lastPrinted>2009-02-06T05:36:00Z</cp:lastPrinted>
  <dcterms:created xsi:type="dcterms:W3CDTF">2023-09-07T12:38:00Z</dcterms:created>
  <dcterms:modified xsi:type="dcterms:W3CDTF">2024-01-05T19:02:00Z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