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3784" w14:textId="77777777" w:rsidR="00373796" w:rsidRDefault="00373796" w:rsidP="0037379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Крикунов, Анатолий Иванович</w:t>
      </w:r>
    </w:p>
    <w:p w14:paraId="0F66A7BC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03D9689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Геологическое строение и нефтеносность верхнедевонского карбонатного комплекса. Б</w:t>
      </w:r>
    </w:p>
    <w:p w14:paraId="05C4EB4D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1.1а Тектоническое районирование.</w:t>
      </w:r>
    </w:p>
    <w:p w14:paraId="6E83A13E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Литолого-стратиграфическая характеристика верхнедевонского карбонатного комплекса Западной Башкирии.</w:t>
      </w:r>
    </w:p>
    <w:p w14:paraId="4ACDB12C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Нефтеносность.</w:t>
      </w:r>
    </w:p>
    <w:p w14:paraId="5012C352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Расчленение карбонатного комплекса, детальная корреляция разнофациальных толщ и выявление пород-коллекторов.</w:t>
      </w:r>
    </w:p>
    <w:p w14:paraId="7ADBEE90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Рациональный комплекс методических исследований карбонатных отложений на уровне регионального этапа поисково-разведочного процесса.</w:t>
      </w:r>
    </w:p>
    <w:p w14:paraId="625BF8FB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Расчленение и сопоставление разрезов скважин различных структурно-фациальных зон.</w:t>
      </w:r>
    </w:p>
    <w:p w14:paraId="7D6B99F5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Характеристика пород-коллекторов и закономерности их размещения.</w:t>
      </w:r>
    </w:p>
    <w:p w14:paraId="23FE57F9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Типизация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фациалъная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принадлежность пород-коллекторов.</w:t>
      </w:r>
    </w:p>
    <w:p w14:paraId="6F81AA9E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Закономерности размещения пород-коллекторов в верхнедевонском карбонатном комплексе.</w:t>
      </w:r>
    </w:p>
    <w:p w14:paraId="5C7B7452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Размещение пород-коллекторов на локальных структурах.</w:t>
      </w:r>
    </w:p>
    <w:p w14:paraId="072A50A0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Рекомендации по комплексу исследований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црогнозировании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размещения пород-коллекторов в пределах локальных структур.</w:t>
      </w:r>
    </w:p>
    <w:p w14:paraId="7D63ADA3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Размещение пород-коллекторов заволжского горизонта на Петропавловском месторождении.</w:t>
      </w:r>
    </w:p>
    <w:p w14:paraId="74094A29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Размещение пород-коллекторов первого элементарного циклита заволжского горизонта на Петропавловском месторождении.</w:t>
      </w:r>
    </w:p>
    <w:p w14:paraId="236F0227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Критерии прогноза размещения карбонатных коллекторов нефти верхнего девона в связи с перспективами их нефтеносности.</w:t>
      </w:r>
    </w:p>
    <w:p w14:paraId="74B2645D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Основные критерии, определяющие размещение коллекторов в карбонатном комплексе.</w:t>
      </w:r>
    </w:p>
    <w:p w14:paraId="7AC12796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Выявление перспектив нефтеносности на основании распределения пород-коллекторов в различных стратиграфических подразделениях верхнедевонского карбонатного комплекса.</w:t>
      </w:r>
    </w:p>
    <w:p w14:paraId="5F18A398" w14:textId="77777777" w:rsidR="00373796" w:rsidRDefault="00373796" w:rsidP="003737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DA9ADB1" w14:textId="5B6BA942" w:rsidR="00927C48" w:rsidRPr="00373796" w:rsidRDefault="00927C48" w:rsidP="00373796"/>
    <w:sectPr w:rsidR="00927C48" w:rsidRPr="003737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414A" w14:textId="77777777" w:rsidR="00987634" w:rsidRDefault="00987634">
      <w:pPr>
        <w:spacing w:after="0" w:line="240" w:lineRule="auto"/>
      </w:pPr>
      <w:r>
        <w:separator/>
      </w:r>
    </w:p>
  </w:endnote>
  <w:endnote w:type="continuationSeparator" w:id="0">
    <w:p w14:paraId="2BA54EBE" w14:textId="77777777" w:rsidR="00987634" w:rsidRDefault="0098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5D6C" w14:textId="77777777" w:rsidR="00987634" w:rsidRDefault="00987634">
      <w:pPr>
        <w:spacing w:after="0" w:line="240" w:lineRule="auto"/>
      </w:pPr>
      <w:r>
        <w:separator/>
      </w:r>
    </w:p>
  </w:footnote>
  <w:footnote w:type="continuationSeparator" w:id="0">
    <w:p w14:paraId="4A8639E4" w14:textId="77777777" w:rsidR="00987634" w:rsidRDefault="0098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76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87634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1459</cp:revision>
  <dcterms:created xsi:type="dcterms:W3CDTF">2024-06-20T08:51:00Z</dcterms:created>
  <dcterms:modified xsi:type="dcterms:W3CDTF">2024-07-02T12:45:00Z</dcterms:modified>
  <cp:category/>
</cp:coreProperties>
</file>