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5D5E" w14:textId="57C37659" w:rsidR="00746CB7" w:rsidRDefault="00A35E0A" w:rsidP="00A35E0A">
      <w:r w:rsidRPr="00A35E0A">
        <w:rPr>
          <w:rFonts w:hint="eastAsia"/>
        </w:rPr>
        <w:t>Гармаев</w:t>
      </w:r>
      <w:r w:rsidRPr="00A35E0A">
        <w:t xml:space="preserve"> </w:t>
      </w:r>
      <w:r w:rsidRPr="00A35E0A">
        <w:rPr>
          <w:rFonts w:hint="eastAsia"/>
        </w:rPr>
        <w:t>Оюн</w:t>
      </w:r>
      <w:r w:rsidRPr="00A35E0A">
        <w:t xml:space="preserve"> </w:t>
      </w:r>
      <w:r w:rsidRPr="00A35E0A">
        <w:rPr>
          <w:rFonts w:hint="eastAsia"/>
        </w:rPr>
        <w:t>Жаргалович</w:t>
      </w:r>
      <w:r>
        <w:rPr>
          <w:rFonts w:hint="cs"/>
        </w:rPr>
        <w:t xml:space="preserve"> </w:t>
      </w:r>
      <w:r w:rsidRPr="00A35E0A">
        <w:rPr>
          <w:rFonts w:hint="eastAsia"/>
        </w:rPr>
        <w:t>Обоснование</w:t>
      </w:r>
      <w:r w:rsidRPr="00A35E0A">
        <w:t xml:space="preserve"> </w:t>
      </w:r>
      <w:r w:rsidRPr="00A35E0A">
        <w:rPr>
          <w:rFonts w:hint="eastAsia"/>
        </w:rPr>
        <w:t>и</w:t>
      </w:r>
      <w:r w:rsidRPr="00A35E0A">
        <w:t xml:space="preserve"> </w:t>
      </w:r>
      <w:r w:rsidRPr="00A35E0A">
        <w:rPr>
          <w:rFonts w:hint="eastAsia"/>
        </w:rPr>
        <w:t>выбор</w:t>
      </w:r>
      <w:r w:rsidRPr="00A35E0A">
        <w:t xml:space="preserve"> </w:t>
      </w:r>
      <w:r w:rsidRPr="00A35E0A">
        <w:rPr>
          <w:rFonts w:hint="eastAsia"/>
        </w:rPr>
        <w:t>параметров</w:t>
      </w:r>
      <w:r w:rsidRPr="00A35E0A">
        <w:t xml:space="preserve"> </w:t>
      </w:r>
      <w:r w:rsidRPr="00A35E0A">
        <w:rPr>
          <w:rFonts w:hint="eastAsia"/>
        </w:rPr>
        <w:t>шнекового</w:t>
      </w:r>
      <w:r w:rsidRPr="00A35E0A">
        <w:t xml:space="preserve"> </w:t>
      </w:r>
      <w:r w:rsidRPr="00A35E0A">
        <w:rPr>
          <w:rFonts w:hint="eastAsia"/>
        </w:rPr>
        <w:t>пресса</w:t>
      </w:r>
      <w:r w:rsidRPr="00A35E0A">
        <w:t xml:space="preserve"> </w:t>
      </w:r>
      <w:r w:rsidRPr="00A35E0A">
        <w:rPr>
          <w:rFonts w:hint="eastAsia"/>
        </w:rPr>
        <w:t>для</w:t>
      </w:r>
      <w:r w:rsidRPr="00A35E0A">
        <w:t xml:space="preserve"> </w:t>
      </w:r>
      <w:r w:rsidRPr="00A35E0A">
        <w:rPr>
          <w:rFonts w:hint="eastAsia"/>
        </w:rPr>
        <w:t>обезвоживания</w:t>
      </w:r>
      <w:r w:rsidRPr="00A35E0A">
        <w:t xml:space="preserve"> </w:t>
      </w:r>
      <w:r w:rsidRPr="00A35E0A">
        <w:rPr>
          <w:rFonts w:hint="eastAsia"/>
        </w:rPr>
        <w:t>экскавированного</w:t>
      </w:r>
      <w:r w:rsidRPr="00A35E0A">
        <w:t xml:space="preserve"> </w:t>
      </w:r>
      <w:r w:rsidRPr="00A35E0A">
        <w:rPr>
          <w:rFonts w:hint="eastAsia"/>
        </w:rPr>
        <w:t>торфяного</w:t>
      </w:r>
      <w:r w:rsidRPr="00A35E0A">
        <w:t xml:space="preserve"> </w:t>
      </w:r>
      <w:r w:rsidRPr="00A35E0A">
        <w:rPr>
          <w:rFonts w:hint="eastAsia"/>
        </w:rPr>
        <w:t>сырья</w:t>
      </w:r>
      <w:r w:rsidRPr="00A35E0A">
        <w:t xml:space="preserve"> </w:t>
      </w:r>
      <w:r w:rsidRPr="00A35E0A">
        <w:rPr>
          <w:rFonts w:hint="eastAsia"/>
        </w:rPr>
        <w:t>в</w:t>
      </w:r>
      <w:r w:rsidRPr="00A35E0A">
        <w:t xml:space="preserve"> </w:t>
      </w:r>
      <w:r w:rsidRPr="00A35E0A">
        <w:rPr>
          <w:rFonts w:hint="eastAsia"/>
        </w:rPr>
        <w:t>условиях</w:t>
      </w:r>
      <w:r w:rsidRPr="00A35E0A">
        <w:t xml:space="preserve"> </w:t>
      </w:r>
      <w:r w:rsidRPr="00A35E0A">
        <w:rPr>
          <w:rFonts w:hint="eastAsia"/>
        </w:rPr>
        <w:t>карьера</w:t>
      </w:r>
    </w:p>
    <w:p w14:paraId="5CA2D7F1" w14:textId="77777777" w:rsidR="00A35E0A" w:rsidRDefault="00A35E0A" w:rsidP="00A35E0A">
      <w:r>
        <w:rPr>
          <w:rFonts w:hint="eastAsia"/>
        </w:rPr>
        <w:t>ОГЛАВЛЕНИЕ</w:t>
      </w:r>
      <w:r>
        <w:t xml:space="preserve"> </w:t>
      </w:r>
      <w:r>
        <w:rPr>
          <w:rFonts w:hint="eastAsia"/>
        </w:rPr>
        <w:t>ДИССЕРТАЦИИ</w:t>
      </w:r>
    </w:p>
    <w:p w14:paraId="6E43299D" w14:textId="77777777" w:rsidR="00A35E0A" w:rsidRDefault="00A35E0A" w:rsidP="00A35E0A">
      <w:r>
        <w:rPr>
          <w:rFonts w:hint="eastAsia"/>
        </w:rPr>
        <w:t>кандидат</w:t>
      </w:r>
      <w:r>
        <w:t xml:space="preserve"> </w:t>
      </w:r>
      <w:r>
        <w:rPr>
          <w:rFonts w:hint="eastAsia"/>
        </w:rPr>
        <w:t>наук</w:t>
      </w:r>
      <w:r>
        <w:t xml:space="preserve"> </w:t>
      </w:r>
      <w:r>
        <w:rPr>
          <w:rFonts w:hint="eastAsia"/>
        </w:rPr>
        <w:t>Гармаев</w:t>
      </w:r>
      <w:r>
        <w:t xml:space="preserve"> </w:t>
      </w:r>
      <w:r>
        <w:rPr>
          <w:rFonts w:hint="eastAsia"/>
        </w:rPr>
        <w:t>Оюн</w:t>
      </w:r>
      <w:r>
        <w:t xml:space="preserve"> </w:t>
      </w:r>
      <w:r>
        <w:rPr>
          <w:rFonts w:hint="eastAsia"/>
        </w:rPr>
        <w:t>Жаргалович</w:t>
      </w:r>
    </w:p>
    <w:p w14:paraId="21A06FE9" w14:textId="77777777" w:rsidR="00A35E0A" w:rsidRDefault="00A35E0A" w:rsidP="00A35E0A">
      <w:r>
        <w:rPr>
          <w:rFonts w:hint="eastAsia"/>
        </w:rPr>
        <w:t>ВВЕДЕНИЕ</w:t>
      </w:r>
    </w:p>
    <w:p w14:paraId="22F20B7F" w14:textId="77777777" w:rsidR="00A35E0A" w:rsidRDefault="00A35E0A" w:rsidP="00A35E0A"/>
    <w:p w14:paraId="3AAFD669" w14:textId="77777777" w:rsidR="00A35E0A" w:rsidRDefault="00A35E0A" w:rsidP="00A35E0A">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06C15ABB" w14:textId="77777777" w:rsidR="00A35E0A" w:rsidRDefault="00A35E0A" w:rsidP="00A35E0A"/>
    <w:p w14:paraId="42C27094" w14:textId="77777777" w:rsidR="00A35E0A" w:rsidRDefault="00A35E0A" w:rsidP="00A35E0A">
      <w:r>
        <w:t xml:space="preserve">1.1 </w:t>
      </w:r>
      <w:r>
        <w:rPr>
          <w:rFonts w:hint="eastAsia"/>
        </w:rPr>
        <w:t>Анализ</w:t>
      </w:r>
      <w:r>
        <w:t xml:space="preserve"> </w:t>
      </w:r>
      <w:r>
        <w:rPr>
          <w:rFonts w:hint="eastAsia"/>
        </w:rPr>
        <w:t>процесса</w:t>
      </w:r>
      <w:r>
        <w:t xml:space="preserve"> </w:t>
      </w:r>
      <w:r>
        <w:rPr>
          <w:rFonts w:hint="eastAsia"/>
        </w:rPr>
        <w:t>добычи</w:t>
      </w:r>
      <w:r>
        <w:t xml:space="preserve"> </w:t>
      </w:r>
      <w:r>
        <w:rPr>
          <w:rFonts w:hint="eastAsia"/>
        </w:rPr>
        <w:t>торфяного</w:t>
      </w:r>
      <w:r>
        <w:t xml:space="preserve"> </w:t>
      </w:r>
      <w:r>
        <w:rPr>
          <w:rFonts w:hint="eastAsia"/>
        </w:rPr>
        <w:t>сырья</w:t>
      </w:r>
      <w:r>
        <w:t xml:space="preserve"> </w:t>
      </w:r>
      <w:r>
        <w:rPr>
          <w:rFonts w:hint="eastAsia"/>
        </w:rPr>
        <w:t>в</w:t>
      </w:r>
      <w:r>
        <w:t xml:space="preserve"> </w:t>
      </w:r>
      <w:r>
        <w:rPr>
          <w:rFonts w:hint="eastAsia"/>
        </w:rPr>
        <w:t>условиях</w:t>
      </w:r>
      <w:r>
        <w:t xml:space="preserve"> </w:t>
      </w:r>
      <w:r>
        <w:rPr>
          <w:rFonts w:hint="eastAsia"/>
        </w:rPr>
        <w:t>карьера</w:t>
      </w:r>
    </w:p>
    <w:p w14:paraId="3865C3E5" w14:textId="77777777" w:rsidR="00A35E0A" w:rsidRDefault="00A35E0A" w:rsidP="00A35E0A"/>
    <w:p w14:paraId="3318F1C6" w14:textId="77777777" w:rsidR="00A35E0A" w:rsidRDefault="00A35E0A" w:rsidP="00A35E0A">
      <w:r>
        <w:t xml:space="preserve">1.2 </w:t>
      </w:r>
      <w:r>
        <w:rPr>
          <w:rFonts w:hint="eastAsia"/>
        </w:rPr>
        <w:t>Анализ</w:t>
      </w:r>
      <w:r>
        <w:t xml:space="preserve"> </w:t>
      </w:r>
      <w:r>
        <w:rPr>
          <w:rFonts w:hint="eastAsia"/>
        </w:rPr>
        <w:t>размерно</w:t>
      </w:r>
      <w:r>
        <w:t>-</w:t>
      </w:r>
      <w:r>
        <w:rPr>
          <w:rFonts w:hint="eastAsia"/>
        </w:rPr>
        <w:t>массовых</w:t>
      </w:r>
      <w:r>
        <w:t xml:space="preserve"> </w:t>
      </w:r>
      <w:r>
        <w:rPr>
          <w:rFonts w:hint="eastAsia"/>
        </w:rPr>
        <w:t>и</w:t>
      </w:r>
      <w:r>
        <w:t xml:space="preserve"> </w:t>
      </w:r>
      <w:r>
        <w:rPr>
          <w:rFonts w:hint="eastAsia"/>
        </w:rPr>
        <w:t>физико</w:t>
      </w:r>
      <w:r>
        <w:t>-</w:t>
      </w:r>
      <w:r>
        <w:rPr>
          <w:rFonts w:hint="eastAsia"/>
        </w:rPr>
        <w:t>механических</w:t>
      </w:r>
      <w:r>
        <w:t xml:space="preserve"> </w:t>
      </w:r>
      <w:r>
        <w:rPr>
          <w:rFonts w:hint="eastAsia"/>
        </w:rPr>
        <w:t>параметров</w:t>
      </w:r>
      <w:r>
        <w:t xml:space="preserve"> </w:t>
      </w:r>
      <w:r>
        <w:rPr>
          <w:rFonts w:hint="eastAsia"/>
        </w:rPr>
        <w:t>экскавированного</w:t>
      </w:r>
      <w:r>
        <w:t xml:space="preserve"> </w:t>
      </w:r>
      <w:r>
        <w:rPr>
          <w:rFonts w:hint="eastAsia"/>
        </w:rPr>
        <w:t>торфяного</w:t>
      </w:r>
      <w:r>
        <w:t xml:space="preserve"> </w:t>
      </w:r>
      <w:r>
        <w:rPr>
          <w:rFonts w:hint="eastAsia"/>
        </w:rPr>
        <w:t>сырья</w:t>
      </w:r>
    </w:p>
    <w:p w14:paraId="5EFFFAA4" w14:textId="77777777" w:rsidR="00A35E0A" w:rsidRDefault="00A35E0A" w:rsidP="00A35E0A"/>
    <w:p w14:paraId="1D3F4AE2" w14:textId="77777777" w:rsidR="00A35E0A" w:rsidRDefault="00A35E0A" w:rsidP="00A35E0A">
      <w:r>
        <w:t xml:space="preserve">1.3 </w:t>
      </w:r>
      <w:r>
        <w:rPr>
          <w:rFonts w:hint="eastAsia"/>
        </w:rPr>
        <w:t>Анализ</w:t>
      </w:r>
      <w:r>
        <w:t xml:space="preserve"> </w:t>
      </w:r>
      <w:r>
        <w:rPr>
          <w:rFonts w:hint="eastAsia"/>
        </w:rPr>
        <w:t>процессов</w:t>
      </w:r>
      <w:r>
        <w:t xml:space="preserve"> </w:t>
      </w:r>
      <w:r>
        <w:rPr>
          <w:rFonts w:hint="eastAsia"/>
        </w:rPr>
        <w:t>механического</w:t>
      </w:r>
      <w:r>
        <w:t xml:space="preserve"> </w:t>
      </w:r>
      <w:r>
        <w:rPr>
          <w:rFonts w:hint="eastAsia"/>
        </w:rPr>
        <w:t>обезвоживания</w:t>
      </w:r>
      <w:r>
        <w:t xml:space="preserve"> </w:t>
      </w:r>
      <w:r>
        <w:rPr>
          <w:rFonts w:hint="eastAsia"/>
        </w:rPr>
        <w:t>органогенных</w:t>
      </w:r>
      <w:r>
        <w:t xml:space="preserve"> </w:t>
      </w:r>
      <w:r>
        <w:rPr>
          <w:rFonts w:hint="eastAsia"/>
        </w:rPr>
        <w:t>видов</w:t>
      </w:r>
      <w:r>
        <w:t xml:space="preserve"> </w:t>
      </w:r>
      <w:r>
        <w:rPr>
          <w:rFonts w:hint="eastAsia"/>
        </w:rPr>
        <w:t>сырья</w:t>
      </w:r>
    </w:p>
    <w:p w14:paraId="202889C2" w14:textId="77777777" w:rsidR="00A35E0A" w:rsidRDefault="00A35E0A" w:rsidP="00A35E0A"/>
    <w:p w14:paraId="4E39A028" w14:textId="77777777" w:rsidR="00A35E0A" w:rsidRDefault="00A35E0A" w:rsidP="00A35E0A">
      <w:r>
        <w:t xml:space="preserve">1.4 </w:t>
      </w:r>
      <w:r>
        <w:rPr>
          <w:rFonts w:hint="eastAsia"/>
        </w:rPr>
        <w:t>Анализ</w:t>
      </w:r>
      <w:r>
        <w:t xml:space="preserve"> </w:t>
      </w:r>
      <w:r>
        <w:rPr>
          <w:rFonts w:hint="eastAsia"/>
        </w:rPr>
        <w:t>оборудования</w:t>
      </w:r>
      <w:r>
        <w:t xml:space="preserve">, </w:t>
      </w:r>
      <w:r>
        <w:rPr>
          <w:rFonts w:hint="eastAsia"/>
        </w:rPr>
        <w:t>применяемого</w:t>
      </w:r>
      <w:r>
        <w:t xml:space="preserve"> </w:t>
      </w:r>
      <w:r>
        <w:rPr>
          <w:rFonts w:hint="eastAsia"/>
        </w:rPr>
        <w:t>для</w:t>
      </w:r>
      <w:r>
        <w:t xml:space="preserve"> </w:t>
      </w:r>
      <w:r>
        <w:rPr>
          <w:rFonts w:hint="eastAsia"/>
        </w:rPr>
        <w:t>механического</w:t>
      </w:r>
      <w:r>
        <w:t xml:space="preserve"> </w:t>
      </w:r>
      <w:r>
        <w:rPr>
          <w:rFonts w:hint="eastAsia"/>
        </w:rPr>
        <w:t>обезвоживания</w:t>
      </w:r>
      <w:r>
        <w:t xml:space="preserve"> </w:t>
      </w:r>
      <w:r>
        <w:rPr>
          <w:rFonts w:hint="eastAsia"/>
        </w:rPr>
        <w:t>органогенных</w:t>
      </w:r>
      <w:r>
        <w:t xml:space="preserve"> </w:t>
      </w:r>
      <w:r>
        <w:rPr>
          <w:rFonts w:hint="eastAsia"/>
        </w:rPr>
        <w:t>видов</w:t>
      </w:r>
      <w:r>
        <w:t xml:space="preserve"> </w:t>
      </w:r>
      <w:r>
        <w:rPr>
          <w:rFonts w:hint="eastAsia"/>
        </w:rPr>
        <w:t>сырья</w:t>
      </w:r>
    </w:p>
    <w:p w14:paraId="13C1FFB7" w14:textId="77777777" w:rsidR="00A35E0A" w:rsidRDefault="00A35E0A" w:rsidP="00A35E0A"/>
    <w:p w14:paraId="147BD983" w14:textId="77777777" w:rsidR="00A35E0A" w:rsidRDefault="00A35E0A" w:rsidP="00A35E0A">
      <w:r>
        <w:t xml:space="preserve">1.5 </w:t>
      </w:r>
      <w:r>
        <w:rPr>
          <w:rFonts w:hint="eastAsia"/>
        </w:rPr>
        <w:t>Выводы</w:t>
      </w:r>
      <w:r>
        <w:t xml:space="preserve"> </w:t>
      </w:r>
      <w:r>
        <w:rPr>
          <w:rFonts w:hint="eastAsia"/>
        </w:rPr>
        <w:t>по</w:t>
      </w:r>
      <w:r>
        <w:t xml:space="preserve"> </w:t>
      </w:r>
      <w:r>
        <w:rPr>
          <w:rFonts w:hint="eastAsia"/>
        </w:rPr>
        <w:t>главе</w:t>
      </w:r>
    </w:p>
    <w:p w14:paraId="6E543BBF" w14:textId="77777777" w:rsidR="00A35E0A" w:rsidRDefault="00A35E0A" w:rsidP="00A35E0A"/>
    <w:p w14:paraId="30850154" w14:textId="77777777" w:rsidR="00A35E0A" w:rsidRDefault="00A35E0A" w:rsidP="00A35E0A">
      <w:r>
        <w:rPr>
          <w:rFonts w:hint="eastAsia"/>
        </w:rPr>
        <w:t>ГЛАВА</w:t>
      </w:r>
      <w:r>
        <w:t xml:space="preserve"> 2 </w:t>
      </w:r>
      <w:r>
        <w:rPr>
          <w:rFonts w:hint="eastAsia"/>
        </w:rPr>
        <w:t>АНАЛИЗ</w:t>
      </w:r>
      <w:r>
        <w:t xml:space="preserve"> </w:t>
      </w:r>
      <w:r>
        <w:rPr>
          <w:rFonts w:hint="eastAsia"/>
        </w:rPr>
        <w:t>ПРОЦЕССА</w:t>
      </w:r>
      <w:r>
        <w:t xml:space="preserve"> </w:t>
      </w:r>
      <w:r>
        <w:rPr>
          <w:rFonts w:hint="eastAsia"/>
        </w:rPr>
        <w:t>МЕХАНИЧЕСКОГО</w:t>
      </w:r>
      <w:r>
        <w:t xml:space="preserve"> </w:t>
      </w:r>
      <w:r>
        <w:rPr>
          <w:rFonts w:hint="eastAsia"/>
        </w:rPr>
        <w:t>ОБЕЗВОЖИВАНИЯ</w:t>
      </w:r>
      <w:r>
        <w:t xml:space="preserve"> </w:t>
      </w:r>
      <w:r>
        <w:rPr>
          <w:rFonts w:hint="eastAsia"/>
        </w:rPr>
        <w:t>ТОРФЯНОГО</w:t>
      </w:r>
      <w:r>
        <w:t xml:space="preserve"> </w:t>
      </w:r>
      <w:r>
        <w:rPr>
          <w:rFonts w:hint="eastAsia"/>
        </w:rPr>
        <w:t>СЫРЬЯ</w:t>
      </w:r>
      <w:r>
        <w:t xml:space="preserve"> </w:t>
      </w:r>
      <w:r>
        <w:rPr>
          <w:rFonts w:hint="eastAsia"/>
        </w:rPr>
        <w:t>В</w:t>
      </w:r>
      <w:r>
        <w:t xml:space="preserve"> </w:t>
      </w:r>
      <w:r>
        <w:rPr>
          <w:rFonts w:hint="eastAsia"/>
        </w:rPr>
        <w:t>ШНЕКОВОМ</w:t>
      </w:r>
      <w:r>
        <w:t xml:space="preserve"> </w:t>
      </w:r>
      <w:r>
        <w:rPr>
          <w:rFonts w:hint="eastAsia"/>
        </w:rPr>
        <w:t>ПРЕССЕ</w:t>
      </w:r>
    </w:p>
    <w:p w14:paraId="7990BF91" w14:textId="77777777" w:rsidR="00A35E0A" w:rsidRDefault="00A35E0A" w:rsidP="00A35E0A"/>
    <w:p w14:paraId="41120587" w14:textId="77777777" w:rsidR="00A35E0A" w:rsidRDefault="00A35E0A" w:rsidP="00A35E0A">
      <w:r>
        <w:t xml:space="preserve">2.1 </w:t>
      </w:r>
      <w:r>
        <w:rPr>
          <w:rFonts w:hint="eastAsia"/>
        </w:rPr>
        <w:t>Обоснование</w:t>
      </w:r>
      <w:r>
        <w:t xml:space="preserve"> </w:t>
      </w:r>
      <w:r>
        <w:rPr>
          <w:rFonts w:hint="eastAsia"/>
        </w:rPr>
        <w:t>структуры</w:t>
      </w:r>
      <w:r>
        <w:t xml:space="preserve"> </w:t>
      </w:r>
      <w:r>
        <w:rPr>
          <w:rFonts w:hint="eastAsia"/>
        </w:rPr>
        <w:t>и</w:t>
      </w:r>
      <w:r>
        <w:t xml:space="preserve"> </w:t>
      </w:r>
      <w:r>
        <w:rPr>
          <w:rFonts w:hint="eastAsia"/>
        </w:rPr>
        <w:t>параметров</w:t>
      </w:r>
      <w:r>
        <w:t xml:space="preserve"> </w:t>
      </w:r>
      <w:r>
        <w:rPr>
          <w:rFonts w:hint="eastAsia"/>
        </w:rPr>
        <w:t>шнекового</w:t>
      </w:r>
      <w:r>
        <w:t xml:space="preserve"> </w:t>
      </w:r>
      <w:r>
        <w:rPr>
          <w:rFonts w:hint="eastAsia"/>
        </w:rPr>
        <w:t>пресса</w:t>
      </w:r>
      <w:r>
        <w:t xml:space="preserve"> </w:t>
      </w:r>
      <w:r>
        <w:rPr>
          <w:rFonts w:hint="eastAsia"/>
        </w:rPr>
        <w:t>для</w:t>
      </w:r>
      <w:r>
        <w:t xml:space="preserve"> </w:t>
      </w:r>
      <w:r>
        <w:rPr>
          <w:rFonts w:hint="eastAsia"/>
        </w:rPr>
        <w:t>механического</w:t>
      </w:r>
      <w:r>
        <w:t xml:space="preserve"> </w:t>
      </w:r>
      <w:r>
        <w:rPr>
          <w:rFonts w:hint="eastAsia"/>
        </w:rPr>
        <w:t>обезвоживания</w:t>
      </w:r>
      <w:r>
        <w:t xml:space="preserve"> </w:t>
      </w:r>
      <w:r>
        <w:rPr>
          <w:rFonts w:hint="eastAsia"/>
        </w:rPr>
        <w:t>экскавированного</w:t>
      </w:r>
      <w:r>
        <w:t xml:space="preserve"> </w:t>
      </w:r>
      <w:r>
        <w:rPr>
          <w:rFonts w:hint="eastAsia"/>
        </w:rPr>
        <w:t>торфяного</w:t>
      </w:r>
      <w:r>
        <w:t xml:space="preserve"> </w:t>
      </w:r>
      <w:r>
        <w:rPr>
          <w:rFonts w:hint="eastAsia"/>
        </w:rPr>
        <w:t>сырья</w:t>
      </w:r>
    </w:p>
    <w:p w14:paraId="6B6ADC97" w14:textId="77777777" w:rsidR="00A35E0A" w:rsidRDefault="00A35E0A" w:rsidP="00A35E0A"/>
    <w:p w14:paraId="7D9D70CE" w14:textId="77777777" w:rsidR="00A35E0A" w:rsidRDefault="00A35E0A" w:rsidP="00A35E0A">
      <w:r>
        <w:t xml:space="preserve">2.2 </w:t>
      </w:r>
      <w:r>
        <w:rPr>
          <w:rFonts w:hint="eastAsia"/>
        </w:rPr>
        <w:t>Реология</w:t>
      </w:r>
      <w:r>
        <w:t xml:space="preserve"> </w:t>
      </w:r>
      <w:r>
        <w:rPr>
          <w:rFonts w:hint="eastAsia"/>
        </w:rPr>
        <w:t>торфяного</w:t>
      </w:r>
      <w:r>
        <w:t xml:space="preserve"> </w:t>
      </w:r>
      <w:r>
        <w:rPr>
          <w:rFonts w:hint="eastAsia"/>
        </w:rPr>
        <w:t>сырья</w:t>
      </w:r>
      <w:r>
        <w:t xml:space="preserve"> </w:t>
      </w:r>
      <w:r>
        <w:rPr>
          <w:rFonts w:hint="eastAsia"/>
        </w:rPr>
        <w:t>при</w:t>
      </w:r>
      <w:r>
        <w:t xml:space="preserve"> </w:t>
      </w:r>
      <w:r>
        <w:rPr>
          <w:rFonts w:hint="eastAsia"/>
        </w:rPr>
        <w:t>обезвоживании</w:t>
      </w:r>
      <w:r>
        <w:t xml:space="preserve"> </w:t>
      </w:r>
      <w:r>
        <w:rPr>
          <w:rFonts w:hint="eastAsia"/>
        </w:rPr>
        <w:t>в</w:t>
      </w:r>
      <w:r>
        <w:t xml:space="preserve"> </w:t>
      </w:r>
      <w:r>
        <w:rPr>
          <w:rFonts w:hint="eastAsia"/>
        </w:rPr>
        <w:t>шнековом</w:t>
      </w:r>
      <w:r>
        <w:t xml:space="preserve"> </w:t>
      </w:r>
      <w:r>
        <w:rPr>
          <w:rFonts w:hint="eastAsia"/>
        </w:rPr>
        <w:t>прессе</w:t>
      </w:r>
    </w:p>
    <w:p w14:paraId="1BFD9B08" w14:textId="77777777" w:rsidR="00A35E0A" w:rsidRDefault="00A35E0A" w:rsidP="00A35E0A"/>
    <w:p w14:paraId="6B312FAF" w14:textId="77777777" w:rsidR="00A35E0A" w:rsidRDefault="00A35E0A" w:rsidP="00A35E0A">
      <w:r>
        <w:t xml:space="preserve">2.3 </w:t>
      </w:r>
      <w:r>
        <w:rPr>
          <w:rFonts w:hint="eastAsia"/>
        </w:rPr>
        <w:t>Анализ</w:t>
      </w:r>
      <w:r>
        <w:t xml:space="preserve"> </w:t>
      </w:r>
      <w:r>
        <w:rPr>
          <w:rFonts w:hint="eastAsia"/>
        </w:rPr>
        <w:t>процесса</w:t>
      </w:r>
      <w:r>
        <w:t xml:space="preserve"> </w:t>
      </w:r>
      <w:r>
        <w:rPr>
          <w:rFonts w:hint="eastAsia"/>
        </w:rPr>
        <w:t>механического</w:t>
      </w:r>
      <w:r>
        <w:t xml:space="preserve"> </w:t>
      </w:r>
      <w:r>
        <w:rPr>
          <w:rFonts w:hint="eastAsia"/>
        </w:rPr>
        <w:t>обезвоживания</w:t>
      </w:r>
      <w:r>
        <w:t xml:space="preserve"> </w:t>
      </w:r>
      <w:r>
        <w:rPr>
          <w:rFonts w:hint="eastAsia"/>
        </w:rPr>
        <w:t>торфяного</w:t>
      </w:r>
      <w:r>
        <w:t xml:space="preserve"> </w:t>
      </w:r>
      <w:r>
        <w:rPr>
          <w:rFonts w:hint="eastAsia"/>
        </w:rPr>
        <w:t>сырья</w:t>
      </w:r>
      <w:r>
        <w:t xml:space="preserve"> </w:t>
      </w:r>
      <w:r>
        <w:rPr>
          <w:rFonts w:hint="eastAsia"/>
        </w:rPr>
        <w:t>в</w:t>
      </w:r>
      <w:r>
        <w:t xml:space="preserve"> </w:t>
      </w:r>
      <w:r>
        <w:rPr>
          <w:rFonts w:hint="eastAsia"/>
        </w:rPr>
        <w:t>коническом</w:t>
      </w:r>
      <w:r>
        <w:t xml:space="preserve"> </w:t>
      </w:r>
      <w:r>
        <w:rPr>
          <w:rFonts w:hint="eastAsia"/>
        </w:rPr>
        <w:t>шнеке</w:t>
      </w:r>
    </w:p>
    <w:p w14:paraId="58FF4C1A" w14:textId="77777777" w:rsidR="00A35E0A" w:rsidRDefault="00A35E0A" w:rsidP="00A35E0A"/>
    <w:p w14:paraId="55176147" w14:textId="77777777" w:rsidR="00A35E0A" w:rsidRDefault="00A35E0A" w:rsidP="00A35E0A">
      <w:r>
        <w:t xml:space="preserve">2.4 </w:t>
      </w:r>
      <w:r>
        <w:rPr>
          <w:rFonts w:hint="eastAsia"/>
        </w:rPr>
        <w:t>Производительность</w:t>
      </w:r>
      <w:r>
        <w:t xml:space="preserve"> </w:t>
      </w:r>
      <w:r>
        <w:rPr>
          <w:rFonts w:hint="eastAsia"/>
        </w:rPr>
        <w:t>механического</w:t>
      </w:r>
      <w:r>
        <w:t xml:space="preserve"> </w:t>
      </w:r>
      <w:r>
        <w:rPr>
          <w:rFonts w:hint="eastAsia"/>
        </w:rPr>
        <w:t>обезвоживания</w:t>
      </w:r>
      <w:r>
        <w:t xml:space="preserve"> </w:t>
      </w:r>
      <w:r>
        <w:rPr>
          <w:rFonts w:hint="eastAsia"/>
        </w:rPr>
        <w:t>экскавированного</w:t>
      </w:r>
      <w:r>
        <w:t xml:space="preserve"> </w:t>
      </w:r>
      <w:r>
        <w:rPr>
          <w:rFonts w:hint="eastAsia"/>
        </w:rPr>
        <w:t>торфяного</w:t>
      </w:r>
      <w:r>
        <w:t xml:space="preserve"> </w:t>
      </w:r>
      <w:r>
        <w:rPr>
          <w:rFonts w:hint="eastAsia"/>
        </w:rPr>
        <w:t>сырья</w:t>
      </w:r>
      <w:r>
        <w:t xml:space="preserve"> </w:t>
      </w:r>
      <w:r>
        <w:rPr>
          <w:rFonts w:hint="eastAsia"/>
        </w:rPr>
        <w:t>в</w:t>
      </w:r>
      <w:r>
        <w:t xml:space="preserve"> </w:t>
      </w:r>
      <w:r>
        <w:rPr>
          <w:rFonts w:hint="eastAsia"/>
        </w:rPr>
        <w:t>шнековом</w:t>
      </w:r>
      <w:r>
        <w:t xml:space="preserve"> </w:t>
      </w:r>
      <w:r>
        <w:rPr>
          <w:rFonts w:hint="eastAsia"/>
        </w:rPr>
        <w:t>прессе</w:t>
      </w:r>
    </w:p>
    <w:p w14:paraId="7CFBC6D8" w14:textId="77777777" w:rsidR="00A35E0A" w:rsidRDefault="00A35E0A" w:rsidP="00A35E0A"/>
    <w:p w14:paraId="62083571" w14:textId="77777777" w:rsidR="00A35E0A" w:rsidRDefault="00A35E0A" w:rsidP="00A35E0A">
      <w:r>
        <w:t xml:space="preserve">2.5. </w:t>
      </w:r>
      <w:r>
        <w:rPr>
          <w:rFonts w:hint="eastAsia"/>
        </w:rPr>
        <w:t>Выводы</w:t>
      </w:r>
      <w:r>
        <w:t xml:space="preserve"> </w:t>
      </w:r>
      <w:r>
        <w:rPr>
          <w:rFonts w:hint="eastAsia"/>
        </w:rPr>
        <w:t>по</w:t>
      </w:r>
      <w:r>
        <w:t xml:space="preserve"> </w:t>
      </w:r>
      <w:r>
        <w:rPr>
          <w:rFonts w:hint="eastAsia"/>
        </w:rPr>
        <w:t>главе</w:t>
      </w:r>
    </w:p>
    <w:p w14:paraId="6FF71C52" w14:textId="77777777" w:rsidR="00A35E0A" w:rsidRDefault="00A35E0A" w:rsidP="00A35E0A"/>
    <w:p w14:paraId="760661AF" w14:textId="77777777" w:rsidR="00A35E0A" w:rsidRDefault="00A35E0A" w:rsidP="00A35E0A">
      <w:r>
        <w:rPr>
          <w:rFonts w:hint="eastAsia"/>
        </w:rPr>
        <w:t>ГЛАВА</w:t>
      </w:r>
      <w:r>
        <w:t xml:space="preserve"> 3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6DDE65FD" w14:textId="77777777" w:rsidR="00A35E0A" w:rsidRDefault="00A35E0A" w:rsidP="00A35E0A"/>
    <w:p w14:paraId="07FB9F03" w14:textId="77777777" w:rsidR="00A35E0A" w:rsidRDefault="00A35E0A" w:rsidP="00A35E0A">
      <w:r>
        <w:t xml:space="preserve">3.1 </w:t>
      </w:r>
      <w:r>
        <w:rPr>
          <w:rFonts w:hint="eastAsia"/>
        </w:rPr>
        <w:t>Программа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5B0FF28E" w14:textId="77777777" w:rsidR="00A35E0A" w:rsidRDefault="00A35E0A" w:rsidP="00A35E0A"/>
    <w:p w14:paraId="0DD921D5" w14:textId="77777777" w:rsidR="00A35E0A" w:rsidRDefault="00A35E0A" w:rsidP="00A35E0A">
      <w:r>
        <w:t xml:space="preserve">3.2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w:t>
      </w:r>
      <w:r>
        <w:rPr>
          <w:rFonts w:hint="eastAsia"/>
        </w:rPr>
        <w:t>в</w:t>
      </w:r>
      <w:r>
        <w:t xml:space="preserve"> </w:t>
      </w:r>
      <w:r>
        <w:rPr>
          <w:rFonts w:hint="eastAsia"/>
        </w:rPr>
        <w:t>полевых</w:t>
      </w:r>
      <w:r>
        <w:t xml:space="preserve"> </w:t>
      </w:r>
      <w:r>
        <w:rPr>
          <w:rFonts w:hint="eastAsia"/>
        </w:rPr>
        <w:t>условиях</w:t>
      </w:r>
    </w:p>
    <w:p w14:paraId="5DF39F99" w14:textId="77777777" w:rsidR="00A35E0A" w:rsidRDefault="00A35E0A" w:rsidP="00A35E0A"/>
    <w:p w14:paraId="663EABC3" w14:textId="77777777" w:rsidR="00A35E0A" w:rsidRDefault="00A35E0A" w:rsidP="00A35E0A">
      <w:r>
        <w:t xml:space="preserve">3.2.1 </w:t>
      </w:r>
      <w:r>
        <w:rPr>
          <w:rFonts w:hint="eastAsia"/>
        </w:rPr>
        <w:t>Наработка</w:t>
      </w:r>
      <w:r>
        <w:t xml:space="preserve"> </w:t>
      </w:r>
      <w:r>
        <w:rPr>
          <w:rFonts w:hint="eastAsia"/>
        </w:rPr>
        <w:t>опытных</w:t>
      </w:r>
      <w:r>
        <w:t xml:space="preserve"> </w:t>
      </w:r>
      <w:r>
        <w:rPr>
          <w:rFonts w:hint="eastAsia"/>
        </w:rPr>
        <w:t>образцов</w:t>
      </w:r>
      <w:r>
        <w:t xml:space="preserve"> </w:t>
      </w:r>
      <w:r>
        <w:rPr>
          <w:rFonts w:hint="eastAsia"/>
        </w:rPr>
        <w:t>торфяного</w:t>
      </w:r>
      <w:r>
        <w:t xml:space="preserve"> </w:t>
      </w:r>
      <w:r>
        <w:rPr>
          <w:rFonts w:hint="eastAsia"/>
        </w:rPr>
        <w:t>сырья</w:t>
      </w:r>
    </w:p>
    <w:p w14:paraId="0D50495C" w14:textId="77777777" w:rsidR="00A35E0A" w:rsidRDefault="00A35E0A" w:rsidP="00A35E0A"/>
    <w:p w14:paraId="5C1B0904" w14:textId="77777777" w:rsidR="00A35E0A" w:rsidRDefault="00A35E0A" w:rsidP="00A35E0A">
      <w:r>
        <w:t xml:space="preserve">3.2.2 </w:t>
      </w:r>
      <w:r>
        <w:rPr>
          <w:rFonts w:hint="eastAsia"/>
        </w:rPr>
        <w:t>Методика</w:t>
      </w:r>
      <w:r>
        <w:t xml:space="preserve"> </w:t>
      </w:r>
      <w:r>
        <w:rPr>
          <w:rFonts w:hint="eastAsia"/>
        </w:rPr>
        <w:t>определения</w:t>
      </w:r>
      <w:r>
        <w:t xml:space="preserve"> </w:t>
      </w:r>
      <w:r>
        <w:rPr>
          <w:rFonts w:hint="eastAsia"/>
        </w:rPr>
        <w:t>плотности</w:t>
      </w:r>
      <w:r>
        <w:t xml:space="preserve"> </w:t>
      </w:r>
      <w:r>
        <w:rPr>
          <w:rFonts w:hint="eastAsia"/>
        </w:rPr>
        <w:t>верхнего</w:t>
      </w:r>
      <w:r>
        <w:t xml:space="preserve"> </w:t>
      </w:r>
      <w:r>
        <w:rPr>
          <w:rFonts w:hint="eastAsia"/>
        </w:rPr>
        <w:t>слоя</w:t>
      </w:r>
      <w:r>
        <w:t xml:space="preserve"> </w:t>
      </w:r>
      <w:r>
        <w:rPr>
          <w:rFonts w:hint="eastAsia"/>
        </w:rPr>
        <w:t>торфяной</w:t>
      </w:r>
      <w:r>
        <w:t xml:space="preserve"> </w:t>
      </w:r>
      <w:r>
        <w:rPr>
          <w:rFonts w:hint="eastAsia"/>
        </w:rPr>
        <w:t>залежи</w:t>
      </w:r>
    </w:p>
    <w:p w14:paraId="1435B9F2" w14:textId="77777777" w:rsidR="00A35E0A" w:rsidRDefault="00A35E0A" w:rsidP="00A35E0A"/>
    <w:p w14:paraId="6C2B2412" w14:textId="77777777" w:rsidR="00A35E0A" w:rsidRDefault="00A35E0A" w:rsidP="00A35E0A">
      <w:r>
        <w:t xml:space="preserve">3.2.3 </w:t>
      </w:r>
      <w:r>
        <w:rPr>
          <w:rFonts w:hint="eastAsia"/>
        </w:rPr>
        <w:t>Определение</w:t>
      </w:r>
      <w:r>
        <w:t xml:space="preserve"> </w:t>
      </w:r>
      <w:r>
        <w:rPr>
          <w:rFonts w:hint="eastAsia"/>
        </w:rPr>
        <w:t>влажности</w:t>
      </w:r>
      <w:r>
        <w:t xml:space="preserve"> </w:t>
      </w:r>
      <w:r>
        <w:rPr>
          <w:rFonts w:hint="eastAsia"/>
        </w:rPr>
        <w:t>исходного</w:t>
      </w:r>
      <w:r>
        <w:t xml:space="preserve"> </w:t>
      </w:r>
      <w:r>
        <w:rPr>
          <w:rFonts w:hint="eastAsia"/>
        </w:rPr>
        <w:t>сырья</w:t>
      </w:r>
    </w:p>
    <w:p w14:paraId="4E13B85B" w14:textId="77777777" w:rsidR="00A35E0A" w:rsidRDefault="00A35E0A" w:rsidP="00A35E0A"/>
    <w:p w14:paraId="65945199" w14:textId="77777777" w:rsidR="00A35E0A" w:rsidRDefault="00A35E0A" w:rsidP="00A35E0A">
      <w:r>
        <w:t xml:space="preserve">3.3 </w:t>
      </w:r>
      <w:r>
        <w:rPr>
          <w:rFonts w:hint="eastAsia"/>
        </w:rPr>
        <w:t>Подготовка</w:t>
      </w:r>
      <w:r>
        <w:t xml:space="preserve"> </w:t>
      </w:r>
      <w:r>
        <w:rPr>
          <w:rFonts w:hint="eastAsia"/>
        </w:rPr>
        <w:t>и</w:t>
      </w:r>
      <w:r>
        <w:t xml:space="preserve"> </w:t>
      </w:r>
      <w:r>
        <w:rPr>
          <w:rFonts w:hint="eastAsia"/>
        </w:rPr>
        <w:t>методика</w:t>
      </w:r>
      <w:r>
        <w:t xml:space="preserve"> </w:t>
      </w:r>
      <w:r>
        <w:rPr>
          <w:rFonts w:hint="eastAsia"/>
        </w:rPr>
        <w:t>определения</w:t>
      </w:r>
      <w:r>
        <w:t xml:space="preserve"> </w:t>
      </w:r>
      <w:r>
        <w:rPr>
          <w:rFonts w:hint="eastAsia"/>
        </w:rPr>
        <w:t>основных</w:t>
      </w:r>
      <w:r>
        <w:t xml:space="preserve"> </w:t>
      </w:r>
      <w:r>
        <w:rPr>
          <w:rFonts w:hint="eastAsia"/>
        </w:rPr>
        <w:t>параметров</w:t>
      </w:r>
      <w:r>
        <w:t xml:space="preserve"> </w:t>
      </w:r>
      <w:r>
        <w:rPr>
          <w:rFonts w:hint="eastAsia"/>
        </w:rPr>
        <w:t>смесей</w:t>
      </w:r>
      <w:r>
        <w:t xml:space="preserve"> </w:t>
      </w:r>
      <w:r>
        <w:rPr>
          <w:rFonts w:hint="eastAsia"/>
        </w:rPr>
        <w:t>двух</w:t>
      </w:r>
      <w:r>
        <w:t xml:space="preserve"> </w:t>
      </w:r>
      <w:r>
        <w:rPr>
          <w:rFonts w:hint="eastAsia"/>
        </w:rPr>
        <w:t>видов</w:t>
      </w:r>
      <w:r>
        <w:t xml:space="preserve"> </w:t>
      </w:r>
      <w:r>
        <w:rPr>
          <w:rFonts w:hint="eastAsia"/>
        </w:rPr>
        <w:t>торфяного</w:t>
      </w:r>
      <w:r>
        <w:t xml:space="preserve"> </w:t>
      </w:r>
      <w:r>
        <w:rPr>
          <w:rFonts w:hint="eastAsia"/>
        </w:rPr>
        <w:t>сырья</w:t>
      </w:r>
    </w:p>
    <w:p w14:paraId="060B52EC" w14:textId="77777777" w:rsidR="00A35E0A" w:rsidRDefault="00A35E0A" w:rsidP="00A35E0A"/>
    <w:p w14:paraId="7B78D044" w14:textId="77777777" w:rsidR="00A35E0A" w:rsidRDefault="00A35E0A" w:rsidP="00A35E0A">
      <w:r>
        <w:t xml:space="preserve">3.4 </w:t>
      </w:r>
      <w:r>
        <w:rPr>
          <w:rFonts w:hint="eastAsia"/>
        </w:rPr>
        <w:t>Методика</w:t>
      </w:r>
      <w:r>
        <w:t xml:space="preserve"> </w:t>
      </w:r>
      <w:r>
        <w:rPr>
          <w:rFonts w:hint="eastAsia"/>
        </w:rPr>
        <w:t>исследований</w:t>
      </w:r>
      <w:r>
        <w:t xml:space="preserve"> </w:t>
      </w:r>
      <w:r>
        <w:rPr>
          <w:rFonts w:hint="eastAsia"/>
        </w:rPr>
        <w:t>на</w:t>
      </w:r>
      <w:r>
        <w:t xml:space="preserve"> </w:t>
      </w:r>
      <w:r>
        <w:rPr>
          <w:rFonts w:hint="eastAsia"/>
        </w:rPr>
        <w:t>универсальной</w:t>
      </w:r>
      <w:r>
        <w:t xml:space="preserve"> </w:t>
      </w:r>
      <w:r>
        <w:rPr>
          <w:rFonts w:hint="eastAsia"/>
        </w:rPr>
        <w:t>машине</w:t>
      </w:r>
      <w:r>
        <w:t xml:space="preserve"> Zwick Z100</w:t>
      </w:r>
    </w:p>
    <w:p w14:paraId="64DACB2B" w14:textId="77777777" w:rsidR="00A35E0A" w:rsidRDefault="00A35E0A" w:rsidP="00A35E0A"/>
    <w:p w14:paraId="38B1243C" w14:textId="77777777" w:rsidR="00A35E0A" w:rsidRDefault="00A35E0A" w:rsidP="00A35E0A">
      <w:r>
        <w:t xml:space="preserve">3.5 </w:t>
      </w:r>
      <w:r>
        <w:rPr>
          <w:rFonts w:hint="eastAsia"/>
        </w:rPr>
        <w:t>Методика</w:t>
      </w:r>
      <w:r>
        <w:t xml:space="preserve"> </w:t>
      </w:r>
      <w:r>
        <w:rPr>
          <w:rFonts w:hint="eastAsia"/>
        </w:rPr>
        <w:t>экспериментальных</w:t>
      </w:r>
      <w:r>
        <w:t xml:space="preserve"> </w:t>
      </w:r>
      <w:r>
        <w:rPr>
          <w:rFonts w:hint="eastAsia"/>
        </w:rPr>
        <w:t>исследований</w:t>
      </w:r>
      <w:r>
        <w:t xml:space="preserve"> </w:t>
      </w:r>
      <w:r>
        <w:rPr>
          <w:rFonts w:hint="eastAsia"/>
        </w:rPr>
        <w:t>на</w:t>
      </w:r>
      <w:r>
        <w:t xml:space="preserve"> </w:t>
      </w:r>
      <w:r>
        <w:rPr>
          <w:rFonts w:hint="eastAsia"/>
        </w:rPr>
        <w:t>винтовом</w:t>
      </w:r>
      <w:r>
        <w:t xml:space="preserve"> </w:t>
      </w:r>
      <w:r>
        <w:rPr>
          <w:rFonts w:hint="eastAsia"/>
        </w:rPr>
        <w:t>прессе</w:t>
      </w:r>
    </w:p>
    <w:p w14:paraId="7EC7F60C" w14:textId="77777777" w:rsidR="00A35E0A" w:rsidRDefault="00A35E0A" w:rsidP="00A35E0A"/>
    <w:p w14:paraId="58372BE9" w14:textId="77777777" w:rsidR="00A35E0A" w:rsidRDefault="00A35E0A" w:rsidP="00A35E0A">
      <w:r>
        <w:t xml:space="preserve">3.6 </w:t>
      </w:r>
      <w:r>
        <w:rPr>
          <w:rFonts w:hint="eastAsia"/>
        </w:rPr>
        <w:t>Методика</w:t>
      </w:r>
      <w:r>
        <w:t xml:space="preserve"> </w:t>
      </w:r>
      <w:r>
        <w:rPr>
          <w:rFonts w:hint="eastAsia"/>
        </w:rPr>
        <w:t>экспериментальных</w:t>
      </w:r>
      <w:r>
        <w:t xml:space="preserve"> </w:t>
      </w:r>
      <w:r>
        <w:rPr>
          <w:rFonts w:hint="eastAsia"/>
        </w:rPr>
        <w:t>исследований</w:t>
      </w:r>
      <w:r>
        <w:t xml:space="preserve"> </w:t>
      </w:r>
      <w:r>
        <w:rPr>
          <w:rFonts w:hint="eastAsia"/>
        </w:rPr>
        <w:t>на</w:t>
      </w:r>
      <w:r>
        <w:t xml:space="preserve"> </w:t>
      </w:r>
      <w:r>
        <w:rPr>
          <w:rFonts w:hint="eastAsia"/>
        </w:rPr>
        <w:t>гидравлическом</w:t>
      </w:r>
      <w:r>
        <w:t xml:space="preserve"> </w:t>
      </w:r>
      <w:r>
        <w:rPr>
          <w:rFonts w:hint="eastAsia"/>
        </w:rPr>
        <w:t>прессе</w:t>
      </w:r>
    </w:p>
    <w:p w14:paraId="579C65BB" w14:textId="77777777" w:rsidR="00A35E0A" w:rsidRDefault="00A35E0A" w:rsidP="00A35E0A"/>
    <w:p w14:paraId="25F799D7" w14:textId="77777777" w:rsidR="00A35E0A" w:rsidRDefault="00A35E0A" w:rsidP="00A35E0A">
      <w:r>
        <w:t xml:space="preserve">3.7 </w:t>
      </w:r>
      <w:r>
        <w:rPr>
          <w:rFonts w:hint="eastAsia"/>
        </w:rPr>
        <w:t>Методика</w:t>
      </w:r>
      <w:r>
        <w:t xml:space="preserve"> </w:t>
      </w:r>
      <w:r>
        <w:rPr>
          <w:rFonts w:hint="eastAsia"/>
        </w:rPr>
        <w:t>исследований</w:t>
      </w:r>
      <w:r>
        <w:t xml:space="preserve"> </w:t>
      </w:r>
      <w:r>
        <w:rPr>
          <w:rFonts w:hint="eastAsia"/>
        </w:rPr>
        <w:t>на</w:t>
      </w:r>
      <w:r>
        <w:t xml:space="preserve"> </w:t>
      </w:r>
      <w:r>
        <w:rPr>
          <w:rFonts w:hint="eastAsia"/>
        </w:rPr>
        <w:t>лабораторном</w:t>
      </w:r>
      <w:r>
        <w:t xml:space="preserve"> </w:t>
      </w:r>
      <w:r>
        <w:rPr>
          <w:rFonts w:hint="eastAsia"/>
        </w:rPr>
        <w:t>шнековом</w:t>
      </w:r>
      <w:r>
        <w:t xml:space="preserve"> </w:t>
      </w:r>
      <w:r>
        <w:rPr>
          <w:rFonts w:hint="eastAsia"/>
        </w:rPr>
        <w:t>прессе</w:t>
      </w:r>
    </w:p>
    <w:p w14:paraId="26D59DF4" w14:textId="77777777" w:rsidR="00A35E0A" w:rsidRDefault="00A35E0A" w:rsidP="00A35E0A"/>
    <w:p w14:paraId="6C19731A" w14:textId="77777777" w:rsidR="00A35E0A" w:rsidRDefault="00A35E0A" w:rsidP="00A35E0A">
      <w:r>
        <w:t xml:space="preserve">3.8 </w:t>
      </w:r>
      <w:r>
        <w:rPr>
          <w:rFonts w:hint="eastAsia"/>
        </w:rPr>
        <w:t>Методика</w:t>
      </w:r>
      <w:r>
        <w:t xml:space="preserve"> </w:t>
      </w:r>
      <w:r>
        <w:rPr>
          <w:rFonts w:hint="eastAsia"/>
        </w:rPr>
        <w:t>обработки</w:t>
      </w:r>
      <w:r>
        <w:t xml:space="preserve"> </w:t>
      </w:r>
      <w:r>
        <w:rPr>
          <w:rFonts w:hint="eastAsia"/>
        </w:rPr>
        <w:t>результатов</w:t>
      </w:r>
      <w:r>
        <w:t xml:space="preserve"> </w:t>
      </w:r>
      <w:r>
        <w:rPr>
          <w:rFonts w:hint="eastAsia"/>
        </w:rPr>
        <w:t>экспериментов</w:t>
      </w:r>
    </w:p>
    <w:p w14:paraId="2761A801" w14:textId="77777777" w:rsidR="00A35E0A" w:rsidRDefault="00A35E0A" w:rsidP="00A35E0A"/>
    <w:p w14:paraId="6876F611" w14:textId="77777777" w:rsidR="00A35E0A" w:rsidRDefault="00A35E0A" w:rsidP="00A35E0A">
      <w:r>
        <w:t xml:space="preserve">3.9 </w:t>
      </w:r>
      <w:r>
        <w:rPr>
          <w:rFonts w:hint="eastAsia"/>
        </w:rPr>
        <w:t>Выводы</w:t>
      </w:r>
      <w:r>
        <w:t xml:space="preserve"> </w:t>
      </w:r>
      <w:r>
        <w:rPr>
          <w:rFonts w:hint="eastAsia"/>
        </w:rPr>
        <w:t>по</w:t>
      </w:r>
      <w:r>
        <w:t xml:space="preserve"> </w:t>
      </w:r>
      <w:r>
        <w:rPr>
          <w:rFonts w:hint="eastAsia"/>
        </w:rPr>
        <w:t>главе</w:t>
      </w:r>
    </w:p>
    <w:p w14:paraId="36CAE3DC" w14:textId="77777777" w:rsidR="00A35E0A" w:rsidRDefault="00A35E0A" w:rsidP="00A35E0A"/>
    <w:p w14:paraId="2094482A" w14:textId="77777777" w:rsidR="00A35E0A" w:rsidRDefault="00A35E0A" w:rsidP="00A35E0A">
      <w:r>
        <w:rPr>
          <w:rFonts w:hint="eastAsia"/>
        </w:rPr>
        <w:t>ГЛАВА</w:t>
      </w:r>
      <w:r>
        <w:t xml:space="preserve"> 4 </w:t>
      </w:r>
      <w:r>
        <w:rPr>
          <w:rFonts w:hint="eastAsia"/>
        </w:rPr>
        <w:t>АНАЛИЗ</w:t>
      </w:r>
      <w:r>
        <w:t xml:space="preserve"> </w:t>
      </w:r>
      <w:r>
        <w:rPr>
          <w:rFonts w:hint="eastAsia"/>
        </w:rPr>
        <w:t>РЕЗУЛЬТАТОВ</w:t>
      </w:r>
      <w:r>
        <w:t xml:space="preserve"> </w:t>
      </w:r>
      <w:r>
        <w:rPr>
          <w:rFonts w:hint="eastAsia"/>
        </w:rPr>
        <w:t>ЭКСПЕРИМЕНТАЛЬНЫХ</w:t>
      </w:r>
      <w:r>
        <w:t xml:space="preserve"> </w:t>
      </w:r>
      <w:r>
        <w:rPr>
          <w:rFonts w:hint="eastAsia"/>
        </w:rPr>
        <w:t>ИССЛЕДОВАНИЙ</w:t>
      </w:r>
    </w:p>
    <w:p w14:paraId="73A1338B" w14:textId="77777777" w:rsidR="00A35E0A" w:rsidRDefault="00A35E0A" w:rsidP="00A35E0A"/>
    <w:p w14:paraId="0A4355DC" w14:textId="77777777" w:rsidR="00A35E0A" w:rsidRDefault="00A35E0A" w:rsidP="00A35E0A">
      <w:r>
        <w:t xml:space="preserve">4.1 </w:t>
      </w:r>
      <w:r>
        <w:rPr>
          <w:rFonts w:hint="eastAsia"/>
        </w:rPr>
        <w:t>Исследование</w:t>
      </w:r>
      <w:r>
        <w:t xml:space="preserve"> </w:t>
      </w:r>
      <w:r>
        <w:rPr>
          <w:rFonts w:hint="eastAsia"/>
        </w:rPr>
        <w:t>структуры</w:t>
      </w:r>
      <w:r>
        <w:t xml:space="preserve"> </w:t>
      </w:r>
      <w:r>
        <w:rPr>
          <w:rFonts w:hint="eastAsia"/>
        </w:rPr>
        <w:t>смесей</w:t>
      </w:r>
      <w:r>
        <w:t xml:space="preserve"> </w:t>
      </w:r>
      <w:r>
        <w:rPr>
          <w:rFonts w:hint="eastAsia"/>
        </w:rPr>
        <w:t>двух</w:t>
      </w:r>
      <w:r>
        <w:t xml:space="preserve"> </w:t>
      </w:r>
      <w:r>
        <w:rPr>
          <w:rFonts w:hint="eastAsia"/>
        </w:rPr>
        <w:t>видов</w:t>
      </w:r>
      <w:r>
        <w:t xml:space="preserve"> </w:t>
      </w:r>
      <w:r>
        <w:rPr>
          <w:rFonts w:hint="eastAsia"/>
        </w:rPr>
        <w:t>торфяного</w:t>
      </w:r>
      <w:r>
        <w:t xml:space="preserve"> </w:t>
      </w:r>
      <w:r>
        <w:rPr>
          <w:rFonts w:hint="eastAsia"/>
        </w:rPr>
        <w:t>сырья</w:t>
      </w:r>
    </w:p>
    <w:p w14:paraId="54417DDC" w14:textId="77777777" w:rsidR="00A35E0A" w:rsidRDefault="00A35E0A" w:rsidP="00A35E0A"/>
    <w:p w14:paraId="6F864FD0" w14:textId="77777777" w:rsidR="00A35E0A" w:rsidRDefault="00A35E0A" w:rsidP="00A35E0A">
      <w:r>
        <w:t xml:space="preserve">4.2 </w:t>
      </w:r>
      <w:r>
        <w:rPr>
          <w:rFonts w:hint="eastAsia"/>
        </w:rPr>
        <w:t>Результаты</w:t>
      </w:r>
      <w:r>
        <w:t xml:space="preserve"> </w:t>
      </w:r>
      <w:r>
        <w:rPr>
          <w:rFonts w:hint="eastAsia"/>
        </w:rPr>
        <w:t>определения</w:t>
      </w:r>
      <w:r>
        <w:t xml:space="preserve"> </w:t>
      </w:r>
      <w:r>
        <w:rPr>
          <w:rFonts w:hint="eastAsia"/>
        </w:rPr>
        <w:t>пористости</w:t>
      </w:r>
      <w:r>
        <w:t xml:space="preserve"> </w:t>
      </w:r>
      <w:r>
        <w:rPr>
          <w:rFonts w:hint="eastAsia"/>
        </w:rPr>
        <w:t>смесей</w:t>
      </w:r>
      <w:r>
        <w:t xml:space="preserve"> </w:t>
      </w:r>
      <w:r>
        <w:rPr>
          <w:rFonts w:hint="eastAsia"/>
        </w:rPr>
        <w:t>торфяного</w:t>
      </w:r>
      <w:r>
        <w:t xml:space="preserve"> </w:t>
      </w:r>
      <w:r>
        <w:rPr>
          <w:rFonts w:hint="eastAsia"/>
        </w:rPr>
        <w:t>сырья</w:t>
      </w:r>
    </w:p>
    <w:p w14:paraId="0EB0D82D" w14:textId="77777777" w:rsidR="00A35E0A" w:rsidRDefault="00A35E0A" w:rsidP="00A35E0A"/>
    <w:p w14:paraId="3161E255" w14:textId="77777777" w:rsidR="00A35E0A" w:rsidRDefault="00A35E0A" w:rsidP="00A35E0A">
      <w:r>
        <w:t xml:space="preserve">4.3 </w:t>
      </w:r>
      <w:r>
        <w:rPr>
          <w:rFonts w:hint="eastAsia"/>
        </w:rPr>
        <w:t>Результаты</w:t>
      </w:r>
      <w:r>
        <w:t xml:space="preserve"> </w:t>
      </w:r>
      <w:r>
        <w:rPr>
          <w:rFonts w:hint="eastAsia"/>
        </w:rPr>
        <w:t>обезвоживания</w:t>
      </w:r>
      <w:r>
        <w:t xml:space="preserve"> </w:t>
      </w:r>
      <w:r>
        <w:rPr>
          <w:rFonts w:hint="eastAsia"/>
        </w:rPr>
        <w:t>образцов</w:t>
      </w:r>
      <w:r>
        <w:t xml:space="preserve"> </w:t>
      </w:r>
      <w:r>
        <w:rPr>
          <w:rFonts w:hint="eastAsia"/>
        </w:rPr>
        <w:t>торфяного</w:t>
      </w:r>
      <w:r>
        <w:t xml:space="preserve"> </w:t>
      </w:r>
      <w:r>
        <w:rPr>
          <w:rFonts w:hint="eastAsia"/>
        </w:rPr>
        <w:t>сырья</w:t>
      </w:r>
    </w:p>
    <w:p w14:paraId="1334A243" w14:textId="77777777" w:rsidR="00A35E0A" w:rsidRDefault="00A35E0A" w:rsidP="00A35E0A"/>
    <w:p w14:paraId="65418D79" w14:textId="77777777" w:rsidR="00A35E0A" w:rsidRDefault="00A35E0A" w:rsidP="00A35E0A">
      <w:r>
        <w:t xml:space="preserve">4.3.1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на</w:t>
      </w:r>
      <w:r>
        <w:t xml:space="preserve"> </w:t>
      </w:r>
      <w:r>
        <w:rPr>
          <w:rFonts w:hint="eastAsia"/>
        </w:rPr>
        <w:t>винтовом</w:t>
      </w:r>
      <w:r>
        <w:t xml:space="preserve"> </w:t>
      </w:r>
      <w:r>
        <w:rPr>
          <w:rFonts w:hint="eastAsia"/>
        </w:rPr>
        <w:t>прессе</w:t>
      </w:r>
    </w:p>
    <w:p w14:paraId="1EDD5072" w14:textId="77777777" w:rsidR="00A35E0A" w:rsidRDefault="00A35E0A" w:rsidP="00A35E0A"/>
    <w:p w14:paraId="2B63F810" w14:textId="77777777" w:rsidR="00A35E0A" w:rsidRDefault="00A35E0A" w:rsidP="00A35E0A">
      <w:r>
        <w:t xml:space="preserve">4.3.2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на</w:t>
      </w:r>
      <w:r>
        <w:t xml:space="preserve"> </w:t>
      </w:r>
      <w:r>
        <w:rPr>
          <w:rFonts w:hint="eastAsia"/>
        </w:rPr>
        <w:t>гидравлическом</w:t>
      </w:r>
      <w:r>
        <w:t xml:space="preserve"> </w:t>
      </w:r>
      <w:r>
        <w:rPr>
          <w:rFonts w:hint="eastAsia"/>
        </w:rPr>
        <w:t>прессе</w:t>
      </w:r>
    </w:p>
    <w:p w14:paraId="35303EB4" w14:textId="77777777" w:rsidR="00A35E0A" w:rsidRDefault="00A35E0A" w:rsidP="00A35E0A"/>
    <w:p w14:paraId="16E23E68" w14:textId="77777777" w:rsidR="00A35E0A" w:rsidRDefault="00A35E0A" w:rsidP="00A35E0A">
      <w:r>
        <w:t xml:space="preserve">4.3.3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на</w:t>
      </w:r>
      <w:r>
        <w:t xml:space="preserve"> </w:t>
      </w:r>
      <w:r>
        <w:rPr>
          <w:rFonts w:hint="eastAsia"/>
        </w:rPr>
        <w:t>универсальной</w:t>
      </w:r>
      <w:r>
        <w:t xml:space="preserve"> </w:t>
      </w:r>
      <w:r>
        <w:rPr>
          <w:rFonts w:hint="eastAsia"/>
        </w:rPr>
        <w:t>машине</w:t>
      </w:r>
      <w:r>
        <w:t xml:space="preserve"> Zwick Z100</w:t>
      </w:r>
    </w:p>
    <w:p w14:paraId="0080EC69" w14:textId="77777777" w:rsidR="00A35E0A" w:rsidRDefault="00A35E0A" w:rsidP="00A35E0A"/>
    <w:p w14:paraId="6CFA1657" w14:textId="77777777" w:rsidR="00A35E0A" w:rsidRDefault="00A35E0A" w:rsidP="00A35E0A">
      <w:r>
        <w:t xml:space="preserve">4.3.4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на</w:t>
      </w:r>
      <w:r>
        <w:t xml:space="preserve"> </w:t>
      </w:r>
      <w:r>
        <w:rPr>
          <w:rFonts w:hint="eastAsia"/>
        </w:rPr>
        <w:t>лабораторном</w:t>
      </w:r>
      <w:r>
        <w:t xml:space="preserve"> </w:t>
      </w:r>
      <w:r>
        <w:rPr>
          <w:rFonts w:hint="eastAsia"/>
        </w:rPr>
        <w:t>шнековом</w:t>
      </w:r>
      <w:r>
        <w:t xml:space="preserve"> </w:t>
      </w:r>
      <w:r>
        <w:rPr>
          <w:rFonts w:hint="eastAsia"/>
        </w:rPr>
        <w:t>прессе</w:t>
      </w:r>
    </w:p>
    <w:p w14:paraId="5137E92A" w14:textId="77777777" w:rsidR="00A35E0A" w:rsidRDefault="00A35E0A" w:rsidP="00A35E0A"/>
    <w:p w14:paraId="68F8C24D" w14:textId="77777777" w:rsidR="00A35E0A" w:rsidRDefault="00A35E0A" w:rsidP="00A35E0A">
      <w:r>
        <w:t xml:space="preserve">4.4 </w:t>
      </w:r>
      <w:r>
        <w:rPr>
          <w:rFonts w:hint="eastAsia"/>
        </w:rPr>
        <w:t>Перфорированный</w:t>
      </w:r>
      <w:r>
        <w:t xml:space="preserve"> </w:t>
      </w:r>
      <w:r>
        <w:rPr>
          <w:rFonts w:hint="eastAsia"/>
        </w:rPr>
        <w:t>фильтрующий</w:t>
      </w:r>
      <w:r>
        <w:t xml:space="preserve"> </w:t>
      </w:r>
      <w:r>
        <w:rPr>
          <w:rFonts w:hint="eastAsia"/>
        </w:rPr>
        <w:t>экран</w:t>
      </w:r>
      <w:r>
        <w:t xml:space="preserve"> </w:t>
      </w:r>
      <w:r>
        <w:rPr>
          <w:rFonts w:hint="eastAsia"/>
        </w:rPr>
        <w:t>обечайки</w:t>
      </w:r>
      <w:r>
        <w:t xml:space="preserve"> </w:t>
      </w:r>
      <w:r>
        <w:rPr>
          <w:rFonts w:hint="eastAsia"/>
        </w:rPr>
        <w:t>шнекового</w:t>
      </w:r>
      <w:r>
        <w:t xml:space="preserve"> </w:t>
      </w:r>
      <w:r>
        <w:rPr>
          <w:rFonts w:hint="eastAsia"/>
        </w:rPr>
        <w:t>пресса</w:t>
      </w:r>
    </w:p>
    <w:p w14:paraId="2A430035" w14:textId="77777777" w:rsidR="00A35E0A" w:rsidRDefault="00A35E0A" w:rsidP="00A35E0A"/>
    <w:p w14:paraId="676BAADF" w14:textId="77777777" w:rsidR="00A35E0A" w:rsidRDefault="00A35E0A" w:rsidP="00A35E0A">
      <w:r>
        <w:t xml:space="preserve">4.5 </w:t>
      </w:r>
      <w:r>
        <w:rPr>
          <w:rFonts w:hint="eastAsia"/>
        </w:rPr>
        <w:t>Оценка</w:t>
      </w:r>
      <w:r>
        <w:t xml:space="preserve"> </w:t>
      </w:r>
      <w:r>
        <w:rPr>
          <w:rFonts w:hint="eastAsia"/>
        </w:rPr>
        <w:t>энергоемкости</w:t>
      </w:r>
      <w:r>
        <w:t xml:space="preserve"> </w:t>
      </w:r>
      <w:r>
        <w:rPr>
          <w:rFonts w:hint="eastAsia"/>
        </w:rPr>
        <w:t>процесса</w:t>
      </w:r>
      <w:r>
        <w:t xml:space="preserve"> </w:t>
      </w:r>
      <w:r>
        <w:rPr>
          <w:rFonts w:hint="eastAsia"/>
        </w:rPr>
        <w:t>механического</w:t>
      </w:r>
      <w:r>
        <w:t xml:space="preserve"> </w:t>
      </w:r>
      <w:r>
        <w:rPr>
          <w:rFonts w:hint="eastAsia"/>
        </w:rPr>
        <w:t>обезвоживания</w:t>
      </w:r>
    </w:p>
    <w:p w14:paraId="28872101" w14:textId="77777777" w:rsidR="00A35E0A" w:rsidRDefault="00A35E0A" w:rsidP="00A35E0A"/>
    <w:p w14:paraId="6309DDBB" w14:textId="77777777" w:rsidR="00A35E0A" w:rsidRDefault="00A35E0A" w:rsidP="00A35E0A">
      <w:r>
        <w:t xml:space="preserve">4.6 </w:t>
      </w:r>
      <w:r>
        <w:rPr>
          <w:rFonts w:hint="eastAsia"/>
        </w:rPr>
        <w:t>Выводы</w:t>
      </w:r>
      <w:r>
        <w:t xml:space="preserve"> </w:t>
      </w:r>
      <w:r>
        <w:rPr>
          <w:rFonts w:hint="eastAsia"/>
        </w:rPr>
        <w:t>по</w:t>
      </w:r>
      <w:r>
        <w:t xml:space="preserve"> </w:t>
      </w:r>
      <w:r>
        <w:rPr>
          <w:rFonts w:hint="eastAsia"/>
        </w:rPr>
        <w:t>главе</w:t>
      </w:r>
    </w:p>
    <w:p w14:paraId="0C8C3BE2" w14:textId="77777777" w:rsidR="00A35E0A" w:rsidRDefault="00A35E0A" w:rsidP="00A35E0A"/>
    <w:p w14:paraId="7AE2049F" w14:textId="77777777" w:rsidR="00A35E0A" w:rsidRDefault="00A35E0A" w:rsidP="00A35E0A">
      <w:r>
        <w:rPr>
          <w:rFonts w:hint="eastAsia"/>
        </w:rPr>
        <w:t>ГЛАВА</w:t>
      </w:r>
      <w:r>
        <w:t xml:space="preserve"> 5 </w:t>
      </w:r>
      <w:r>
        <w:rPr>
          <w:rFonts w:hint="eastAsia"/>
        </w:rPr>
        <w:t>РАЗРАБОТКА</w:t>
      </w:r>
      <w:r>
        <w:t xml:space="preserve"> </w:t>
      </w:r>
      <w:r>
        <w:rPr>
          <w:rFonts w:hint="eastAsia"/>
        </w:rPr>
        <w:t>ПРАКТИЧЕСКИХ</w:t>
      </w:r>
      <w:r>
        <w:t xml:space="preserve"> </w:t>
      </w:r>
      <w:r>
        <w:rPr>
          <w:rFonts w:hint="eastAsia"/>
        </w:rPr>
        <w:t>РЕКОМЕНДАЦИЙ</w:t>
      </w:r>
      <w:r>
        <w:t xml:space="preserve"> </w:t>
      </w:r>
      <w:r>
        <w:rPr>
          <w:rFonts w:hint="eastAsia"/>
        </w:rPr>
        <w:t>ПО</w:t>
      </w:r>
      <w:r>
        <w:t xml:space="preserve"> </w:t>
      </w:r>
      <w:r>
        <w:rPr>
          <w:rFonts w:hint="eastAsia"/>
        </w:rPr>
        <w:t>РЕЗУЛЬТАТАМ</w:t>
      </w:r>
      <w:r>
        <w:t xml:space="preserve"> </w:t>
      </w:r>
      <w:r>
        <w:rPr>
          <w:rFonts w:hint="eastAsia"/>
        </w:rPr>
        <w:t>ИССЛЕДОВАНИЙ</w:t>
      </w:r>
    </w:p>
    <w:p w14:paraId="4BD83874" w14:textId="77777777" w:rsidR="00A35E0A" w:rsidRDefault="00A35E0A" w:rsidP="00A35E0A"/>
    <w:p w14:paraId="40FA9B2C" w14:textId="77777777" w:rsidR="00A35E0A" w:rsidRDefault="00A35E0A" w:rsidP="00A35E0A">
      <w:r>
        <w:t xml:space="preserve">5.1 </w:t>
      </w:r>
      <w:r>
        <w:rPr>
          <w:rFonts w:hint="eastAsia"/>
        </w:rPr>
        <w:t>Рекомендации</w:t>
      </w:r>
      <w:r>
        <w:t xml:space="preserve"> </w:t>
      </w:r>
      <w:r>
        <w:rPr>
          <w:rFonts w:hint="eastAsia"/>
        </w:rPr>
        <w:t>по</w:t>
      </w:r>
      <w:r>
        <w:t xml:space="preserve"> </w:t>
      </w:r>
      <w:r>
        <w:rPr>
          <w:rFonts w:hint="eastAsia"/>
        </w:rPr>
        <w:t>функционированию</w:t>
      </w:r>
      <w:r>
        <w:t xml:space="preserve"> </w:t>
      </w:r>
      <w:r>
        <w:rPr>
          <w:rFonts w:hint="eastAsia"/>
        </w:rPr>
        <w:t>оборудования</w:t>
      </w:r>
      <w:r>
        <w:t xml:space="preserve"> </w:t>
      </w:r>
      <w:r>
        <w:rPr>
          <w:rFonts w:hint="eastAsia"/>
        </w:rPr>
        <w:t>в</w:t>
      </w:r>
      <w:r>
        <w:t xml:space="preserve"> </w:t>
      </w:r>
      <w:r>
        <w:rPr>
          <w:rFonts w:hint="eastAsia"/>
        </w:rPr>
        <w:t>условиях</w:t>
      </w:r>
      <w:r>
        <w:t xml:space="preserve"> </w:t>
      </w:r>
      <w:r>
        <w:rPr>
          <w:rFonts w:hint="eastAsia"/>
        </w:rPr>
        <w:t>комплексно</w:t>
      </w:r>
      <w:r>
        <w:t xml:space="preserve"> -</w:t>
      </w:r>
      <w:r>
        <w:rPr>
          <w:rFonts w:hint="eastAsia"/>
        </w:rPr>
        <w:t>механизированного</w:t>
      </w:r>
      <w:r>
        <w:t xml:space="preserve"> </w:t>
      </w:r>
      <w:r>
        <w:rPr>
          <w:rFonts w:hint="eastAsia"/>
        </w:rPr>
        <w:t>карьера</w:t>
      </w:r>
    </w:p>
    <w:p w14:paraId="691FC970" w14:textId="77777777" w:rsidR="00A35E0A" w:rsidRDefault="00A35E0A" w:rsidP="00A35E0A"/>
    <w:p w14:paraId="037FC175" w14:textId="77777777" w:rsidR="00A35E0A" w:rsidRDefault="00A35E0A" w:rsidP="00A35E0A">
      <w:r>
        <w:t xml:space="preserve">5.2 </w:t>
      </w:r>
      <w:r>
        <w:rPr>
          <w:rFonts w:hint="eastAsia"/>
        </w:rPr>
        <w:t>Структура</w:t>
      </w:r>
      <w:r>
        <w:t xml:space="preserve"> </w:t>
      </w:r>
      <w:r>
        <w:rPr>
          <w:rFonts w:hint="eastAsia"/>
        </w:rPr>
        <w:t>и</w:t>
      </w:r>
      <w:r>
        <w:t xml:space="preserve"> </w:t>
      </w:r>
      <w:r>
        <w:rPr>
          <w:rFonts w:hint="eastAsia"/>
        </w:rPr>
        <w:t>параметры</w:t>
      </w:r>
      <w:r>
        <w:t xml:space="preserve"> </w:t>
      </w:r>
      <w:r>
        <w:rPr>
          <w:rFonts w:hint="eastAsia"/>
        </w:rPr>
        <w:t>модуля</w:t>
      </w:r>
      <w:r>
        <w:t xml:space="preserve"> </w:t>
      </w:r>
      <w:r>
        <w:rPr>
          <w:rFonts w:hint="eastAsia"/>
        </w:rPr>
        <w:t>обезвоживания</w:t>
      </w:r>
      <w:r>
        <w:t xml:space="preserve"> </w:t>
      </w:r>
      <w:r>
        <w:rPr>
          <w:rFonts w:hint="eastAsia"/>
        </w:rPr>
        <w:t>торфяного</w:t>
      </w:r>
      <w:r>
        <w:t xml:space="preserve"> </w:t>
      </w:r>
      <w:r>
        <w:rPr>
          <w:rFonts w:hint="eastAsia"/>
        </w:rPr>
        <w:t>сырья</w:t>
      </w:r>
    </w:p>
    <w:p w14:paraId="572D4AF8" w14:textId="77777777" w:rsidR="00A35E0A" w:rsidRDefault="00A35E0A" w:rsidP="00A35E0A"/>
    <w:p w14:paraId="7FA1DF09" w14:textId="77777777" w:rsidR="00A35E0A" w:rsidRDefault="00A35E0A" w:rsidP="00A35E0A">
      <w:r>
        <w:t xml:space="preserve">5.3 </w:t>
      </w:r>
      <w:r>
        <w:rPr>
          <w:rFonts w:hint="eastAsia"/>
        </w:rPr>
        <w:t>Выводы</w:t>
      </w:r>
      <w:r>
        <w:t xml:space="preserve"> </w:t>
      </w:r>
      <w:r>
        <w:rPr>
          <w:rFonts w:hint="eastAsia"/>
        </w:rPr>
        <w:t>по</w:t>
      </w:r>
      <w:r>
        <w:t xml:space="preserve"> </w:t>
      </w:r>
      <w:r>
        <w:rPr>
          <w:rFonts w:hint="eastAsia"/>
        </w:rPr>
        <w:t>главе</w:t>
      </w:r>
    </w:p>
    <w:p w14:paraId="7FF65F64" w14:textId="77777777" w:rsidR="00A35E0A" w:rsidRDefault="00A35E0A" w:rsidP="00A35E0A"/>
    <w:p w14:paraId="29B67ABD" w14:textId="77777777" w:rsidR="00A35E0A" w:rsidRDefault="00A35E0A" w:rsidP="00A35E0A">
      <w:r>
        <w:rPr>
          <w:rFonts w:hint="eastAsia"/>
        </w:rPr>
        <w:t>ЗАКЛЮЧЕНИЕ</w:t>
      </w:r>
    </w:p>
    <w:p w14:paraId="588F5E6E" w14:textId="77777777" w:rsidR="00A35E0A" w:rsidRDefault="00A35E0A" w:rsidP="00A35E0A"/>
    <w:p w14:paraId="0F267D87" w14:textId="77777777" w:rsidR="00A35E0A" w:rsidRDefault="00A35E0A" w:rsidP="00A35E0A">
      <w:r>
        <w:rPr>
          <w:rFonts w:hint="eastAsia"/>
        </w:rPr>
        <w:t>СПИСОК</w:t>
      </w:r>
      <w:r>
        <w:t xml:space="preserve"> </w:t>
      </w:r>
      <w:r>
        <w:rPr>
          <w:rFonts w:hint="eastAsia"/>
        </w:rPr>
        <w:t>ЛИТЕРАТУРЫ</w:t>
      </w:r>
    </w:p>
    <w:p w14:paraId="52AA562B" w14:textId="77777777" w:rsidR="00A35E0A" w:rsidRDefault="00A35E0A" w:rsidP="00A35E0A"/>
    <w:p w14:paraId="6BB89D50" w14:textId="77777777" w:rsidR="00A35E0A" w:rsidRDefault="00A35E0A" w:rsidP="00A35E0A">
      <w:r>
        <w:rPr>
          <w:rFonts w:hint="eastAsia"/>
        </w:rPr>
        <w:t>ПРИЛОЖЕНИЕ</w:t>
      </w:r>
      <w:r>
        <w:t xml:space="preserve"> </w:t>
      </w:r>
      <w:r>
        <w:rPr>
          <w:rFonts w:hint="eastAsia"/>
        </w:rPr>
        <w:t>А</w:t>
      </w:r>
      <w:r>
        <w:t xml:space="preserve"> </w:t>
      </w:r>
      <w:r>
        <w:rPr>
          <w:rFonts w:hint="eastAsia"/>
        </w:rPr>
        <w:t>Технические</w:t>
      </w:r>
      <w:r>
        <w:t xml:space="preserve"> </w:t>
      </w:r>
      <w:r>
        <w:rPr>
          <w:rFonts w:hint="eastAsia"/>
        </w:rPr>
        <w:t>характеристики</w:t>
      </w:r>
      <w:r>
        <w:t xml:space="preserve"> </w:t>
      </w:r>
      <w:r>
        <w:rPr>
          <w:rFonts w:hint="eastAsia"/>
        </w:rPr>
        <w:t>шнековых</w:t>
      </w:r>
      <w:r>
        <w:t xml:space="preserve"> </w:t>
      </w:r>
      <w:r>
        <w:rPr>
          <w:rFonts w:hint="eastAsia"/>
        </w:rPr>
        <w:t>прессов</w:t>
      </w:r>
    </w:p>
    <w:p w14:paraId="24780345" w14:textId="77777777" w:rsidR="00A35E0A" w:rsidRDefault="00A35E0A" w:rsidP="00A35E0A"/>
    <w:p w14:paraId="2B2235A0" w14:textId="77777777" w:rsidR="00A35E0A" w:rsidRDefault="00A35E0A" w:rsidP="00A35E0A">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механического</w:t>
      </w:r>
      <w:r>
        <w:t xml:space="preserve"> </w:t>
      </w:r>
      <w:r>
        <w:rPr>
          <w:rFonts w:hint="eastAsia"/>
        </w:rPr>
        <w:t>обезвоживания</w:t>
      </w:r>
      <w:r>
        <w:t xml:space="preserve"> </w:t>
      </w:r>
      <w:r>
        <w:rPr>
          <w:rFonts w:hint="eastAsia"/>
        </w:rPr>
        <w:t>на</w:t>
      </w:r>
      <w:r>
        <w:t xml:space="preserve"> </w:t>
      </w:r>
      <w:r>
        <w:rPr>
          <w:rFonts w:hint="eastAsia"/>
        </w:rPr>
        <w:t>лабораторном</w:t>
      </w:r>
      <w:r>
        <w:t xml:space="preserve"> </w:t>
      </w:r>
      <w:r>
        <w:rPr>
          <w:rFonts w:hint="eastAsia"/>
        </w:rPr>
        <w:t>шнековом</w:t>
      </w:r>
      <w:r>
        <w:t xml:space="preserve"> </w:t>
      </w:r>
      <w:r>
        <w:rPr>
          <w:rFonts w:hint="eastAsia"/>
        </w:rPr>
        <w:t>прессе</w:t>
      </w:r>
    </w:p>
    <w:p w14:paraId="5A700082" w14:textId="77777777" w:rsidR="00A35E0A" w:rsidRDefault="00A35E0A" w:rsidP="00A35E0A"/>
    <w:p w14:paraId="15D05CB6" w14:textId="77777777" w:rsidR="00A35E0A" w:rsidRDefault="00A35E0A" w:rsidP="00A35E0A">
      <w:r>
        <w:rPr>
          <w:rFonts w:hint="eastAsia"/>
        </w:rPr>
        <w:t>ПРИЛОЖЕНИЕ</w:t>
      </w:r>
      <w:r>
        <w:t xml:space="preserve"> </w:t>
      </w:r>
      <w:r>
        <w:rPr>
          <w:rFonts w:hint="eastAsia"/>
        </w:rPr>
        <w:t>В</w:t>
      </w:r>
      <w:r>
        <w:t xml:space="preserve">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p>
    <w:p w14:paraId="758171A7" w14:textId="77777777" w:rsidR="00A35E0A" w:rsidRDefault="00A35E0A" w:rsidP="00A35E0A"/>
    <w:p w14:paraId="01F21513" w14:textId="77777777" w:rsidR="00A35E0A" w:rsidRDefault="00A35E0A" w:rsidP="00A35E0A">
      <w:r>
        <w:rPr>
          <w:rFonts w:hint="eastAsia"/>
        </w:rPr>
        <w:t>ПРИЛОЖЕНИЕ</w:t>
      </w:r>
      <w:r>
        <w:t xml:space="preserve"> </w:t>
      </w:r>
      <w:r>
        <w:rPr>
          <w:rFonts w:hint="eastAsia"/>
        </w:rPr>
        <w:t>Г</w:t>
      </w:r>
      <w:r>
        <w:t xml:space="preserve"> </w:t>
      </w:r>
      <w:r>
        <w:rPr>
          <w:rFonts w:hint="eastAsia"/>
        </w:rPr>
        <w:t>Сборочный</w:t>
      </w:r>
      <w:r>
        <w:t xml:space="preserve"> </w:t>
      </w:r>
      <w:r>
        <w:rPr>
          <w:rFonts w:hint="eastAsia"/>
        </w:rPr>
        <w:t>чертеж</w:t>
      </w:r>
    </w:p>
    <w:p w14:paraId="3F1F21B1" w14:textId="77777777" w:rsidR="00A35E0A" w:rsidRDefault="00A35E0A" w:rsidP="00A35E0A"/>
    <w:p w14:paraId="285C4817" w14:textId="77777777" w:rsidR="00A35E0A" w:rsidRDefault="00A35E0A" w:rsidP="00A35E0A">
      <w:r>
        <w:rPr>
          <w:rFonts w:hint="eastAsia"/>
        </w:rPr>
        <w:t>ПРИЛОЖЕНИЕ</w:t>
      </w:r>
      <w:r>
        <w:t xml:space="preserve"> </w:t>
      </w:r>
      <w:r>
        <w:rPr>
          <w:rFonts w:hint="eastAsia"/>
        </w:rPr>
        <w:t>Д</w:t>
      </w:r>
      <w:r>
        <w:t xml:space="preserve">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работы</w:t>
      </w:r>
    </w:p>
    <w:p w14:paraId="77465B17" w14:textId="77777777" w:rsidR="00A35E0A" w:rsidRDefault="00A35E0A" w:rsidP="00A35E0A"/>
    <w:p w14:paraId="17A2BBC7" w14:textId="61217F29" w:rsidR="00A35E0A" w:rsidRPr="00A35E0A" w:rsidRDefault="00A35E0A" w:rsidP="00A35E0A">
      <w:r>
        <w:rPr>
          <w:rFonts w:hint="eastAsia"/>
        </w:rPr>
        <w:t>ПРИЛОЖЕНИЕ</w:t>
      </w:r>
      <w:r>
        <w:t xml:space="preserve"> </w:t>
      </w:r>
      <w:r>
        <w:rPr>
          <w:rFonts w:hint="eastAsia"/>
        </w:rPr>
        <w:t>Е</w:t>
      </w:r>
      <w:r>
        <w:t xml:space="preserve"> </w:t>
      </w:r>
      <w:r>
        <w:rPr>
          <w:rFonts w:hint="eastAsia"/>
        </w:rPr>
        <w:t>Справка</w:t>
      </w:r>
      <w:r>
        <w:t xml:space="preserve"> </w:t>
      </w:r>
      <w:r>
        <w:rPr>
          <w:rFonts w:hint="eastAsia"/>
        </w:rPr>
        <w:t>о</w:t>
      </w:r>
      <w:r>
        <w:t xml:space="preserve"> </w:t>
      </w:r>
      <w:r>
        <w:rPr>
          <w:rFonts w:hint="eastAsia"/>
        </w:rPr>
        <w:t>депонировании</w:t>
      </w:r>
      <w:r>
        <w:t xml:space="preserve"> </w:t>
      </w:r>
      <w:r>
        <w:rPr>
          <w:rFonts w:hint="eastAsia"/>
        </w:rPr>
        <w:t>рукописи</w:t>
      </w:r>
    </w:p>
    <w:sectPr w:rsidR="00A35E0A" w:rsidRPr="00A35E0A" w:rsidSect="00E8693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09C10" w14:textId="77777777" w:rsidR="00E8693C" w:rsidRDefault="00E8693C">
      <w:pPr>
        <w:spacing w:after="0" w:line="240" w:lineRule="auto"/>
      </w:pPr>
      <w:r>
        <w:separator/>
      </w:r>
    </w:p>
  </w:endnote>
  <w:endnote w:type="continuationSeparator" w:id="0">
    <w:p w14:paraId="108D3C84" w14:textId="77777777" w:rsidR="00E8693C" w:rsidRDefault="00E8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DD417" w14:textId="77777777" w:rsidR="00E8693C" w:rsidRDefault="00E8693C"/>
    <w:p w14:paraId="027E7450" w14:textId="77777777" w:rsidR="00E8693C" w:rsidRDefault="00E8693C"/>
    <w:p w14:paraId="4840E193" w14:textId="77777777" w:rsidR="00E8693C" w:rsidRDefault="00E8693C"/>
    <w:p w14:paraId="7C1AAD4D" w14:textId="77777777" w:rsidR="00E8693C" w:rsidRDefault="00E8693C"/>
    <w:p w14:paraId="26775F35" w14:textId="77777777" w:rsidR="00E8693C" w:rsidRDefault="00E8693C"/>
    <w:p w14:paraId="4C8C2E06" w14:textId="77777777" w:rsidR="00E8693C" w:rsidRDefault="00E8693C"/>
    <w:p w14:paraId="38CE77BE" w14:textId="77777777" w:rsidR="00E8693C" w:rsidRDefault="00E869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2DB24A" wp14:editId="351D8E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2F95B" w14:textId="77777777" w:rsidR="00E8693C" w:rsidRDefault="00E869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2DB2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42F95B" w14:textId="77777777" w:rsidR="00E8693C" w:rsidRDefault="00E869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D48C83" w14:textId="77777777" w:rsidR="00E8693C" w:rsidRDefault="00E8693C"/>
    <w:p w14:paraId="6C1F6B48" w14:textId="77777777" w:rsidR="00E8693C" w:rsidRDefault="00E8693C"/>
    <w:p w14:paraId="0C63A65D" w14:textId="77777777" w:rsidR="00E8693C" w:rsidRDefault="00E869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02312F" wp14:editId="5125AC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0E0A1" w14:textId="77777777" w:rsidR="00E8693C" w:rsidRDefault="00E8693C"/>
                          <w:p w14:paraId="33365C34" w14:textId="77777777" w:rsidR="00E8693C" w:rsidRDefault="00E869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0231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80E0A1" w14:textId="77777777" w:rsidR="00E8693C" w:rsidRDefault="00E8693C"/>
                    <w:p w14:paraId="33365C34" w14:textId="77777777" w:rsidR="00E8693C" w:rsidRDefault="00E869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F20557" w14:textId="77777777" w:rsidR="00E8693C" w:rsidRDefault="00E8693C"/>
    <w:p w14:paraId="10C3C65B" w14:textId="77777777" w:rsidR="00E8693C" w:rsidRDefault="00E8693C">
      <w:pPr>
        <w:rPr>
          <w:sz w:val="2"/>
          <w:szCs w:val="2"/>
        </w:rPr>
      </w:pPr>
    </w:p>
    <w:p w14:paraId="419D4C2D" w14:textId="77777777" w:rsidR="00E8693C" w:rsidRDefault="00E8693C"/>
    <w:p w14:paraId="4A804040" w14:textId="77777777" w:rsidR="00E8693C" w:rsidRDefault="00E8693C">
      <w:pPr>
        <w:spacing w:after="0" w:line="240" w:lineRule="auto"/>
      </w:pPr>
    </w:p>
  </w:footnote>
  <w:footnote w:type="continuationSeparator" w:id="0">
    <w:p w14:paraId="61BBF9CD" w14:textId="77777777" w:rsidR="00E8693C" w:rsidRDefault="00E8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93C"/>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32548</TotalTime>
  <Pages>5</Pages>
  <Words>472</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4266</cp:revision>
  <cp:lastPrinted>2009-02-06T05:36:00Z</cp:lastPrinted>
  <dcterms:created xsi:type="dcterms:W3CDTF">2024-01-07T13:43:00Z</dcterms:created>
  <dcterms:modified xsi:type="dcterms:W3CDTF">2024-03-01T10:46:00Z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