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1CED" w14:textId="3A4E951C" w:rsidR="00D64448" w:rsidRDefault="00D61CFA" w:rsidP="00D61CFA">
      <w:r w:rsidRPr="00D61CFA">
        <w:rPr>
          <w:rFonts w:hint="eastAsia"/>
        </w:rPr>
        <w:t>Паникратова</w:t>
      </w:r>
      <w:r w:rsidRPr="00D61CFA">
        <w:t xml:space="preserve"> </w:t>
      </w:r>
      <w:r w:rsidRPr="00D61CFA">
        <w:rPr>
          <w:rFonts w:hint="eastAsia"/>
        </w:rPr>
        <w:t>Яна</w:t>
      </w:r>
      <w:r w:rsidRPr="00D61CFA">
        <w:t xml:space="preserve"> </w:t>
      </w:r>
      <w:r w:rsidRPr="00D61CFA">
        <w:rPr>
          <w:rFonts w:hint="eastAsia"/>
        </w:rPr>
        <w:t>Романовна</w:t>
      </w:r>
      <w:r>
        <w:rPr>
          <w:rFonts w:hint="cs"/>
        </w:rPr>
        <w:t xml:space="preserve"> </w:t>
      </w:r>
      <w:r w:rsidRPr="00D61CFA">
        <w:rPr>
          <w:rFonts w:hint="eastAsia"/>
        </w:rPr>
        <w:t>Особенности</w:t>
      </w:r>
      <w:r w:rsidRPr="00D61CFA">
        <w:t xml:space="preserve"> </w:t>
      </w:r>
      <w:r w:rsidRPr="00D61CFA">
        <w:rPr>
          <w:rFonts w:hint="eastAsia"/>
        </w:rPr>
        <w:t>взаимодействия</w:t>
      </w:r>
      <w:r w:rsidRPr="00D61CFA">
        <w:t xml:space="preserve"> </w:t>
      </w:r>
      <w:r w:rsidRPr="00D61CFA">
        <w:rPr>
          <w:rFonts w:hint="eastAsia"/>
        </w:rPr>
        <w:t>речевых</w:t>
      </w:r>
      <w:r w:rsidRPr="00D61CFA">
        <w:t xml:space="preserve"> </w:t>
      </w:r>
      <w:r w:rsidRPr="00D61CFA">
        <w:rPr>
          <w:rFonts w:hint="eastAsia"/>
        </w:rPr>
        <w:t>и</w:t>
      </w:r>
      <w:r w:rsidRPr="00D61CFA">
        <w:t xml:space="preserve"> </w:t>
      </w:r>
      <w:r w:rsidRPr="00D61CFA">
        <w:rPr>
          <w:rFonts w:hint="eastAsia"/>
        </w:rPr>
        <w:t>регуляторных</w:t>
      </w:r>
      <w:r w:rsidRPr="00D61CFA">
        <w:t xml:space="preserve"> </w:t>
      </w:r>
      <w:r w:rsidRPr="00D61CFA">
        <w:rPr>
          <w:rFonts w:hint="eastAsia"/>
        </w:rPr>
        <w:t>функций</w:t>
      </w:r>
      <w:r w:rsidRPr="00D61CFA">
        <w:t xml:space="preserve"> </w:t>
      </w:r>
      <w:r w:rsidRPr="00D61CFA">
        <w:rPr>
          <w:rFonts w:hint="eastAsia"/>
        </w:rPr>
        <w:t>у</w:t>
      </w:r>
      <w:r w:rsidRPr="00D61CFA">
        <w:t xml:space="preserve"> </w:t>
      </w:r>
      <w:r w:rsidRPr="00D61CFA">
        <w:rPr>
          <w:rFonts w:hint="eastAsia"/>
        </w:rPr>
        <w:t>больных</w:t>
      </w:r>
      <w:r w:rsidRPr="00D61CFA">
        <w:t xml:space="preserve"> </w:t>
      </w:r>
      <w:r w:rsidRPr="00D61CFA">
        <w:rPr>
          <w:rFonts w:hint="eastAsia"/>
        </w:rPr>
        <w:t>с</w:t>
      </w:r>
      <w:r w:rsidRPr="00D61CFA">
        <w:t xml:space="preserve"> </w:t>
      </w:r>
      <w:r w:rsidRPr="00D61CFA">
        <w:rPr>
          <w:rFonts w:hint="eastAsia"/>
        </w:rPr>
        <w:t>вербальными</w:t>
      </w:r>
      <w:r w:rsidRPr="00D61CFA">
        <w:t xml:space="preserve"> </w:t>
      </w:r>
      <w:r w:rsidRPr="00D61CFA">
        <w:rPr>
          <w:rFonts w:hint="eastAsia"/>
        </w:rPr>
        <w:t>галлюцинациями</w:t>
      </w:r>
    </w:p>
    <w:p w14:paraId="66D6A821" w14:textId="77777777" w:rsidR="00D61CFA" w:rsidRDefault="00D61CFA" w:rsidP="00D61CFA">
      <w:r>
        <w:rPr>
          <w:rFonts w:hint="eastAsia"/>
        </w:rPr>
        <w:t>ОГЛАВЛЕНИЕ</w:t>
      </w:r>
      <w:r>
        <w:t xml:space="preserve"> </w:t>
      </w:r>
      <w:r>
        <w:rPr>
          <w:rFonts w:hint="eastAsia"/>
        </w:rPr>
        <w:t>ДИССЕРТАЦИИ</w:t>
      </w:r>
    </w:p>
    <w:p w14:paraId="53FCF65E" w14:textId="77777777" w:rsidR="00D61CFA" w:rsidRDefault="00D61CFA" w:rsidP="00D61CFA">
      <w:r>
        <w:rPr>
          <w:rFonts w:hint="eastAsia"/>
        </w:rPr>
        <w:t>кандидат</w:t>
      </w:r>
      <w:r>
        <w:t xml:space="preserve"> </w:t>
      </w:r>
      <w:r>
        <w:rPr>
          <w:rFonts w:hint="eastAsia"/>
        </w:rPr>
        <w:t>наук</w:t>
      </w:r>
      <w:r>
        <w:t xml:space="preserve"> </w:t>
      </w:r>
      <w:r>
        <w:rPr>
          <w:rFonts w:hint="eastAsia"/>
        </w:rPr>
        <w:t>Паникратова</w:t>
      </w:r>
      <w:r>
        <w:t xml:space="preserve"> </w:t>
      </w:r>
      <w:r>
        <w:rPr>
          <w:rFonts w:hint="eastAsia"/>
        </w:rPr>
        <w:t>Яна</w:t>
      </w:r>
      <w:r>
        <w:t xml:space="preserve"> </w:t>
      </w:r>
      <w:r>
        <w:rPr>
          <w:rFonts w:hint="eastAsia"/>
        </w:rPr>
        <w:t>Романовна</w:t>
      </w:r>
    </w:p>
    <w:p w14:paraId="2A846212" w14:textId="77777777" w:rsidR="00D61CFA" w:rsidRDefault="00D61CFA" w:rsidP="00D61CFA">
      <w:r>
        <w:rPr>
          <w:rFonts w:hint="eastAsia"/>
        </w:rPr>
        <w:t>ВВЕДЕНИЕ</w:t>
      </w:r>
    </w:p>
    <w:p w14:paraId="33B311EC" w14:textId="77777777" w:rsidR="00D61CFA" w:rsidRDefault="00D61CFA" w:rsidP="00D61CFA"/>
    <w:p w14:paraId="77C36C37" w14:textId="77777777" w:rsidR="00D61CFA" w:rsidRDefault="00D61CFA" w:rsidP="00D61CFA">
      <w:r>
        <w:rPr>
          <w:rFonts w:hint="eastAsia"/>
        </w:rPr>
        <w:t>ГЛАВА</w:t>
      </w:r>
      <w:r>
        <w:t xml:space="preserve"> 1. </w:t>
      </w:r>
      <w:r>
        <w:rPr>
          <w:rFonts w:hint="eastAsia"/>
        </w:rPr>
        <w:t>ВЗАИМОДЕЙСТВИЕ</w:t>
      </w:r>
      <w:r>
        <w:t xml:space="preserve"> </w:t>
      </w:r>
      <w:r>
        <w:rPr>
          <w:rFonts w:hint="eastAsia"/>
        </w:rPr>
        <w:t>МЕЖДУ</w:t>
      </w:r>
      <w:r>
        <w:t xml:space="preserve"> </w:t>
      </w:r>
      <w:r>
        <w:rPr>
          <w:rFonts w:hint="eastAsia"/>
        </w:rPr>
        <w:t>РЕГУЛЯТОРНЫМИ</w:t>
      </w:r>
      <w:r>
        <w:t xml:space="preserve"> </w:t>
      </w:r>
      <w:r>
        <w:rPr>
          <w:rFonts w:hint="eastAsia"/>
        </w:rPr>
        <w:t>И</w:t>
      </w:r>
      <w:r>
        <w:t xml:space="preserve"> </w:t>
      </w:r>
      <w:r>
        <w:rPr>
          <w:rFonts w:hint="eastAsia"/>
        </w:rPr>
        <w:t>РЕЧЕВЫМИ</w:t>
      </w:r>
      <w:r>
        <w:t xml:space="preserve"> </w:t>
      </w:r>
      <w:r>
        <w:rPr>
          <w:rFonts w:hint="eastAsia"/>
        </w:rPr>
        <w:t>ФУНКЦИЯМИ</w:t>
      </w:r>
    </w:p>
    <w:p w14:paraId="1F1B5FE3" w14:textId="77777777" w:rsidR="00D61CFA" w:rsidRDefault="00D61CFA" w:rsidP="00D61CFA"/>
    <w:p w14:paraId="783A3C23" w14:textId="77777777" w:rsidR="00D61CFA" w:rsidRDefault="00D61CFA" w:rsidP="00D61CFA">
      <w:r>
        <w:t xml:space="preserve">1.1 </w:t>
      </w:r>
      <w:r>
        <w:rPr>
          <w:rFonts w:hint="eastAsia"/>
        </w:rPr>
        <w:t>Произвольная</w:t>
      </w:r>
      <w:r>
        <w:t xml:space="preserve"> </w:t>
      </w:r>
      <w:r>
        <w:rPr>
          <w:rFonts w:hint="eastAsia"/>
        </w:rPr>
        <w:t>регуляция</w:t>
      </w:r>
      <w:r>
        <w:t xml:space="preserve"> </w:t>
      </w:r>
      <w:r>
        <w:rPr>
          <w:rFonts w:hint="eastAsia"/>
        </w:rPr>
        <w:t>как</w:t>
      </w:r>
      <w:r>
        <w:t xml:space="preserve"> </w:t>
      </w:r>
      <w:r>
        <w:rPr>
          <w:rFonts w:hint="eastAsia"/>
        </w:rPr>
        <w:t>одно</w:t>
      </w:r>
      <w:r>
        <w:t xml:space="preserve"> </w:t>
      </w:r>
      <w:r>
        <w:rPr>
          <w:rFonts w:hint="eastAsia"/>
        </w:rPr>
        <w:t>из</w:t>
      </w:r>
      <w:r>
        <w:t xml:space="preserve"> </w:t>
      </w:r>
      <w:r>
        <w:rPr>
          <w:rFonts w:hint="eastAsia"/>
        </w:rPr>
        <w:t>звеньев</w:t>
      </w:r>
      <w:r>
        <w:t xml:space="preserve"> </w:t>
      </w:r>
      <w:r>
        <w:rPr>
          <w:rFonts w:hint="eastAsia"/>
        </w:rPr>
        <w:t>речевых</w:t>
      </w:r>
      <w:r>
        <w:t xml:space="preserve"> </w:t>
      </w:r>
      <w:r>
        <w:rPr>
          <w:rFonts w:hint="eastAsia"/>
        </w:rPr>
        <w:t>функций</w:t>
      </w:r>
    </w:p>
    <w:p w14:paraId="6D21FF27" w14:textId="77777777" w:rsidR="00D61CFA" w:rsidRDefault="00D61CFA" w:rsidP="00D61CFA"/>
    <w:p w14:paraId="4C465F7F" w14:textId="77777777" w:rsidR="00D61CFA" w:rsidRDefault="00D61CFA" w:rsidP="00D61CFA">
      <w:r>
        <w:t xml:space="preserve">1.2 </w:t>
      </w:r>
      <w:r>
        <w:rPr>
          <w:rFonts w:hint="eastAsia"/>
        </w:rPr>
        <w:t>Речевые</w:t>
      </w:r>
      <w:r>
        <w:t xml:space="preserve"> </w:t>
      </w:r>
      <w:r>
        <w:rPr>
          <w:rFonts w:hint="eastAsia"/>
        </w:rPr>
        <w:t>звенья</w:t>
      </w:r>
      <w:r>
        <w:t xml:space="preserve"> </w:t>
      </w:r>
      <w:r>
        <w:rPr>
          <w:rFonts w:hint="eastAsia"/>
        </w:rPr>
        <w:t>в</w:t>
      </w:r>
      <w:r>
        <w:t xml:space="preserve"> </w:t>
      </w:r>
      <w:r>
        <w:rPr>
          <w:rFonts w:hint="eastAsia"/>
        </w:rPr>
        <w:t>структуре</w:t>
      </w:r>
      <w:r>
        <w:t xml:space="preserve"> </w:t>
      </w:r>
      <w:r>
        <w:rPr>
          <w:rFonts w:hint="eastAsia"/>
        </w:rPr>
        <w:t>произвольной</w:t>
      </w:r>
      <w:r>
        <w:t xml:space="preserve"> </w:t>
      </w:r>
      <w:r>
        <w:rPr>
          <w:rFonts w:hint="eastAsia"/>
        </w:rPr>
        <w:t>регуляции</w:t>
      </w:r>
    </w:p>
    <w:p w14:paraId="42CA6D5E" w14:textId="77777777" w:rsidR="00D61CFA" w:rsidRDefault="00D61CFA" w:rsidP="00D61CFA"/>
    <w:p w14:paraId="6AD28E01" w14:textId="77777777" w:rsidR="00D61CFA" w:rsidRDefault="00D61CFA" w:rsidP="00D61CFA">
      <w:r>
        <w:t xml:space="preserve">1.3 </w:t>
      </w:r>
      <w:r>
        <w:rPr>
          <w:rFonts w:hint="eastAsia"/>
        </w:rPr>
        <w:t>Примеры</w:t>
      </w:r>
      <w:r>
        <w:t xml:space="preserve"> </w:t>
      </w:r>
      <w:r>
        <w:rPr>
          <w:rFonts w:hint="eastAsia"/>
        </w:rPr>
        <w:t>нарушений</w:t>
      </w:r>
      <w:r>
        <w:t xml:space="preserve"> </w:t>
      </w:r>
      <w:r>
        <w:rPr>
          <w:rFonts w:hint="eastAsia"/>
        </w:rPr>
        <w:t>психической</w:t>
      </w:r>
      <w:r>
        <w:t xml:space="preserve"> </w:t>
      </w:r>
      <w:r>
        <w:rPr>
          <w:rFonts w:hint="eastAsia"/>
        </w:rPr>
        <w:t>деятельности</w:t>
      </w:r>
      <w:r>
        <w:t xml:space="preserve">, </w:t>
      </w:r>
      <w:r>
        <w:rPr>
          <w:rFonts w:hint="eastAsia"/>
        </w:rPr>
        <w:t>иллюстрирующие</w:t>
      </w:r>
      <w:r>
        <w:t xml:space="preserve"> </w:t>
      </w:r>
      <w:r>
        <w:rPr>
          <w:rFonts w:hint="eastAsia"/>
        </w:rPr>
        <w:t>взаимосвязь</w:t>
      </w:r>
      <w:r>
        <w:t xml:space="preserve"> </w:t>
      </w:r>
      <w:r>
        <w:rPr>
          <w:rFonts w:hint="eastAsia"/>
        </w:rPr>
        <w:t>речевых</w:t>
      </w:r>
      <w:r>
        <w:t xml:space="preserve"> </w:t>
      </w:r>
      <w:r>
        <w:rPr>
          <w:rFonts w:hint="eastAsia"/>
        </w:rPr>
        <w:t>и</w:t>
      </w:r>
      <w:r>
        <w:t xml:space="preserve"> </w:t>
      </w:r>
      <w:r>
        <w:rPr>
          <w:rFonts w:hint="eastAsia"/>
        </w:rPr>
        <w:t>регуляторных</w:t>
      </w:r>
      <w:r>
        <w:t xml:space="preserve"> </w:t>
      </w:r>
      <w:r>
        <w:rPr>
          <w:rFonts w:hint="eastAsia"/>
        </w:rPr>
        <w:t>функций</w:t>
      </w:r>
    </w:p>
    <w:p w14:paraId="2A9EBAEB" w14:textId="77777777" w:rsidR="00D61CFA" w:rsidRDefault="00D61CFA" w:rsidP="00D61CFA"/>
    <w:p w14:paraId="26759B45" w14:textId="77777777" w:rsidR="00D61CFA" w:rsidRDefault="00D61CFA" w:rsidP="00D61CFA">
      <w:r>
        <w:t xml:space="preserve">1.3.1 </w:t>
      </w:r>
      <w:r>
        <w:rPr>
          <w:rFonts w:hint="eastAsia"/>
        </w:rPr>
        <w:t>Регуляторные</w:t>
      </w:r>
      <w:r>
        <w:t xml:space="preserve"> </w:t>
      </w:r>
      <w:r>
        <w:rPr>
          <w:rFonts w:hint="eastAsia"/>
        </w:rPr>
        <w:t>функции</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афазиями</w:t>
      </w:r>
    </w:p>
    <w:p w14:paraId="08D26E00" w14:textId="77777777" w:rsidR="00D61CFA" w:rsidRDefault="00D61CFA" w:rsidP="00D61CFA"/>
    <w:p w14:paraId="0BD2B7DE" w14:textId="77777777" w:rsidR="00D61CFA" w:rsidRDefault="00D61CFA" w:rsidP="00D61CFA">
      <w:r>
        <w:t xml:space="preserve">1.3.2 </w:t>
      </w:r>
      <w:r>
        <w:rPr>
          <w:rFonts w:hint="eastAsia"/>
        </w:rPr>
        <w:t>Особенности</w:t>
      </w:r>
      <w:r>
        <w:t xml:space="preserve"> </w:t>
      </w:r>
      <w:r>
        <w:rPr>
          <w:rFonts w:hint="eastAsia"/>
        </w:rPr>
        <w:t>речи</w:t>
      </w:r>
      <w:r>
        <w:t xml:space="preserve"> </w:t>
      </w:r>
      <w:r>
        <w:rPr>
          <w:rFonts w:hint="eastAsia"/>
        </w:rPr>
        <w:t>и</w:t>
      </w:r>
      <w:r>
        <w:t xml:space="preserve"> </w:t>
      </w:r>
      <w:r>
        <w:rPr>
          <w:rFonts w:hint="eastAsia"/>
        </w:rPr>
        <w:t>вербально</w:t>
      </w:r>
      <w:r>
        <w:t>-</w:t>
      </w:r>
      <w:r>
        <w:rPr>
          <w:rFonts w:hint="eastAsia"/>
        </w:rPr>
        <w:t>логического</w:t>
      </w:r>
      <w:r>
        <w:t xml:space="preserve"> </w:t>
      </w:r>
      <w:r>
        <w:rPr>
          <w:rFonts w:hint="eastAsia"/>
        </w:rPr>
        <w:t>мышления</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регуляторным</w:t>
      </w:r>
      <w:r>
        <w:t xml:space="preserve"> </w:t>
      </w:r>
      <w:r>
        <w:rPr>
          <w:rFonts w:hint="eastAsia"/>
        </w:rPr>
        <w:t>дефицитом</w:t>
      </w:r>
    </w:p>
    <w:p w14:paraId="2DE4662A" w14:textId="77777777" w:rsidR="00D61CFA" w:rsidRDefault="00D61CFA" w:rsidP="00D61CFA"/>
    <w:p w14:paraId="2E301AAC" w14:textId="77777777" w:rsidR="00D61CFA" w:rsidRDefault="00D61CFA" w:rsidP="00D61CFA">
      <w:r>
        <w:rPr>
          <w:rFonts w:hint="eastAsia"/>
        </w:rPr>
        <w:t>ГЛАВА</w:t>
      </w:r>
      <w:r>
        <w:t xml:space="preserve"> 2. </w:t>
      </w:r>
      <w:r>
        <w:rPr>
          <w:rFonts w:hint="eastAsia"/>
        </w:rPr>
        <w:t>НЕЙРОКОГНИТИВНЫЕ</w:t>
      </w:r>
      <w:r>
        <w:t xml:space="preserve"> </w:t>
      </w:r>
      <w:r>
        <w:rPr>
          <w:rFonts w:hint="eastAsia"/>
        </w:rPr>
        <w:t>МОДЕЛИ</w:t>
      </w:r>
      <w:r>
        <w:t xml:space="preserve"> </w:t>
      </w:r>
      <w:r>
        <w:rPr>
          <w:rFonts w:hint="eastAsia"/>
        </w:rPr>
        <w:t>ВЕРБАЛЬНЫХ</w:t>
      </w:r>
      <w:r>
        <w:t xml:space="preserve"> </w:t>
      </w:r>
      <w:r>
        <w:rPr>
          <w:rFonts w:hint="eastAsia"/>
        </w:rPr>
        <w:t>ГАЛЛЮЦИНАЦИЙ</w:t>
      </w:r>
      <w:r>
        <w:t xml:space="preserve"> </w:t>
      </w:r>
      <w:r>
        <w:rPr>
          <w:rFonts w:hint="eastAsia"/>
        </w:rPr>
        <w:t>ПРИ</w:t>
      </w:r>
      <w:r>
        <w:t xml:space="preserve"> </w:t>
      </w:r>
      <w:r>
        <w:rPr>
          <w:rFonts w:hint="eastAsia"/>
        </w:rPr>
        <w:t>ШИЗОФРЕНИИ</w:t>
      </w:r>
    </w:p>
    <w:p w14:paraId="067C01EB" w14:textId="77777777" w:rsidR="00D61CFA" w:rsidRDefault="00D61CFA" w:rsidP="00D61CFA"/>
    <w:p w14:paraId="5E624825" w14:textId="77777777" w:rsidR="00D61CFA" w:rsidRDefault="00D61CFA" w:rsidP="00D61CFA">
      <w:r>
        <w:t xml:space="preserve">2.1 </w:t>
      </w:r>
      <w:r>
        <w:rPr>
          <w:rFonts w:hint="eastAsia"/>
        </w:rPr>
        <w:t>Навязчивые</w:t>
      </w:r>
      <w:r>
        <w:t xml:space="preserve"> </w:t>
      </w:r>
      <w:r>
        <w:rPr>
          <w:rFonts w:hint="eastAsia"/>
        </w:rPr>
        <w:t>образы</w:t>
      </w:r>
      <w:r>
        <w:t xml:space="preserve">, </w:t>
      </w:r>
      <w:r>
        <w:rPr>
          <w:rFonts w:hint="eastAsia"/>
        </w:rPr>
        <w:t>воспоминания</w:t>
      </w:r>
      <w:r>
        <w:t xml:space="preserve">, </w:t>
      </w:r>
      <w:r>
        <w:rPr>
          <w:rFonts w:hint="eastAsia"/>
        </w:rPr>
        <w:t>мысли</w:t>
      </w:r>
    </w:p>
    <w:p w14:paraId="7B76A0FC" w14:textId="77777777" w:rsidR="00D61CFA" w:rsidRDefault="00D61CFA" w:rsidP="00D61CFA"/>
    <w:p w14:paraId="110AD2D2" w14:textId="77777777" w:rsidR="00D61CFA" w:rsidRDefault="00D61CFA" w:rsidP="00D61CFA">
      <w:r>
        <w:t xml:space="preserve">2.2 </w:t>
      </w:r>
      <w:r>
        <w:rPr>
          <w:rFonts w:hint="eastAsia"/>
        </w:rPr>
        <w:t>Нарушение</w:t>
      </w:r>
      <w:r>
        <w:t xml:space="preserve"> </w:t>
      </w:r>
      <w:r>
        <w:rPr>
          <w:rFonts w:hint="eastAsia"/>
        </w:rPr>
        <w:t>оттормаживания</w:t>
      </w:r>
    </w:p>
    <w:p w14:paraId="67466BB9" w14:textId="77777777" w:rsidR="00D61CFA" w:rsidRDefault="00D61CFA" w:rsidP="00D61CFA"/>
    <w:p w14:paraId="139F8335" w14:textId="77777777" w:rsidR="00D61CFA" w:rsidRDefault="00D61CFA" w:rsidP="00D61CFA">
      <w:r>
        <w:t xml:space="preserve">2.3 </w:t>
      </w:r>
      <w:r>
        <w:rPr>
          <w:rFonts w:hint="eastAsia"/>
        </w:rPr>
        <w:t>Сдвиг</w:t>
      </w:r>
      <w:r>
        <w:t xml:space="preserve"> </w:t>
      </w:r>
      <w:r>
        <w:rPr>
          <w:rFonts w:hint="eastAsia"/>
        </w:rPr>
        <w:t>внимания</w:t>
      </w:r>
      <w:r>
        <w:t xml:space="preserve"> </w:t>
      </w:r>
      <w:r>
        <w:rPr>
          <w:rFonts w:hint="eastAsia"/>
        </w:rPr>
        <w:t>к</w:t>
      </w:r>
      <w:r>
        <w:t xml:space="preserve"> </w:t>
      </w:r>
      <w:r>
        <w:rPr>
          <w:rFonts w:hint="eastAsia"/>
        </w:rPr>
        <w:t>внутренним</w:t>
      </w:r>
      <w:r>
        <w:t xml:space="preserve"> </w:t>
      </w:r>
      <w:r>
        <w:rPr>
          <w:rFonts w:hint="eastAsia"/>
        </w:rPr>
        <w:t>слуховым</w:t>
      </w:r>
      <w:r>
        <w:t xml:space="preserve"> </w:t>
      </w:r>
      <w:r>
        <w:rPr>
          <w:rFonts w:hint="eastAsia"/>
        </w:rPr>
        <w:t>раздражителям</w:t>
      </w:r>
      <w:r>
        <w:t xml:space="preserve"> </w:t>
      </w:r>
      <w:r>
        <w:rPr>
          <w:rFonts w:hint="eastAsia"/>
        </w:rPr>
        <w:t>и</w:t>
      </w:r>
      <w:r>
        <w:t xml:space="preserve"> </w:t>
      </w:r>
      <w:r>
        <w:rPr>
          <w:rFonts w:hint="eastAsia"/>
        </w:rPr>
        <w:t>невозможность</w:t>
      </w:r>
      <w:r>
        <w:t xml:space="preserve"> </w:t>
      </w:r>
      <w:r>
        <w:rPr>
          <w:rFonts w:hint="eastAsia"/>
        </w:rPr>
        <w:t>перераспределения</w:t>
      </w:r>
      <w:r>
        <w:t xml:space="preserve"> </w:t>
      </w:r>
      <w:r>
        <w:rPr>
          <w:rFonts w:hint="eastAsia"/>
        </w:rPr>
        <w:t>его</w:t>
      </w:r>
      <w:r>
        <w:t xml:space="preserve"> </w:t>
      </w:r>
      <w:r>
        <w:rPr>
          <w:rFonts w:hint="eastAsia"/>
        </w:rPr>
        <w:t>ресурсов</w:t>
      </w:r>
    </w:p>
    <w:p w14:paraId="69794A6A" w14:textId="77777777" w:rsidR="00D61CFA" w:rsidRDefault="00D61CFA" w:rsidP="00D61CFA"/>
    <w:p w14:paraId="6D28AD41" w14:textId="77777777" w:rsidR="00D61CFA" w:rsidRDefault="00D61CFA" w:rsidP="00D61CFA">
      <w:r>
        <w:t xml:space="preserve">2.4 </w:t>
      </w:r>
      <w:r>
        <w:rPr>
          <w:rFonts w:hint="eastAsia"/>
        </w:rPr>
        <w:t>Дефицит</w:t>
      </w:r>
      <w:r>
        <w:t xml:space="preserve"> </w:t>
      </w:r>
      <w:r>
        <w:rPr>
          <w:rFonts w:hint="eastAsia"/>
        </w:rPr>
        <w:t>рабочей</w:t>
      </w:r>
      <w:r>
        <w:t xml:space="preserve"> </w:t>
      </w:r>
      <w:r>
        <w:rPr>
          <w:rFonts w:hint="eastAsia"/>
        </w:rPr>
        <w:t>памяти</w:t>
      </w:r>
    </w:p>
    <w:p w14:paraId="4C8B9445" w14:textId="77777777" w:rsidR="00D61CFA" w:rsidRDefault="00D61CFA" w:rsidP="00D61CFA"/>
    <w:p w14:paraId="21C3E612" w14:textId="77777777" w:rsidR="00D61CFA" w:rsidRDefault="00D61CFA" w:rsidP="00D61CFA">
      <w:r>
        <w:t xml:space="preserve">2.5 </w:t>
      </w:r>
      <w:r>
        <w:rPr>
          <w:rFonts w:hint="eastAsia"/>
        </w:rPr>
        <w:t>Нарушение</w:t>
      </w:r>
      <w:r>
        <w:t xml:space="preserve"> </w:t>
      </w:r>
      <w:r>
        <w:rPr>
          <w:rFonts w:hint="eastAsia"/>
        </w:rPr>
        <w:t>атрибуции</w:t>
      </w:r>
      <w:r>
        <w:t xml:space="preserve"> (source-monitoring) </w:t>
      </w:r>
      <w:r>
        <w:rPr>
          <w:rFonts w:hint="eastAsia"/>
        </w:rPr>
        <w:t>речи</w:t>
      </w:r>
    </w:p>
    <w:p w14:paraId="735E138F" w14:textId="77777777" w:rsidR="00D61CFA" w:rsidRDefault="00D61CFA" w:rsidP="00D61CFA"/>
    <w:p w14:paraId="7B2138AD" w14:textId="77777777" w:rsidR="00D61CFA" w:rsidRDefault="00D61CFA" w:rsidP="00D61CFA">
      <w:r>
        <w:t xml:space="preserve">2.6 </w:t>
      </w:r>
      <w:r>
        <w:rPr>
          <w:rFonts w:hint="eastAsia"/>
        </w:rPr>
        <w:t>Нарушение</w:t>
      </w:r>
      <w:r>
        <w:t xml:space="preserve"> </w:t>
      </w:r>
      <w:r>
        <w:rPr>
          <w:rFonts w:hint="eastAsia"/>
        </w:rPr>
        <w:t>отслеживания</w:t>
      </w:r>
      <w:r>
        <w:t>/</w:t>
      </w:r>
      <w:r>
        <w:rPr>
          <w:rFonts w:hint="eastAsia"/>
        </w:rPr>
        <w:t>предвосхищения</w:t>
      </w:r>
      <w:r>
        <w:t xml:space="preserve"> </w:t>
      </w:r>
      <w:r>
        <w:rPr>
          <w:rFonts w:hint="eastAsia"/>
        </w:rPr>
        <w:t>собственных</w:t>
      </w:r>
      <w:r>
        <w:t xml:space="preserve"> </w:t>
      </w:r>
      <w:r>
        <w:rPr>
          <w:rFonts w:hint="eastAsia"/>
        </w:rPr>
        <w:t>намерений</w:t>
      </w:r>
      <w:r>
        <w:t xml:space="preserve"> </w:t>
      </w:r>
      <w:r>
        <w:rPr>
          <w:rFonts w:hint="eastAsia"/>
        </w:rPr>
        <w:t>при</w:t>
      </w:r>
      <w:r>
        <w:t xml:space="preserve"> </w:t>
      </w:r>
      <w:r>
        <w:rPr>
          <w:rFonts w:hint="eastAsia"/>
        </w:rPr>
        <w:t>порождении</w:t>
      </w:r>
      <w:r>
        <w:t xml:space="preserve"> </w:t>
      </w:r>
      <w:r>
        <w:rPr>
          <w:rFonts w:hint="eastAsia"/>
        </w:rPr>
        <w:t>внутренней</w:t>
      </w:r>
      <w:r>
        <w:t xml:space="preserve"> </w:t>
      </w:r>
      <w:r>
        <w:rPr>
          <w:rFonts w:hint="eastAsia"/>
        </w:rPr>
        <w:t>речи</w:t>
      </w:r>
      <w:r>
        <w:t xml:space="preserve"> (verbal self-monitoring)</w:t>
      </w:r>
    </w:p>
    <w:p w14:paraId="44883C0F" w14:textId="77777777" w:rsidR="00D61CFA" w:rsidRDefault="00D61CFA" w:rsidP="00D61CFA"/>
    <w:p w14:paraId="3974E4FD" w14:textId="77777777" w:rsidR="00D61CFA" w:rsidRDefault="00D61CFA" w:rsidP="00D61CFA">
      <w:r>
        <w:t xml:space="preserve">2.7 </w:t>
      </w:r>
      <w:r>
        <w:rPr>
          <w:rFonts w:hint="eastAsia"/>
        </w:rPr>
        <w:t>Модели</w:t>
      </w:r>
      <w:r>
        <w:t xml:space="preserve"> </w:t>
      </w:r>
      <w:r>
        <w:rPr>
          <w:rFonts w:hint="eastAsia"/>
        </w:rPr>
        <w:t>вербальных</w:t>
      </w:r>
      <w:r>
        <w:t xml:space="preserve"> </w:t>
      </w:r>
      <w:r>
        <w:rPr>
          <w:rFonts w:hint="eastAsia"/>
        </w:rPr>
        <w:t>галлюцинаций</w:t>
      </w:r>
      <w:r>
        <w:t xml:space="preserve"> </w:t>
      </w:r>
      <w:r>
        <w:rPr>
          <w:rFonts w:hint="eastAsia"/>
        </w:rPr>
        <w:t>в</w:t>
      </w:r>
      <w:r>
        <w:t xml:space="preserve"> </w:t>
      </w:r>
      <w:r>
        <w:rPr>
          <w:rFonts w:hint="eastAsia"/>
        </w:rPr>
        <w:t>рамках</w:t>
      </w:r>
      <w:r>
        <w:t xml:space="preserve"> </w:t>
      </w:r>
      <w:r>
        <w:rPr>
          <w:rFonts w:hint="eastAsia"/>
        </w:rPr>
        <w:t>культурно</w:t>
      </w:r>
      <w:r>
        <w:t>-</w:t>
      </w:r>
      <w:r>
        <w:rPr>
          <w:rFonts w:hint="eastAsia"/>
        </w:rPr>
        <w:t>исторического</w:t>
      </w:r>
      <w:r>
        <w:t xml:space="preserve"> </w:t>
      </w:r>
      <w:r>
        <w:rPr>
          <w:rFonts w:hint="eastAsia"/>
        </w:rPr>
        <w:t>подхода</w:t>
      </w:r>
    </w:p>
    <w:p w14:paraId="54819A12" w14:textId="77777777" w:rsidR="00D61CFA" w:rsidRDefault="00D61CFA" w:rsidP="00D61CFA"/>
    <w:p w14:paraId="0B008E6B" w14:textId="77777777" w:rsidR="00D61CFA" w:rsidRDefault="00D61CFA" w:rsidP="00D61CFA">
      <w:r>
        <w:rPr>
          <w:rFonts w:hint="eastAsia"/>
        </w:rPr>
        <w:t>ГЛАВА</w:t>
      </w:r>
      <w:r>
        <w:t xml:space="preserve"> 3. </w:t>
      </w:r>
      <w:r>
        <w:rPr>
          <w:rFonts w:hint="eastAsia"/>
        </w:rPr>
        <w:t>ЭМПИРИЧЕСКОЕ</w:t>
      </w:r>
      <w:r>
        <w:t xml:space="preserve"> </w:t>
      </w:r>
      <w:r>
        <w:rPr>
          <w:rFonts w:hint="eastAsia"/>
        </w:rPr>
        <w:t>ИССЛЕДОВАНИЕ</w:t>
      </w:r>
      <w:r>
        <w:t xml:space="preserve"> </w:t>
      </w:r>
      <w:r>
        <w:rPr>
          <w:rFonts w:hint="eastAsia"/>
        </w:rPr>
        <w:t>ВЗАИМОДЕЙСТВИЯ</w:t>
      </w:r>
      <w:r>
        <w:t xml:space="preserve"> </w:t>
      </w:r>
      <w:r>
        <w:rPr>
          <w:rFonts w:hint="eastAsia"/>
        </w:rPr>
        <w:t>МЕЖДУ</w:t>
      </w:r>
      <w:r>
        <w:t xml:space="preserve"> </w:t>
      </w:r>
      <w:r>
        <w:rPr>
          <w:rFonts w:hint="eastAsia"/>
        </w:rPr>
        <w:t>РЕГУЛЯТОРНЫМИ</w:t>
      </w:r>
      <w:r>
        <w:t xml:space="preserve"> </w:t>
      </w:r>
      <w:r>
        <w:rPr>
          <w:rFonts w:hint="eastAsia"/>
        </w:rPr>
        <w:t>И</w:t>
      </w:r>
      <w:r>
        <w:t xml:space="preserve"> </w:t>
      </w:r>
      <w:r>
        <w:rPr>
          <w:rFonts w:hint="eastAsia"/>
        </w:rPr>
        <w:t>РЕЧЕВЫМИ</w:t>
      </w:r>
      <w:r>
        <w:t xml:space="preserve"> </w:t>
      </w:r>
      <w:r>
        <w:rPr>
          <w:rFonts w:hint="eastAsia"/>
        </w:rPr>
        <w:t>ФУНКЦИЯМИ</w:t>
      </w:r>
      <w:r>
        <w:t xml:space="preserve"> </w:t>
      </w:r>
      <w:r>
        <w:rPr>
          <w:rFonts w:hint="eastAsia"/>
        </w:rPr>
        <w:t>У</w:t>
      </w:r>
      <w:r>
        <w:t xml:space="preserve"> </w:t>
      </w:r>
      <w:r>
        <w:rPr>
          <w:rFonts w:hint="eastAsia"/>
        </w:rPr>
        <w:t>БОЛЬНЫХ</w:t>
      </w:r>
      <w:r>
        <w:t xml:space="preserve"> </w:t>
      </w:r>
      <w:r>
        <w:rPr>
          <w:rFonts w:hint="eastAsia"/>
        </w:rPr>
        <w:t>ШИЗОФРЕНИЕЙ</w:t>
      </w:r>
      <w:r>
        <w:t xml:space="preserve"> </w:t>
      </w:r>
      <w:r>
        <w:rPr>
          <w:rFonts w:hint="eastAsia"/>
        </w:rPr>
        <w:t>С</w:t>
      </w:r>
      <w:r>
        <w:t xml:space="preserve"> </w:t>
      </w:r>
      <w:r>
        <w:rPr>
          <w:rFonts w:hint="eastAsia"/>
        </w:rPr>
        <w:t>ВЕРБАЛЬНЫМИ</w:t>
      </w:r>
      <w:r>
        <w:t xml:space="preserve"> </w:t>
      </w:r>
      <w:r>
        <w:rPr>
          <w:rFonts w:hint="eastAsia"/>
        </w:rPr>
        <w:t>ГАЛЛЮЦИНАЦИЯМИ</w:t>
      </w:r>
    </w:p>
    <w:p w14:paraId="2F64453C" w14:textId="77777777" w:rsidR="00D61CFA" w:rsidRDefault="00D61CFA" w:rsidP="00D61CFA"/>
    <w:p w14:paraId="34C0E8A3" w14:textId="77777777" w:rsidR="00D61CFA" w:rsidRDefault="00D61CFA" w:rsidP="00D61CFA">
      <w:r>
        <w:t xml:space="preserve">3.1 </w:t>
      </w:r>
      <w:r>
        <w:rPr>
          <w:rFonts w:hint="eastAsia"/>
        </w:rPr>
        <w:t>Участники</w:t>
      </w:r>
      <w:r>
        <w:t xml:space="preserve"> </w:t>
      </w:r>
      <w:r>
        <w:rPr>
          <w:rFonts w:hint="eastAsia"/>
        </w:rPr>
        <w:t>исследования</w:t>
      </w:r>
    </w:p>
    <w:p w14:paraId="67A986E2" w14:textId="77777777" w:rsidR="00D61CFA" w:rsidRDefault="00D61CFA" w:rsidP="00D61CFA"/>
    <w:p w14:paraId="6DA88BDA" w14:textId="77777777" w:rsidR="00D61CFA" w:rsidRDefault="00D61CFA" w:rsidP="00D61CFA">
      <w:r>
        <w:t xml:space="preserve">3.2 </w:t>
      </w:r>
      <w:r>
        <w:rPr>
          <w:rFonts w:hint="eastAsia"/>
        </w:rPr>
        <w:t>Процедура</w:t>
      </w:r>
    </w:p>
    <w:p w14:paraId="760A1EC8" w14:textId="77777777" w:rsidR="00D61CFA" w:rsidRDefault="00D61CFA" w:rsidP="00D61CFA"/>
    <w:p w14:paraId="7D4BD0C5" w14:textId="77777777" w:rsidR="00D61CFA" w:rsidRDefault="00D61CFA" w:rsidP="00D61CFA">
      <w:r>
        <w:t xml:space="preserve">3.2.1 </w:t>
      </w:r>
      <w:r>
        <w:rPr>
          <w:rFonts w:hint="eastAsia"/>
        </w:rPr>
        <w:t>Нейропсихологическое</w:t>
      </w:r>
      <w:r>
        <w:t xml:space="preserve"> </w:t>
      </w:r>
      <w:r>
        <w:rPr>
          <w:rFonts w:hint="eastAsia"/>
        </w:rPr>
        <w:t>обследование</w:t>
      </w:r>
    </w:p>
    <w:p w14:paraId="609507FB" w14:textId="77777777" w:rsidR="00D61CFA" w:rsidRDefault="00D61CFA" w:rsidP="00D61CFA"/>
    <w:p w14:paraId="5060101C" w14:textId="77777777" w:rsidR="00D61CFA" w:rsidRDefault="00D61CFA" w:rsidP="00D61CFA">
      <w:r>
        <w:t xml:space="preserve">3.2.2 </w:t>
      </w:r>
      <w:r>
        <w:rPr>
          <w:rFonts w:hint="eastAsia"/>
        </w:rPr>
        <w:t>Статистический</w:t>
      </w:r>
      <w:r>
        <w:t xml:space="preserve"> </w:t>
      </w:r>
      <w:r>
        <w:rPr>
          <w:rFonts w:hint="eastAsia"/>
        </w:rPr>
        <w:t>анализ</w:t>
      </w:r>
      <w:r>
        <w:t xml:space="preserve"> </w:t>
      </w:r>
      <w:r>
        <w:rPr>
          <w:rFonts w:hint="eastAsia"/>
        </w:rPr>
        <w:t>нейропсихологических</w:t>
      </w:r>
      <w:r>
        <w:t xml:space="preserve"> </w:t>
      </w:r>
      <w:r>
        <w:rPr>
          <w:rFonts w:hint="eastAsia"/>
        </w:rPr>
        <w:t>данных</w:t>
      </w:r>
    </w:p>
    <w:p w14:paraId="1056D98B" w14:textId="77777777" w:rsidR="00D61CFA" w:rsidRDefault="00D61CFA" w:rsidP="00D61CFA"/>
    <w:p w14:paraId="6EE45507" w14:textId="77777777" w:rsidR="00D61CFA" w:rsidRDefault="00D61CFA" w:rsidP="00D61CFA">
      <w:r>
        <w:t xml:space="preserve">3.2.3 </w:t>
      </w:r>
      <w:r>
        <w:rPr>
          <w:rFonts w:hint="eastAsia"/>
        </w:rPr>
        <w:t>Функциональная</w:t>
      </w:r>
      <w:r>
        <w:t xml:space="preserve"> </w:t>
      </w:r>
      <w:r>
        <w:rPr>
          <w:rFonts w:hint="eastAsia"/>
        </w:rPr>
        <w:t>МРТ</w:t>
      </w:r>
      <w:r>
        <w:t xml:space="preserve"> </w:t>
      </w:r>
      <w:r>
        <w:rPr>
          <w:rFonts w:hint="eastAsia"/>
        </w:rPr>
        <w:t>покоя</w:t>
      </w:r>
    </w:p>
    <w:p w14:paraId="489EDBD6" w14:textId="77777777" w:rsidR="00D61CFA" w:rsidRDefault="00D61CFA" w:rsidP="00D61CFA"/>
    <w:p w14:paraId="116488F8" w14:textId="77777777" w:rsidR="00D61CFA" w:rsidRDefault="00D61CFA" w:rsidP="00D61CFA">
      <w:r>
        <w:t xml:space="preserve">3.2.4 </w:t>
      </w:r>
      <w:r>
        <w:rPr>
          <w:rFonts w:hint="eastAsia"/>
        </w:rPr>
        <w:t>Обработка</w:t>
      </w:r>
      <w:r>
        <w:t xml:space="preserve"> </w:t>
      </w:r>
      <w:r>
        <w:rPr>
          <w:rFonts w:hint="eastAsia"/>
        </w:rPr>
        <w:t>данных</w:t>
      </w:r>
      <w:r>
        <w:t xml:space="preserve"> </w:t>
      </w:r>
      <w:r>
        <w:rPr>
          <w:rFonts w:hint="eastAsia"/>
        </w:rPr>
        <w:t>фМРТ</w:t>
      </w:r>
      <w:r>
        <w:t xml:space="preserve"> </w:t>
      </w:r>
      <w:r>
        <w:rPr>
          <w:rFonts w:hint="eastAsia"/>
        </w:rPr>
        <w:t>покоя</w:t>
      </w:r>
    </w:p>
    <w:p w14:paraId="58E75EF8" w14:textId="77777777" w:rsidR="00D61CFA" w:rsidRDefault="00D61CFA" w:rsidP="00D61CFA"/>
    <w:p w14:paraId="3F3337DF" w14:textId="77777777" w:rsidR="00D61CFA" w:rsidRDefault="00D61CFA" w:rsidP="00D61CFA">
      <w:r>
        <w:t xml:space="preserve">3.3 </w:t>
      </w:r>
      <w:r>
        <w:rPr>
          <w:rFonts w:hint="eastAsia"/>
        </w:rPr>
        <w:t>Результаты</w:t>
      </w:r>
    </w:p>
    <w:p w14:paraId="2AF32F71" w14:textId="77777777" w:rsidR="00D61CFA" w:rsidRDefault="00D61CFA" w:rsidP="00D61CFA"/>
    <w:p w14:paraId="4E6FDC30" w14:textId="77777777" w:rsidR="00D61CFA" w:rsidRDefault="00D61CFA" w:rsidP="00D61CFA">
      <w:r>
        <w:t xml:space="preserve">3.3.1 </w:t>
      </w:r>
      <w:r>
        <w:rPr>
          <w:rFonts w:hint="eastAsia"/>
        </w:rPr>
        <w:t>Нейропсихологические</w:t>
      </w:r>
      <w:r>
        <w:t xml:space="preserve"> </w:t>
      </w:r>
      <w:r>
        <w:rPr>
          <w:rFonts w:hint="eastAsia"/>
        </w:rPr>
        <w:t>данные</w:t>
      </w:r>
    </w:p>
    <w:p w14:paraId="345F0AFC" w14:textId="77777777" w:rsidR="00D61CFA" w:rsidRDefault="00D61CFA" w:rsidP="00D61CFA"/>
    <w:p w14:paraId="3D352E74" w14:textId="77777777" w:rsidR="00D61CFA" w:rsidRDefault="00D61CFA" w:rsidP="00D61CFA">
      <w:r>
        <w:lastRenderedPageBreak/>
        <w:t xml:space="preserve">3.3.2 </w:t>
      </w:r>
      <w:r>
        <w:rPr>
          <w:rFonts w:hint="eastAsia"/>
        </w:rPr>
        <w:t>Данные</w:t>
      </w:r>
      <w:r>
        <w:t xml:space="preserve"> </w:t>
      </w:r>
      <w:r>
        <w:rPr>
          <w:rFonts w:hint="eastAsia"/>
        </w:rPr>
        <w:t>фМРТ</w:t>
      </w:r>
      <w:r>
        <w:t xml:space="preserve"> </w:t>
      </w:r>
      <w:r>
        <w:rPr>
          <w:rFonts w:hint="eastAsia"/>
        </w:rPr>
        <w:t>покоя</w:t>
      </w:r>
    </w:p>
    <w:p w14:paraId="3C43E7DD" w14:textId="77777777" w:rsidR="00D61CFA" w:rsidRDefault="00D61CFA" w:rsidP="00D61CFA"/>
    <w:p w14:paraId="1422ED51" w14:textId="77777777" w:rsidR="00D61CFA" w:rsidRDefault="00D61CFA" w:rsidP="00D61CFA">
      <w:r>
        <w:t xml:space="preserve">3.4 </w:t>
      </w:r>
      <w:r>
        <w:rPr>
          <w:rFonts w:hint="eastAsia"/>
        </w:rPr>
        <w:t>Обсуждение</w:t>
      </w:r>
      <w:r>
        <w:t xml:space="preserve"> </w:t>
      </w:r>
      <w:r>
        <w:rPr>
          <w:rFonts w:hint="eastAsia"/>
        </w:rPr>
        <w:t>результатов</w:t>
      </w:r>
    </w:p>
    <w:p w14:paraId="1AF702B6" w14:textId="77777777" w:rsidR="00D61CFA" w:rsidRDefault="00D61CFA" w:rsidP="00D61CFA"/>
    <w:p w14:paraId="112FC222" w14:textId="77777777" w:rsidR="00D61CFA" w:rsidRDefault="00D61CFA" w:rsidP="00D61CFA">
      <w:r>
        <w:t xml:space="preserve">3.4.1 </w:t>
      </w:r>
      <w:r>
        <w:rPr>
          <w:rFonts w:hint="eastAsia"/>
        </w:rPr>
        <w:t>Нейропсихологический</w:t>
      </w:r>
      <w:r>
        <w:t xml:space="preserve"> </w:t>
      </w:r>
      <w:r>
        <w:rPr>
          <w:rFonts w:hint="eastAsia"/>
        </w:rPr>
        <w:t>профиль</w:t>
      </w:r>
      <w:r>
        <w:t xml:space="preserve"> </w:t>
      </w:r>
      <w:r>
        <w:rPr>
          <w:rFonts w:hint="eastAsia"/>
        </w:rPr>
        <w:t>больных</w:t>
      </w:r>
      <w:r>
        <w:t xml:space="preserve"> </w:t>
      </w:r>
      <w:r>
        <w:rPr>
          <w:rFonts w:hint="eastAsia"/>
        </w:rPr>
        <w:t>с</w:t>
      </w:r>
      <w:r>
        <w:t xml:space="preserve"> </w:t>
      </w:r>
      <w:r>
        <w:rPr>
          <w:rFonts w:hint="eastAsia"/>
        </w:rPr>
        <w:t>вербальными</w:t>
      </w:r>
      <w:r>
        <w:t xml:space="preserve"> </w:t>
      </w:r>
      <w:r>
        <w:rPr>
          <w:rFonts w:hint="eastAsia"/>
        </w:rPr>
        <w:t>галлюцинациями</w:t>
      </w:r>
      <w:r>
        <w:t xml:space="preserve"> </w:t>
      </w:r>
      <w:r>
        <w:rPr>
          <w:rFonts w:hint="eastAsia"/>
        </w:rPr>
        <w:t>в</w:t>
      </w:r>
      <w:r>
        <w:t xml:space="preserve"> </w:t>
      </w:r>
      <w:r>
        <w:rPr>
          <w:rFonts w:hint="eastAsia"/>
        </w:rPr>
        <w:t>анамнезе</w:t>
      </w:r>
    </w:p>
    <w:p w14:paraId="703746CC" w14:textId="77777777" w:rsidR="00D61CFA" w:rsidRDefault="00D61CFA" w:rsidP="00D61CFA"/>
    <w:p w14:paraId="13A40602" w14:textId="77777777" w:rsidR="00D61CFA" w:rsidRDefault="00D61CFA" w:rsidP="00D61CFA">
      <w:r>
        <w:t xml:space="preserve">3.4.2 </w:t>
      </w:r>
      <w:r>
        <w:rPr>
          <w:rFonts w:hint="eastAsia"/>
        </w:rPr>
        <w:t>Паттерн</w:t>
      </w:r>
      <w:r>
        <w:t xml:space="preserve"> </w:t>
      </w:r>
      <w:r>
        <w:rPr>
          <w:rFonts w:hint="eastAsia"/>
        </w:rPr>
        <w:t>функциональных</w:t>
      </w:r>
      <w:r>
        <w:t xml:space="preserve"> </w:t>
      </w:r>
      <w:r>
        <w:rPr>
          <w:rFonts w:hint="eastAsia"/>
        </w:rPr>
        <w:t>связей</w:t>
      </w:r>
      <w:r>
        <w:t xml:space="preserve"> </w:t>
      </w:r>
      <w:r>
        <w:rPr>
          <w:rFonts w:hint="eastAsia"/>
        </w:rPr>
        <w:t>между</w:t>
      </w:r>
      <w:r>
        <w:t xml:space="preserve"> </w:t>
      </w:r>
      <w:r>
        <w:rPr>
          <w:rFonts w:hint="eastAsia"/>
        </w:rPr>
        <w:t>регуляторными</w:t>
      </w:r>
      <w:r>
        <w:t xml:space="preserve"> </w:t>
      </w:r>
      <w:r>
        <w:rPr>
          <w:rFonts w:hint="eastAsia"/>
        </w:rPr>
        <w:t>и</w:t>
      </w:r>
      <w:r>
        <w:t xml:space="preserve"> </w:t>
      </w:r>
      <w:r>
        <w:rPr>
          <w:rFonts w:hint="eastAsia"/>
        </w:rPr>
        <w:t>речевыми</w:t>
      </w:r>
      <w:r>
        <w:t xml:space="preserve"> </w:t>
      </w:r>
      <w:r>
        <w:rPr>
          <w:rFonts w:hint="eastAsia"/>
        </w:rPr>
        <w:t>областями</w:t>
      </w:r>
      <w:r>
        <w:t xml:space="preserve"> </w:t>
      </w:r>
      <w:r>
        <w:rPr>
          <w:rFonts w:hint="eastAsia"/>
        </w:rPr>
        <w:t>мозга</w:t>
      </w:r>
      <w:r>
        <w:t xml:space="preserve"> </w:t>
      </w:r>
      <w:r>
        <w:rPr>
          <w:rFonts w:hint="eastAsia"/>
        </w:rPr>
        <w:t>у</w:t>
      </w:r>
      <w:r>
        <w:t xml:space="preserve"> </w:t>
      </w:r>
      <w:r>
        <w:rPr>
          <w:rFonts w:hint="eastAsia"/>
        </w:rPr>
        <w:t>больных</w:t>
      </w:r>
      <w:r>
        <w:t xml:space="preserve"> </w:t>
      </w:r>
      <w:r>
        <w:rPr>
          <w:rFonts w:hint="eastAsia"/>
        </w:rPr>
        <w:t>с</w:t>
      </w:r>
      <w:r>
        <w:t xml:space="preserve"> </w:t>
      </w:r>
      <w:r>
        <w:rPr>
          <w:rFonts w:hint="eastAsia"/>
        </w:rPr>
        <w:t>вербальными</w:t>
      </w:r>
      <w:r>
        <w:t xml:space="preserve"> </w:t>
      </w:r>
      <w:r>
        <w:rPr>
          <w:rFonts w:hint="eastAsia"/>
        </w:rPr>
        <w:t>галлюцинациями</w:t>
      </w:r>
      <w:r>
        <w:t xml:space="preserve"> </w:t>
      </w:r>
      <w:r>
        <w:rPr>
          <w:rFonts w:hint="eastAsia"/>
        </w:rPr>
        <w:t>в</w:t>
      </w:r>
      <w:r>
        <w:t xml:space="preserve"> </w:t>
      </w:r>
      <w:r>
        <w:rPr>
          <w:rFonts w:hint="eastAsia"/>
        </w:rPr>
        <w:t>анамнезе</w:t>
      </w:r>
      <w:r>
        <w:t xml:space="preserve"> </w:t>
      </w:r>
      <w:r>
        <w:rPr>
          <w:rFonts w:hint="eastAsia"/>
        </w:rPr>
        <w:t>и</w:t>
      </w:r>
      <w:r>
        <w:t xml:space="preserve"> </w:t>
      </w:r>
      <w:r>
        <w:rPr>
          <w:rFonts w:hint="eastAsia"/>
        </w:rPr>
        <w:t>его</w:t>
      </w:r>
      <w:r>
        <w:t xml:space="preserve"> </w:t>
      </w:r>
      <w:r>
        <w:rPr>
          <w:rFonts w:hint="eastAsia"/>
        </w:rPr>
        <w:t>корреляции</w:t>
      </w:r>
      <w:r>
        <w:t xml:space="preserve"> </w:t>
      </w:r>
      <w:r>
        <w:rPr>
          <w:rFonts w:hint="eastAsia"/>
        </w:rPr>
        <w:t>с</w:t>
      </w:r>
      <w:r>
        <w:t xml:space="preserve"> </w:t>
      </w:r>
      <w:r>
        <w:rPr>
          <w:rFonts w:hint="eastAsia"/>
        </w:rPr>
        <w:t>нейропсихологическими</w:t>
      </w:r>
      <w:r>
        <w:t xml:space="preserve"> </w:t>
      </w:r>
      <w:r>
        <w:rPr>
          <w:rFonts w:hint="eastAsia"/>
        </w:rPr>
        <w:t>показателями</w:t>
      </w:r>
    </w:p>
    <w:p w14:paraId="168744FC" w14:textId="77777777" w:rsidR="00D61CFA" w:rsidRDefault="00D61CFA" w:rsidP="00D61CFA"/>
    <w:p w14:paraId="5E6E2B3F" w14:textId="77777777" w:rsidR="00D61CFA" w:rsidRDefault="00D61CFA" w:rsidP="00D61CFA">
      <w:r>
        <w:t xml:space="preserve">3.4.3 </w:t>
      </w:r>
      <w:r>
        <w:rPr>
          <w:rFonts w:hint="eastAsia"/>
        </w:rPr>
        <w:t>Особенности</w:t>
      </w:r>
      <w:r>
        <w:t xml:space="preserve"> </w:t>
      </w:r>
      <w:r>
        <w:rPr>
          <w:rFonts w:hint="eastAsia"/>
        </w:rPr>
        <w:t>взаимодействия</w:t>
      </w:r>
      <w:r>
        <w:t xml:space="preserve"> </w:t>
      </w:r>
      <w:r>
        <w:rPr>
          <w:rFonts w:hint="eastAsia"/>
        </w:rPr>
        <w:t>регуляторных</w:t>
      </w:r>
      <w:r>
        <w:t xml:space="preserve"> </w:t>
      </w:r>
      <w:r>
        <w:rPr>
          <w:rFonts w:hint="eastAsia"/>
        </w:rPr>
        <w:t>и</w:t>
      </w:r>
      <w:r>
        <w:t xml:space="preserve"> </w:t>
      </w:r>
      <w:r>
        <w:rPr>
          <w:rFonts w:hint="eastAsia"/>
        </w:rPr>
        <w:t>речевых</w:t>
      </w:r>
      <w:r>
        <w:t xml:space="preserve"> </w:t>
      </w:r>
      <w:r>
        <w:rPr>
          <w:rFonts w:hint="eastAsia"/>
        </w:rPr>
        <w:t>функций</w:t>
      </w:r>
      <w:r>
        <w:t xml:space="preserve"> </w:t>
      </w:r>
      <w:r>
        <w:rPr>
          <w:rFonts w:hint="eastAsia"/>
        </w:rPr>
        <w:t>в</w:t>
      </w:r>
      <w:r>
        <w:t xml:space="preserve"> </w:t>
      </w:r>
      <w:r>
        <w:rPr>
          <w:rFonts w:hint="eastAsia"/>
        </w:rPr>
        <w:t>группе</w:t>
      </w:r>
      <w:r>
        <w:t xml:space="preserve"> </w:t>
      </w:r>
      <w:r>
        <w:rPr>
          <w:rFonts w:hint="eastAsia"/>
        </w:rPr>
        <w:t>родственников</w:t>
      </w:r>
      <w:r>
        <w:t xml:space="preserve"> </w:t>
      </w:r>
      <w:r>
        <w:rPr>
          <w:rFonts w:hint="eastAsia"/>
        </w:rPr>
        <w:t>больных</w:t>
      </w:r>
      <w:r>
        <w:t xml:space="preserve"> </w:t>
      </w:r>
      <w:r>
        <w:rPr>
          <w:rFonts w:hint="eastAsia"/>
        </w:rPr>
        <w:t>шизофренией</w:t>
      </w:r>
    </w:p>
    <w:p w14:paraId="437DF677" w14:textId="77777777" w:rsidR="00D61CFA" w:rsidRDefault="00D61CFA" w:rsidP="00D61CFA"/>
    <w:p w14:paraId="52650042" w14:textId="77777777" w:rsidR="00D61CFA" w:rsidRDefault="00D61CFA" w:rsidP="00D61CFA">
      <w:r>
        <w:rPr>
          <w:rFonts w:hint="eastAsia"/>
        </w:rPr>
        <w:t>ЗАКЛЮЧЕНИЕ</w:t>
      </w:r>
    </w:p>
    <w:p w14:paraId="07C7B354" w14:textId="77777777" w:rsidR="00D61CFA" w:rsidRDefault="00D61CFA" w:rsidP="00D61CFA"/>
    <w:p w14:paraId="13375EB5" w14:textId="77777777" w:rsidR="00D61CFA" w:rsidRDefault="00D61CFA" w:rsidP="00D61CFA">
      <w:r>
        <w:rPr>
          <w:rFonts w:hint="eastAsia"/>
        </w:rPr>
        <w:t>ВЫВОДЫ</w:t>
      </w:r>
    </w:p>
    <w:p w14:paraId="4E38FA47" w14:textId="77777777" w:rsidR="00D61CFA" w:rsidRDefault="00D61CFA" w:rsidP="00D61CFA"/>
    <w:p w14:paraId="7AE65C4B" w14:textId="77777777" w:rsidR="00D61CFA" w:rsidRDefault="00D61CFA" w:rsidP="00D61CFA">
      <w:r>
        <w:rPr>
          <w:rFonts w:hint="eastAsia"/>
        </w:rPr>
        <w:t>СПИСОК</w:t>
      </w:r>
      <w:r>
        <w:t xml:space="preserve"> </w:t>
      </w:r>
      <w:r>
        <w:rPr>
          <w:rFonts w:hint="eastAsia"/>
        </w:rPr>
        <w:t>СОКРАЩЕНИЙ</w:t>
      </w:r>
    </w:p>
    <w:p w14:paraId="726F95AA" w14:textId="77777777" w:rsidR="00D61CFA" w:rsidRDefault="00D61CFA" w:rsidP="00D61CFA"/>
    <w:p w14:paraId="3DCD94AB" w14:textId="77777777" w:rsidR="00D61CFA" w:rsidRDefault="00D61CFA" w:rsidP="00D61CFA">
      <w:r>
        <w:rPr>
          <w:rFonts w:hint="eastAsia"/>
        </w:rPr>
        <w:t>СПИСОК</w:t>
      </w:r>
      <w:r>
        <w:t xml:space="preserve"> </w:t>
      </w:r>
      <w:r>
        <w:rPr>
          <w:rFonts w:hint="eastAsia"/>
        </w:rPr>
        <w:t>ЛИТЕРАТУРЫ</w:t>
      </w:r>
    </w:p>
    <w:p w14:paraId="12CD2BFB" w14:textId="77777777" w:rsidR="00D61CFA" w:rsidRDefault="00D61CFA" w:rsidP="00D61CFA"/>
    <w:p w14:paraId="641CF713" w14:textId="77777777" w:rsidR="00D61CFA" w:rsidRDefault="00D61CFA" w:rsidP="00D61CFA">
      <w:r>
        <w:rPr>
          <w:rFonts w:hint="eastAsia"/>
        </w:rPr>
        <w:t>ПРИЛОЖЕНИЕ</w:t>
      </w:r>
      <w:r>
        <w:t xml:space="preserve"> 1. </w:t>
      </w:r>
      <w:r>
        <w:rPr>
          <w:rFonts w:hint="eastAsia"/>
        </w:rPr>
        <w:t>ОПИСАНИЕ</w:t>
      </w:r>
      <w:r>
        <w:t xml:space="preserve"> </w:t>
      </w:r>
      <w:r>
        <w:rPr>
          <w:rFonts w:hint="eastAsia"/>
        </w:rPr>
        <w:t>НЕЙРОПСИХОЛОГИЧЕСКИХ</w:t>
      </w:r>
      <w:r>
        <w:t xml:space="preserve"> </w:t>
      </w:r>
      <w:r>
        <w:rPr>
          <w:rFonts w:hint="eastAsia"/>
        </w:rPr>
        <w:t>ПРОБ</w:t>
      </w:r>
    </w:p>
    <w:p w14:paraId="463F8B43" w14:textId="77777777" w:rsidR="00D61CFA" w:rsidRDefault="00D61CFA" w:rsidP="00D61CFA"/>
    <w:p w14:paraId="6EA67EAA" w14:textId="0ECE70BF" w:rsidR="00D61CFA" w:rsidRPr="00D61CFA" w:rsidRDefault="00D61CFA" w:rsidP="00D61CFA">
      <w:r>
        <w:rPr>
          <w:rFonts w:hint="eastAsia"/>
        </w:rPr>
        <w:t>ПРИЛОЖЕНИЕ</w:t>
      </w:r>
      <w:r>
        <w:t xml:space="preserve"> 2. </w:t>
      </w:r>
      <w:r>
        <w:rPr>
          <w:rFonts w:hint="eastAsia"/>
        </w:rPr>
        <w:t>ОПИСАТЕЛЬНЫЕ</w:t>
      </w:r>
      <w:r>
        <w:t xml:space="preserve"> </w:t>
      </w:r>
      <w:r>
        <w:rPr>
          <w:rFonts w:hint="eastAsia"/>
        </w:rPr>
        <w:t>СТАТИСТИКИ</w:t>
      </w:r>
      <w:r>
        <w:t xml:space="preserve"> </w:t>
      </w:r>
      <w:r>
        <w:rPr>
          <w:rFonts w:hint="eastAsia"/>
        </w:rPr>
        <w:t>ВЫПОЛНЕНИЯ</w:t>
      </w:r>
    </w:p>
    <w:sectPr w:rsidR="00D61CFA" w:rsidRPr="00D61CFA" w:rsidSect="00446FC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EA2AD" w14:textId="77777777" w:rsidR="00446FC6" w:rsidRDefault="00446FC6">
      <w:pPr>
        <w:spacing w:after="0" w:line="240" w:lineRule="auto"/>
      </w:pPr>
      <w:r>
        <w:separator/>
      </w:r>
    </w:p>
  </w:endnote>
  <w:endnote w:type="continuationSeparator" w:id="0">
    <w:p w14:paraId="1BB24728" w14:textId="77777777" w:rsidR="00446FC6" w:rsidRDefault="0044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535DA" w14:textId="77777777" w:rsidR="00446FC6" w:rsidRDefault="00446FC6"/>
    <w:p w14:paraId="1B2FB5ED" w14:textId="77777777" w:rsidR="00446FC6" w:rsidRDefault="00446FC6"/>
    <w:p w14:paraId="106314C0" w14:textId="77777777" w:rsidR="00446FC6" w:rsidRDefault="00446FC6"/>
    <w:p w14:paraId="441FC073" w14:textId="77777777" w:rsidR="00446FC6" w:rsidRDefault="00446FC6"/>
    <w:p w14:paraId="1126C62F" w14:textId="77777777" w:rsidR="00446FC6" w:rsidRDefault="00446FC6"/>
    <w:p w14:paraId="178DBAB7" w14:textId="77777777" w:rsidR="00446FC6" w:rsidRDefault="00446FC6"/>
    <w:p w14:paraId="3340B674" w14:textId="77777777" w:rsidR="00446FC6" w:rsidRDefault="00446FC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ED7233E" wp14:editId="1E7007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EB512" w14:textId="77777777" w:rsidR="00446FC6" w:rsidRDefault="00446F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D723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EEB512" w14:textId="77777777" w:rsidR="00446FC6" w:rsidRDefault="00446FC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4A44DEA" w14:textId="77777777" w:rsidR="00446FC6" w:rsidRDefault="00446FC6"/>
    <w:p w14:paraId="3E4DF8AD" w14:textId="77777777" w:rsidR="00446FC6" w:rsidRDefault="00446FC6"/>
    <w:p w14:paraId="5049E98D" w14:textId="77777777" w:rsidR="00446FC6" w:rsidRDefault="00446FC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E503F8" wp14:editId="4ED631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EED60" w14:textId="77777777" w:rsidR="00446FC6" w:rsidRDefault="00446FC6"/>
                          <w:p w14:paraId="20152E74" w14:textId="77777777" w:rsidR="00446FC6" w:rsidRDefault="00446F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E503F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3EEED60" w14:textId="77777777" w:rsidR="00446FC6" w:rsidRDefault="00446FC6"/>
                    <w:p w14:paraId="20152E74" w14:textId="77777777" w:rsidR="00446FC6" w:rsidRDefault="00446FC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91A4DC" w14:textId="77777777" w:rsidR="00446FC6" w:rsidRDefault="00446FC6"/>
    <w:p w14:paraId="746E4F34" w14:textId="77777777" w:rsidR="00446FC6" w:rsidRDefault="00446FC6">
      <w:pPr>
        <w:rPr>
          <w:sz w:val="2"/>
          <w:szCs w:val="2"/>
        </w:rPr>
      </w:pPr>
    </w:p>
    <w:p w14:paraId="46E18270" w14:textId="77777777" w:rsidR="00446FC6" w:rsidRDefault="00446FC6"/>
    <w:p w14:paraId="5455E8F7" w14:textId="77777777" w:rsidR="00446FC6" w:rsidRDefault="00446FC6">
      <w:pPr>
        <w:spacing w:after="0" w:line="240" w:lineRule="auto"/>
      </w:pPr>
    </w:p>
  </w:footnote>
  <w:footnote w:type="continuationSeparator" w:id="0">
    <w:p w14:paraId="24472B46" w14:textId="77777777" w:rsidR="00446FC6" w:rsidRDefault="00446F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6FC6"/>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35469</TotalTime>
  <Pages>3</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4770</cp:revision>
  <cp:lastPrinted>2009-02-06T05:36:00Z</cp:lastPrinted>
  <dcterms:created xsi:type="dcterms:W3CDTF">2024-01-07T13:43:00Z</dcterms:created>
  <dcterms:modified xsi:type="dcterms:W3CDTF">2024-03-05T19:10:00Z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