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F445"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Васильев, Олег Анатольевич.</w:t>
      </w:r>
    </w:p>
    <w:p w14:paraId="38B9FC3E"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 xml:space="preserve">Численное исследование спиновых систем с </w:t>
      </w:r>
      <w:proofErr w:type="gramStart"/>
      <w:r w:rsidRPr="00BC243F">
        <w:rPr>
          <w:rFonts w:ascii="Helvetica" w:eastAsia="Symbol" w:hAnsi="Helvetica" w:cs="Helvetica"/>
          <w:b/>
          <w:bCs/>
          <w:color w:val="222222"/>
          <w:kern w:val="0"/>
          <w:sz w:val="21"/>
          <w:szCs w:val="21"/>
          <w:lang w:eastAsia="ru-RU"/>
        </w:rPr>
        <w:t>примесями :</w:t>
      </w:r>
      <w:proofErr w:type="gramEnd"/>
      <w:r w:rsidRPr="00BC243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Черноголовка, 2000. - 135 </w:t>
      </w:r>
      <w:proofErr w:type="gramStart"/>
      <w:r w:rsidRPr="00BC243F">
        <w:rPr>
          <w:rFonts w:ascii="Helvetica" w:eastAsia="Symbol" w:hAnsi="Helvetica" w:cs="Helvetica"/>
          <w:b/>
          <w:bCs/>
          <w:color w:val="222222"/>
          <w:kern w:val="0"/>
          <w:sz w:val="21"/>
          <w:szCs w:val="21"/>
          <w:lang w:eastAsia="ru-RU"/>
        </w:rPr>
        <w:t>с. :</w:t>
      </w:r>
      <w:proofErr w:type="gramEnd"/>
      <w:r w:rsidRPr="00BC243F">
        <w:rPr>
          <w:rFonts w:ascii="Helvetica" w:eastAsia="Symbol" w:hAnsi="Helvetica" w:cs="Helvetica"/>
          <w:b/>
          <w:bCs/>
          <w:color w:val="222222"/>
          <w:kern w:val="0"/>
          <w:sz w:val="21"/>
          <w:szCs w:val="21"/>
          <w:lang w:eastAsia="ru-RU"/>
        </w:rPr>
        <w:t xml:space="preserve"> ил.</w:t>
      </w:r>
    </w:p>
    <w:p w14:paraId="520EB60E"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Оглавление диссертациикандидат физико-математических наук Васильев, Олег Анатольевич</w:t>
      </w:r>
    </w:p>
    <w:p w14:paraId="196B27A2"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 Введение.</w:t>
      </w:r>
    </w:p>
    <w:p w14:paraId="3EDC1E96"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II Используемые модели и численные методы.</w:t>
      </w:r>
    </w:p>
    <w:p w14:paraId="1D8E24D4"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 Модель Изинга без примесей: критическое поведение и теория подобия.</w:t>
      </w:r>
    </w:p>
    <w:p w14:paraId="7127A5AA"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II Модель Изинга с немагнитными примесями.</w:t>
      </w:r>
    </w:p>
    <w:p w14:paraId="190B63FF"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III Численные методы для модели Изинга.</w:t>
      </w:r>
    </w:p>
    <w:p w14:paraId="6507DD37"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III Распределение числа связей между занятыми узлами.</w:t>
      </w:r>
    </w:p>
    <w:p w14:paraId="79BE6DEE"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IV Распределение числа связей между занятыми узлами в зависимости от способа создания образца.</w:t>
      </w:r>
    </w:p>
    <w:p w14:paraId="198C3355"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V Вывод характеристик распределения числа связей.</w:t>
      </w:r>
    </w:p>
    <w:p w14:paraId="3299FEB3"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А Одномерный случай, способ э.</w:t>
      </w:r>
    </w:p>
    <w:p w14:paraId="58CCE30E"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Б Одномерный случай, способ р.</w:t>
      </w:r>
    </w:p>
    <w:p w14:paraId="472F7B9C"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В «¿-мерный случай, способ р.</w:t>
      </w:r>
    </w:p>
    <w:p w14:paraId="03A5DC41"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Г (¿-мерный случай, способ в</w:t>
      </w:r>
    </w:p>
    <w:p w14:paraId="0CFF4F28"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VI Распределение энергии для модели Изинга при нулевой температуре.</w:t>
      </w:r>
    </w:p>
    <w:p w14:paraId="398C6515"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VII Анализ эффективности способов формирования образцов.</w:t>
      </w:r>
    </w:p>
    <w:p w14:paraId="5A0EAF45"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А Сравнение дисперсий термодинамических величин для разных способов распределения примесей.'.</w:t>
      </w:r>
    </w:p>
    <w:p w14:paraId="0066BF57"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Б Сравнение нормированной дисперсии термодинамических величин для разных способов распределения примесей.</w:t>
      </w:r>
    </w:p>
    <w:p w14:paraId="00C714D9"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VIII Самоусреднение в моделях с примесями.</w:t>
      </w:r>
    </w:p>
    <w:p w14:paraId="70776AB3"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А Критерий возможности самоусреднения в моделях с примесями.</w:t>
      </w:r>
    </w:p>
    <w:p w14:paraId="30454123"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Б Численная проверка наличия самоусреднения для модели перколяции по узлам и связям.</w:t>
      </w:r>
    </w:p>
    <w:p w14:paraId="6BE0AE5C"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IV Модель Изинга с немагнитными примесями.</w:t>
      </w:r>
    </w:p>
    <w:p w14:paraId="258DE6AD"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IX Теплоемкость модели Изинга с немагнитными примесями.</w:t>
      </w:r>
    </w:p>
    <w:p w14:paraId="4FD73A03"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X Магнитная восприимчивость модели Изинга с немагнитными примесями: исследование класса универсальности.</w:t>
      </w:r>
    </w:p>
    <w:p w14:paraId="0ED963A7"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А Новый метод определения критической температуры.</w:t>
      </w:r>
    </w:p>
    <w:p w14:paraId="44D0B9FC"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 xml:space="preserve">1 Критическое поведение магнитной восприимчивости модели Изинга с немагнитными </w:t>
      </w:r>
      <w:r w:rsidRPr="00BC243F">
        <w:rPr>
          <w:rFonts w:ascii="Helvetica" w:eastAsia="Symbol" w:hAnsi="Helvetica" w:cs="Helvetica"/>
          <w:b/>
          <w:bCs/>
          <w:color w:val="222222"/>
          <w:kern w:val="0"/>
          <w:sz w:val="21"/>
          <w:szCs w:val="21"/>
          <w:lang w:eastAsia="ru-RU"/>
        </w:rPr>
        <w:lastRenderedPageBreak/>
        <w:t>примесями.</w:t>
      </w:r>
    </w:p>
    <w:p w14:paraId="167BDADB"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2 Анализ существующих методов определения критической температуры.</w:t>
      </w:r>
    </w:p>
    <w:p w14:paraId="2887C306"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3 Новый метод определения критической температуры.</w:t>
      </w:r>
    </w:p>
    <w:p w14:paraId="7B51913F"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Б Систематические и статистические погрешности нового метода определения критической температуры.</w:t>
      </w:r>
    </w:p>
    <w:p w14:paraId="033E1673"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1 Чувствительность к погрешностям при аппроксимации для нового метода.</w:t>
      </w:r>
    </w:p>
    <w:p w14:paraId="7FEFF74A"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2 Статистические погрешности.</w:t>
      </w:r>
    </w:p>
    <w:p w14:paraId="33EED6F5" w14:textId="77777777" w:rsidR="00BC243F" w:rsidRPr="00BC243F" w:rsidRDefault="00BC243F" w:rsidP="00BC243F">
      <w:pPr>
        <w:rPr>
          <w:rFonts w:ascii="Helvetica" w:eastAsia="Symbol" w:hAnsi="Helvetica" w:cs="Helvetica"/>
          <w:b/>
          <w:bCs/>
          <w:color w:val="222222"/>
          <w:kern w:val="0"/>
          <w:sz w:val="21"/>
          <w:szCs w:val="21"/>
          <w:lang w:eastAsia="ru-RU"/>
        </w:rPr>
      </w:pPr>
      <w:r w:rsidRPr="00BC243F">
        <w:rPr>
          <w:rFonts w:ascii="Helvetica" w:eastAsia="Symbol" w:hAnsi="Helvetica" w:cs="Helvetica"/>
          <w:b/>
          <w:bCs/>
          <w:color w:val="222222"/>
          <w:kern w:val="0"/>
          <w:sz w:val="21"/>
          <w:szCs w:val="21"/>
          <w:lang w:eastAsia="ru-RU"/>
        </w:rPr>
        <w:t>В Результаты обработки численных данных.</w:t>
      </w:r>
    </w:p>
    <w:p w14:paraId="77FDBE4B" w14:textId="0E643B95" w:rsidR="00410372" w:rsidRPr="00BC243F" w:rsidRDefault="00410372" w:rsidP="00BC243F"/>
    <w:sectPr w:rsidR="00410372" w:rsidRPr="00BC24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A0CF" w14:textId="77777777" w:rsidR="00816AE0" w:rsidRDefault="00816AE0">
      <w:pPr>
        <w:spacing w:after="0" w:line="240" w:lineRule="auto"/>
      </w:pPr>
      <w:r>
        <w:separator/>
      </w:r>
    </w:p>
  </w:endnote>
  <w:endnote w:type="continuationSeparator" w:id="0">
    <w:p w14:paraId="699E3481" w14:textId="77777777" w:rsidR="00816AE0" w:rsidRDefault="0081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0045" w14:textId="77777777" w:rsidR="00816AE0" w:rsidRDefault="00816AE0"/>
    <w:p w14:paraId="61C306CB" w14:textId="77777777" w:rsidR="00816AE0" w:rsidRDefault="00816AE0"/>
    <w:p w14:paraId="11E88EA3" w14:textId="77777777" w:rsidR="00816AE0" w:rsidRDefault="00816AE0"/>
    <w:p w14:paraId="21B4C47B" w14:textId="77777777" w:rsidR="00816AE0" w:rsidRDefault="00816AE0"/>
    <w:p w14:paraId="2EE25E2E" w14:textId="77777777" w:rsidR="00816AE0" w:rsidRDefault="00816AE0"/>
    <w:p w14:paraId="3D43C6BB" w14:textId="77777777" w:rsidR="00816AE0" w:rsidRDefault="00816AE0"/>
    <w:p w14:paraId="6C2BBA5D" w14:textId="77777777" w:rsidR="00816AE0" w:rsidRDefault="00816A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F302FC" wp14:editId="5EC652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AF7FA" w14:textId="77777777" w:rsidR="00816AE0" w:rsidRDefault="00816A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F302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CAF7FA" w14:textId="77777777" w:rsidR="00816AE0" w:rsidRDefault="00816A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97818" w14:textId="77777777" w:rsidR="00816AE0" w:rsidRDefault="00816AE0"/>
    <w:p w14:paraId="6EA129BA" w14:textId="77777777" w:rsidR="00816AE0" w:rsidRDefault="00816AE0"/>
    <w:p w14:paraId="37CAABD3" w14:textId="77777777" w:rsidR="00816AE0" w:rsidRDefault="00816A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52AB4C" wp14:editId="738289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7C4E" w14:textId="77777777" w:rsidR="00816AE0" w:rsidRDefault="00816AE0"/>
                          <w:p w14:paraId="39A2BFC3" w14:textId="77777777" w:rsidR="00816AE0" w:rsidRDefault="00816A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2AB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97C4E" w14:textId="77777777" w:rsidR="00816AE0" w:rsidRDefault="00816AE0"/>
                    <w:p w14:paraId="39A2BFC3" w14:textId="77777777" w:rsidR="00816AE0" w:rsidRDefault="00816A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2E7CD0" w14:textId="77777777" w:rsidR="00816AE0" w:rsidRDefault="00816AE0"/>
    <w:p w14:paraId="13773C7D" w14:textId="77777777" w:rsidR="00816AE0" w:rsidRDefault="00816AE0">
      <w:pPr>
        <w:rPr>
          <w:sz w:val="2"/>
          <w:szCs w:val="2"/>
        </w:rPr>
      </w:pPr>
    </w:p>
    <w:p w14:paraId="605843E0" w14:textId="77777777" w:rsidR="00816AE0" w:rsidRDefault="00816AE0"/>
    <w:p w14:paraId="3530D89E" w14:textId="77777777" w:rsidR="00816AE0" w:rsidRDefault="00816AE0">
      <w:pPr>
        <w:spacing w:after="0" w:line="240" w:lineRule="auto"/>
      </w:pPr>
    </w:p>
  </w:footnote>
  <w:footnote w:type="continuationSeparator" w:id="0">
    <w:p w14:paraId="7737DD9D" w14:textId="77777777" w:rsidR="00816AE0" w:rsidRDefault="0081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AE0"/>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146011</TotalTime>
  <Pages>2</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3942</cp:revision>
  <cp:lastPrinted>2009-02-06T05:36:00Z</cp:lastPrinted>
  <dcterms:created xsi:type="dcterms:W3CDTF">2024-01-07T13:43:00Z</dcterms:created>
  <dcterms:modified xsi:type="dcterms:W3CDTF">2025-08-05T10:08:00Z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