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B118" w14:textId="30C704C7" w:rsidR="00A92E67" w:rsidRDefault="002E7F00" w:rsidP="002E7F00">
      <w:r w:rsidRPr="002E7F00">
        <w:rPr>
          <w:rFonts w:hint="eastAsia"/>
        </w:rPr>
        <w:t>Ван</w:t>
      </w:r>
      <w:r w:rsidRPr="002E7F00">
        <w:t xml:space="preserve"> </w:t>
      </w:r>
      <w:r w:rsidRPr="002E7F00">
        <w:rPr>
          <w:rFonts w:hint="eastAsia"/>
        </w:rPr>
        <w:t>Илин</w:t>
      </w:r>
      <w:r>
        <w:t xml:space="preserve"> </w:t>
      </w:r>
      <w:r w:rsidRPr="002E7F00">
        <w:rPr>
          <w:rFonts w:hint="eastAsia"/>
        </w:rPr>
        <w:t>Конструкции</w:t>
      </w:r>
      <w:r w:rsidRPr="002E7F00">
        <w:t xml:space="preserve"> </w:t>
      </w:r>
      <w:r w:rsidRPr="002E7F00">
        <w:rPr>
          <w:rFonts w:hint="eastAsia"/>
        </w:rPr>
        <w:t>в</w:t>
      </w:r>
      <w:r w:rsidRPr="002E7F00">
        <w:t xml:space="preserve"> </w:t>
      </w:r>
      <w:r w:rsidRPr="002E7F00">
        <w:rPr>
          <w:rFonts w:hint="eastAsia"/>
        </w:rPr>
        <w:t>системе</w:t>
      </w:r>
      <w:r w:rsidRPr="002E7F00">
        <w:t xml:space="preserve"> </w:t>
      </w:r>
      <w:r w:rsidRPr="002E7F00">
        <w:rPr>
          <w:rFonts w:hint="eastAsia"/>
        </w:rPr>
        <w:t>способов</w:t>
      </w:r>
      <w:r w:rsidRPr="002E7F00">
        <w:t xml:space="preserve"> </w:t>
      </w:r>
      <w:r w:rsidRPr="002E7F00">
        <w:rPr>
          <w:rFonts w:hint="eastAsia"/>
        </w:rPr>
        <w:t>выражения</w:t>
      </w:r>
      <w:r w:rsidRPr="002E7F00">
        <w:t xml:space="preserve"> </w:t>
      </w:r>
      <w:r w:rsidRPr="002E7F00">
        <w:rPr>
          <w:rFonts w:hint="eastAsia"/>
        </w:rPr>
        <w:t>оценки</w:t>
      </w:r>
      <w:r w:rsidRPr="002E7F00">
        <w:t xml:space="preserve"> </w:t>
      </w:r>
      <w:r w:rsidRPr="002E7F00">
        <w:rPr>
          <w:rFonts w:hint="eastAsia"/>
        </w:rPr>
        <w:t>в</w:t>
      </w:r>
      <w:r w:rsidRPr="002E7F00">
        <w:t xml:space="preserve"> </w:t>
      </w:r>
      <w:r w:rsidRPr="002E7F00">
        <w:rPr>
          <w:rFonts w:hint="eastAsia"/>
        </w:rPr>
        <w:t>современном</w:t>
      </w:r>
      <w:r w:rsidRPr="002E7F00">
        <w:t xml:space="preserve"> </w:t>
      </w:r>
      <w:r w:rsidRPr="002E7F00">
        <w:rPr>
          <w:rFonts w:hint="eastAsia"/>
        </w:rPr>
        <w:t>русском</w:t>
      </w:r>
      <w:r w:rsidRPr="002E7F00">
        <w:t xml:space="preserve"> </w:t>
      </w:r>
      <w:r w:rsidRPr="002E7F00">
        <w:rPr>
          <w:rFonts w:hint="eastAsia"/>
        </w:rPr>
        <w:t>литературном</w:t>
      </w:r>
      <w:r w:rsidRPr="002E7F00">
        <w:t xml:space="preserve"> </w:t>
      </w:r>
      <w:r w:rsidRPr="002E7F00">
        <w:rPr>
          <w:rFonts w:hint="eastAsia"/>
        </w:rPr>
        <w:t>языке</w:t>
      </w:r>
      <w:r w:rsidRPr="002E7F00">
        <w:t xml:space="preserve"> (</w:t>
      </w:r>
      <w:r w:rsidRPr="002E7F00">
        <w:rPr>
          <w:rFonts w:hint="eastAsia"/>
        </w:rPr>
        <w:t>на</w:t>
      </w:r>
      <w:r w:rsidRPr="002E7F00">
        <w:t xml:space="preserve"> </w:t>
      </w:r>
      <w:r w:rsidRPr="002E7F00">
        <w:rPr>
          <w:rFonts w:hint="eastAsia"/>
        </w:rPr>
        <w:t>фоне</w:t>
      </w:r>
      <w:r w:rsidRPr="002E7F00">
        <w:t xml:space="preserve"> </w:t>
      </w:r>
      <w:r w:rsidRPr="002E7F00">
        <w:rPr>
          <w:rFonts w:hint="eastAsia"/>
        </w:rPr>
        <w:t>китайского</w:t>
      </w:r>
      <w:r w:rsidRPr="002E7F00">
        <w:t xml:space="preserve"> </w:t>
      </w:r>
      <w:r w:rsidRPr="002E7F00">
        <w:rPr>
          <w:rFonts w:hint="eastAsia"/>
        </w:rPr>
        <w:t>языка</w:t>
      </w:r>
      <w:r w:rsidRPr="002E7F00">
        <w:t>)</w:t>
      </w:r>
    </w:p>
    <w:p w14:paraId="1557C141" w14:textId="77777777" w:rsidR="002E7F00" w:rsidRDefault="002E7F00" w:rsidP="002E7F00">
      <w:r>
        <w:rPr>
          <w:rFonts w:hint="eastAsia"/>
        </w:rPr>
        <w:t>ОГЛАВЛЕНИЕ</w:t>
      </w:r>
      <w:r>
        <w:t xml:space="preserve"> </w:t>
      </w:r>
      <w:r>
        <w:rPr>
          <w:rFonts w:hint="eastAsia"/>
        </w:rPr>
        <w:t>ДИССЕРТАЦИИ</w:t>
      </w:r>
    </w:p>
    <w:p w14:paraId="629D9A9A" w14:textId="77777777" w:rsidR="002E7F00" w:rsidRDefault="002E7F00" w:rsidP="002E7F00">
      <w:r>
        <w:rPr>
          <w:rFonts w:hint="eastAsia"/>
        </w:rPr>
        <w:t>кандидат</w:t>
      </w:r>
      <w:r>
        <w:t xml:space="preserve"> </w:t>
      </w:r>
      <w:r>
        <w:rPr>
          <w:rFonts w:hint="eastAsia"/>
        </w:rPr>
        <w:t>наук</w:t>
      </w:r>
      <w:r>
        <w:t xml:space="preserve"> </w:t>
      </w:r>
      <w:r>
        <w:rPr>
          <w:rFonts w:hint="eastAsia"/>
        </w:rPr>
        <w:t>Ван</w:t>
      </w:r>
      <w:r>
        <w:t xml:space="preserve"> </w:t>
      </w:r>
      <w:r>
        <w:rPr>
          <w:rFonts w:hint="eastAsia"/>
        </w:rPr>
        <w:t>Илин</w:t>
      </w:r>
    </w:p>
    <w:p w14:paraId="5340E46E" w14:textId="77777777" w:rsidR="002E7F00" w:rsidRDefault="002E7F00" w:rsidP="002E7F00">
      <w:r>
        <w:rPr>
          <w:rFonts w:hint="eastAsia"/>
        </w:rPr>
        <w:t>ВВЕДЕНИЕ</w:t>
      </w:r>
    </w:p>
    <w:p w14:paraId="7B882BAB" w14:textId="77777777" w:rsidR="002E7F00" w:rsidRDefault="002E7F00" w:rsidP="002E7F00"/>
    <w:p w14:paraId="32004BEA" w14:textId="77777777" w:rsidR="002E7F00" w:rsidRDefault="002E7F00" w:rsidP="002E7F0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p>
    <w:p w14:paraId="506D0F2C" w14:textId="77777777" w:rsidR="002E7F00" w:rsidRDefault="002E7F00" w:rsidP="002E7F00"/>
    <w:p w14:paraId="02EBE98C" w14:textId="77777777" w:rsidR="002E7F00" w:rsidRDefault="002E7F00" w:rsidP="002E7F00">
      <w:r>
        <w:rPr>
          <w:rFonts w:hint="eastAsia"/>
        </w:rPr>
        <w:t>Часть</w:t>
      </w:r>
      <w:r>
        <w:t xml:space="preserve"> </w:t>
      </w:r>
      <w:r>
        <w:rPr>
          <w:rFonts w:hint="eastAsia"/>
        </w:rPr>
        <w:t>первая</w:t>
      </w:r>
      <w:r>
        <w:t xml:space="preserve">. </w:t>
      </w:r>
      <w:r>
        <w:rPr>
          <w:rFonts w:hint="eastAsia"/>
        </w:rPr>
        <w:t>Изучение</w:t>
      </w:r>
      <w:r>
        <w:t xml:space="preserve"> </w:t>
      </w:r>
      <w:r>
        <w:rPr>
          <w:rFonts w:hint="eastAsia"/>
        </w:rPr>
        <w:t>оценки</w:t>
      </w:r>
      <w:r>
        <w:t xml:space="preserve"> </w:t>
      </w:r>
      <w:r>
        <w:rPr>
          <w:rFonts w:hint="eastAsia"/>
        </w:rPr>
        <w:t>в</w:t>
      </w:r>
      <w:r>
        <w:t xml:space="preserve"> </w:t>
      </w:r>
      <w:r>
        <w:rPr>
          <w:rFonts w:hint="eastAsia"/>
        </w:rPr>
        <w:t>русском</w:t>
      </w:r>
      <w:r>
        <w:t xml:space="preserve"> </w:t>
      </w:r>
      <w:r>
        <w:rPr>
          <w:rFonts w:hint="eastAsia"/>
        </w:rPr>
        <w:t>языке</w:t>
      </w:r>
    </w:p>
    <w:p w14:paraId="2F6B5C2E" w14:textId="77777777" w:rsidR="002E7F00" w:rsidRDefault="002E7F00" w:rsidP="002E7F00"/>
    <w:p w14:paraId="44BC0CA8" w14:textId="77777777" w:rsidR="002E7F00" w:rsidRDefault="002E7F00" w:rsidP="002E7F00">
      <w:r>
        <w:t xml:space="preserve">1.1.1 </w:t>
      </w:r>
      <w:r>
        <w:rPr>
          <w:rFonts w:hint="eastAsia"/>
        </w:rPr>
        <w:t>Общие</w:t>
      </w:r>
      <w:r>
        <w:t xml:space="preserve"> </w:t>
      </w:r>
      <w:r>
        <w:rPr>
          <w:rFonts w:hint="eastAsia"/>
        </w:rPr>
        <w:t>особенности</w:t>
      </w:r>
      <w:r>
        <w:t xml:space="preserve"> </w:t>
      </w:r>
      <w:r>
        <w:rPr>
          <w:rFonts w:hint="eastAsia"/>
        </w:rPr>
        <w:t>оценки</w:t>
      </w:r>
    </w:p>
    <w:p w14:paraId="7D3E5F7F" w14:textId="77777777" w:rsidR="002E7F00" w:rsidRDefault="002E7F00" w:rsidP="002E7F00"/>
    <w:p w14:paraId="5CE27C80" w14:textId="77777777" w:rsidR="002E7F00" w:rsidRDefault="002E7F00" w:rsidP="002E7F00">
      <w:r>
        <w:t xml:space="preserve">1.1.2 </w:t>
      </w:r>
      <w:r>
        <w:rPr>
          <w:rFonts w:hint="eastAsia"/>
        </w:rPr>
        <w:t>Семантическая</w:t>
      </w:r>
      <w:r>
        <w:t xml:space="preserve"> </w:t>
      </w:r>
      <w:r>
        <w:rPr>
          <w:rFonts w:hint="eastAsia"/>
        </w:rPr>
        <w:t>классификация</w:t>
      </w:r>
      <w:r>
        <w:t xml:space="preserve"> </w:t>
      </w:r>
      <w:r>
        <w:rPr>
          <w:rFonts w:hint="eastAsia"/>
        </w:rPr>
        <w:t>оценки</w:t>
      </w:r>
    </w:p>
    <w:p w14:paraId="77CF33F5" w14:textId="77777777" w:rsidR="002E7F00" w:rsidRDefault="002E7F00" w:rsidP="002E7F00"/>
    <w:p w14:paraId="630928B3" w14:textId="77777777" w:rsidR="002E7F00" w:rsidRDefault="002E7F00" w:rsidP="002E7F00">
      <w:r>
        <w:t xml:space="preserve">1.1.3 </w:t>
      </w:r>
      <w:r>
        <w:rPr>
          <w:rFonts w:hint="eastAsia"/>
        </w:rPr>
        <w:t>Основные</w:t>
      </w:r>
      <w:r>
        <w:t xml:space="preserve"> </w:t>
      </w:r>
      <w:r>
        <w:rPr>
          <w:rFonts w:hint="eastAsia"/>
        </w:rPr>
        <w:t>языковые</w:t>
      </w:r>
      <w:r>
        <w:t xml:space="preserve"> </w:t>
      </w:r>
      <w:r>
        <w:rPr>
          <w:rFonts w:hint="eastAsia"/>
        </w:rPr>
        <w:t>средства</w:t>
      </w:r>
      <w:r>
        <w:t xml:space="preserve"> </w:t>
      </w:r>
      <w:r>
        <w:rPr>
          <w:rFonts w:hint="eastAsia"/>
        </w:rPr>
        <w:t>выражения</w:t>
      </w:r>
      <w:r>
        <w:t xml:space="preserve"> </w:t>
      </w:r>
      <w:r>
        <w:rPr>
          <w:rFonts w:hint="eastAsia"/>
        </w:rPr>
        <w:t>оценки</w:t>
      </w:r>
    </w:p>
    <w:p w14:paraId="716B4E0A" w14:textId="77777777" w:rsidR="002E7F00" w:rsidRDefault="002E7F00" w:rsidP="002E7F00"/>
    <w:p w14:paraId="3C9DCEDE" w14:textId="77777777" w:rsidR="002E7F00" w:rsidRDefault="002E7F00" w:rsidP="002E7F00">
      <w:r>
        <w:t xml:space="preserve">1.1.3.1 </w:t>
      </w:r>
      <w:r>
        <w:rPr>
          <w:rFonts w:hint="eastAsia"/>
        </w:rPr>
        <w:t>Словообразовательные</w:t>
      </w:r>
      <w:r>
        <w:t xml:space="preserve"> </w:t>
      </w:r>
      <w:r>
        <w:rPr>
          <w:rFonts w:hint="eastAsia"/>
        </w:rPr>
        <w:t>средства</w:t>
      </w:r>
    </w:p>
    <w:p w14:paraId="0D15F098" w14:textId="77777777" w:rsidR="002E7F00" w:rsidRDefault="002E7F00" w:rsidP="002E7F00"/>
    <w:p w14:paraId="1DBBB7CF" w14:textId="77777777" w:rsidR="002E7F00" w:rsidRDefault="002E7F00" w:rsidP="002E7F00">
      <w:r>
        <w:t xml:space="preserve">1.1.3.2 </w:t>
      </w:r>
      <w:r>
        <w:rPr>
          <w:rFonts w:hint="eastAsia"/>
        </w:rPr>
        <w:t>Лексические</w:t>
      </w:r>
      <w:r>
        <w:t xml:space="preserve"> </w:t>
      </w:r>
      <w:r>
        <w:rPr>
          <w:rFonts w:hint="eastAsia"/>
        </w:rPr>
        <w:t>средства</w:t>
      </w:r>
    </w:p>
    <w:p w14:paraId="458749B4" w14:textId="77777777" w:rsidR="002E7F00" w:rsidRDefault="002E7F00" w:rsidP="002E7F00"/>
    <w:p w14:paraId="72235F7F" w14:textId="77777777" w:rsidR="002E7F00" w:rsidRDefault="002E7F00" w:rsidP="002E7F00">
      <w:r>
        <w:t xml:space="preserve">1.1.3.3 </w:t>
      </w:r>
      <w:r>
        <w:rPr>
          <w:rFonts w:hint="eastAsia"/>
        </w:rPr>
        <w:t>Синтаксические</w:t>
      </w:r>
      <w:r>
        <w:t xml:space="preserve"> </w:t>
      </w:r>
      <w:r>
        <w:rPr>
          <w:rFonts w:hint="eastAsia"/>
        </w:rPr>
        <w:t>средства</w:t>
      </w:r>
    </w:p>
    <w:p w14:paraId="5213748F" w14:textId="77777777" w:rsidR="002E7F00" w:rsidRDefault="002E7F00" w:rsidP="002E7F00"/>
    <w:p w14:paraId="4F6B81AB" w14:textId="77777777" w:rsidR="002E7F00" w:rsidRDefault="002E7F00" w:rsidP="002E7F00">
      <w:r>
        <w:t xml:space="preserve">1.1.4 </w:t>
      </w:r>
      <w:r>
        <w:rPr>
          <w:rFonts w:hint="eastAsia"/>
        </w:rPr>
        <w:t>Общее</w:t>
      </w:r>
      <w:r>
        <w:t xml:space="preserve"> </w:t>
      </w:r>
      <w:r>
        <w:rPr>
          <w:rFonts w:hint="eastAsia"/>
        </w:rPr>
        <w:t>описание</w:t>
      </w:r>
      <w:r>
        <w:t xml:space="preserve"> </w:t>
      </w:r>
      <w:r>
        <w:rPr>
          <w:rFonts w:hint="eastAsia"/>
        </w:rPr>
        <w:t>оценочной</w:t>
      </w:r>
      <w:r>
        <w:t xml:space="preserve"> </w:t>
      </w:r>
      <w:r>
        <w:rPr>
          <w:rFonts w:hint="eastAsia"/>
        </w:rPr>
        <w:t>семантики</w:t>
      </w:r>
      <w:r>
        <w:t xml:space="preserve"> </w:t>
      </w:r>
      <w:r>
        <w:rPr>
          <w:rFonts w:hint="eastAsia"/>
        </w:rPr>
        <w:t>в</w:t>
      </w:r>
      <w:r>
        <w:t xml:space="preserve"> </w:t>
      </w:r>
      <w:r>
        <w:rPr>
          <w:rFonts w:hint="eastAsia"/>
        </w:rPr>
        <w:t>русле</w:t>
      </w:r>
      <w:r>
        <w:t xml:space="preserve"> </w:t>
      </w:r>
      <w:r>
        <w:rPr>
          <w:rFonts w:hint="eastAsia"/>
        </w:rPr>
        <w:t>концепции</w:t>
      </w:r>
      <w:r>
        <w:t xml:space="preserve"> </w:t>
      </w:r>
      <w:r>
        <w:rPr>
          <w:rFonts w:hint="eastAsia"/>
        </w:rPr>
        <w:t>функционально</w:t>
      </w:r>
      <w:r>
        <w:t>-</w:t>
      </w:r>
      <w:r>
        <w:rPr>
          <w:rFonts w:hint="eastAsia"/>
        </w:rPr>
        <w:t>семантического</w:t>
      </w:r>
      <w:r>
        <w:t xml:space="preserve"> </w:t>
      </w:r>
      <w:r>
        <w:rPr>
          <w:rFonts w:hint="eastAsia"/>
        </w:rPr>
        <w:t>поля</w:t>
      </w:r>
    </w:p>
    <w:p w14:paraId="6A5A504A" w14:textId="77777777" w:rsidR="002E7F00" w:rsidRDefault="002E7F00" w:rsidP="002E7F00"/>
    <w:p w14:paraId="25C7188D" w14:textId="77777777" w:rsidR="002E7F00" w:rsidRDefault="002E7F00" w:rsidP="002E7F00">
      <w:r>
        <w:t xml:space="preserve">1.1.5 </w:t>
      </w:r>
      <w:r>
        <w:rPr>
          <w:rFonts w:hint="eastAsia"/>
        </w:rPr>
        <w:t>Выводы</w:t>
      </w:r>
    </w:p>
    <w:p w14:paraId="6205A1C0" w14:textId="77777777" w:rsidR="002E7F00" w:rsidRDefault="002E7F00" w:rsidP="002E7F00"/>
    <w:p w14:paraId="0D1B3C5D" w14:textId="77777777" w:rsidR="002E7F00" w:rsidRDefault="002E7F00" w:rsidP="002E7F00">
      <w:r>
        <w:rPr>
          <w:rFonts w:hint="eastAsia"/>
        </w:rPr>
        <w:t>Часть</w:t>
      </w:r>
      <w:r>
        <w:t xml:space="preserve"> </w:t>
      </w:r>
      <w:r>
        <w:rPr>
          <w:rFonts w:hint="eastAsia"/>
        </w:rPr>
        <w:t>вторая</w:t>
      </w:r>
      <w:r>
        <w:t xml:space="preserve">. </w:t>
      </w:r>
      <w:r>
        <w:rPr>
          <w:rFonts w:hint="eastAsia"/>
        </w:rPr>
        <w:t>Теоретическое</w:t>
      </w:r>
      <w:r>
        <w:t xml:space="preserve"> </w:t>
      </w:r>
      <w:r>
        <w:rPr>
          <w:rFonts w:hint="eastAsia"/>
        </w:rPr>
        <w:t>исследование</w:t>
      </w:r>
      <w:r>
        <w:t xml:space="preserve"> </w:t>
      </w:r>
      <w:r>
        <w:rPr>
          <w:rFonts w:hint="eastAsia"/>
        </w:rPr>
        <w:t>конструкций</w:t>
      </w:r>
    </w:p>
    <w:p w14:paraId="68E767B1" w14:textId="77777777" w:rsidR="002E7F00" w:rsidRDefault="002E7F00" w:rsidP="002E7F00"/>
    <w:p w14:paraId="1081DC14" w14:textId="77777777" w:rsidR="002E7F00" w:rsidRDefault="002E7F00" w:rsidP="002E7F00">
      <w:r>
        <w:t xml:space="preserve">1.2.1 </w:t>
      </w:r>
      <w:r>
        <w:rPr>
          <w:rFonts w:hint="eastAsia"/>
        </w:rPr>
        <w:t>Синтаксические</w:t>
      </w:r>
      <w:r>
        <w:t xml:space="preserve"> </w:t>
      </w:r>
      <w:r>
        <w:rPr>
          <w:rFonts w:hint="eastAsia"/>
        </w:rPr>
        <w:t>фразеологизмы</w:t>
      </w:r>
    </w:p>
    <w:p w14:paraId="60E49885" w14:textId="77777777" w:rsidR="002E7F00" w:rsidRDefault="002E7F00" w:rsidP="002E7F00"/>
    <w:p w14:paraId="3CBC1B6E" w14:textId="77777777" w:rsidR="002E7F00" w:rsidRDefault="002E7F00" w:rsidP="002E7F00">
      <w:r>
        <w:t xml:space="preserve">1.2.2 </w:t>
      </w:r>
      <w:r>
        <w:rPr>
          <w:rFonts w:hint="eastAsia"/>
        </w:rPr>
        <w:t>Микросинтаксис</w:t>
      </w:r>
      <w:r>
        <w:t xml:space="preserve">, </w:t>
      </w:r>
      <w:r>
        <w:rPr>
          <w:rFonts w:hint="eastAsia"/>
        </w:rPr>
        <w:t>или</w:t>
      </w:r>
      <w:r>
        <w:t xml:space="preserve"> </w:t>
      </w:r>
      <w:r>
        <w:rPr>
          <w:rFonts w:hint="eastAsia"/>
        </w:rPr>
        <w:t>малый</w:t>
      </w:r>
      <w:r>
        <w:t xml:space="preserve"> </w:t>
      </w:r>
      <w:r>
        <w:rPr>
          <w:rFonts w:hint="eastAsia"/>
        </w:rPr>
        <w:t>синтаксис</w:t>
      </w:r>
    </w:p>
    <w:p w14:paraId="17752122" w14:textId="77777777" w:rsidR="002E7F00" w:rsidRDefault="002E7F00" w:rsidP="002E7F00"/>
    <w:p w14:paraId="0384C47C" w14:textId="77777777" w:rsidR="002E7F00" w:rsidRDefault="002E7F00" w:rsidP="002E7F00">
      <w:r>
        <w:t xml:space="preserve">1.2.3 </w:t>
      </w:r>
      <w:r>
        <w:rPr>
          <w:rFonts w:hint="eastAsia"/>
        </w:rPr>
        <w:t>Лексико</w:t>
      </w:r>
      <w:r>
        <w:t>-</w:t>
      </w:r>
      <w:r>
        <w:rPr>
          <w:rFonts w:hint="eastAsia"/>
        </w:rPr>
        <w:t>синтаксические</w:t>
      </w:r>
      <w:r>
        <w:t xml:space="preserve"> </w:t>
      </w:r>
      <w:r>
        <w:rPr>
          <w:rFonts w:hint="eastAsia"/>
        </w:rPr>
        <w:t>модели</w:t>
      </w:r>
    </w:p>
    <w:p w14:paraId="17728631" w14:textId="77777777" w:rsidR="002E7F00" w:rsidRDefault="002E7F00" w:rsidP="002E7F00"/>
    <w:p w14:paraId="1F92C1AC" w14:textId="77777777" w:rsidR="002E7F00" w:rsidRDefault="002E7F00" w:rsidP="002E7F00">
      <w:r>
        <w:t xml:space="preserve">1.2.4 </w:t>
      </w:r>
      <w:r>
        <w:rPr>
          <w:rFonts w:hint="eastAsia"/>
        </w:rPr>
        <w:t>Предложения</w:t>
      </w:r>
      <w:r>
        <w:t xml:space="preserve"> </w:t>
      </w:r>
      <w:r>
        <w:rPr>
          <w:rFonts w:hint="eastAsia"/>
        </w:rPr>
        <w:t>асимметричной</w:t>
      </w:r>
      <w:r>
        <w:t xml:space="preserve"> </w:t>
      </w:r>
      <w:r>
        <w:rPr>
          <w:rFonts w:hint="eastAsia"/>
        </w:rPr>
        <w:t>структуры</w:t>
      </w:r>
    </w:p>
    <w:p w14:paraId="5C1C9BFB" w14:textId="77777777" w:rsidR="002E7F00" w:rsidRDefault="002E7F00" w:rsidP="002E7F00"/>
    <w:p w14:paraId="5098C460" w14:textId="77777777" w:rsidR="002E7F00" w:rsidRDefault="002E7F00" w:rsidP="002E7F00">
      <w:r>
        <w:t xml:space="preserve">1.2.5 </w:t>
      </w:r>
      <w:r>
        <w:rPr>
          <w:rFonts w:hint="eastAsia"/>
        </w:rPr>
        <w:t>Грамматика</w:t>
      </w:r>
      <w:r>
        <w:t xml:space="preserve"> </w:t>
      </w:r>
      <w:r>
        <w:rPr>
          <w:rFonts w:hint="eastAsia"/>
        </w:rPr>
        <w:t>конструкций</w:t>
      </w:r>
      <w:r>
        <w:t xml:space="preserve"> (CxG)</w:t>
      </w:r>
    </w:p>
    <w:p w14:paraId="0FB268B3" w14:textId="77777777" w:rsidR="002E7F00" w:rsidRDefault="002E7F00" w:rsidP="002E7F00"/>
    <w:p w14:paraId="4A675BFD" w14:textId="77777777" w:rsidR="002E7F00" w:rsidRDefault="002E7F00" w:rsidP="002E7F00">
      <w:r>
        <w:t xml:space="preserve">1.2.6 </w:t>
      </w:r>
      <w:r>
        <w:rPr>
          <w:rFonts w:hint="eastAsia"/>
        </w:rPr>
        <w:t>Грамматикализация</w:t>
      </w:r>
    </w:p>
    <w:p w14:paraId="7A40E541" w14:textId="77777777" w:rsidR="002E7F00" w:rsidRDefault="002E7F00" w:rsidP="002E7F00"/>
    <w:p w14:paraId="26A7E17B" w14:textId="77777777" w:rsidR="002E7F00" w:rsidRDefault="002E7F00" w:rsidP="002E7F00">
      <w:r>
        <w:t xml:space="preserve">1.2.7 </w:t>
      </w:r>
      <w:r>
        <w:rPr>
          <w:rFonts w:hint="eastAsia"/>
        </w:rPr>
        <w:t>Выводы</w:t>
      </w:r>
    </w:p>
    <w:p w14:paraId="1181F0B2" w14:textId="77777777" w:rsidR="002E7F00" w:rsidRDefault="002E7F00" w:rsidP="002E7F00"/>
    <w:p w14:paraId="40FB9B4E" w14:textId="77777777" w:rsidR="002E7F00" w:rsidRDefault="002E7F00" w:rsidP="002E7F00">
      <w:r>
        <w:rPr>
          <w:rFonts w:hint="eastAsia"/>
        </w:rPr>
        <w:t>ГЛАВА</w:t>
      </w:r>
      <w:r>
        <w:t xml:space="preserve"> 2 </w:t>
      </w:r>
      <w:r>
        <w:rPr>
          <w:rFonts w:hint="eastAsia"/>
        </w:rPr>
        <w:t>КОНСТРУКЦИЯ</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СПОСОБОВ</w:t>
      </w:r>
      <w:r>
        <w:t xml:space="preserve"> </w:t>
      </w:r>
      <w:r>
        <w:rPr>
          <w:rFonts w:hint="eastAsia"/>
        </w:rPr>
        <w:t>ВЫРАЖЕНИЯ</w:t>
      </w:r>
      <w:r>
        <w:t xml:space="preserve"> </w:t>
      </w:r>
      <w:r>
        <w:rPr>
          <w:rFonts w:hint="eastAsia"/>
        </w:rPr>
        <w:t>ОЦЕНКИ</w:t>
      </w:r>
    </w:p>
    <w:p w14:paraId="0F81D37C" w14:textId="77777777" w:rsidR="002E7F00" w:rsidRDefault="002E7F00" w:rsidP="002E7F00"/>
    <w:p w14:paraId="029AEEDA" w14:textId="77777777" w:rsidR="002E7F00" w:rsidRDefault="002E7F00" w:rsidP="002E7F00">
      <w:r>
        <w:t xml:space="preserve">2.1 </w:t>
      </w:r>
      <w:r>
        <w:rPr>
          <w:rFonts w:hint="eastAsia"/>
        </w:rPr>
        <w:t>Введение</w:t>
      </w:r>
      <w:r>
        <w:t xml:space="preserve">. </w:t>
      </w:r>
      <w:r>
        <w:rPr>
          <w:rFonts w:hint="eastAsia"/>
        </w:rPr>
        <w:t>Общие</w:t>
      </w:r>
      <w:r>
        <w:t xml:space="preserve"> </w:t>
      </w:r>
      <w:r>
        <w:rPr>
          <w:rFonts w:hint="eastAsia"/>
        </w:rPr>
        <w:t>свойства</w:t>
      </w:r>
      <w:r>
        <w:t xml:space="preserve"> </w:t>
      </w:r>
      <w:r>
        <w:rPr>
          <w:rFonts w:hint="eastAsia"/>
        </w:rPr>
        <w:t>потенциально</w:t>
      </w:r>
      <w:r>
        <w:t xml:space="preserve"> </w:t>
      </w:r>
      <w:r>
        <w:rPr>
          <w:rFonts w:hint="eastAsia"/>
        </w:rPr>
        <w:t>оценочных</w:t>
      </w:r>
      <w:r>
        <w:t xml:space="preserve"> </w:t>
      </w:r>
      <w:r>
        <w:rPr>
          <w:rFonts w:hint="eastAsia"/>
        </w:rPr>
        <w:t>конструкций</w:t>
      </w:r>
    </w:p>
    <w:p w14:paraId="0CC9DA85" w14:textId="77777777" w:rsidR="002E7F00" w:rsidRDefault="002E7F00" w:rsidP="002E7F00"/>
    <w:p w14:paraId="36D0D212" w14:textId="77777777" w:rsidR="002E7F00" w:rsidRDefault="002E7F00" w:rsidP="002E7F00">
      <w:r>
        <w:t xml:space="preserve">2.2 </w:t>
      </w:r>
      <w:r>
        <w:rPr>
          <w:rFonts w:hint="eastAsia"/>
        </w:rPr>
        <w:t>Потенциально</w:t>
      </w:r>
      <w:r>
        <w:t xml:space="preserve"> </w:t>
      </w:r>
      <w:r>
        <w:rPr>
          <w:rFonts w:hint="eastAsia"/>
        </w:rPr>
        <w:t>оценочная</w:t>
      </w:r>
      <w:r>
        <w:t xml:space="preserve"> </w:t>
      </w:r>
      <w:r>
        <w:rPr>
          <w:rFonts w:hint="eastAsia"/>
        </w:rPr>
        <w:t>конструкция</w:t>
      </w:r>
      <w:r>
        <w:t xml:space="preserve"> </w:t>
      </w:r>
      <w:r>
        <w:rPr>
          <w:rFonts w:hint="eastAsia"/>
        </w:rPr>
        <w:t>с</w:t>
      </w:r>
      <w:r>
        <w:t xml:space="preserve"> </w:t>
      </w:r>
      <w:r>
        <w:rPr>
          <w:rFonts w:hint="eastAsia"/>
        </w:rPr>
        <w:t>элементом</w:t>
      </w:r>
      <w:r>
        <w:t xml:space="preserve"> </w:t>
      </w:r>
      <w:r>
        <w:rPr>
          <w:rFonts w:hint="eastAsia"/>
        </w:rPr>
        <w:t>обоснования</w:t>
      </w:r>
      <w:r>
        <w:t xml:space="preserve"> </w:t>
      </w:r>
      <w:r>
        <w:rPr>
          <w:rFonts w:hint="eastAsia"/>
        </w:rPr>
        <w:t>типа</w:t>
      </w:r>
      <w:r>
        <w:t xml:space="preserve"> </w:t>
      </w:r>
      <w:r>
        <w:rPr>
          <w:rFonts w:hint="eastAsia"/>
        </w:rPr>
        <w:t>«</w:t>
      </w:r>
      <w:r>
        <w:rPr>
          <w:rFonts w:hint="eastAsia"/>
        </w:rPr>
        <w:t>Это</w:t>
      </w:r>
      <w:r>
        <w:t xml:space="preserve"> </w:t>
      </w:r>
      <w:r>
        <w:rPr>
          <w:rFonts w:hint="eastAsia"/>
        </w:rPr>
        <w:t>мне</w:t>
      </w:r>
      <w:r>
        <w:t xml:space="preserve"> (</w:t>
      </w:r>
      <w:r>
        <w:rPr>
          <w:rFonts w:hint="eastAsia"/>
        </w:rPr>
        <w:t>не</w:t>
      </w:r>
      <w:r>
        <w:t xml:space="preserve">) </w:t>
      </w:r>
      <w:r>
        <w:rPr>
          <w:rFonts w:hint="eastAsia"/>
        </w:rPr>
        <w:t>по</w:t>
      </w:r>
      <w:r>
        <w:t xml:space="preserve"> </w:t>
      </w:r>
      <w:r>
        <w:rPr>
          <w:rFonts w:hint="eastAsia"/>
        </w:rPr>
        <w:t>плечу</w:t>
      </w:r>
      <w:r>
        <w:rPr>
          <w:rFonts w:hint="eastAsia"/>
        </w:rPr>
        <w:t>»</w:t>
      </w:r>
    </w:p>
    <w:p w14:paraId="0417DE64" w14:textId="77777777" w:rsidR="002E7F00" w:rsidRDefault="002E7F00" w:rsidP="002E7F00"/>
    <w:p w14:paraId="22BB4F10" w14:textId="77777777" w:rsidR="002E7F00" w:rsidRDefault="002E7F00" w:rsidP="002E7F00">
      <w:r>
        <w:t xml:space="preserve">2.2.1 </w:t>
      </w:r>
      <w:r>
        <w:rPr>
          <w:rFonts w:hint="eastAsia"/>
        </w:rPr>
        <w:t>Синтаксические</w:t>
      </w:r>
      <w:r>
        <w:t xml:space="preserve"> </w:t>
      </w:r>
      <w:r>
        <w:rPr>
          <w:rFonts w:hint="eastAsia"/>
        </w:rPr>
        <w:t>свойства</w:t>
      </w:r>
      <w:r>
        <w:t xml:space="preserve"> </w:t>
      </w:r>
      <w:r>
        <w:rPr>
          <w:rFonts w:hint="eastAsia"/>
        </w:rPr>
        <w:t>оценочной</w:t>
      </w:r>
      <w:r>
        <w:t xml:space="preserve"> </w:t>
      </w:r>
      <w:r>
        <w:rPr>
          <w:rFonts w:hint="eastAsia"/>
        </w:rPr>
        <w:t>конструкции</w:t>
      </w:r>
      <w:r>
        <w:t xml:space="preserve"> </w:t>
      </w:r>
      <w:r>
        <w:rPr>
          <w:rFonts w:hint="eastAsia"/>
        </w:rPr>
        <w:t>Это</w:t>
      </w:r>
      <w:r>
        <w:t xml:space="preserve"> </w:t>
      </w:r>
      <w:r>
        <w:rPr>
          <w:rFonts w:hint="eastAsia"/>
        </w:rPr>
        <w:t>Х</w:t>
      </w:r>
      <w:r>
        <w:t>-</w:t>
      </w:r>
      <w:r>
        <w:rPr>
          <w:rFonts w:hint="eastAsia"/>
        </w:rPr>
        <w:t>у</w:t>
      </w:r>
      <w:r>
        <w:t xml:space="preserve"> (</w:t>
      </w:r>
      <w:r>
        <w:rPr>
          <w:rFonts w:hint="eastAsia"/>
        </w:rPr>
        <w:t>не</w:t>
      </w:r>
      <w:r>
        <w:t xml:space="preserve">) </w:t>
      </w:r>
      <w:r>
        <w:rPr>
          <w:rFonts w:hint="eastAsia"/>
        </w:rPr>
        <w:t>по</w:t>
      </w:r>
      <w:r>
        <w:t xml:space="preserve"> Y-y</w:t>
      </w:r>
    </w:p>
    <w:p w14:paraId="06D4DD27" w14:textId="77777777" w:rsidR="002E7F00" w:rsidRDefault="002E7F00" w:rsidP="002E7F00"/>
    <w:p w14:paraId="2F34C775" w14:textId="77777777" w:rsidR="002E7F00" w:rsidRDefault="002E7F00" w:rsidP="002E7F00">
      <w:r>
        <w:t xml:space="preserve">2.2.2 </w:t>
      </w:r>
      <w:r>
        <w:rPr>
          <w:rFonts w:hint="eastAsia"/>
        </w:rPr>
        <w:t>Семантические</w:t>
      </w:r>
      <w:r>
        <w:t xml:space="preserve"> </w:t>
      </w:r>
      <w:r>
        <w:rPr>
          <w:rFonts w:hint="eastAsia"/>
        </w:rPr>
        <w:t>свойства</w:t>
      </w:r>
      <w:r>
        <w:t xml:space="preserve"> </w:t>
      </w:r>
      <w:r>
        <w:rPr>
          <w:rFonts w:hint="eastAsia"/>
        </w:rPr>
        <w:t>оценочной</w:t>
      </w:r>
      <w:r>
        <w:t xml:space="preserve"> </w:t>
      </w:r>
      <w:r>
        <w:rPr>
          <w:rFonts w:hint="eastAsia"/>
        </w:rPr>
        <w:t>конструкции</w:t>
      </w:r>
      <w:r>
        <w:t xml:space="preserve"> </w:t>
      </w:r>
      <w:r>
        <w:rPr>
          <w:rFonts w:hint="eastAsia"/>
        </w:rPr>
        <w:t>Это</w:t>
      </w:r>
      <w:r>
        <w:t xml:space="preserve"> </w:t>
      </w:r>
      <w:r>
        <w:rPr>
          <w:rFonts w:hint="eastAsia"/>
        </w:rPr>
        <w:t>Х</w:t>
      </w:r>
      <w:r>
        <w:t>-</w:t>
      </w:r>
      <w:r>
        <w:rPr>
          <w:rFonts w:hint="eastAsia"/>
        </w:rPr>
        <w:t>у</w:t>
      </w:r>
      <w:r>
        <w:t xml:space="preserve"> (</w:t>
      </w:r>
      <w:r>
        <w:rPr>
          <w:rFonts w:hint="eastAsia"/>
        </w:rPr>
        <w:t>не</w:t>
      </w:r>
      <w:r>
        <w:t xml:space="preserve">) </w:t>
      </w:r>
      <w:r>
        <w:rPr>
          <w:rFonts w:hint="eastAsia"/>
        </w:rPr>
        <w:t>по</w:t>
      </w:r>
      <w:r>
        <w:t xml:space="preserve"> Y-y . 61 2.3 </w:t>
      </w:r>
      <w:r>
        <w:rPr>
          <w:rFonts w:hint="eastAsia"/>
        </w:rPr>
        <w:t>Потенциально</w:t>
      </w:r>
      <w:r>
        <w:t xml:space="preserve"> </w:t>
      </w:r>
      <w:r>
        <w:rPr>
          <w:rFonts w:hint="eastAsia"/>
        </w:rPr>
        <w:t>оценочная</w:t>
      </w:r>
      <w:r>
        <w:t xml:space="preserve"> </w:t>
      </w:r>
      <w:r>
        <w:rPr>
          <w:rFonts w:hint="eastAsia"/>
        </w:rPr>
        <w:t>конструкция</w:t>
      </w:r>
      <w:r>
        <w:t xml:space="preserve"> </w:t>
      </w:r>
      <w:r>
        <w:rPr>
          <w:rFonts w:hint="eastAsia"/>
        </w:rPr>
        <w:t>с</w:t>
      </w:r>
      <w:r>
        <w:t xml:space="preserve"> </w:t>
      </w:r>
      <w:r>
        <w:rPr>
          <w:rFonts w:hint="eastAsia"/>
        </w:rPr>
        <w:t>элементом</w:t>
      </w:r>
      <w:r>
        <w:t xml:space="preserve"> </w:t>
      </w:r>
      <w:r>
        <w:rPr>
          <w:rFonts w:hint="eastAsia"/>
        </w:rPr>
        <w:t>обоснования</w:t>
      </w:r>
      <w:r>
        <w:t xml:space="preserve"> </w:t>
      </w:r>
      <w:r>
        <w:rPr>
          <w:rFonts w:hint="eastAsia"/>
        </w:rPr>
        <w:t>типа</w:t>
      </w:r>
      <w:r>
        <w:t xml:space="preserve"> </w:t>
      </w:r>
      <w:r>
        <w:rPr>
          <w:rFonts w:hint="eastAsia"/>
        </w:rPr>
        <w:t>«</w:t>
      </w:r>
      <w:r>
        <w:rPr>
          <w:rFonts w:hint="eastAsia"/>
        </w:rPr>
        <w:t>не</w:t>
      </w:r>
    </w:p>
    <w:p w14:paraId="16D4A661" w14:textId="77777777" w:rsidR="002E7F00" w:rsidRDefault="002E7F00" w:rsidP="002E7F00"/>
    <w:p w14:paraId="76FF86AA" w14:textId="77777777" w:rsidR="002E7F00" w:rsidRDefault="002E7F00" w:rsidP="002E7F00">
      <w:r>
        <w:rPr>
          <w:rFonts w:hint="eastAsia"/>
        </w:rPr>
        <w:t>такой</w:t>
      </w:r>
      <w:r>
        <w:t xml:space="preserve">, </w:t>
      </w:r>
      <w:r>
        <w:rPr>
          <w:rFonts w:hint="eastAsia"/>
        </w:rPr>
        <w:t>чтобы</w:t>
      </w:r>
      <w:r>
        <w:t xml:space="preserve">... </w:t>
      </w:r>
      <w:r>
        <w:rPr>
          <w:rFonts w:hint="eastAsia"/>
        </w:rPr>
        <w:t>»</w:t>
      </w:r>
    </w:p>
    <w:p w14:paraId="43DE2723" w14:textId="77777777" w:rsidR="002E7F00" w:rsidRDefault="002E7F00" w:rsidP="002E7F00"/>
    <w:p w14:paraId="3C903B76" w14:textId="77777777" w:rsidR="002E7F00" w:rsidRDefault="002E7F00" w:rsidP="002E7F00">
      <w:r>
        <w:t xml:space="preserve">2.3.1 </w:t>
      </w:r>
      <w:r>
        <w:rPr>
          <w:rFonts w:hint="eastAsia"/>
        </w:rPr>
        <w:t>Синтаксические</w:t>
      </w:r>
      <w:r>
        <w:t xml:space="preserve"> </w:t>
      </w:r>
      <w:r>
        <w:rPr>
          <w:rFonts w:hint="eastAsia"/>
        </w:rPr>
        <w:t>свойства</w:t>
      </w:r>
      <w:r>
        <w:t xml:space="preserve"> </w:t>
      </w:r>
      <w:r>
        <w:rPr>
          <w:rFonts w:hint="eastAsia"/>
        </w:rPr>
        <w:t>оценочной</w:t>
      </w:r>
      <w:r>
        <w:t xml:space="preserve"> </w:t>
      </w:r>
      <w:r>
        <w:rPr>
          <w:rFonts w:hint="eastAsia"/>
        </w:rPr>
        <w:t>конструкции</w:t>
      </w:r>
      <w:r>
        <w:t xml:space="preserve"> Y </w:t>
      </w:r>
      <w:r>
        <w:rPr>
          <w:rFonts w:hint="eastAsia"/>
        </w:rPr>
        <w:t>не</w:t>
      </w:r>
      <w:r>
        <w:t xml:space="preserve"> </w:t>
      </w:r>
      <w:r>
        <w:rPr>
          <w:rFonts w:hint="eastAsia"/>
        </w:rPr>
        <w:t>такой</w:t>
      </w:r>
      <w:r>
        <w:t xml:space="preserve"> </w:t>
      </w:r>
      <w:r>
        <w:rPr>
          <w:rFonts w:hint="eastAsia"/>
        </w:rPr>
        <w:t>Х</w:t>
      </w:r>
      <w:r>
        <w:t xml:space="preserve">, </w:t>
      </w:r>
      <w:r>
        <w:rPr>
          <w:rFonts w:hint="eastAsia"/>
        </w:rPr>
        <w:t>чтобы</w:t>
      </w:r>
      <w:r>
        <w:t xml:space="preserve"> </w:t>
      </w:r>
      <w:r>
        <w:rPr>
          <w:rFonts w:hint="eastAsia"/>
        </w:rPr>
        <w:t>Р</w:t>
      </w:r>
    </w:p>
    <w:p w14:paraId="0445FE3B" w14:textId="77777777" w:rsidR="002E7F00" w:rsidRDefault="002E7F00" w:rsidP="002E7F00"/>
    <w:p w14:paraId="0C36C12E" w14:textId="77777777" w:rsidR="002E7F00" w:rsidRDefault="002E7F00" w:rsidP="002E7F00">
      <w:r>
        <w:t xml:space="preserve">2.3.2 </w:t>
      </w:r>
      <w:r>
        <w:rPr>
          <w:rFonts w:hint="eastAsia"/>
        </w:rPr>
        <w:t>Семантические</w:t>
      </w:r>
      <w:r>
        <w:t xml:space="preserve"> </w:t>
      </w:r>
      <w:r>
        <w:rPr>
          <w:rFonts w:hint="eastAsia"/>
        </w:rPr>
        <w:t>свойства</w:t>
      </w:r>
      <w:r>
        <w:t xml:space="preserve"> </w:t>
      </w:r>
      <w:r>
        <w:rPr>
          <w:rFonts w:hint="eastAsia"/>
        </w:rPr>
        <w:t>оценочной</w:t>
      </w:r>
      <w:r>
        <w:t xml:space="preserve"> </w:t>
      </w:r>
      <w:r>
        <w:rPr>
          <w:rFonts w:hint="eastAsia"/>
        </w:rPr>
        <w:t>конструкции</w:t>
      </w:r>
      <w:r>
        <w:t xml:space="preserve"> Y </w:t>
      </w:r>
      <w:r>
        <w:rPr>
          <w:rFonts w:hint="eastAsia"/>
        </w:rPr>
        <w:t>не</w:t>
      </w:r>
      <w:r>
        <w:t xml:space="preserve"> </w:t>
      </w:r>
      <w:r>
        <w:rPr>
          <w:rFonts w:hint="eastAsia"/>
        </w:rPr>
        <w:t>такой</w:t>
      </w:r>
      <w:r>
        <w:t xml:space="preserve"> </w:t>
      </w:r>
      <w:r>
        <w:rPr>
          <w:rFonts w:hint="eastAsia"/>
        </w:rPr>
        <w:t>Х</w:t>
      </w:r>
      <w:r>
        <w:t xml:space="preserve">, </w:t>
      </w:r>
      <w:r>
        <w:rPr>
          <w:rFonts w:hint="eastAsia"/>
        </w:rPr>
        <w:t>чтобы</w:t>
      </w:r>
      <w:r>
        <w:t xml:space="preserve"> </w:t>
      </w:r>
      <w:r>
        <w:rPr>
          <w:rFonts w:hint="eastAsia"/>
        </w:rPr>
        <w:t>Р</w:t>
      </w:r>
    </w:p>
    <w:p w14:paraId="2B9DA77A" w14:textId="77777777" w:rsidR="002E7F00" w:rsidRDefault="002E7F00" w:rsidP="002E7F00"/>
    <w:p w14:paraId="5A2EBBC6" w14:textId="77777777" w:rsidR="002E7F00" w:rsidRDefault="002E7F00" w:rsidP="002E7F00">
      <w:r>
        <w:t xml:space="preserve">2.4 </w:t>
      </w:r>
      <w:r>
        <w:rPr>
          <w:rFonts w:hint="eastAsia"/>
        </w:rPr>
        <w:t>Потенциально</w:t>
      </w:r>
      <w:r>
        <w:t xml:space="preserve"> </w:t>
      </w:r>
      <w:r>
        <w:rPr>
          <w:rFonts w:hint="eastAsia"/>
        </w:rPr>
        <w:t>оценочная</w:t>
      </w:r>
      <w:r>
        <w:t xml:space="preserve"> </w:t>
      </w:r>
      <w:r>
        <w:rPr>
          <w:rFonts w:hint="eastAsia"/>
        </w:rPr>
        <w:t>конструкция</w:t>
      </w:r>
      <w:r>
        <w:t xml:space="preserve"> </w:t>
      </w:r>
      <w:r>
        <w:rPr>
          <w:rFonts w:hint="eastAsia"/>
        </w:rPr>
        <w:t>с</w:t>
      </w:r>
      <w:r>
        <w:t xml:space="preserve"> </w:t>
      </w:r>
      <w:r>
        <w:rPr>
          <w:rFonts w:hint="eastAsia"/>
        </w:rPr>
        <w:t>элементом</w:t>
      </w:r>
      <w:r>
        <w:t xml:space="preserve"> </w:t>
      </w:r>
      <w:r>
        <w:rPr>
          <w:rFonts w:hint="eastAsia"/>
        </w:rPr>
        <w:t>обоснования</w:t>
      </w:r>
      <w:r>
        <w:t xml:space="preserve"> </w:t>
      </w:r>
      <w:r>
        <w:rPr>
          <w:rFonts w:hint="eastAsia"/>
        </w:rPr>
        <w:t>типа</w:t>
      </w:r>
      <w:r>
        <w:t xml:space="preserve"> </w:t>
      </w:r>
      <w:r>
        <w:rPr>
          <w:rFonts w:hint="eastAsia"/>
        </w:rPr>
        <w:t>«</w:t>
      </w:r>
      <w:r>
        <w:rPr>
          <w:rFonts w:hint="eastAsia"/>
        </w:rPr>
        <w:t>нет</w:t>
      </w:r>
      <w:r>
        <w:t xml:space="preserve"> </w:t>
      </w:r>
      <w:r>
        <w:rPr>
          <w:rFonts w:hint="eastAsia"/>
        </w:rPr>
        <w:t>чтобы</w:t>
      </w:r>
      <w:r>
        <w:t xml:space="preserve"> </w:t>
      </w:r>
      <w:r>
        <w:rPr>
          <w:rFonts w:hint="eastAsia"/>
        </w:rPr>
        <w:t>посмотреть</w:t>
      </w:r>
      <w:r>
        <w:rPr>
          <w:rFonts w:hint="eastAsia"/>
        </w:rPr>
        <w:t>»</w:t>
      </w:r>
    </w:p>
    <w:p w14:paraId="4DE68D92" w14:textId="77777777" w:rsidR="002E7F00" w:rsidRDefault="002E7F00" w:rsidP="002E7F00"/>
    <w:p w14:paraId="20D1F06F" w14:textId="77777777" w:rsidR="002E7F00" w:rsidRDefault="002E7F00" w:rsidP="002E7F00">
      <w:r>
        <w:t xml:space="preserve">2.4.1 </w:t>
      </w:r>
      <w:r>
        <w:rPr>
          <w:rFonts w:hint="eastAsia"/>
        </w:rPr>
        <w:t>Синтаксические</w:t>
      </w:r>
      <w:r>
        <w:t xml:space="preserve"> </w:t>
      </w:r>
      <w:r>
        <w:rPr>
          <w:rFonts w:hint="eastAsia"/>
        </w:rPr>
        <w:t>свойства</w:t>
      </w:r>
      <w:r>
        <w:t xml:space="preserve"> </w:t>
      </w:r>
      <w:r>
        <w:rPr>
          <w:rFonts w:hint="eastAsia"/>
        </w:rPr>
        <w:t>оценочной</w:t>
      </w:r>
      <w:r>
        <w:t xml:space="preserve"> </w:t>
      </w:r>
      <w:r>
        <w:rPr>
          <w:rFonts w:hint="eastAsia"/>
        </w:rPr>
        <w:t>конструкции</w:t>
      </w:r>
      <w:r>
        <w:t xml:space="preserve"> </w:t>
      </w:r>
      <w:r>
        <w:rPr>
          <w:rFonts w:hint="eastAsia"/>
        </w:rPr>
        <w:t>нет</w:t>
      </w:r>
      <w:r>
        <w:t xml:space="preserve"> </w:t>
      </w:r>
      <w:r>
        <w:rPr>
          <w:rFonts w:hint="eastAsia"/>
        </w:rPr>
        <w:t>чтобы</w:t>
      </w:r>
      <w:r>
        <w:t xml:space="preserve"> (</w:t>
      </w:r>
      <w:r>
        <w:rPr>
          <w:rFonts w:hint="eastAsia"/>
        </w:rPr>
        <w:t>чтоб</w:t>
      </w:r>
      <w:r>
        <w:t xml:space="preserve">) </w:t>
      </w:r>
      <w:r>
        <w:rPr>
          <w:rFonts w:hint="eastAsia"/>
        </w:rPr>
        <w:t>Р</w:t>
      </w:r>
    </w:p>
    <w:p w14:paraId="3101965C" w14:textId="77777777" w:rsidR="002E7F00" w:rsidRDefault="002E7F00" w:rsidP="002E7F00"/>
    <w:p w14:paraId="24F21E91" w14:textId="77777777" w:rsidR="002E7F00" w:rsidRDefault="002E7F00" w:rsidP="002E7F00">
      <w:r>
        <w:t xml:space="preserve">2.4.2 </w:t>
      </w:r>
      <w:r>
        <w:rPr>
          <w:rFonts w:hint="eastAsia"/>
        </w:rPr>
        <w:t>Семантические</w:t>
      </w:r>
      <w:r>
        <w:t xml:space="preserve"> </w:t>
      </w:r>
      <w:r>
        <w:rPr>
          <w:rFonts w:hint="eastAsia"/>
        </w:rPr>
        <w:t>свойства</w:t>
      </w:r>
      <w:r>
        <w:t xml:space="preserve"> </w:t>
      </w:r>
      <w:r>
        <w:rPr>
          <w:rFonts w:hint="eastAsia"/>
        </w:rPr>
        <w:t>оценочной</w:t>
      </w:r>
      <w:r>
        <w:t xml:space="preserve"> </w:t>
      </w:r>
      <w:r>
        <w:rPr>
          <w:rFonts w:hint="eastAsia"/>
        </w:rPr>
        <w:t>конструкции</w:t>
      </w:r>
      <w:r>
        <w:t xml:space="preserve"> </w:t>
      </w:r>
      <w:r>
        <w:rPr>
          <w:rFonts w:hint="eastAsia"/>
        </w:rPr>
        <w:t>нет</w:t>
      </w:r>
      <w:r>
        <w:t xml:space="preserve"> </w:t>
      </w:r>
      <w:r>
        <w:rPr>
          <w:rFonts w:hint="eastAsia"/>
        </w:rPr>
        <w:t>чтобы</w:t>
      </w:r>
      <w:r>
        <w:t xml:space="preserve"> (</w:t>
      </w:r>
      <w:r>
        <w:rPr>
          <w:rFonts w:hint="eastAsia"/>
        </w:rPr>
        <w:t>чтоб</w:t>
      </w:r>
      <w:r>
        <w:t xml:space="preserve">) </w:t>
      </w:r>
      <w:r>
        <w:rPr>
          <w:rFonts w:hint="eastAsia"/>
        </w:rPr>
        <w:t>Р</w:t>
      </w:r>
      <w:r>
        <w:t>74</w:t>
      </w:r>
    </w:p>
    <w:p w14:paraId="778B5DAA" w14:textId="77777777" w:rsidR="002E7F00" w:rsidRDefault="002E7F00" w:rsidP="002E7F00"/>
    <w:p w14:paraId="38953D6B" w14:textId="77777777" w:rsidR="002E7F00" w:rsidRDefault="002E7F00" w:rsidP="002E7F00">
      <w:r>
        <w:t xml:space="preserve">2.5 </w:t>
      </w:r>
      <w:r>
        <w:rPr>
          <w:rFonts w:hint="eastAsia"/>
        </w:rPr>
        <w:t>Оценочная</w:t>
      </w:r>
      <w:r>
        <w:t xml:space="preserve"> </w:t>
      </w:r>
      <w:r>
        <w:rPr>
          <w:rFonts w:hint="eastAsia"/>
        </w:rPr>
        <w:t>конструкция</w:t>
      </w:r>
      <w:r>
        <w:t xml:space="preserve"> </w:t>
      </w:r>
      <w:r>
        <w:rPr>
          <w:rFonts w:hint="eastAsia"/>
        </w:rPr>
        <w:t>с</w:t>
      </w:r>
      <w:r>
        <w:t xml:space="preserve"> </w:t>
      </w:r>
      <w:r>
        <w:rPr>
          <w:rFonts w:hint="eastAsia"/>
        </w:rPr>
        <w:t>элементом</w:t>
      </w:r>
      <w:r>
        <w:t xml:space="preserve"> </w:t>
      </w:r>
      <w:r>
        <w:rPr>
          <w:rFonts w:hint="eastAsia"/>
        </w:rPr>
        <w:t>обоснования</w:t>
      </w:r>
      <w:r>
        <w:t xml:space="preserve"> </w:t>
      </w:r>
      <w:r>
        <w:rPr>
          <w:rFonts w:hint="eastAsia"/>
        </w:rPr>
        <w:t>типа</w:t>
      </w:r>
      <w:r>
        <w:t xml:space="preserve"> </w:t>
      </w:r>
      <w:r>
        <w:rPr>
          <w:rFonts w:hint="eastAsia"/>
        </w:rPr>
        <w:t>«</w:t>
      </w:r>
      <w:r>
        <w:rPr>
          <w:rFonts w:hint="eastAsia"/>
        </w:rPr>
        <w:t>Умница</w:t>
      </w:r>
      <w:r>
        <w:t xml:space="preserve">, </w:t>
      </w:r>
      <w:r>
        <w:rPr>
          <w:rFonts w:hint="eastAsia"/>
        </w:rPr>
        <w:t>что</w:t>
      </w:r>
      <w:r>
        <w:t xml:space="preserve"> </w:t>
      </w:r>
      <w:r>
        <w:rPr>
          <w:rFonts w:hint="eastAsia"/>
        </w:rPr>
        <w:t>послушалась</w:t>
      </w:r>
      <w:r>
        <w:rPr>
          <w:rFonts w:hint="eastAsia"/>
        </w:rPr>
        <w:t>»</w:t>
      </w:r>
    </w:p>
    <w:p w14:paraId="5061F2AF" w14:textId="77777777" w:rsidR="002E7F00" w:rsidRDefault="002E7F00" w:rsidP="002E7F00"/>
    <w:p w14:paraId="58A801FC" w14:textId="77777777" w:rsidR="002E7F00" w:rsidRDefault="002E7F00" w:rsidP="002E7F00">
      <w:r>
        <w:t xml:space="preserve">2.5.1 </w:t>
      </w:r>
      <w:r>
        <w:rPr>
          <w:rFonts w:hint="eastAsia"/>
        </w:rPr>
        <w:t>Синтаксические</w:t>
      </w:r>
      <w:r>
        <w:t xml:space="preserve"> </w:t>
      </w:r>
      <w:r>
        <w:rPr>
          <w:rFonts w:hint="eastAsia"/>
        </w:rPr>
        <w:t>свойства</w:t>
      </w:r>
      <w:r>
        <w:t xml:space="preserve"> </w:t>
      </w:r>
      <w:r>
        <w:rPr>
          <w:rFonts w:hint="eastAsia"/>
        </w:rPr>
        <w:t>оценочной</w:t>
      </w:r>
      <w:r>
        <w:t xml:space="preserve"> </w:t>
      </w:r>
      <w:r>
        <w:rPr>
          <w:rFonts w:hint="eastAsia"/>
        </w:rPr>
        <w:t>конструкции</w:t>
      </w:r>
      <w:r>
        <w:t xml:space="preserve"> </w:t>
      </w:r>
      <w:r>
        <w:rPr>
          <w:rFonts w:hint="eastAsia"/>
        </w:rPr>
        <w:t>Х</w:t>
      </w:r>
      <w:r>
        <w:t>.</w:t>
      </w:r>
      <w:r>
        <w:rPr>
          <w:rFonts w:hint="eastAsia"/>
        </w:rPr>
        <w:t>ргае</w:t>
      </w:r>
      <w:r>
        <w:t xml:space="preserve">&amp; </w:t>
      </w:r>
      <w:r>
        <w:rPr>
          <w:rFonts w:hint="eastAsia"/>
        </w:rPr>
        <w:t>что</w:t>
      </w:r>
      <w:r>
        <w:t xml:space="preserve"> Y</w:t>
      </w:r>
    </w:p>
    <w:p w14:paraId="4060F54B" w14:textId="77777777" w:rsidR="002E7F00" w:rsidRDefault="002E7F00" w:rsidP="002E7F00"/>
    <w:p w14:paraId="62AF026E" w14:textId="77777777" w:rsidR="002E7F00" w:rsidRDefault="002E7F00" w:rsidP="002E7F00">
      <w:r>
        <w:t xml:space="preserve">2.5.2 </w:t>
      </w:r>
      <w:r>
        <w:rPr>
          <w:rFonts w:hint="eastAsia"/>
        </w:rPr>
        <w:t>Семантические</w:t>
      </w:r>
      <w:r>
        <w:t xml:space="preserve"> </w:t>
      </w:r>
      <w:r>
        <w:rPr>
          <w:rFonts w:hint="eastAsia"/>
        </w:rPr>
        <w:t>свойства</w:t>
      </w:r>
      <w:r>
        <w:t xml:space="preserve"> </w:t>
      </w:r>
      <w:r>
        <w:rPr>
          <w:rFonts w:hint="eastAsia"/>
        </w:rPr>
        <w:t>оценочной</w:t>
      </w:r>
      <w:r>
        <w:t xml:space="preserve"> </w:t>
      </w:r>
      <w:r>
        <w:rPr>
          <w:rFonts w:hint="eastAsia"/>
        </w:rPr>
        <w:t>конструкции</w:t>
      </w:r>
      <w:r>
        <w:t xml:space="preserve"> </w:t>
      </w:r>
      <w:r>
        <w:rPr>
          <w:rFonts w:hint="eastAsia"/>
        </w:rPr>
        <w:t>Х</w:t>
      </w:r>
      <w:r>
        <w:t>.</w:t>
      </w:r>
      <w:r>
        <w:rPr>
          <w:rFonts w:hint="eastAsia"/>
        </w:rPr>
        <w:t>ртеа</w:t>
      </w:r>
      <w:r>
        <w:t xml:space="preserve">, </w:t>
      </w:r>
      <w:r>
        <w:rPr>
          <w:rFonts w:hint="eastAsia"/>
        </w:rPr>
        <w:t>что</w:t>
      </w:r>
      <w:r>
        <w:t xml:space="preserve"> Y</w:t>
      </w:r>
    </w:p>
    <w:p w14:paraId="6EFD1B09" w14:textId="77777777" w:rsidR="002E7F00" w:rsidRDefault="002E7F00" w:rsidP="002E7F00"/>
    <w:p w14:paraId="7F0329BE" w14:textId="77777777" w:rsidR="002E7F00" w:rsidRDefault="002E7F00" w:rsidP="002E7F00">
      <w:r>
        <w:t xml:space="preserve">2.5.3 </w:t>
      </w:r>
      <w:r>
        <w:rPr>
          <w:rFonts w:hint="eastAsia"/>
        </w:rPr>
        <w:t>Некоторые</w:t>
      </w:r>
      <w:r>
        <w:t xml:space="preserve"> </w:t>
      </w:r>
      <w:r>
        <w:rPr>
          <w:rFonts w:hint="eastAsia"/>
        </w:rPr>
        <w:t>исключительные</w:t>
      </w:r>
      <w:r>
        <w:t xml:space="preserve"> </w:t>
      </w:r>
      <w:r>
        <w:rPr>
          <w:rFonts w:hint="eastAsia"/>
        </w:rPr>
        <w:t>случаи</w:t>
      </w:r>
    </w:p>
    <w:p w14:paraId="3765596E" w14:textId="77777777" w:rsidR="002E7F00" w:rsidRDefault="002E7F00" w:rsidP="002E7F00"/>
    <w:p w14:paraId="4624B118" w14:textId="77777777" w:rsidR="002E7F00" w:rsidRDefault="002E7F00" w:rsidP="002E7F00">
      <w:r>
        <w:t xml:space="preserve">2.6 </w:t>
      </w:r>
      <w:r>
        <w:rPr>
          <w:rFonts w:hint="eastAsia"/>
        </w:rPr>
        <w:t>Конструкция</w:t>
      </w:r>
      <w:r>
        <w:t xml:space="preserve"> </w:t>
      </w:r>
      <w:r>
        <w:rPr>
          <w:rFonts w:hint="eastAsia"/>
        </w:rPr>
        <w:t>типа</w:t>
      </w:r>
      <w:r>
        <w:t xml:space="preserve"> </w:t>
      </w:r>
      <w:r>
        <w:rPr>
          <w:rFonts w:hint="eastAsia"/>
        </w:rPr>
        <w:t>«</w:t>
      </w:r>
      <w:r>
        <w:rPr>
          <w:rFonts w:hint="eastAsia"/>
        </w:rPr>
        <w:t>Вам</w:t>
      </w:r>
      <w:r>
        <w:t xml:space="preserve"> </w:t>
      </w:r>
      <w:r>
        <w:rPr>
          <w:rFonts w:hint="eastAsia"/>
        </w:rPr>
        <w:t>бы</w:t>
      </w:r>
      <w:r>
        <w:t xml:space="preserve"> </w:t>
      </w:r>
      <w:r>
        <w:rPr>
          <w:rFonts w:hint="eastAsia"/>
        </w:rPr>
        <w:t>только</w:t>
      </w:r>
      <w:r>
        <w:t xml:space="preserve"> </w:t>
      </w:r>
      <w:r>
        <w:rPr>
          <w:rFonts w:hint="eastAsia"/>
        </w:rPr>
        <w:t>смеяться</w:t>
      </w:r>
      <w:r>
        <w:rPr>
          <w:rFonts w:hint="eastAsia"/>
        </w:rPr>
        <w:t>»</w:t>
      </w:r>
      <w:r>
        <w:t xml:space="preserve"> </w:t>
      </w:r>
      <w:r>
        <w:rPr>
          <w:rFonts w:hint="eastAsia"/>
        </w:rPr>
        <w:t>в</w:t>
      </w:r>
      <w:r>
        <w:t xml:space="preserve"> </w:t>
      </w:r>
      <w:r>
        <w:rPr>
          <w:rFonts w:hint="eastAsia"/>
        </w:rPr>
        <w:t>оценочной</w:t>
      </w:r>
      <w:r>
        <w:t xml:space="preserve"> </w:t>
      </w:r>
      <w:r>
        <w:rPr>
          <w:rFonts w:hint="eastAsia"/>
        </w:rPr>
        <w:t>или</w:t>
      </w:r>
      <w:r>
        <w:t xml:space="preserve"> </w:t>
      </w:r>
      <w:r>
        <w:rPr>
          <w:rFonts w:hint="eastAsia"/>
        </w:rPr>
        <w:t>оптативной</w:t>
      </w:r>
      <w:r>
        <w:t xml:space="preserve"> </w:t>
      </w:r>
      <w:r>
        <w:rPr>
          <w:rFonts w:hint="eastAsia"/>
        </w:rPr>
        <w:t>интерпретации</w:t>
      </w:r>
    </w:p>
    <w:p w14:paraId="08AAC149" w14:textId="77777777" w:rsidR="002E7F00" w:rsidRDefault="002E7F00" w:rsidP="002E7F00"/>
    <w:p w14:paraId="19C5BFA6" w14:textId="77777777" w:rsidR="002E7F00" w:rsidRDefault="002E7F00" w:rsidP="002E7F00">
      <w:r>
        <w:t xml:space="preserve">2.6.1 </w:t>
      </w:r>
      <w:r>
        <w:rPr>
          <w:rFonts w:hint="eastAsia"/>
        </w:rPr>
        <w:t>Синтаксические</w:t>
      </w:r>
      <w:r>
        <w:t xml:space="preserve"> </w:t>
      </w:r>
      <w:r>
        <w:rPr>
          <w:rFonts w:hint="eastAsia"/>
        </w:rPr>
        <w:t>свойства</w:t>
      </w:r>
      <w:r>
        <w:t xml:space="preserve"> </w:t>
      </w:r>
      <w:r>
        <w:rPr>
          <w:rFonts w:hint="eastAsia"/>
        </w:rPr>
        <w:t>конструкции</w:t>
      </w:r>
      <w:r>
        <w:t xml:space="preserve"> </w:t>
      </w:r>
      <w:r>
        <w:rPr>
          <w:rFonts w:hint="eastAsia"/>
        </w:rPr>
        <w:t>Х</w:t>
      </w:r>
      <w:r>
        <w:t>-</w:t>
      </w:r>
      <w:r>
        <w:rPr>
          <w:rFonts w:hint="eastAsia"/>
        </w:rPr>
        <w:t>у</w:t>
      </w:r>
      <w:r>
        <w:t xml:space="preserve"> </w:t>
      </w:r>
      <w:r>
        <w:rPr>
          <w:rFonts w:hint="eastAsia"/>
        </w:rPr>
        <w:t>бы</w:t>
      </w:r>
      <w:r>
        <w:t xml:space="preserve"> </w:t>
      </w:r>
      <w:r>
        <w:rPr>
          <w:rFonts w:hint="eastAsia"/>
        </w:rPr>
        <w:t>только</w:t>
      </w:r>
      <w:r>
        <w:t xml:space="preserve"> </w:t>
      </w:r>
      <w:r>
        <w:rPr>
          <w:rFonts w:hint="eastAsia"/>
        </w:rPr>
        <w:t>Р</w:t>
      </w:r>
    </w:p>
    <w:p w14:paraId="52560AA3" w14:textId="77777777" w:rsidR="002E7F00" w:rsidRDefault="002E7F00" w:rsidP="002E7F00"/>
    <w:p w14:paraId="49E2E60E" w14:textId="77777777" w:rsidR="002E7F00" w:rsidRDefault="002E7F00" w:rsidP="002E7F00">
      <w:r>
        <w:t xml:space="preserve">2.6.2 </w:t>
      </w:r>
      <w:r>
        <w:rPr>
          <w:rFonts w:hint="eastAsia"/>
        </w:rPr>
        <w:t>Оценочная</w:t>
      </w:r>
      <w:r>
        <w:t xml:space="preserve"> </w:t>
      </w:r>
      <w:r>
        <w:rPr>
          <w:rFonts w:hint="eastAsia"/>
        </w:rPr>
        <w:t>конструкция</w:t>
      </w:r>
    </w:p>
    <w:p w14:paraId="20A094EF" w14:textId="77777777" w:rsidR="002E7F00" w:rsidRDefault="002E7F00" w:rsidP="002E7F00"/>
    <w:p w14:paraId="4B7E533D" w14:textId="77777777" w:rsidR="002E7F00" w:rsidRDefault="002E7F00" w:rsidP="002E7F00">
      <w:r>
        <w:t xml:space="preserve">2.6.3 </w:t>
      </w:r>
      <w:r>
        <w:rPr>
          <w:rFonts w:hint="eastAsia"/>
        </w:rPr>
        <w:t>Оптативная</w:t>
      </w:r>
      <w:r>
        <w:t xml:space="preserve"> </w:t>
      </w:r>
      <w:r>
        <w:rPr>
          <w:rFonts w:hint="eastAsia"/>
        </w:rPr>
        <w:t>конструкция</w:t>
      </w:r>
    </w:p>
    <w:p w14:paraId="484C30C3" w14:textId="77777777" w:rsidR="002E7F00" w:rsidRDefault="002E7F00" w:rsidP="002E7F00"/>
    <w:p w14:paraId="2DF78E5E" w14:textId="77777777" w:rsidR="002E7F00" w:rsidRDefault="002E7F00" w:rsidP="002E7F00">
      <w:r>
        <w:lastRenderedPageBreak/>
        <w:t xml:space="preserve">2.7 </w:t>
      </w:r>
      <w:r>
        <w:rPr>
          <w:rFonts w:hint="eastAsia"/>
        </w:rPr>
        <w:t>Выводы</w:t>
      </w:r>
    </w:p>
    <w:p w14:paraId="0D1D8AB6" w14:textId="77777777" w:rsidR="002E7F00" w:rsidRDefault="002E7F00" w:rsidP="002E7F00"/>
    <w:p w14:paraId="415F246F" w14:textId="77777777" w:rsidR="002E7F00" w:rsidRDefault="002E7F00" w:rsidP="002E7F00">
      <w:r>
        <w:rPr>
          <w:rFonts w:hint="eastAsia"/>
        </w:rPr>
        <w:t>ГЛАВА</w:t>
      </w:r>
      <w:r>
        <w:t xml:space="preserve"> 3 </w:t>
      </w:r>
      <w:r>
        <w:rPr>
          <w:rFonts w:hint="eastAsia"/>
        </w:rPr>
        <w:t>СИСТЕМА</w:t>
      </w:r>
      <w:r>
        <w:t xml:space="preserve"> </w:t>
      </w:r>
      <w:r>
        <w:rPr>
          <w:rFonts w:hint="eastAsia"/>
        </w:rPr>
        <w:t>СПОСОБОВ</w:t>
      </w:r>
      <w:r>
        <w:t xml:space="preserve"> </w:t>
      </w:r>
      <w:r>
        <w:rPr>
          <w:rFonts w:hint="eastAsia"/>
        </w:rPr>
        <w:t>ВЫРАЖЕНИЯ</w:t>
      </w:r>
      <w:r>
        <w:t xml:space="preserve"> </w:t>
      </w:r>
      <w:r>
        <w:rPr>
          <w:rFonts w:hint="eastAsia"/>
        </w:rPr>
        <w:t>ОЦЕНКИ</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НА</w:t>
      </w:r>
      <w:r>
        <w:t xml:space="preserve"> </w:t>
      </w:r>
      <w:r>
        <w:rPr>
          <w:rFonts w:hint="eastAsia"/>
        </w:rPr>
        <w:t>ФОНЕ</w:t>
      </w:r>
      <w:r>
        <w:t xml:space="preserve"> </w:t>
      </w:r>
      <w:r>
        <w:rPr>
          <w:rFonts w:hint="eastAsia"/>
        </w:rPr>
        <w:t>КИТАЙСКОГО</w:t>
      </w:r>
      <w:r>
        <w:t>)</w:t>
      </w:r>
    </w:p>
    <w:p w14:paraId="7A0598A0" w14:textId="77777777" w:rsidR="002E7F00" w:rsidRDefault="002E7F00" w:rsidP="002E7F00"/>
    <w:p w14:paraId="43BD3E51" w14:textId="77777777" w:rsidR="002E7F00" w:rsidRDefault="002E7F00" w:rsidP="002E7F00">
      <w:r>
        <w:t xml:space="preserve">3.1 </w:t>
      </w:r>
      <w:r>
        <w:rPr>
          <w:rFonts w:hint="eastAsia"/>
        </w:rPr>
        <w:t>Введение</w:t>
      </w:r>
      <w:r>
        <w:t xml:space="preserve">. </w:t>
      </w:r>
      <w:r>
        <w:rPr>
          <w:rFonts w:hint="eastAsia"/>
        </w:rPr>
        <w:t>Сопоставительные</w:t>
      </w:r>
      <w:r>
        <w:t xml:space="preserve"> </w:t>
      </w:r>
      <w:r>
        <w:rPr>
          <w:rFonts w:hint="eastAsia"/>
        </w:rPr>
        <w:t>аспекты</w:t>
      </w:r>
      <w:r>
        <w:t xml:space="preserve"> </w:t>
      </w:r>
      <w:r>
        <w:rPr>
          <w:rFonts w:hint="eastAsia"/>
        </w:rPr>
        <w:t>изучения</w:t>
      </w:r>
      <w:r>
        <w:t xml:space="preserve"> </w:t>
      </w:r>
      <w:r>
        <w:rPr>
          <w:rFonts w:hint="eastAsia"/>
        </w:rPr>
        <w:t>семантики</w:t>
      </w:r>
      <w:r>
        <w:t xml:space="preserve"> </w:t>
      </w:r>
      <w:r>
        <w:rPr>
          <w:rFonts w:hint="eastAsia"/>
        </w:rPr>
        <w:t>оценки</w:t>
      </w:r>
    </w:p>
    <w:p w14:paraId="4E0C7D92" w14:textId="77777777" w:rsidR="002E7F00" w:rsidRDefault="002E7F00" w:rsidP="002E7F00"/>
    <w:p w14:paraId="503A2334" w14:textId="77777777" w:rsidR="002E7F00" w:rsidRDefault="002E7F00" w:rsidP="002E7F00">
      <w:r>
        <w:t xml:space="preserve">3.2 </w:t>
      </w:r>
      <w:r>
        <w:rPr>
          <w:rFonts w:hint="eastAsia"/>
        </w:rPr>
        <w:t>Способы</w:t>
      </w:r>
      <w:r>
        <w:t xml:space="preserve"> </w:t>
      </w:r>
      <w:r>
        <w:rPr>
          <w:rFonts w:hint="eastAsia"/>
        </w:rPr>
        <w:t>выражения</w:t>
      </w:r>
      <w:r>
        <w:t xml:space="preserve"> </w:t>
      </w:r>
      <w:r>
        <w:rPr>
          <w:rFonts w:hint="eastAsia"/>
        </w:rPr>
        <w:t>оценки</w:t>
      </w:r>
      <w:r>
        <w:t xml:space="preserve"> </w:t>
      </w:r>
      <w:r>
        <w:rPr>
          <w:rFonts w:hint="eastAsia"/>
        </w:rPr>
        <w:t>в</w:t>
      </w:r>
      <w:r>
        <w:t xml:space="preserve"> </w:t>
      </w:r>
      <w:r>
        <w:rPr>
          <w:rFonts w:hint="eastAsia"/>
        </w:rPr>
        <w:t>китайском</w:t>
      </w:r>
      <w:r>
        <w:t xml:space="preserve"> </w:t>
      </w:r>
      <w:r>
        <w:rPr>
          <w:rFonts w:hint="eastAsia"/>
        </w:rPr>
        <w:t>языке</w:t>
      </w:r>
      <w:r>
        <w:t xml:space="preserve"> </w:t>
      </w:r>
      <w:r>
        <w:rPr>
          <w:rFonts w:hint="eastAsia"/>
        </w:rPr>
        <w:t>и</w:t>
      </w:r>
      <w:r>
        <w:t xml:space="preserve"> </w:t>
      </w:r>
      <w:r>
        <w:rPr>
          <w:rFonts w:hint="eastAsia"/>
        </w:rPr>
        <w:t>история</w:t>
      </w:r>
      <w:r>
        <w:t xml:space="preserve"> </w:t>
      </w:r>
      <w:r>
        <w:rPr>
          <w:rFonts w:hint="eastAsia"/>
        </w:rPr>
        <w:t>их</w:t>
      </w:r>
      <w:r>
        <w:t xml:space="preserve"> </w:t>
      </w:r>
      <w:r>
        <w:rPr>
          <w:rFonts w:hint="eastAsia"/>
        </w:rPr>
        <w:t>изучения</w:t>
      </w:r>
    </w:p>
    <w:p w14:paraId="61656193" w14:textId="77777777" w:rsidR="002E7F00" w:rsidRDefault="002E7F00" w:rsidP="002E7F00"/>
    <w:p w14:paraId="095D1C86" w14:textId="77777777" w:rsidR="002E7F00" w:rsidRDefault="002E7F00" w:rsidP="002E7F00">
      <w:r>
        <w:t xml:space="preserve">3.3 </w:t>
      </w:r>
      <w:r>
        <w:rPr>
          <w:rFonts w:hint="eastAsia"/>
        </w:rPr>
        <w:t>Способы</w:t>
      </w:r>
      <w:r>
        <w:t xml:space="preserve"> </w:t>
      </w:r>
      <w:r>
        <w:rPr>
          <w:rFonts w:hint="eastAsia"/>
        </w:rPr>
        <w:t>выражения</w:t>
      </w:r>
      <w:r>
        <w:t xml:space="preserve"> </w:t>
      </w:r>
      <w:r>
        <w:rPr>
          <w:rFonts w:hint="eastAsia"/>
        </w:rPr>
        <w:t>оценки</w:t>
      </w:r>
      <w:r>
        <w:t xml:space="preserve"> </w:t>
      </w:r>
      <w:r>
        <w:rPr>
          <w:rFonts w:hint="eastAsia"/>
        </w:rPr>
        <w:t>в</w:t>
      </w:r>
      <w:r>
        <w:t xml:space="preserve"> </w:t>
      </w:r>
      <w:r>
        <w:rPr>
          <w:rFonts w:hint="eastAsia"/>
        </w:rPr>
        <w:t>романе</w:t>
      </w:r>
      <w:r>
        <w:t xml:space="preserve"> </w:t>
      </w:r>
      <w:r>
        <w:rPr>
          <w:rFonts w:hint="eastAsia"/>
        </w:rPr>
        <w:t>Л</w:t>
      </w:r>
      <w:r>
        <w:t xml:space="preserve">. </w:t>
      </w:r>
      <w:r>
        <w:rPr>
          <w:rFonts w:hint="eastAsia"/>
        </w:rPr>
        <w:t>Е</w:t>
      </w:r>
      <w:r>
        <w:t xml:space="preserve">. </w:t>
      </w:r>
      <w:r>
        <w:rPr>
          <w:rFonts w:hint="eastAsia"/>
        </w:rPr>
        <w:t>Улицкой</w:t>
      </w:r>
      <w:r>
        <w:t xml:space="preserve"> </w:t>
      </w:r>
      <w:r>
        <w:rPr>
          <w:rFonts w:hint="eastAsia"/>
        </w:rPr>
        <w:t>«</w:t>
      </w:r>
      <w:r>
        <w:rPr>
          <w:rFonts w:hint="eastAsia"/>
        </w:rPr>
        <w:t>Медея</w:t>
      </w:r>
      <w:r>
        <w:t xml:space="preserve"> </w:t>
      </w:r>
      <w:r>
        <w:rPr>
          <w:rFonts w:hint="eastAsia"/>
        </w:rPr>
        <w:t>и</w:t>
      </w:r>
      <w:r>
        <w:t xml:space="preserve"> </w:t>
      </w:r>
      <w:r>
        <w:rPr>
          <w:rFonts w:hint="eastAsia"/>
        </w:rPr>
        <w:t>её</w:t>
      </w:r>
      <w:r>
        <w:t xml:space="preserve"> </w:t>
      </w:r>
      <w:r>
        <w:rPr>
          <w:rFonts w:hint="eastAsia"/>
        </w:rPr>
        <w:t>дети</w:t>
      </w:r>
      <w:r>
        <w:rPr>
          <w:rFonts w:hint="eastAsia"/>
        </w:rPr>
        <w:t>»</w:t>
      </w:r>
      <w:r>
        <w:t xml:space="preserve"> </w:t>
      </w:r>
      <w:r>
        <w:rPr>
          <w:rFonts w:hint="eastAsia"/>
        </w:rPr>
        <w:t>и</w:t>
      </w:r>
    </w:p>
    <w:p w14:paraId="541BE52B" w14:textId="77777777" w:rsidR="002E7F00" w:rsidRDefault="002E7F00" w:rsidP="002E7F00"/>
    <w:p w14:paraId="4D338E11" w14:textId="77777777" w:rsidR="002E7F00" w:rsidRDefault="002E7F00" w:rsidP="002E7F00">
      <w:r>
        <w:rPr>
          <w:rFonts w:hint="eastAsia"/>
        </w:rPr>
        <w:t>его</w:t>
      </w:r>
      <w:r>
        <w:t xml:space="preserve"> </w:t>
      </w:r>
      <w:r>
        <w:rPr>
          <w:rFonts w:hint="eastAsia"/>
        </w:rPr>
        <w:t>китайском</w:t>
      </w:r>
      <w:r>
        <w:t xml:space="preserve"> </w:t>
      </w:r>
      <w:r>
        <w:rPr>
          <w:rFonts w:hint="eastAsia"/>
        </w:rPr>
        <w:t>переводе</w:t>
      </w:r>
    </w:p>
    <w:p w14:paraId="4DDE0E26" w14:textId="77777777" w:rsidR="002E7F00" w:rsidRDefault="002E7F00" w:rsidP="002E7F00"/>
    <w:p w14:paraId="5AD197D4" w14:textId="77777777" w:rsidR="002E7F00" w:rsidRDefault="002E7F00" w:rsidP="002E7F00">
      <w:r>
        <w:t xml:space="preserve">3.3.1 </w:t>
      </w:r>
      <w:r>
        <w:rPr>
          <w:rFonts w:hint="eastAsia"/>
        </w:rPr>
        <w:t>Лексические</w:t>
      </w:r>
      <w:r>
        <w:t xml:space="preserve"> </w:t>
      </w:r>
      <w:r>
        <w:rPr>
          <w:rFonts w:hint="eastAsia"/>
        </w:rPr>
        <w:t>способы</w:t>
      </w:r>
    </w:p>
    <w:p w14:paraId="35BA798E" w14:textId="77777777" w:rsidR="002E7F00" w:rsidRDefault="002E7F00" w:rsidP="002E7F00"/>
    <w:p w14:paraId="4DD618BF" w14:textId="77777777" w:rsidR="002E7F00" w:rsidRDefault="002E7F00" w:rsidP="002E7F00">
      <w:r>
        <w:t xml:space="preserve">3.3.1.1 </w:t>
      </w:r>
      <w:r>
        <w:rPr>
          <w:rFonts w:hint="eastAsia"/>
        </w:rPr>
        <w:t>Имена</w:t>
      </w:r>
      <w:r>
        <w:t xml:space="preserve"> </w:t>
      </w:r>
      <w:r>
        <w:rPr>
          <w:rFonts w:hint="eastAsia"/>
        </w:rPr>
        <w:t>существительные</w:t>
      </w:r>
    </w:p>
    <w:p w14:paraId="29804143" w14:textId="77777777" w:rsidR="002E7F00" w:rsidRDefault="002E7F00" w:rsidP="002E7F00"/>
    <w:p w14:paraId="38547411" w14:textId="77777777" w:rsidR="002E7F00" w:rsidRDefault="002E7F00" w:rsidP="002E7F00">
      <w:r>
        <w:t xml:space="preserve">3.3.1.2 </w:t>
      </w:r>
      <w:r>
        <w:rPr>
          <w:rFonts w:hint="eastAsia"/>
        </w:rPr>
        <w:t>Имена</w:t>
      </w:r>
      <w:r>
        <w:t xml:space="preserve"> </w:t>
      </w:r>
      <w:r>
        <w:rPr>
          <w:rFonts w:hint="eastAsia"/>
        </w:rPr>
        <w:t>прилагательные</w:t>
      </w:r>
    </w:p>
    <w:p w14:paraId="1AF58A04" w14:textId="77777777" w:rsidR="002E7F00" w:rsidRDefault="002E7F00" w:rsidP="002E7F00"/>
    <w:p w14:paraId="58BC8D20" w14:textId="77777777" w:rsidR="002E7F00" w:rsidRDefault="002E7F00" w:rsidP="002E7F00">
      <w:r>
        <w:t>114</w:t>
      </w:r>
    </w:p>
    <w:p w14:paraId="547EDE03" w14:textId="77777777" w:rsidR="002E7F00" w:rsidRDefault="002E7F00" w:rsidP="002E7F00"/>
    <w:p w14:paraId="22180DAE" w14:textId="77777777" w:rsidR="002E7F00" w:rsidRDefault="002E7F00" w:rsidP="002E7F00">
      <w:r>
        <w:t xml:space="preserve">3.3.1.3 </w:t>
      </w:r>
      <w:r>
        <w:rPr>
          <w:rFonts w:hint="eastAsia"/>
        </w:rPr>
        <w:t>Наречия</w:t>
      </w:r>
    </w:p>
    <w:p w14:paraId="0FD197F7" w14:textId="77777777" w:rsidR="002E7F00" w:rsidRDefault="002E7F00" w:rsidP="002E7F00"/>
    <w:p w14:paraId="76BFAAB4" w14:textId="77777777" w:rsidR="002E7F00" w:rsidRDefault="002E7F00" w:rsidP="002E7F00">
      <w:r>
        <w:t xml:space="preserve">3.3.1.4 </w:t>
      </w:r>
      <w:r>
        <w:rPr>
          <w:rFonts w:hint="eastAsia"/>
        </w:rPr>
        <w:t>Глаголы</w:t>
      </w:r>
    </w:p>
    <w:p w14:paraId="3204C2A3" w14:textId="77777777" w:rsidR="002E7F00" w:rsidRDefault="002E7F00" w:rsidP="002E7F00"/>
    <w:p w14:paraId="7BABBBCE" w14:textId="77777777" w:rsidR="002E7F00" w:rsidRDefault="002E7F00" w:rsidP="002E7F00">
      <w:r>
        <w:t xml:space="preserve">3.3.1.5 </w:t>
      </w:r>
      <w:r>
        <w:rPr>
          <w:rFonts w:hint="eastAsia"/>
        </w:rPr>
        <w:t>Частицы</w:t>
      </w:r>
    </w:p>
    <w:p w14:paraId="0650D0D0" w14:textId="77777777" w:rsidR="002E7F00" w:rsidRDefault="002E7F00" w:rsidP="002E7F00"/>
    <w:p w14:paraId="65678285" w14:textId="77777777" w:rsidR="002E7F00" w:rsidRDefault="002E7F00" w:rsidP="002E7F00">
      <w:r>
        <w:t xml:space="preserve">3.3.1.6 </w:t>
      </w:r>
      <w:r>
        <w:rPr>
          <w:rFonts w:hint="eastAsia"/>
        </w:rPr>
        <w:t>Фразеологические</w:t>
      </w:r>
      <w:r>
        <w:t xml:space="preserve"> </w:t>
      </w:r>
      <w:r>
        <w:rPr>
          <w:rFonts w:hint="eastAsia"/>
        </w:rPr>
        <w:t>единицы</w:t>
      </w:r>
    </w:p>
    <w:p w14:paraId="4F0702AE" w14:textId="77777777" w:rsidR="002E7F00" w:rsidRDefault="002E7F00" w:rsidP="002E7F00"/>
    <w:p w14:paraId="5AFEA94C" w14:textId="77777777" w:rsidR="002E7F00" w:rsidRDefault="002E7F00" w:rsidP="002E7F00">
      <w:r>
        <w:lastRenderedPageBreak/>
        <w:t xml:space="preserve">3.3.2 </w:t>
      </w:r>
      <w:r>
        <w:rPr>
          <w:rFonts w:hint="eastAsia"/>
        </w:rPr>
        <w:t>Словообразовательные</w:t>
      </w:r>
      <w:r>
        <w:t xml:space="preserve"> </w:t>
      </w:r>
      <w:r>
        <w:rPr>
          <w:rFonts w:hint="eastAsia"/>
        </w:rPr>
        <w:t>способы</w:t>
      </w:r>
    </w:p>
    <w:p w14:paraId="76B1AB83" w14:textId="77777777" w:rsidR="002E7F00" w:rsidRDefault="002E7F00" w:rsidP="002E7F00"/>
    <w:p w14:paraId="190DB7CE" w14:textId="77777777" w:rsidR="002E7F00" w:rsidRDefault="002E7F00" w:rsidP="002E7F00">
      <w:r>
        <w:t xml:space="preserve">3.3.3 </w:t>
      </w:r>
      <w:r>
        <w:rPr>
          <w:rFonts w:hint="eastAsia"/>
        </w:rPr>
        <w:t>Синтаксические</w:t>
      </w:r>
      <w:r>
        <w:t xml:space="preserve"> </w:t>
      </w:r>
      <w:r>
        <w:rPr>
          <w:rFonts w:hint="eastAsia"/>
        </w:rPr>
        <w:t>способы</w:t>
      </w:r>
    </w:p>
    <w:p w14:paraId="3E510D03" w14:textId="77777777" w:rsidR="002E7F00" w:rsidRDefault="002E7F00" w:rsidP="002E7F00"/>
    <w:p w14:paraId="466D0840" w14:textId="77777777" w:rsidR="002E7F00" w:rsidRDefault="002E7F00" w:rsidP="002E7F00">
      <w:r>
        <w:t xml:space="preserve">3.3.3.1 </w:t>
      </w:r>
      <w:r>
        <w:rPr>
          <w:rFonts w:hint="eastAsia"/>
        </w:rPr>
        <w:t>Оценочные</w:t>
      </w:r>
      <w:r>
        <w:t xml:space="preserve"> </w:t>
      </w:r>
      <w:r>
        <w:rPr>
          <w:rFonts w:hint="eastAsia"/>
        </w:rPr>
        <w:t>предикаты</w:t>
      </w:r>
    </w:p>
    <w:p w14:paraId="5FE2691F" w14:textId="77777777" w:rsidR="002E7F00" w:rsidRDefault="002E7F00" w:rsidP="002E7F00"/>
    <w:p w14:paraId="0BE7BD5B" w14:textId="77777777" w:rsidR="002E7F00" w:rsidRDefault="002E7F00" w:rsidP="002E7F00">
      <w:r>
        <w:t xml:space="preserve">3.3.3.2 </w:t>
      </w:r>
      <w:r>
        <w:rPr>
          <w:rFonts w:hint="eastAsia"/>
        </w:rPr>
        <w:t>Оценочные</w:t>
      </w:r>
      <w:r>
        <w:t xml:space="preserve"> </w:t>
      </w:r>
      <w:r>
        <w:rPr>
          <w:rFonts w:hint="eastAsia"/>
        </w:rPr>
        <w:t>конструкции</w:t>
      </w:r>
    </w:p>
    <w:p w14:paraId="5457FF89" w14:textId="77777777" w:rsidR="002E7F00" w:rsidRDefault="002E7F00" w:rsidP="002E7F00"/>
    <w:p w14:paraId="4EF2FC71" w14:textId="77777777" w:rsidR="002E7F00" w:rsidRDefault="002E7F00" w:rsidP="002E7F00">
      <w:r>
        <w:t xml:space="preserve">3.3.3.3 </w:t>
      </w:r>
      <w:r>
        <w:rPr>
          <w:rFonts w:hint="eastAsia"/>
        </w:rPr>
        <w:t>Предложения</w:t>
      </w:r>
      <w:r>
        <w:t xml:space="preserve"> </w:t>
      </w:r>
      <w:r>
        <w:rPr>
          <w:rFonts w:hint="eastAsia"/>
        </w:rPr>
        <w:t>с</w:t>
      </w:r>
      <w:r>
        <w:t xml:space="preserve"> </w:t>
      </w:r>
      <w:r>
        <w:rPr>
          <w:rFonts w:hint="eastAsia"/>
        </w:rPr>
        <w:t>употреблением</w:t>
      </w:r>
      <w:r>
        <w:t xml:space="preserve"> </w:t>
      </w:r>
      <w:r>
        <w:rPr>
          <w:rFonts w:hint="eastAsia"/>
        </w:rPr>
        <w:t>метафоры</w:t>
      </w:r>
    </w:p>
    <w:p w14:paraId="5ACB5470" w14:textId="77777777" w:rsidR="002E7F00" w:rsidRDefault="002E7F00" w:rsidP="002E7F00"/>
    <w:p w14:paraId="45734147" w14:textId="77777777" w:rsidR="002E7F00" w:rsidRDefault="002E7F00" w:rsidP="002E7F00">
      <w:r>
        <w:t xml:space="preserve">3.3.4 </w:t>
      </w:r>
      <w:r>
        <w:rPr>
          <w:rFonts w:hint="eastAsia"/>
        </w:rPr>
        <w:t>Некоторые</w:t>
      </w:r>
      <w:r>
        <w:t xml:space="preserve"> </w:t>
      </w:r>
      <w:r>
        <w:rPr>
          <w:rFonts w:hint="eastAsia"/>
        </w:rPr>
        <w:t>особенности</w:t>
      </w:r>
      <w:r>
        <w:t xml:space="preserve"> </w:t>
      </w:r>
      <w:r>
        <w:rPr>
          <w:rFonts w:hint="eastAsia"/>
        </w:rPr>
        <w:t>передачи</w:t>
      </w:r>
      <w:r>
        <w:t xml:space="preserve"> </w:t>
      </w:r>
      <w:r>
        <w:rPr>
          <w:rFonts w:hint="eastAsia"/>
        </w:rPr>
        <w:t>оценки</w:t>
      </w:r>
      <w:r>
        <w:t xml:space="preserve"> </w:t>
      </w:r>
      <w:r>
        <w:rPr>
          <w:rFonts w:hint="eastAsia"/>
        </w:rPr>
        <w:t>в</w:t>
      </w:r>
      <w:r>
        <w:t xml:space="preserve"> </w:t>
      </w:r>
      <w:r>
        <w:rPr>
          <w:rFonts w:hint="eastAsia"/>
        </w:rPr>
        <w:t>романе</w:t>
      </w:r>
      <w:r>
        <w:t xml:space="preserve"> </w:t>
      </w:r>
      <w:r>
        <w:rPr>
          <w:rFonts w:hint="eastAsia"/>
        </w:rPr>
        <w:t>Л</w:t>
      </w:r>
      <w:r>
        <w:t xml:space="preserve">. </w:t>
      </w:r>
      <w:r>
        <w:rPr>
          <w:rFonts w:hint="eastAsia"/>
        </w:rPr>
        <w:t>Е</w:t>
      </w:r>
      <w:r>
        <w:t xml:space="preserve">. </w:t>
      </w:r>
      <w:r>
        <w:rPr>
          <w:rFonts w:hint="eastAsia"/>
        </w:rPr>
        <w:t>Улицкой</w:t>
      </w:r>
    </w:p>
    <w:p w14:paraId="719C0C8B" w14:textId="77777777" w:rsidR="002E7F00" w:rsidRDefault="002E7F00" w:rsidP="002E7F00"/>
    <w:p w14:paraId="0A9A22D7" w14:textId="77777777" w:rsidR="002E7F00" w:rsidRDefault="002E7F00" w:rsidP="002E7F00">
      <w:r>
        <w:t xml:space="preserve">3.3.5 </w:t>
      </w:r>
      <w:r>
        <w:rPr>
          <w:rFonts w:hint="eastAsia"/>
        </w:rPr>
        <w:t>Некоторые</w:t>
      </w:r>
      <w:r>
        <w:t xml:space="preserve"> </w:t>
      </w:r>
      <w:r>
        <w:rPr>
          <w:rFonts w:hint="eastAsia"/>
        </w:rPr>
        <w:t>особенности</w:t>
      </w:r>
      <w:r>
        <w:t xml:space="preserve"> </w:t>
      </w:r>
      <w:r>
        <w:rPr>
          <w:rFonts w:hint="eastAsia"/>
        </w:rPr>
        <w:t>передачи</w:t>
      </w:r>
      <w:r>
        <w:t xml:space="preserve"> </w:t>
      </w:r>
      <w:r>
        <w:rPr>
          <w:rFonts w:hint="eastAsia"/>
        </w:rPr>
        <w:t>оценки</w:t>
      </w:r>
      <w:r>
        <w:t xml:space="preserve"> </w:t>
      </w:r>
      <w:r>
        <w:rPr>
          <w:rFonts w:hint="eastAsia"/>
        </w:rPr>
        <w:t>в</w:t>
      </w:r>
      <w:r>
        <w:t xml:space="preserve"> </w:t>
      </w:r>
      <w:r>
        <w:rPr>
          <w:rFonts w:hint="eastAsia"/>
        </w:rPr>
        <w:t>китайском</w:t>
      </w:r>
      <w:r>
        <w:t xml:space="preserve"> </w:t>
      </w:r>
      <w:r>
        <w:rPr>
          <w:rFonts w:hint="eastAsia"/>
        </w:rPr>
        <w:t>переводе</w:t>
      </w:r>
    </w:p>
    <w:p w14:paraId="56374CC6" w14:textId="77777777" w:rsidR="002E7F00" w:rsidRDefault="002E7F00" w:rsidP="002E7F00"/>
    <w:p w14:paraId="22892A63" w14:textId="77777777" w:rsidR="002E7F00" w:rsidRDefault="002E7F00" w:rsidP="002E7F00">
      <w:r>
        <w:t xml:space="preserve">3.4 </w:t>
      </w:r>
      <w:r>
        <w:rPr>
          <w:rFonts w:hint="eastAsia"/>
        </w:rPr>
        <w:t>Выводы</w:t>
      </w:r>
    </w:p>
    <w:p w14:paraId="032BE55F" w14:textId="77777777" w:rsidR="002E7F00" w:rsidRDefault="002E7F00" w:rsidP="002E7F00"/>
    <w:p w14:paraId="460B12FA" w14:textId="77777777" w:rsidR="002E7F00" w:rsidRDefault="002E7F00" w:rsidP="002E7F00">
      <w:r>
        <w:rPr>
          <w:rFonts w:hint="eastAsia"/>
        </w:rPr>
        <w:t>ЗАКЛЮЧЕНИЕ</w:t>
      </w:r>
    </w:p>
    <w:p w14:paraId="31E3D3C5" w14:textId="77777777" w:rsidR="002E7F00" w:rsidRDefault="002E7F00" w:rsidP="002E7F00"/>
    <w:p w14:paraId="0C3FF9F9" w14:textId="77777777" w:rsidR="002E7F00" w:rsidRDefault="002E7F00" w:rsidP="002E7F00">
      <w:r>
        <w:rPr>
          <w:rFonts w:hint="eastAsia"/>
        </w:rPr>
        <w:t>СПИСОК</w:t>
      </w:r>
      <w:r>
        <w:t xml:space="preserve"> </w:t>
      </w:r>
      <w:r>
        <w:rPr>
          <w:rFonts w:hint="eastAsia"/>
        </w:rPr>
        <w:t>ИСПОЛЬЗОВАННЫХ</w:t>
      </w:r>
      <w:r>
        <w:t xml:space="preserve"> </w:t>
      </w:r>
      <w:r>
        <w:rPr>
          <w:rFonts w:hint="eastAsia"/>
        </w:rPr>
        <w:t>СОКРАЩЕНИЙ</w:t>
      </w:r>
    </w:p>
    <w:p w14:paraId="0D656AED" w14:textId="77777777" w:rsidR="002E7F00" w:rsidRDefault="002E7F00" w:rsidP="002E7F00"/>
    <w:p w14:paraId="06C3B2AF" w14:textId="77777777" w:rsidR="002E7F00" w:rsidRDefault="002E7F00" w:rsidP="002E7F00">
      <w:r>
        <w:rPr>
          <w:rFonts w:hint="eastAsia"/>
        </w:rPr>
        <w:t>СПИСОК</w:t>
      </w:r>
      <w:r>
        <w:t xml:space="preserve"> </w:t>
      </w:r>
      <w:r>
        <w:rPr>
          <w:rFonts w:hint="eastAsia"/>
        </w:rPr>
        <w:t>ЛИТЕРАТУРЫ</w:t>
      </w:r>
    </w:p>
    <w:p w14:paraId="1CAA99FA" w14:textId="77777777" w:rsidR="002E7F00" w:rsidRDefault="002E7F00" w:rsidP="002E7F00"/>
    <w:p w14:paraId="57E1BA5A" w14:textId="77777777" w:rsidR="002E7F00" w:rsidRDefault="002E7F00" w:rsidP="002E7F00">
      <w:r>
        <w:rPr>
          <w:rFonts w:hint="eastAsia"/>
        </w:rPr>
        <w:t>СПИСОК</w:t>
      </w:r>
      <w:r>
        <w:t xml:space="preserve"> </w:t>
      </w:r>
      <w:r>
        <w:rPr>
          <w:rFonts w:hint="eastAsia"/>
        </w:rPr>
        <w:t>ИСПОЛЬЗОВАННЫХ</w:t>
      </w:r>
      <w:r>
        <w:t xml:space="preserve"> </w:t>
      </w:r>
      <w:r>
        <w:rPr>
          <w:rFonts w:hint="eastAsia"/>
        </w:rPr>
        <w:t>СЛОВАРЕЙ</w:t>
      </w:r>
    </w:p>
    <w:p w14:paraId="09B6E0D2" w14:textId="77777777" w:rsidR="002E7F00" w:rsidRDefault="002E7F00" w:rsidP="002E7F00"/>
    <w:p w14:paraId="47DB8EC3" w14:textId="77777777" w:rsidR="002E7F00" w:rsidRDefault="002E7F00" w:rsidP="002E7F00">
      <w:r>
        <w:rPr>
          <w:rFonts w:hint="eastAsia"/>
        </w:rPr>
        <w:t>ПРИЛОЖЕНИЕ</w:t>
      </w:r>
      <w:r>
        <w:t xml:space="preserve"> 1 </w:t>
      </w:r>
      <w:r>
        <w:rPr>
          <w:rFonts w:hint="eastAsia"/>
        </w:rPr>
        <w:t>Эквиваленты</w:t>
      </w:r>
      <w:r>
        <w:t xml:space="preserve"> </w:t>
      </w:r>
      <w:r>
        <w:rPr>
          <w:rFonts w:hint="eastAsia"/>
        </w:rPr>
        <w:t>оценочной</w:t>
      </w:r>
      <w:r>
        <w:t xml:space="preserve"> </w:t>
      </w:r>
      <w:r>
        <w:rPr>
          <w:rFonts w:hint="eastAsia"/>
        </w:rPr>
        <w:t>конструкции</w:t>
      </w:r>
      <w:r>
        <w:t xml:space="preserve"> </w:t>
      </w:r>
      <w:r>
        <w:rPr>
          <w:rFonts w:hint="eastAsia"/>
        </w:rPr>
        <w:t>нет</w:t>
      </w:r>
      <w:r>
        <w:t xml:space="preserve"> </w:t>
      </w:r>
      <w:r>
        <w:rPr>
          <w:rFonts w:hint="eastAsia"/>
        </w:rPr>
        <w:t>чтобы</w:t>
      </w:r>
      <w:r>
        <w:t xml:space="preserve"> (</w:t>
      </w:r>
      <w:r>
        <w:rPr>
          <w:rFonts w:hint="eastAsia"/>
        </w:rPr>
        <w:t>чтоб</w:t>
      </w:r>
      <w:r>
        <w:t xml:space="preserve">) P </w:t>
      </w:r>
      <w:r>
        <w:rPr>
          <w:rFonts w:hint="eastAsia"/>
        </w:rPr>
        <w:t>в</w:t>
      </w:r>
    </w:p>
    <w:p w14:paraId="4D00AAB4" w14:textId="77777777" w:rsidR="002E7F00" w:rsidRDefault="002E7F00" w:rsidP="002E7F00"/>
    <w:p w14:paraId="2DA18964" w14:textId="77777777" w:rsidR="002E7F00" w:rsidRDefault="002E7F00" w:rsidP="002E7F00">
      <w:r>
        <w:rPr>
          <w:rFonts w:hint="eastAsia"/>
        </w:rPr>
        <w:t>английском</w:t>
      </w:r>
      <w:r>
        <w:t xml:space="preserve"> </w:t>
      </w:r>
      <w:r>
        <w:rPr>
          <w:rFonts w:hint="eastAsia"/>
        </w:rPr>
        <w:t>языке</w:t>
      </w:r>
    </w:p>
    <w:p w14:paraId="29209E8A" w14:textId="77777777" w:rsidR="002E7F00" w:rsidRDefault="002E7F00" w:rsidP="002E7F00"/>
    <w:p w14:paraId="01067B6E" w14:textId="636EEC79" w:rsidR="002E7F00" w:rsidRPr="002E7F00" w:rsidRDefault="002E7F00" w:rsidP="002E7F00">
      <w:r>
        <w:rPr>
          <w:rFonts w:hint="eastAsia"/>
        </w:rPr>
        <w:t>ПРИЛОЖЕНИЕ</w:t>
      </w:r>
      <w:r>
        <w:t xml:space="preserve"> 2 </w:t>
      </w:r>
      <w:r>
        <w:rPr>
          <w:rFonts w:hint="eastAsia"/>
        </w:rPr>
        <w:t>Частотный</w:t>
      </w:r>
      <w:r>
        <w:t xml:space="preserve"> </w:t>
      </w:r>
      <w:r>
        <w:rPr>
          <w:rFonts w:hint="eastAsia"/>
        </w:rPr>
        <w:t>словник</w:t>
      </w:r>
      <w:r>
        <w:t xml:space="preserve"> </w:t>
      </w:r>
      <w:r>
        <w:rPr>
          <w:rFonts w:hint="eastAsia"/>
        </w:rPr>
        <w:t>единиц</w:t>
      </w:r>
      <w:r>
        <w:t xml:space="preserve"> </w:t>
      </w:r>
      <w:r>
        <w:rPr>
          <w:rFonts w:hint="eastAsia"/>
        </w:rPr>
        <w:t>типа</w:t>
      </w:r>
      <w:r>
        <w:t xml:space="preserve"> (</w:t>
      </w:r>
      <w:r>
        <w:rPr>
          <w:rFonts w:hint="eastAsia"/>
        </w:rPr>
        <w:t>не</w:t>
      </w:r>
      <w:r>
        <w:t xml:space="preserve">) </w:t>
      </w:r>
      <w:r>
        <w:rPr>
          <w:rFonts w:hint="eastAsia"/>
        </w:rPr>
        <w:t>по</w:t>
      </w:r>
      <w:r>
        <w:lastRenderedPageBreak/>
        <w:t xml:space="preserve"> Y-y</w:t>
      </w:r>
    </w:p>
    <w:sectPr w:rsidR="002E7F00" w:rsidRPr="002E7F00" w:rsidSect="00970E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0C8E" w14:textId="77777777" w:rsidR="00970ED8" w:rsidRDefault="00970ED8">
      <w:pPr>
        <w:spacing w:after="0" w:line="240" w:lineRule="auto"/>
      </w:pPr>
      <w:r>
        <w:separator/>
      </w:r>
    </w:p>
  </w:endnote>
  <w:endnote w:type="continuationSeparator" w:id="0">
    <w:p w14:paraId="567A183C" w14:textId="77777777" w:rsidR="00970ED8" w:rsidRDefault="0097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5DF7" w14:textId="77777777" w:rsidR="00970ED8" w:rsidRDefault="00970ED8"/>
    <w:p w14:paraId="067DAAC5" w14:textId="77777777" w:rsidR="00970ED8" w:rsidRDefault="00970ED8"/>
    <w:p w14:paraId="1E0CF979" w14:textId="77777777" w:rsidR="00970ED8" w:rsidRDefault="00970ED8"/>
    <w:p w14:paraId="72CB4962" w14:textId="77777777" w:rsidR="00970ED8" w:rsidRDefault="00970ED8"/>
    <w:p w14:paraId="7BCB17CE" w14:textId="77777777" w:rsidR="00970ED8" w:rsidRDefault="00970ED8"/>
    <w:p w14:paraId="395D268F" w14:textId="77777777" w:rsidR="00970ED8" w:rsidRDefault="00970ED8"/>
    <w:p w14:paraId="459D0501" w14:textId="77777777" w:rsidR="00970ED8" w:rsidRDefault="00970E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BE6FB6" wp14:editId="49D08F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94FD" w14:textId="77777777" w:rsidR="00970ED8" w:rsidRDefault="00970E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BE6F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F994FD" w14:textId="77777777" w:rsidR="00970ED8" w:rsidRDefault="00970E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D5D506" w14:textId="77777777" w:rsidR="00970ED8" w:rsidRDefault="00970ED8"/>
    <w:p w14:paraId="2D5A22F8" w14:textId="77777777" w:rsidR="00970ED8" w:rsidRDefault="00970ED8"/>
    <w:p w14:paraId="75FC4B1F" w14:textId="77777777" w:rsidR="00970ED8" w:rsidRDefault="00970E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1581CA" wp14:editId="11210A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21042" w14:textId="77777777" w:rsidR="00970ED8" w:rsidRDefault="00970ED8"/>
                          <w:p w14:paraId="3D86A053" w14:textId="77777777" w:rsidR="00970ED8" w:rsidRDefault="00970E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581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921042" w14:textId="77777777" w:rsidR="00970ED8" w:rsidRDefault="00970ED8"/>
                    <w:p w14:paraId="3D86A053" w14:textId="77777777" w:rsidR="00970ED8" w:rsidRDefault="00970E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DAEBF4" w14:textId="77777777" w:rsidR="00970ED8" w:rsidRDefault="00970ED8"/>
    <w:p w14:paraId="6B9AEE0B" w14:textId="77777777" w:rsidR="00970ED8" w:rsidRDefault="00970ED8">
      <w:pPr>
        <w:rPr>
          <w:sz w:val="2"/>
          <w:szCs w:val="2"/>
        </w:rPr>
      </w:pPr>
    </w:p>
    <w:p w14:paraId="31AB0652" w14:textId="77777777" w:rsidR="00970ED8" w:rsidRDefault="00970ED8"/>
    <w:p w14:paraId="091E480A" w14:textId="77777777" w:rsidR="00970ED8" w:rsidRDefault="00970ED8">
      <w:pPr>
        <w:spacing w:after="0" w:line="240" w:lineRule="auto"/>
      </w:pPr>
    </w:p>
  </w:footnote>
  <w:footnote w:type="continuationSeparator" w:id="0">
    <w:p w14:paraId="5C60BD32" w14:textId="77777777" w:rsidR="00970ED8" w:rsidRDefault="0097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D8"/>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41528</TotalTime>
  <Pages>6</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5312</cp:revision>
  <cp:lastPrinted>2009-02-06T05:36:00Z</cp:lastPrinted>
  <dcterms:created xsi:type="dcterms:W3CDTF">2024-01-07T13:43:00Z</dcterms:created>
  <dcterms:modified xsi:type="dcterms:W3CDTF">2024-03-12T09:35:00Z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