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68E4E" w14:textId="77777777" w:rsidR="004A6471" w:rsidRDefault="004A6471" w:rsidP="004A6471">
      <w:pPr>
        <w:pStyle w:val="afffffffffffffffffffffffffff5"/>
        <w:rPr>
          <w:rFonts w:ascii="Verdana" w:hAnsi="Verdana"/>
          <w:color w:val="000000"/>
          <w:sz w:val="21"/>
          <w:szCs w:val="21"/>
        </w:rPr>
      </w:pPr>
      <w:r>
        <w:rPr>
          <w:rFonts w:ascii="Helvetica" w:hAnsi="Helvetica" w:cs="Helvetica"/>
          <w:b/>
          <w:bCs w:val="0"/>
          <w:color w:val="222222"/>
          <w:sz w:val="21"/>
          <w:szCs w:val="21"/>
        </w:rPr>
        <w:t>Выонг Хыу Бао.</w:t>
      </w:r>
      <w:r>
        <w:rPr>
          <w:rFonts w:ascii="Helvetica" w:hAnsi="Helvetica" w:cs="Helvetica"/>
          <w:color w:val="222222"/>
          <w:sz w:val="21"/>
          <w:szCs w:val="21"/>
        </w:rPr>
        <w:br/>
        <w:t>Аналитические методы в теории многогранников и орбифолдов, моделируемых в трехмерных пространствах постоянной кривизны : диссертация ... кандидата физико-математических наук : 01.01.01 / Выонг Хыу Бао; [Место защиты: ФГАОУ ВО «Новосибирский национальный исследовательский государственный университет»]. - Новосибирск, 2021. - 114 с. : ил.</w:t>
      </w:r>
    </w:p>
    <w:p w14:paraId="00FE08E0" w14:textId="77777777" w:rsidR="004A6471" w:rsidRDefault="004A6471" w:rsidP="004A6471">
      <w:pPr>
        <w:pStyle w:val="20"/>
        <w:spacing w:before="0" w:after="312"/>
        <w:rPr>
          <w:rFonts w:ascii="Arial" w:hAnsi="Arial" w:cs="Arial"/>
          <w:caps/>
          <w:color w:val="333333"/>
          <w:sz w:val="27"/>
          <w:szCs w:val="27"/>
        </w:rPr>
      </w:pPr>
    </w:p>
    <w:p w14:paraId="2CA7383E" w14:textId="77777777" w:rsidR="004A6471" w:rsidRDefault="004A6471" w:rsidP="004A6471">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Выонг Хыу Бао</w:t>
      </w:r>
    </w:p>
    <w:p w14:paraId="26256536" w14:textId="77777777" w:rsidR="004A6471" w:rsidRDefault="004A6471" w:rsidP="004A64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Правильный тетраэдр в Н3</w:t>
      </w:r>
    </w:p>
    <w:p w14:paraId="03A8A0ED" w14:textId="77777777" w:rsidR="004A6471" w:rsidRDefault="004A6471" w:rsidP="004A64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Тетраэдр с группой симметрий Б4 в Н3</w:t>
      </w:r>
    </w:p>
    <w:p w14:paraId="773246D3" w14:textId="77777777" w:rsidR="004A6471" w:rsidRDefault="004A6471" w:rsidP="004A64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Длины ребер и условия существования</w:t>
      </w:r>
    </w:p>
    <w:p w14:paraId="5ED400FA" w14:textId="77777777" w:rsidR="004A6471" w:rsidRDefault="004A6471" w:rsidP="004A64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Двугранные углы</w:t>
      </w:r>
    </w:p>
    <w:p w14:paraId="063663D8" w14:textId="77777777" w:rsidR="004A6471" w:rsidRDefault="004A6471" w:rsidP="004A64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2.3.3 Формулы для гиперболического объема</w:t>
      </w:r>
    </w:p>
    <w:p w14:paraId="6FA113F5" w14:textId="77777777" w:rsidR="004A6471" w:rsidRDefault="004A6471" w:rsidP="004A64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Антиподальный октаэдр в Н3</w:t>
      </w:r>
    </w:p>
    <w:p w14:paraId="11878A94" w14:textId="77777777" w:rsidR="004A6471" w:rsidRDefault="004A6471" w:rsidP="004A64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2.4.1 Условия существования</w:t>
      </w:r>
    </w:p>
    <w:p w14:paraId="17DC0AE3" w14:textId="77777777" w:rsidR="004A6471" w:rsidRDefault="004A6471" w:rsidP="004A64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2.4.2 Сведения о гиперболическом тетраэдре</w:t>
      </w:r>
    </w:p>
    <w:p w14:paraId="6F9A6600" w14:textId="77777777" w:rsidR="004A6471" w:rsidRDefault="004A6471" w:rsidP="004A64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2.4.3 Формула объема компактного гиперболического ан-типодального октаэдра</w:t>
      </w:r>
    </w:p>
    <w:p w14:paraId="11480F68" w14:textId="77777777" w:rsidR="004A6471" w:rsidRDefault="004A6471" w:rsidP="004A64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Антипризмы в пространствах постоянной кривизны</w:t>
      </w:r>
    </w:p>
    <w:p w14:paraId="1483B092" w14:textId="77777777" w:rsidR="004A6471" w:rsidRDefault="004A6471" w:rsidP="004A64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Антипризма в Е3</w:t>
      </w:r>
    </w:p>
    <w:p w14:paraId="1B1995D3" w14:textId="77777777" w:rsidR="004A6471" w:rsidRDefault="004A6471" w:rsidP="004A64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Компактная антипризма в Н3</w:t>
      </w:r>
    </w:p>
    <w:p w14:paraId="3F958FC0" w14:textId="77777777" w:rsidR="004A6471" w:rsidRDefault="004A6471" w:rsidP="004A64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Длины ребер и условие существования</w:t>
      </w:r>
    </w:p>
    <w:p w14:paraId="67B89941" w14:textId="77777777" w:rsidR="004A6471" w:rsidRDefault="004A6471" w:rsidP="004A64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Двугранные углы</w:t>
      </w:r>
    </w:p>
    <w:p w14:paraId="2FDC5105" w14:textId="77777777" w:rsidR="004A6471" w:rsidRDefault="004A6471" w:rsidP="004A64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Формула объема</w:t>
      </w:r>
    </w:p>
    <w:p w14:paraId="321CF0B4" w14:textId="77777777" w:rsidR="004A6471" w:rsidRDefault="004A6471" w:rsidP="004A64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Антипризма в §3</w:t>
      </w:r>
    </w:p>
    <w:p w14:paraId="1B4AF299" w14:textId="77777777" w:rsidR="004A6471" w:rsidRDefault="004A6471" w:rsidP="004A64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Правильный сферический тетраэдр и октаэдр</w:t>
      </w:r>
    </w:p>
    <w:p w14:paraId="25499CD1" w14:textId="77777777" w:rsidR="004A6471" w:rsidRDefault="004A6471" w:rsidP="004A64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3.3.2 Условия существования</w:t>
      </w:r>
    </w:p>
    <w:p w14:paraId="1411D179" w14:textId="77777777" w:rsidR="004A6471" w:rsidRDefault="004A6471" w:rsidP="004A64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3.3.3 Равнобедренная сферическая трапеция</w:t>
      </w:r>
    </w:p>
    <w:p w14:paraId="0A9DD6BE" w14:textId="77777777" w:rsidR="004A6471" w:rsidRDefault="004A6471" w:rsidP="004A64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3.3.4 Двугранные углы</w:t>
      </w:r>
    </w:p>
    <w:p w14:paraId="6443EAF2" w14:textId="77777777" w:rsidR="004A6471" w:rsidRDefault="004A6471" w:rsidP="004A64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3.3.5 Формула объема</w:t>
      </w:r>
    </w:p>
    <w:p w14:paraId="1C994166" w14:textId="77777777" w:rsidR="004A6471" w:rsidRDefault="004A6471" w:rsidP="004A64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Трехмерные гиперэллиптические евклидовы многообразия</w:t>
      </w:r>
    </w:p>
    <w:p w14:paraId="3E6EA6B8" w14:textId="77777777" w:rsidR="004A6471" w:rsidRDefault="004A6471" w:rsidP="004A64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Гиперэллиптическая инволюция и евклидов п-орбифолд</w:t>
      </w:r>
    </w:p>
    <w:p w14:paraId="35FEB151" w14:textId="77777777" w:rsidR="004A6471" w:rsidRDefault="004A6471" w:rsidP="004A64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Гиперэллиптичность замкнутых ориентируемых евклидовых многообразий</w:t>
      </w:r>
    </w:p>
    <w:p w14:paraId="06E54D6A" w14:textId="77777777" w:rsidR="004A6471" w:rsidRDefault="004A6471" w:rsidP="004A64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4FDAD129" w14:textId="7D7B7798" w:rsidR="00BD642D" w:rsidRPr="004A6471" w:rsidRDefault="00BD642D" w:rsidP="004A6471"/>
    <w:sectPr w:rsidR="00BD642D" w:rsidRPr="004A647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73099" w14:textId="77777777" w:rsidR="00E03B70" w:rsidRDefault="00E03B70">
      <w:pPr>
        <w:spacing w:after="0" w:line="240" w:lineRule="auto"/>
      </w:pPr>
      <w:r>
        <w:separator/>
      </w:r>
    </w:p>
  </w:endnote>
  <w:endnote w:type="continuationSeparator" w:id="0">
    <w:p w14:paraId="3241021D" w14:textId="77777777" w:rsidR="00E03B70" w:rsidRDefault="00E03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8C2A5" w14:textId="77777777" w:rsidR="00E03B70" w:rsidRDefault="00E03B70"/>
    <w:p w14:paraId="42D00D2E" w14:textId="77777777" w:rsidR="00E03B70" w:rsidRDefault="00E03B70"/>
    <w:p w14:paraId="4296845D" w14:textId="77777777" w:rsidR="00E03B70" w:rsidRDefault="00E03B70"/>
    <w:p w14:paraId="2360B7C8" w14:textId="77777777" w:rsidR="00E03B70" w:rsidRDefault="00E03B70"/>
    <w:p w14:paraId="50773EE2" w14:textId="77777777" w:rsidR="00E03B70" w:rsidRDefault="00E03B70"/>
    <w:p w14:paraId="09B44C08" w14:textId="77777777" w:rsidR="00E03B70" w:rsidRDefault="00E03B70"/>
    <w:p w14:paraId="64D57FE8" w14:textId="77777777" w:rsidR="00E03B70" w:rsidRDefault="00E03B7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C6CD4CF" wp14:editId="462CB2B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A25A8" w14:textId="77777777" w:rsidR="00E03B70" w:rsidRDefault="00E03B7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6CD4C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C1A25A8" w14:textId="77777777" w:rsidR="00E03B70" w:rsidRDefault="00E03B7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D98DF8A" w14:textId="77777777" w:rsidR="00E03B70" w:rsidRDefault="00E03B70"/>
    <w:p w14:paraId="1CC49F6E" w14:textId="77777777" w:rsidR="00E03B70" w:rsidRDefault="00E03B70"/>
    <w:p w14:paraId="3E2500D3" w14:textId="77777777" w:rsidR="00E03B70" w:rsidRDefault="00E03B7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BD0BBB8" wp14:editId="51BE663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41EC7" w14:textId="77777777" w:rsidR="00E03B70" w:rsidRDefault="00E03B70"/>
                          <w:p w14:paraId="6ACDC29C" w14:textId="77777777" w:rsidR="00E03B70" w:rsidRDefault="00E03B7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D0BBB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D741EC7" w14:textId="77777777" w:rsidR="00E03B70" w:rsidRDefault="00E03B70"/>
                    <w:p w14:paraId="6ACDC29C" w14:textId="77777777" w:rsidR="00E03B70" w:rsidRDefault="00E03B7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C9D6B88" w14:textId="77777777" w:rsidR="00E03B70" w:rsidRDefault="00E03B70"/>
    <w:p w14:paraId="2E3301D2" w14:textId="77777777" w:rsidR="00E03B70" w:rsidRDefault="00E03B70">
      <w:pPr>
        <w:rPr>
          <w:sz w:val="2"/>
          <w:szCs w:val="2"/>
        </w:rPr>
      </w:pPr>
    </w:p>
    <w:p w14:paraId="75D99EB7" w14:textId="77777777" w:rsidR="00E03B70" w:rsidRDefault="00E03B70"/>
    <w:p w14:paraId="38AAD2FC" w14:textId="77777777" w:rsidR="00E03B70" w:rsidRDefault="00E03B70">
      <w:pPr>
        <w:spacing w:after="0" w:line="240" w:lineRule="auto"/>
      </w:pPr>
    </w:p>
  </w:footnote>
  <w:footnote w:type="continuationSeparator" w:id="0">
    <w:p w14:paraId="1D540EDD" w14:textId="77777777" w:rsidR="00E03B70" w:rsidRDefault="00E03B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B70"/>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102358</TotalTime>
  <Pages>2</Pages>
  <Words>196</Words>
  <Characters>1121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1032</cp:revision>
  <cp:lastPrinted>2009-02-06T05:36:00Z</cp:lastPrinted>
  <dcterms:created xsi:type="dcterms:W3CDTF">2024-01-07T13:43:00Z</dcterms:created>
  <dcterms:modified xsi:type="dcterms:W3CDTF">2025-05-30T19:37:00Z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