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32AE843" w:rsidR="00F37380" w:rsidRPr="000C50DC" w:rsidRDefault="000C50DC" w:rsidP="000C50DC">
      <w:proofErr w:type="spellStart"/>
      <w:r>
        <w:rPr>
          <w:rFonts w:ascii="Helvetica" w:hAnsi="Helvetica" w:cs="Helvetica"/>
          <w:b/>
          <w:bCs/>
          <w:color w:val="222222"/>
          <w:sz w:val="21"/>
          <w:szCs w:val="21"/>
          <w:shd w:val="clear" w:color="auto" w:fill="FFFFFF"/>
        </w:rPr>
        <w:t>Пахалюк</w:t>
      </w:r>
      <w:proofErr w:type="spellEnd"/>
      <w:r>
        <w:rPr>
          <w:rFonts w:ascii="Helvetica" w:hAnsi="Helvetica" w:cs="Helvetica"/>
          <w:b/>
          <w:bCs/>
          <w:color w:val="222222"/>
          <w:sz w:val="21"/>
          <w:szCs w:val="21"/>
          <w:shd w:val="clear" w:color="auto" w:fill="FFFFFF"/>
        </w:rPr>
        <w:t>, Константин Александрович.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Дискурсивные основания интерпретации истории в контексте современной внутренней и внешней политики </w:t>
      </w:r>
      <w:proofErr w:type="gramStart"/>
      <w:r>
        <w:rPr>
          <w:rFonts w:ascii="Helvetica" w:hAnsi="Helvetica" w:cs="Helvetica"/>
          <w:color w:val="222222"/>
          <w:sz w:val="21"/>
          <w:szCs w:val="21"/>
          <w:shd w:val="clear" w:color="auto" w:fill="FFFFFF"/>
        </w:rPr>
        <w:t>России :</w:t>
      </w:r>
      <w:proofErr w:type="gramEnd"/>
      <w:r>
        <w:rPr>
          <w:rFonts w:ascii="Helvetica" w:hAnsi="Helvetica" w:cs="Helvetica"/>
          <w:color w:val="222222"/>
          <w:sz w:val="21"/>
          <w:szCs w:val="21"/>
          <w:shd w:val="clear" w:color="auto" w:fill="FFFFFF"/>
        </w:rPr>
        <w:t xml:space="preserve"> диссертация ... кандидата политических наук : 23.00.01 / </w:t>
      </w:r>
      <w:proofErr w:type="spellStart"/>
      <w:r>
        <w:rPr>
          <w:rFonts w:ascii="Helvetica" w:hAnsi="Helvetica" w:cs="Helvetica"/>
          <w:color w:val="222222"/>
          <w:sz w:val="21"/>
          <w:szCs w:val="21"/>
          <w:shd w:val="clear" w:color="auto" w:fill="FFFFFF"/>
        </w:rPr>
        <w:t>Пахалюк</w:t>
      </w:r>
      <w:proofErr w:type="spellEnd"/>
      <w:r>
        <w:rPr>
          <w:rFonts w:ascii="Helvetica" w:hAnsi="Helvetica" w:cs="Helvetica"/>
          <w:color w:val="222222"/>
          <w:sz w:val="21"/>
          <w:szCs w:val="21"/>
          <w:shd w:val="clear" w:color="auto" w:fill="FFFFFF"/>
        </w:rPr>
        <w:t xml:space="preserve"> Константин Александрович; [Место защиты: ФГАОУ ВО «Московский государственный институт международных отношений (университет) Министерства иностранных дел Российской Федерации»]. - Москва, 2020. - 321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F37380" w:rsidRPr="000C50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4CE6" w14:textId="77777777" w:rsidR="00F737C1" w:rsidRDefault="00F737C1">
      <w:pPr>
        <w:spacing w:after="0" w:line="240" w:lineRule="auto"/>
      </w:pPr>
      <w:r>
        <w:separator/>
      </w:r>
    </w:p>
  </w:endnote>
  <w:endnote w:type="continuationSeparator" w:id="0">
    <w:p w14:paraId="487E2C58" w14:textId="77777777" w:rsidR="00F737C1" w:rsidRDefault="00F7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23D5" w14:textId="77777777" w:rsidR="00F737C1" w:rsidRDefault="00F737C1"/>
    <w:p w14:paraId="5A2FA49A" w14:textId="77777777" w:rsidR="00F737C1" w:rsidRDefault="00F737C1"/>
    <w:p w14:paraId="70CA9C75" w14:textId="77777777" w:rsidR="00F737C1" w:rsidRDefault="00F737C1"/>
    <w:p w14:paraId="27E11FA7" w14:textId="77777777" w:rsidR="00F737C1" w:rsidRDefault="00F737C1"/>
    <w:p w14:paraId="028819EC" w14:textId="77777777" w:rsidR="00F737C1" w:rsidRDefault="00F737C1"/>
    <w:p w14:paraId="3A571474" w14:textId="77777777" w:rsidR="00F737C1" w:rsidRDefault="00F737C1"/>
    <w:p w14:paraId="39B875F1" w14:textId="77777777" w:rsidR="00F737C1" w:rsidRDefault="00F737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93EF57" wp14:editId="2251A0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C4EB" w14:textId="77777777" w:rsidR="00F737C1" w:rsidRDefault="00F73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3EF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D1C4EB" w14:textId="77777777" w:rsidR="00F737C1" w:rsidRDefault="00F73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917A2F" w14:textId="77777777" w:rsidR="00F737C1" w:rsidRDefault="00F737C1"/>
    <w:p w14:paraId="0C0962E6" w14:textId="77777777" w:rsidR="00F737C1" w:rsidRDefault="00F737C1"/>
    <w:p w14:paraId="5F23D4EA" w14:textId="77777777" w:rsidR="00F737C1" w:rsidRDefault="00F737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52A55" wp14:editId="6585D5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F8630" w14:textId="77777777" w:rsidR="00F737C1" w:rsidRDefault="00F737C1"/>
                          <w:p w14:paraId="557BB455" w14:textId="77777777" w:rsidR="00F737C1" w:rsidRDefault="00F73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52A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6F8630" w14:textId="77777777" w:rsidR="00F737C1" w:rsidRDefault="00F737C1"/>
                    <w:p w14:paraId="557BB455" w14:textId="77777777" w:rsidR="00F737C1" w:rsidRDefault="00F73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ABFA28" w14:textId="77777777" w:rsidR="00F737C1" w:rsidRDefault="00F737C1"/>
    <w:p w14:paraId="6CA8D8F9" w14:textId="77777777" w:rsidR="00F737C1" w:rsidRDefault="00F737C1">
      <w:pPr>
        <w:rPr>
          <w:sz w:val="2"/>
          <w:szCs w:val="2"/>
        </w:rPr>
      </w:pPr>
    </w:p>
    <w:p w14:paraId="2498BFD2" w14:textId="77777777" w:rsidR="00F737C1" w:rsidRDefault="00F737C1"/>
    <w:p w14:paraId="13039C68" w14:textId="77777777" w:rsidR="00F737C1" w:rsidRDefault="00F737C1">
      <w:pPr>
        <w:spacing w:after="0" w:line="240" w:lineRule="auto"/>
      </w:pPr>
    </w:p>
  </w:footnote>
  <w:footnote w:type="continuationSeparator" w:id="0">
    <w:p w14:paraId="47BFD57F" w14:textId="77777777" w:rsidR="00F737C1" w:rsidRDefault="00F7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7C1"/>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80317</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2674</cp:revision>
  <cp:lastPrinted>2009-02-06T05:36:00Z</cp:lastPrinted>
  <dcterms:created xsi:type="dcterms:W3CDTF">2024-01-07T13:43:00Z</dcterms:created>
  <dcterms:modified xsi:type="dcterms:W3CDTF">2025-04-24T08:17:00Z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