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Черняєв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Валерій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Сергійович</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Назва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дисертаційної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роботи</w:t>
      </w:r>
      <w:r w:rsidRPr="00774C1E">
        <w:rPr>
          <w:rFonts w:ascii="Verdana" w:hAnsi="Verdana"/>
          <w:color w:val="000000"/>
          <w:shd w:val="clear" w:color="auto" w:fill="FFFFFF"/>
        </w:rPr>
        <w:t>: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p>
    <w:p w:rsidR="00774C1E" w:rsidRPr="00774C1E" w:rsidRDefault="00774C1E" w:rsidP="00774C1E">
      <w:pPr>
        <w:rPr>
          <w:rFonts w:ascii="Verdana" w:hAnsi="Verdana"/>
          <w:color w:val="000000"/>
          <w:shd w:val="clear" w:color="auto" w:fill="FFFFFF"/>
        </w:rPr>
      </w:pPr>
    </w:p>
    <w:p w:rsidR="00774C1E" w:rsidRPr="00774C1E" w:rsidRDefault="00774C1E" w:rsidP="00774C1E">
      <w:pPr>
        <w:rPr>
          <w:rFonts w:ascii="Verdana" w:hAnsi="Verdana"/>
          <w:color w:val="000000"/>
          <w:shd w:val="clear" w:color="auto" w:fill="FFFFFF"/>
        </w:rPr>
      </w:pP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МІНІСТЕРСТВО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ОСВІТИ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УКРАЇНИ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КИЇВСЬКИЙ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НАЦІОНАЛЬНИЙ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УНІВЕРСИТЕТ</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ІМЕНІ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ТАРАСА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ШЕВЧЕНКА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Черняєв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Валерій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Сергійович</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УДК</w:t>
      </w:r>
      <w:r w:rsidRPr="00774C1E">
        <w:rPr>
          <w:rFonts w:ascii="Verdana" w:hAnsi="Verdana"/>
          <w:color w:val="000000"/>
          <w:shd w:val="clear" w:color="auto" w:fill="FFFFFF"/>
        </w:rPr>
        <w:t xml:space="preserve"> 94 (73).091 "1909/1922"</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Спеціальність</w:t>
      </w:r>
      <w:r w:rsidRPr="00774C1E">
        <w:rPr>
          <w:rFonts w:ascii="Verdana" w:hAnsi="Verdana"/>
          <w:color w:val="000000"/>
          <w:shd w:val="clear" w:color="auto" w:fill="FFFFFF"/>
        </w:rPr>
        <w:t xml:space="preserve"> 07.00.02 </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всесвітня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Дисертація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здобуття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ступеня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кандидата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історичних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Науковий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керівник</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w:t>
      </w:r>
      <w:r w:rsidRPr="00774C1E">
        <w:rPr>
          <w:rFonts w:ascii="Verdana" w:hAnsi="Verdana"/>
          <w:color w:val="000000"/>
          <w:shd w:val="clear" w:color="auto" w:fill="FFFFFF"/>
        </w:rPr>
        <w:t>.</w:t>
      </w:r>
      <w:r w:rsidRPr="00774C1E">
        <w:rPr>
          <w:rFonts w:ascii="Verdana" w:hAnsi="Verdana" w:hint="eastAsia"/>
          <w:color w:val="000000"/>
          <w:shd w:val="clear" w:color="auto" w:fill="FFFFFF"/>
        </w:rPr>
        <w:t>і</w:t>
      </w:r>
      <w:r w:rsidRPr="00774C1E">
        <w:rPr>
          <w:rFonts w:ascii="Verdana" w:hAnsi="Verdana"/>
          <w:color w:val="000000"/>
          <w:shd w:val="clear" w:color="auto" w:fill="FFFFFF"/>
        </w:rPr>
        <w:t>.</w:t>
      </w:r>
      <w:r w:rsidRPr="00774C1E">
        <w:rPr>
          <w:rFonts w:ascii="Verdana" w:hAnsi="Verdana" w:hint="eastAsia"/>
          <w:color w:val="000000"/>
          <w:shd w:val="clear" w:color="auto" w:fill="FFFFFF"/>
        </w:rPr>
        <w:t>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проф</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Машевський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Олег</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Петрович</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Київ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2016</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2</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ЗМІСТ</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ВСТУП……………………………………………………………………………</w:t>
      </w:r>
      <w:r w:rsidRPr="00774C1E">
        <w:rPr>
          <w:rFonts w:ascii="Verdana" w:hAnsi="Verdana"/>
          <w:color w:val="000000"/>
          <w:shd w:val="clear" w:color="auto" w:fill="FFFFFF"/>
        </w:rPr>
        <w:t>..3</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РОЗДІЛ</w:t>
      </w:r>
      <w:r w:rsidRPr="00774C1E">
        <w:rPr>
          <w:rFonts w:ascii="Verdana" w:hAnsi="Verdana"/>
          <w:color w:val="000000"/>
          <w:shd w:val="clear" w:color="auto" w:fill="FFFFFF"/>
        </w:rPr>
        <w:t xml:space="preserve"> 1. </w:t>
      </w:r>
      <w:r w:rsidRPr="00774C1E">
        <w:rPr>
          <w:rFonts w:ascii="Verdana" w:hAnsi="Verdana" w:hint="eastAsia"/>
          <w:color w:val="000000"/>
          <w:shd w:val="clear" w:color="auto" w:fill="FFFFFF"/>
        </w:rPr>
        <w:t>ІСТОРІОГРАФІЯ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ДЖЕРЕЛЬНА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БАЗА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.8</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1.1 </w:t>
      </w:r>
      <w:r w:rsidRPr="00774C1E">
        <w:rPr>
          <w:rFonts w:ascii="Verdana" w:hAnsi="Verdana" w:hint="eastAsia"/>
          <w:color w:val="000000"/>
          <w:shd w:val="clear" w:color="auto" w:fill="FFFFFF"/>
        </w:rPr>
        <w:t>Стан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розробки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проблеми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w:t>
      </w:r>
      <w:r w:rsidRPr="00774C1E">
        <w:rPr>
          <w:rFonts w:ascii="Verdana" w:hAnsi="Verdana" w:hint="eastAsia"/>
          <w:color w:val="000000"/>
          <w:shd w:val="clear" w:color="auto" w:fill="FFFFFF"/>
        </w:rPr>
        <w:t>………………………</w:t>
      </w:r>
      <w:r w:rsidRPr="00774C1E">
        <w:rPr>
          <w:rFonts w:ascii="Verdana" w:hAnsi="Verdana"/>
          <w:color w:val="000000"/>
          <w:shd w:val="clear" w:color="auto" w:fill="FFFFFF"/>
        </w:rPr>
        <w:t>.8</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1.2 </w:t>
      </w:r>
      <w:r w:rsidRPr="00774C1E">
        <w:rPr>
          <w:rFonts w:ascii="Verdana" w:hAnsi="Verdana" w:hint="eastAsia"/>
          <w:color w:val="000000"/>
          <w:shd w:val="clear" w:color="auto" w:fill="FFFFFF"/>
        </w:rPr>
        <w:t>Джерельна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база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..19</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РОЗДІЛ</w:t>
      </w:r>
      <w:r w:rsidRPr="00774C1E">
        <w:rPr>
          <w:rFonts w:ascii="Verdana" w:hAnsi="Verdana"/>
          <w:color w:val="000000"/>
          <w:shd w:val="clear" w:color="auto" w:fill="FFFFFF"/>
        </w:rPr>
        <w:t xml:space="preserve"> 2.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НАПЕРЕДОДНІ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27</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2.1 </w:t>
      </w:r>
      <w:r w:rsidRPr="00774C1E">
        <w:rPr>
          <w:rFonts w:ascii="Verdana" w:hAnsi="Verdana" w:hint="eastAsia"/>
          <w:color w:val="000000"/>
          <w:shd w:val="clear" w:color="auto" w:fill="FFFFFF"/>
        </w:rPr>
        <w:t>Технічна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модернізація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кораблів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..27</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2.2 </w:t>
      </w:r>
      <w:r w:rsidRPr="00774C1E">
        <w:rPr>
          <w:rFonts w:ascii="Verdana" w:hAnsi="Verdana" w:hint="eastAsia"/>
          <w:color w:val="000000"/>
          <w:shd w:val="clear" w:color="auto" w:fill="FFFFFF"/>
        </w:rPr>
        <w:t>Розвиток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1909-1914 </w:t>
      </w:r>
      <w:r w:rsidRPr="00774C1E">
        <w:rPr>
          <w:rFonts w:ascii="Verdana" w:hAnsi="Verdana" w:hint="eastAsia"/>
          <w:color w:val="000000"/>
          <w:shd w:val="clear" w:color="auto" w:fill="FFFFFF"/>
        </w:rPr>
        <w:t>рр…</w:t>
      </w:r>
      <w:r w:rsidRPr="00774C1E">
        <w:rPr>
          <w:rFonts w:ascii="Verdana" w:hAnsi="Verdana"/>
          <w:color w:val="000000"/>
          <w:shd w:val="clear" w:color="auto" w:fill="FFFFFF"/>
        </w:rPr>
        <w:t>.37</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2.3 </w:t>
      </w:r>
      <w:r w:rsidRPr="00774C1E">
        <w:rPr>
          <w:rFonts w:ascii="Verdana" w:hAnsi="Verdana" w:hint="eastAsia"/>
          <w:color w:val="000000"/>
          <w:shd w:val="clear" w:color="auto" w:fill="FFFFFF"/>
        </w:rPr>
        <w:t>Використання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ВМФ</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.51</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РОЗДІЛ</w:t>
      </w:r>
      <w:r w:rsidRPr="00774C1E">
        <w:rPr>
          <w:rFonts w:ascii="Verdana" w:hAnsi="Verdana"/>
          <w:color w:val="000000"/>
          <w:shd w:val="clear" w:color="auto" w:fill="FFFFFF"/>
        </w:rPr>
        <w:t xml:space="preserve"> 3. </w:t>
      </w:r>
      <w:r w:rsidRPr="00774C1E">
        <w:rPr>
          <w:rFonts w:ascii="Verdana" w:hAnsi="Verdana" w:hint="eastAsia"/>
          <w:color w:val="000000"/>
          <w:shd w:val="clear" w:color="auto" w:fill="FFFFFF"/>
        </w:rPr>
        <w:t>АМЕРИКАНСЬКИЙ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w:t>
      </w:r>
      <w:r w:rsidRPr="00774C1E">
        <w:rPr>
          <w:rFonts w:ascii="Verdana" w:hAnsi="Verdana" w:hint="eastAsia"/>
          <w:color w:val="000000"/>
          <w:shd w:val="clear" w:color="auto" w:fill="FFFFFF"/>
        </w:rPr>
        <w:t>……</w:t>
      </w:r>
      <w:r w:rsidRPr="00774C1E">
        <w:rPr>
          <w:rFonts w:ascii="Verdana" w:hAnsi="Verdana"/>
          <w:color w:val="000000"/>
          <w:shd w:val="clear" w:color="auto" w:fill="FFFFFF"/>
        </w:rPr>
        <w:t>..59</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3.1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нейтралітету</w:t>
      </w:r>
      <w:r w:rsidRPr="00774C1E">
        <w:rPr>
          <w:rFonts w:ascii="Verdana" w:hAnsi="Verdana"/>
          <w:color w:val="000000"/>
          <w:shd w:val="clear" w:color="auto" w:fill="FFFFFF"/>
        </w:rPr>
        <w:t>...</w:t>
      </w:r>
      <w:r w:rsidRPr="00774C1E">
        <w:rPr>
          <w:rFonts w:ascii="Verdana" w:hAnsi="Verdana" w:hint="eastAsia"/>
          <w:color w:val="000000"/>
          <w:shd w:val="clear" w:color="auto" w:fill="FFFFFF"/>
        </w:rPr>
        <w:t>……………</w:t>
      </w:r>
      <w:r w:rsidRPr="00774C1E">
        <w:rPr>
          <w:rFonts w:ascii="Verdana" w:hAnsi="Verdana"/>
          <w:color w:val="000000"/>
          <w:shd w:val="clear" w:color="auto" w:fill="FFFFFF"/>
        </w:rPr>
        <w:t>...59</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3.2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програма</w:t>
      </w:r>
      <w:r w:rsidRPr="00774C1E">
        <w:rPr>
          <w:rFonts w:ascii="Verdana" w:hAnsi="Verdana"/>
          <w:color w:val="000000"/>
          <w:shd w:val="clear" w:color="auto" w:fill="FFFFFF"/>
        </w:rPr>
        <w:t xml:space="preserve"> 1916 </w:t>
      </w:r>
      <w:r w:rsidRPr="00774C1E">
        <w:rPr>
          <w:rFonts w:ascii="Verdana" w:hAnsi="Verdana" w:hint="eastAsia"/>
          <w:color w:val="000000"/>
          <w:shd w:val="clear" w:color="auto" w:fill="FFFFFF"/>
        </w:rPr>
        <w:t>р………………………………………</w:t>
      </w:r>
      <w:r w:rsidRPr="00774C1E">
        <w:rPr>
          <w:rFonts w:ascii="Verdana" w:hAnsi="Verdana"/>
          <w:color w:val="000000"/>
          <w:shd w:val="clear" w:color="auto" w:fill="FFFFFF"/>
        </w:rPr>
        <w:t>..82</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3.3 </w:t>
      </w:r>
      <w:r w:rsidRPr="00774C1E">
        <w:rPr>
          <w:rFonts w:ascii="Verdana" w:hAnsi="Verdana" w:hint="eastAsia"/>
          <w:color w:val="000000"/>
          <w:shd w:val="clear" w:color="auto" w:fill="FFFFFF"/>
        </w:rPr>
        <w:t>Участь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ВМС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діях………………………………………</w:t>
      </w:r>
      <w:r w:rsidRPr="00774C1E">
        <w:rPr>
          <w:rFonts w:ascii="Verdana" w:hAnsi="Verdana"/>
          <w:color w:val="000000"/>
          <w:shd w:val="clear" w:color="auto" w:fill="FFFFFF"/>
        </w:rPr>
        <w:t>97</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РОЗДІЛ</w:t>
      </w:r>
      <w:r w:rsidRPr="00774C1E">
        <w:rPr>
          <w:rFonts w:ascii="Verdana" w:hAnsi="Verdana"/>
          <w:color w:val="000000"/>
          <w:shd w:val="clear" w:color="auto" w:fill="FFFFFF"/>
        </w:rPr>
        <w:t xml:space="preserve"> 4. </w:t>
      </w:r>
      <w:r w:rsidRPr="00774C1E">
        <w:rPr>
          <w:rFonts w:ascii="Verdana" w:hAnsi="Verdana" w:hint="eastAsia"/>
          <w:color w:val="000000"/>
          <w:shd w:val="clear" w:color="auto" w:fill="FFFFFF"/>
        </w:rPr>
        <w:t>АМЕРИКАНСЬКА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ПОВОЄННІ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РОКИ……………………………………………………………</w:t>
      </w:r>
      <w:r w:rsidRPr="00774C1E">
        <w:rPr>
          <w:rFonts w:ascii="Verdana" w:hAnsi="Verdana"/>
          <w:color w:val="000000"/>
          <w:shd w:val="clear" w:color="auto" w:fill="FFFFFF"/>
        </w:rPr>
        <w:t>..110</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4.1 </w:t>
      </w:r>
      <w:r w:rsidRPr="00774C1E">
        <w:rPr>
          <w:rFonts w:ascii="Verdana" w:hAnsi="Verdana" w:hint="eastAsia"/>
          <w:color w:val="000000"/>
          <w:shd w:val="clear" w:color="auto" w:fill="FFFFFF"/>
        </w:rPr>
        <w:t>Американський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принцип</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w:t>
      </w:r>
      <w:r w:rsidRPr="00774C1E">
        <w:rPr>
          <w:rFonts w:ascii="Verdana" w:hAnsi="Verdana" w:hint="eastAsia"/>
          <w:color w:val="000000"/>
          <w:shd w:val="clear" w:color="auto" w:fill="FFFFFF"/>
        </w:rPr>
        <w:t>свободи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морів</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програма</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1919 </w:t>
      </w:r>
      <w:r w:rsidRPr="00774C1E">
        <w:rPr>
          <w:rFonts w:ascii="Verdana" w:hAnsi="Verdana" w:hint="eastAsia"/>
          <w:color w:val="000000"/>
          <w:shd w:val="clear" w:color="auto" w:fill="FFFFFF"/>
        </w:rPr>
        <w:t>р……………………………………………………………………………</w:t>
      </w:r>
      <w:r w:rsidRPr="00774C1E">
        <w:rPr>
          <w:rFonts w:ascii="Verdana" w:hAnsi="Verdana"/>
          <w:color w:val="000000"/>
          <w:shd w:val="clear" w:color="auto" w:fill="FFFFFF"/>
        </w:rPr>
        <w:t>110</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4.2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суперечності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Паризькій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мирній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126</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РОЗДІЛ</w:t>
      </w:r>
      <w:r w:rsidRPr="00774C1E">
        <w:rPr>
          <w:rFonts w:ascii="Verdana" w:hAnsi="Verdana"/>
          <w:color w:val="000000"/>
          <w:shd w:val="clear" w:color="auto" w:fill="FFFFFF"/>
        </w:rPr>
        <w:t xml:space="preserve"> 5. </w:t>
      </w:r>
      <w:r w:rsidRPr="00774C1E">
        <w:rPr>
          <w:rFonts w:ascii="Verdana" w:hAnsi="Verdana" w:hint="eastAsia"/>
          <w:color w:val="000000"/>
          <w:shd w:val="clear" w:color="auto" w:fill="FFFFFF"/>
        </w:rPr>
        <w:t>ВАШИНГТОНСЬКА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КОНФЕРЕНЦІЯ</w:t>
      </w:r>
      <w:r w:rsidRPr="00774C1E">
        <w:rPr>
          <w:rFonts w:ascii="Verdana" w:hAnsi="Verdana"/>
          <w:color w:val="000000"/>
          <w:shd w:val="clear" w:color="auto" w:fill="FFFFFF"/>
        </w:rPr>
        <w:t xml:space="preserve"> 1921-1922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...140</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5.1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підготовчий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етап</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140</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5.2 </w:t>
      </w:r>
      <w:r w:rsidRPr="00774C1E">
        <w:rPr>
          <w:rFonts w:ascii="Verdana" w:hAnsi="Verdana" w:hint="eastAsia"/>
          <w:color w:val="000000"/>
          <w:shd w:val="clear" w:color="auto" w:fill="FFFFFF"/>
        </w:rPr>
        <w:t>«</w:t>
      </w:r>
      <w:r w:rsidRPr="00774C1E">
        <w:rPr>
          <w:rFonts w:ascii="Verdana" w:hAnsi="Verdana" w:hint="eastAsia"/>
          <w:color w:val="000000"/>
          <w:shd w:val="clear" w:color="auto" w:fill="FFFFFF"/>
        </w:rPr>
        <w:t>Договір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п’яти</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баланс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...151</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5.3 </w:t>
      </w:r>
      <w:r w:rsidRPr="00774C1E">
        <w:rPr>
          <w:rFonts w:ascii="Verdana" w:hAnsi="Verdana" w:hint="eastAsia"/>
          <w:color w:val="000000"/>
          <w:shd w:val="clear" w:color="auto" w:fill="FFFFFF"/>
        </w:rPr>
        <w:t>Американсько</w:t>
      </w:r>
      <w:r w:rsidRPr="00774C1E">
        <w:rPr>
          <w:rFonts w:ascii="Verdana" w:hAnsi="Verdana"/>
          <w:color w:val="000000"/>
          <w:shd w:val="clear" w:color="auto" w:fill="FFFFFF"/>
        </w:rPr>
        <w:t>-</w:t>
      </w:r>
      <w:r w:rsidRPr="00774C1E">
        <w:rPr>
          <w:rFonts w:ascii="Verdana" w:hAnsi="Verdana" w:hint="eastAsia"/>
          <w:color w:val="000000"/>
          <w:shd w:val="clear" w:color="auto" w:fill="FFFFFF"/>
        </w:rPr>
        <w:t>англійські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відносини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w:t>
      </w:r>
      <w:r w:rsidRPr="00774C1E">
        <w:rPr>
          <w:rFonts w:ascii="Verdana" w:hAnsi="Verdana" w:hint="eastAsia"/>
          <w:color w:val="000000"/>
          <w:shd w:val="clear" w:color="auto" w:fill="FFFFFF"/>
        </w:rPr>
        <w:t>Договір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чотирьох</w:t>
      </w:r>
      <w:r w:rsidRPr="00774C1E">
        <w:rPr>
          <w:rFonts w:ascii="Verdana" w:hAnsi="Verdana" w:hint="eastAsia"/>
          <w:color w:val="000000"/>
          <w:shd w:val="clear" w:color="auto" w:fill="FFFFFF"/>
        </w:rPr>
        <w:t>»</w:t>
      </w:r>
      <w:r w:rsidRPr="00774C1E">
        <w:rPr>
          <w:rFonts w:ascii="Verdana" w:hAnsi="Verdana" w:hint="eastAsia"/>
          <w:color w:val="000000"/>
          <w:shd w:val="clear" w:color="auto" w:fill="FFFFFF"/>
        </w:rPr>
        <w:t>……………</w:t>
      </w:r>
      <w:r w:rsidRPr="00774C1E">
        <w:rPr>
          <w:rFonts w:ascii="Verdana" w:hAnsi="Verdana"/>
          <w:color w:val="000000"/>
          <w:shd w:val="clear" w:color="auto" w:fill="FFFFFF"/>
        </w:rPr>
        <w:t>164</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ВИСНОВКИ……………………………………………………………………</w:t>
      </w:r>
      <w:r w:rsidRPr="00774C1E">
        <w:rPr>
          <w:rFonts w:ascii="Verdana" w:hAnsi="Verdana"/>
          <w:color w:val="000000"/>
          <w:shd w:val="clear" w:color="auto" w:fill="FFFFFF"/>
        </w:rPr>
        <w:t>.174</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ВИКОРИСТАНІ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ДЖЕРЕЛА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ЛІТЕРАТУРА……</w:t>
      </w:r>
      <w:r w:rsidRPr="00774C1E">
        <w:rPr>
          <w:rFonts w:ascii="Verdana" w:hAnsi="Verdana"/>
          <w:color w:val="000000"/>
          <w:shd w:val="clear" w:color="auto" w:fill="FFFFFF"/>
        </w:rPr>
        <w:t>.</w:t>
      </w:r>
      <w:r w:rsidRPr="00774C1E">
        <w:rPr>
          <w:rFonts w:ascii="Verdana" w:hAnsi="Verdana" w:hint="eastAsia"/>
          <w:color w:val="000000"/>
          <w:shd w:val="clear" w:color="auto" w:fill="FFFFFF"/>
        </w:rPr>
        <w:t>………………………</w:t>
      </w:r>
      <w:r w:rsidRPr="00774C1E">
        <w:rPr>
          <w:rFonts w:ascii="Verdana" w:hAnsi="Verdana"/>
          <w:color w:val="000000"/>
          <w:shd w:val="clear" w:color="auto" w:fill="FFFFFF"/>
        </w:rPr>
        <w:t>..181</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3</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ВСТУП</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чверть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 </w:t>
      </w:r>
      <w:r w:rsidRPr="00774C1E">
        <w:rPr>
          <w:rFonts w:ascii="Verdana" w:hAnsi="Verdana" w:hint="eastAsia"/>
          <w:color w:val="000000"/>
          <w:shd w:val="clear" w:color="auto" w:fill="FFFFFF"/>
        </w:rPr>
        <w:t>це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час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кардинальних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змін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цей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відбувався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розпад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могутніх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імперій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поява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країн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політичній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мапі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Російсько</w:t>
      </w:r>
      <w:r w:rsidRPr="00774C1E">
        <w:rPr>
          <w:rFonts w:ascii="Verdana" w:hAnsi="Verdana"/>
          <w:color w:val="000000"/>
          <w:shd w:val="clear" w:color="auto" w:fill="FFFFFF"/>
        </w:rPr>
        <w:t>-</w:t>
      </w:r>
      <w:r w:rsidRPr="00774C1E">
        <w:rPr>
          <w:rFonts w:ascii="Verdana" w:hAnsi="Verdana" w:hint="eastAsia"/>
          <w:color w:val="000000"/>
          <w:shd w:val="clear" w:color="auto" w:fill="FFFFFF"/>
        </w:rPr>
        <w:t>японська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балканські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суперництво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Великою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Британією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Німеччиною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конфлікти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змінювали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баланс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час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числа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впливових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акторів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арені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приєднались</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Сполучені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завжди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відігравали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важливу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міжнародних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відносин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Розвиток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виявляв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лінії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зовнішньої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справжні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розглядався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зовнішній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показник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економічного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потенціалу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держави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низці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світових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конфліктів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доведено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домінування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морських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комунікаціях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давало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можливість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суттєво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блокувати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торгівлю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іноді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усю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економіку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супротивника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зброї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більше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зростало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Навіть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мирний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час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могутність</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відігравала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менш</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важливу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ніж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час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сьогодні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Сполучені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найпотужнішою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державою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Цього</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лідерства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вдалося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досягти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зокрема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завдяки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ефективній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необхідним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заходам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зроблені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владою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минулого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століття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сьогодні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демонструють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всьому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мають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намір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надалі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утримувати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першість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морській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сфері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сучасних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умовах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активно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використовується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інтересах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адміністрації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стали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одним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найважливіших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інструментів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дипломатії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Сполучені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направляють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кораблі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місця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конфліктів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всьому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Серед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останніх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прикладів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можна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назвати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періодичні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входження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ВМС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акваторію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Чорного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час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ескалації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українсько</w:t>
      </w:r>
      <w:r w:rsidRPr="00774C1E">
        <w:rPr>
          <w:rFonts w:ascii="Verdana" w:hAnsi="Verdana"/>
          <w:color w:val="000000"/>
          <w:shd w:val="clear" w:color="auto" w:fill="FFFFFF"/>
        </w:rPr>
        <w:t>-</w:t>
      </w:r>
      <w:r w:rsidRPr="00774C1E">
        <w:rPr>
          <w:rFonts w:ascii="Verdana" w:hAnsi="Verdana" w:hint="eastAsia"/>
          <w:color w:val="000000"/>
          <w:shd w:val="clear" w:color="auto" w:fill="FFFFFF"/>
        </w:rPr>
        <w:t>російського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конфлікту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починаючи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2014 </w:t>
      </w:r>
      <w:r w:rsidRPr="00774C1E">
        <w:rPr>
          <w:rFonts w:ascii="Verdana" w:hAnsi="Verdana" w:hint="eastAsia"/>
          <w:color w:val="000000"/>
          <w:shd w:val="clear" w:color="auto" w:fill="FFFFFF"/>
        </w:rPr>
        <w:t>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4</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стратегії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національної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безпеки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2016 </w:t>
      </w:r>
      <w:r w:rsidRPr="00774C1E">
        <w:rPr>
          <w:rFonts w:ascii="Verdana" w:hAnsi="Verdana" w:hint="eastAsia"/>
          <w:color w:val="000000"/>
          <w:shd w:val="clear" w:color="auto" w:fill="FFFFFF"/>
        </w:rPr>
        <w:t>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передбачається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надалі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продовжать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виступати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свободу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мореплавства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торгівлі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Країна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підтримуватиме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хто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поділяє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принципи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буде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протидіяти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всіма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наявними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засобами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будь</w:t>
      </w:r>
      <w:r w:rsidRPr="00774C1E">
        <w:rPr>
          <w:rFonts w:ascii="Verdana" w:hAnsi="Verdana"/>
          <w:color w:val="000000"/>
          <w:shd w:val="clear" w:color="auto" w:fill="FFFFFF"/>
        </w:rPr>
        <w:t>-</w:t>
      </w:r>
      <w:r w:rsidRPr="00774C1E">
        <w:rPr>
          <w:rFonts w:ascii="Verdana" w:hAnsi="Verdana" w:hint="eastAsia"/>
          <w:color w:val="000000"/>
          <w:shd w:val="clear" w:color="auto" w:fill="FFFFFF"/>
        </w:rPr>
        <w:t>якій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агресії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спрямована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обмеження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прав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свобод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сфері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Згідно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стратегією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2016 </w:t>
      </w:r>
      <w:r w:rsidRPr="00774C1E">
        <w:rPr>
          <w:rFonts w:ascii="Verdana" w:hAnsi="Verdana" w:hint="eastAsia"/>
          <w:color w:val="000000"/>
          <w:shd w:val="clear" w:color="auto" w:fill="FFFFFF"/>
        </w:rPr>
        <w:t>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кількість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кораблів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форпостах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буде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збільшено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97 </w:t>
      </w:r>
      <w:r w:rsidRPr="00774C1E">
        <w:rPr>
          <w:rFonts w:ascii="Verdana" w:hAnsi="Verdana" w:hint="eastAsia"/>
          <w:color w:val="000000"/>
          <w:shd w:val="clear" w:color="auto" w:fill="FFFFFF"/>
        </w:rPr>
        <w:t>одиниць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станом</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2014 </w:t>
      </w:r>
      <w:r w:rsidRPr="00774C1E">
        <w:rPr>
          <w:rFonts w:ascii="Verdana" w:hAnsi="Verdana" w:hint="eastAsia"/>
          <w:color w:val="000000"/>
          <w:shd w:val="clear" w:color="auto" w:fill="FFFFFF"/>
        </w:rPr>
        <w:t>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120 </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2020 </w:t>
      </w:r>
      <w:r w:rsidRPr="00774C1E">
        <w:rPr>
          <w:rFonts w:ascii="Verdana" w:hAnsi="Verdana" w:hint="eastAsia"/>
          <w:color w:val="000000"/>
          <w:shd w:val="clear" w:color="auto" w:fill="FFFFFF"/>
        </w:rPr>
        <w:t>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факти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раз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доводять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надалі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планують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залишатись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найпотужнішою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державою</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Проте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могутньої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державою</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Протягом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кількох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століть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першість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належала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Великій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Британії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стрімко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нарощували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потенціал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Німеччина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Японія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Для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аби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з’ясувати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причини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сучасної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могутності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Сполучених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необхідно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звернутися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витоків</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беруть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чверті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минулого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століття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вони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кинули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виклик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іншим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великим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державам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згодом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досягли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своєї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Вивчення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цього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досвіду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актуальною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темою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для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всебічного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огляду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недостатнє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висвітлення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вітчизняній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зарубіжній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історіографіях</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Мета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полягає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тому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щоб</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репрезентативної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джерельної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бази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всебічно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напрями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Відповідно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поставленої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завдання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проаналізувати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історіографію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проблеми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джерельну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базу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дисертаційної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роботи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модернізацію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напередодні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місце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ВМС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висвітлити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Першій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війні</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5</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розглянути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Паризької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мирної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ситуації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після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стратегії</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з’ясувати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рішень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Вашингтонської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 xml:space="preserve"> 1921-1922</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баланс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становище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w:t>
      </w:r>
      <w:r w:rsidRPr="00774C1E">
        <w:rPr>
          <w:rFonts w:ascii="Verdana" w:hAnsi="Verdana" w:hint="eastAsia"/>
          <w:color w:val="000000"/>
          <w:shd w:val="clear" w:color="auto" w:fill="FFFFFF"/>
        </w:rPr>
        <w:t>договору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чотирьох</w:t>
      </w:r>
      <w:r w:rsidRPr="00774C1E">
        <w:rPr>
          <w:rFonts w:ascii="Verdana" w:hAnsi="Verdana" w:hint="eastAsia"/>
          <w:color w:val="000000"/>
          <w:shd w:val="clear" w:color="auto" w:fill="FFFFFF"/>
        </w:rPr>
        <w:t>»</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розвиток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американськобританських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відносин</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Хронологічні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рамки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дисертаційної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роботи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охоплюють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1909 </w:t>
      </w:r>
      <w:r w:rsidRPr="00774C1E">
        <w:rPr>
          <w:rFonts w:ascii="Verdana" w:hAnsi="Verdana" w:hint="eastAsia"/>
          <w:color w:val="000000"/>
          <w:shd w:val="clear" w:color="auto" w:fill="FFFFFF"/>
        </w:rPr>
        <w:t>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1922 </w:t>
      </w:r>
      <w:r w:rsidRPr="00774C1E">
        <w:rPr>
          <w:rFonts w:ascii="Verdana" w:hAnsi="Verdana" w:hint="eastAsia"/>
          <w:color w:val="000000"/>
          <w:shd w:val="clear" w:color="auto" w:fill="FFFFFF"/>
        </w:rPr>
        <w:t>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Нижня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хронологічна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межа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зумовлена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приходом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влади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нового</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американського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президента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Вільяма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Тафта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змінами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кораблебудуванні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тактиці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внаслідок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відбулась</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трансформація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Верхній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хронологічний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рубіж</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обумовлений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завершенням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Вашингтонської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якій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встановлено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баланс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Саме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конференції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завершено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системи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міжнародних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відносин</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одне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головних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місць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посіли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Сполучені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Об’єктом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Предметом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напрямки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особливості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американської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зазначений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Методологічною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принципи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історизму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багатофакторності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системний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ціннісний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підходи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час</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написання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дисертації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автор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використовував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проблемнохронологічний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історико</w:t>
      </w:r>
      <w:r w:rsidRPr="00774C1E">
        <w:rPr>
          <w:rFonts w:ascii="Verdana" w:hAnsi="Verdana"/>
          <w:color w:val="000000"/>
          <w:shd w:val="clear" w:color="auto" w:fill="FFFFFF"/>
        </w:rPr>
        <w:t>-</w:t>
      </w:r>
      <w:r w:rsidRPr="00774C1E">
        <w:rPr>
          <w:rFonts w:ascii="Verdana" w:hAnsi="Verdana" w:hint="eastAsia"/>
          <w:color w:val="000000"/>
          <w:shd w:val="clear" w:color="auto" w:fill="FFFFFF"/>
        </w:rPr>
        <w:t>порівняльний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узагальнення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класифікації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синтезу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інші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Принцип</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історизму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дозволив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авторові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політику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упродовж</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визначивши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ключові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етапи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й</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специфічні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особливості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умови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результати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Згідно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принципом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багатофакторності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виокремлено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низку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найбільш</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важливих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внутрішніх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зовнішніх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факторів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мали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країни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сфері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Завдяки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використанню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ціннісного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підходу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дисертанту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вдалося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об’єкт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предмет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обґрунтувати</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6</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актуальність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дисертаційної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роботи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Використовуючи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системний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підхід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автор</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показав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місце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світовому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балансі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простежив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зміни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які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відбулись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після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допомогою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проблемно</w:t>
      </w:r>
      <w:r w:rsidRPr="00774C1E">
        <w:rPr>
          <w:rFonts w:ascii="Verdana" w:hAnsi="Verdana"/>
          <w:color w:val="000000"/>
          <w:shd w:val="clear" w:color="auto" w:fill="FFFFFF"/>
        </w:rPr>
        <w:t>-</w:t>
      </w:r>
      <w:r w:rsidRPr="00774C1E">
        <w:rPr>
          <w:rFonts w:ascii="Verdana" w:hAnsi="Verdana" w:hint="eastAsia"/>
          <w:color w:val="000000"/>
          <w:shd w:val="clear" w:color="auto" w:fill="FFFFFF"/>
        </w:rPr>
        <w:t>хронологічного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вдалося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простежити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динаміку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зростання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могутності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Сполучених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Штатів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третьої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позиції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паритету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Великою</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Британією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Послуговуючись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історико</w:t>
      </w:r>
      <w:r w:rsidRPr="00774C1E">
        <w:rPr>
          <w:rFonts w:ascii="Verdana" w:hAnsi="Verdana"/>
          <w:color w:val="000000"/>
          <w:shd w:val="clear" w:color="auto" w:fill="FFFFFF"/>
        </w:rPr>
        <w:t>-</w:t>
      </w:r>
      <w:r w:rsidRPr="00774C1E">
        <w:rPr>
          <w:rFonts w:ascii="Verdana" w:hAnsi="Verdana" w:hint="eastAsia"/>
          <w:color w:val="000000"/>
          <w:shd w:val="clear" w:color="auto" w:fill="FFFFFF"/>
        </w:rPr>
        <w:t>порівняльним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виявлені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порівняні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особливості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перегонів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перед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Першою</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світовою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війною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початку</w:t>
      </w:r>
      <w:r w:rsidRPr="00774C1E">
        <w:rPr>
          <w:rFonts w:ascii="Verdana" w:hAnsi="Verdana"/>
          <w:color w:val="000000"/>
          <w:shd w:val="clear" w:color="auto" w:fill="FFFFFF"/>
        </w:rPr>
        <w:t xml:space="preserve"> 20-</w:t>
      </w:r>
      <w:r w:rsidRPr="00774C1E">
        <w:rPr>
          <w:rFonts w:ascii="Verdana" w:hAnsi="Verdana" w:hint="eastAsia"/>
          <w:color w:val="000000"/>
          <w:shd w:val="clear" w:color="auto" w:fill="FFFFFF"/>
        </w:rPr>
        <w:t>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років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також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визначені</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характерні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риси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стосовно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цього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питання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основі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аналізу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шляхом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критичного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опрацювання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джерельної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бази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історіографії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проблеми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показано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внутрішньополітичних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зовнішніх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чинників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розвиток</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Використання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автором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синтезу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сприяло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формуванню</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цілісного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зазначений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період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індукції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використовувався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протягом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написання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всієї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роботи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від</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пошуку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матеріалів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для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аж</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підведення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його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підсумків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Завдяки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дедукції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вдалося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простежити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місце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найбільш</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важливих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проблем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розвитку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зовнішньої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країни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Поєднання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методів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дало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змогу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досягти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поставленої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мети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вирішити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дослідницькі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завдання</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Наукова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новизна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одержаних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результатів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полягає</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тому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вперше</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вітчизняній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історіографії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всебічно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цілісно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досліджено</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1909-1922 </w:t>
      </w:r>
      <w:r w:rsidRPr="00774C1E">
        <w:rPr>
          <w:rFonts w:ascii="Verdana" w:hAnsi="Verdana" w:hint="eastAsia"/>
          <w:color w:val="000000"/>
          <w:shd w:val="clear" w:color="auto" w:fill="FFFFFF"/>
        </w:rPr>
        <w:t>рр</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проаналізовано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технічних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аспектів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модернізації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флоту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удосконалено</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підходи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щодо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участі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перегонах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напередодні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світової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війни</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7</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стосовно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перебігу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результатів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Паризької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Вашингтонської</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міжнародних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конференцій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політику</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осмислено</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повоєнної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міжнародної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ситуації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формування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планів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набуло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подальшого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розвитку</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вивчення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ролі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американській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політиці</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систематизація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аналіз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історичних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джерел</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літератури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проблеми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вивчення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впливу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американської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w:t>
      </w:r>
      <w:r w:rsidRPr="00774C1E">
        <w:rPr>
          <w:rFonts w:ascii="Verdana" w:hAnsi="Verdana"/>
          <w:color w:val="000000"/>
          <w:shd w:val="clear" w:color="auto" w:fill="FFFFFF"/>
        </w:rPr>
        <w:t>-</w:t>
      </w:r>
      <w:r w:rsidRPr="00774C1E">
        <w:rPr>
          <w:rFonts w:ascii="Verdana" w:hAnsi="Verdana" w:hint="eastAsia"/>
          <w:color w:val="000000"/>
          <w:shd w:val="clear" w:color="auto" w:fill="FFFFFF"/>
        </w:rPr>
        <w:t>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міжнародний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баланс</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сил</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Практичне</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значення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дисертації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визначається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тим</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що</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її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зміст</w:t>
      </w:r>
      <w:r w:rsidRPr="00774C1E">
        <w:rPr>
          <w:rFonts w:ascii="Verdana" w:hAnsi="Verdana"/>
          <w:color w:val="000000"/>
          <w:shd w:val="clear" w:color="auto" w:fill="FFFFFF"/>
        </w:rPr>
        <w:t>,</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висновки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узагальнення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розширюють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знання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військовоморської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зовнішньої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політики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США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першій</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чверті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ХХ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ст</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Матеріали</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дослідження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можуть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бути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використані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для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написання</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наукових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історичних</w:t>
      </w:r>
    </w:p>
    <w:p w:rsidR="00774C1E" w:rsidRPr="00774C1E"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праць</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підручників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посібників</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розробки</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нормативних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та</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спеціальних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курсів</w:t>
      </w:r>
    </w:p>
    <w:p w:rsidR="009A6208" w:rsidRDefault="00774C1E" w:rsidP="00774C1E">
      <w:pPr>
        <w:rPr>
          <w:rFonts w:ascii="Verdana" w:hAnsi="Verdana"/>
          <w:color w:val="000000"/>
          <w:shd w:val="clear" w:color="auto" w:fill="FFFFFF"/>
        </w:rPr>
      </w:pPr>
      <w:r w:rsidRPr="00774C1E">
        <w:rPr>
          <w:rFonts w:ascii="Verdana" w:hAnsi="Verdana" w:hint="eastAsia"/>
          <w:color w:val="000000"/>
          <w:shd w:val="clear" w:color="auto" w:fill="FFFFFF"/>
        </w:rPr>
        <w:t>із</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всесвітньої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історії</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у</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вищих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навчальних</w:t>
      </w:r>
      <w:r w:rsidRPr="00774C1E">
        <w:rPr>
          <w:rFonts w:ascii="Verdana" w:hAnsi="Verdana"/>
          <w:color w:val="000000"/>
          <w:shd w:val="clear" w:color="auto" w:fill="FFFFFF"/>
        </w:rPr>
        <w:t xml:space="preserve"> </w:t>
      </w:r>
      <w:r w:rsidRPr="00774C1E">
        <w:rPr>
          <w:rFonts w:ascii="Verdana" w:hAnsi="Verdana" w:hint="eastAsia"/>
          <w:color w:val="000000"/>
          <w:shd w:val="clear" w:color="auto" w:fill="FFFFFF"/>
        </w:rPr>
        <w:t>закладах</w:t>
      </w:r>
      <w:r w:rsidRPr="00774C1E">
        <w:rPr>
          <w:rFonts w:ascii="Verdana" w:hAnsi="Verdana"/>
          <w:color w:val="000000"/>
          <w:shd w:val="clear" w:color="auto" w:fill="FFFFFF"/>
        </w:rPr>
        <w:t>.</w:t>
      </w:r>
    </w:p>
    <w:p w:rsidR="00774C1E" w:rsidRDefault="00774C1E" w:rsidP="00774C1E">
      <w:pPr>
        <w:rPr>
          <w:rFonts w:ascii="Verdana" w:hAnsi="Verdana"/>
          <w:color w:val="000000"/>
          <w:shd w:val="clear" w:color="auto" w:fill="FFFFFF"/>
        </w:rPr>
      </w:pPr>
    </w:p>
    <w:p w:rsidR="00774C1E" w:rsidRDefault="00774C1E" w:rsidP="00774C1E">
      <w:pPr>
        <w:rPr>
          <w:rFonts w:ascii="Verdana" w:hAnsi="Verdana"/>
          <w:color w:val="000000"/>
          <w:shd w:val="clear" w:color="auto" w:fill="FFFFFF"/>
        </w:rPr>
      </w:pPr>
    </w:p>
    <w:p w:rsidR="00774C1E" w:rsidRDefault="00774C1E" w:rsidP="00774C1E">
      <w:r>
        <w:rPr>
          <w:rFonts w:hint="eastAsia"/>
        </w:rPr>
        <w:t>ВИСНОВКИ</w:t>
      </w:r>
    </w:p>
    <w:p w:rsidR="00774C1E" w:rsidRDefault="00774C1E" w:rsidP="00774C1E">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відбувались</w:t>
      </w:r>
      <w:r>
        <w:t></w:t>
      </w:r>
      <w:r>
        <w:rPr>
          <w:rFonts w:hint="eastAsia"/>
        </w:rPr>
        <w:t>важливі</w:t>
      </w:r>
      <w:r>
        <w:t></w:t>
      </w:r>
      <w:r>
        <w:rPr>
          <w:rFonts w:hint="eastAsia"/>
        </w:rPr>
        <w:t>історичні</w:t>
      </w:r>
      <w:r>
        <w:t></w:t>
      </w:r>
      <w:r>
        <w:rPr>
          <w:rFonts w:hint="eastAsia"/>
        </w:rPr>
        <w:t>процеси</w:t>
      </w:r>
      <w:r>
        <w:t></w:t>
      </w:r>
      <w:r>
        <w:t></w:t>
      </w:r>
      <w:r>
        <w:rPr>
          <w:rFonts w:hint="eastAsia"/>
        </w:rPr>
        <w:t>Посилились</w:t>
      </w:r>
    </w:p>
    <w:p w:rsidR="00774C1E" w:rsidRDefault="00774C1E" w:rsidP="00774C1E">
      <w:r>
        <w:rPr>
          <w:rFonts w:hint="eastAsia"/>
        </w:rPr>
        <w:t>процеси</w:t>
      </w:r>
      <w:r>
        <w:t></w:t>
      </w:r>
      <w:r>
        <w:rPr>
          <w:rFonts w:hint="eastAsia"/>
        </w:rPr>
        <w:t>глобалізації</w:t>
      </w:r>
      <w:r>
        <w:t></w:t>
      </w:r>
      <w:r>
        <w:t></w:t>
      </w:r>
      <w:r>
        <w:rPr>
          <w:rFonts w:hint="eastAsia"/>
        </w:rPr>
        <w:t>що</w:t>
      </w:r>
      <w:r>
        <w:t></w:t>
      </w:r>
      <w:r>
        <w:rPr>
          <w:rFonts w:hint="eastAsia"/>
        </w:rPr>
        <w:t>зумовило</w:t>
      </w:r>
      <w:r>
        <w:t></w:t>
      </w:r>
      <w:r>
        <w:rPr>
          <w:rFonts w:hint="eastAsia"/>
        </w:rPr>
        <w:t>відмову</w:t>
      </w:r>
      <w:r>
        <w:t></w:t>
      </w:r>
      <w:r>
        <w:rPr>
          <w:rFonts w:hint="eastAsia"/>
        </w:rPr>
        <w:t>Сполучених</w:t>
      </w:r>
      <w:r>
        <w:t></w:t>
      </w:r>
      <w:r>
        <w:rPr>
          <w:rFonts w:hint="eastAsia"/>
        </w:rPr>
        <w:t>Штатів</w:t>
      </w:r>
      <w:r>
        <w:t></w:t>
      </w:r>
      <w:r>
        <w:rPr>
          <w:rFonts w:hint="eastAsia"/>
        </w:rPr>
        <w:t>від</w:t>
      </w:r>
    </w:p>
    <w:p w:rsidR="00774C1E" w:rsidRDefault="00774C1E" w:rsidP="00774C1E">
      <w:r>
        <w:rPr>
          <w:rFonts w:hint="eastAsia"/>
        </w:rPr>
        <w:t>традиційної</w:t>
      </w:r>
      <w:r>
        <w:t></w:t>
      </w:r>
      <w:r>
        <w:rPr>
          <w:rFonts w:hint="eastAsia"/>
        </w:rPr>
        <w:t>політики</w:t>
      </w:r>
      <w:r>
        <w:t></w:t>
      </w:r>
      <w:r>
        <w:rPr>
          <w:rFonts w:hint="eastAsia"/>
        </w:rPr>
        <w:t>ізоляціонізму</w:t>
      </w:r>
      <w:r>
        <w:t></w:t>
      </w:r>
      <w:r>
        <w:t></w:t>
      </w:r>
      <w:r>
        <w:rPr>
          <w:rFonts w:hint="eastAsia"/>
        </w:rPr>
        <w:t>Результатами</w:t>
      </w:r>
      <w:r>
        <w:t></w:t>
      </w:r>
      <w:r>
        <w:rPr>
          <w:rFonts w:hint="eastAsia"/>
        </w:rPr>
        <w:t>науково</w:t>
      </w:r>
      <w:r>
        <w:t></w:t>
      </w:r>
      <w:r>
        <w:rPr>
          <w:rFonts w:hint="eastAsia"/>
        </w:rPr>
        <w:t>технічної</w:t>
      </w:r>
    </w:p>
    <w:p w:rsidR="00774C1E" w:rsidRDefault="00774C1E" w:rsidP="00774C1E">
      <w:r>
        <w:rPr>
          <w:rFonts w:hint="eastAsia"/>
        </w:rPr>
        <w:t>революції</w:t>
      </w:r>
      <w:r>
        <w:t></w:t>
      </w:r>
      <w:r>
        <w:t></w:t>
      </w:r>
      <w:r>
        <w:rPr>
          <w:rFonts w:hint="eastAsia"/>
        </w:rPr>
        <w:t>що</w:t>
      </w:r>
      <w:r>
        <w:t></w:t>
      </w:r>
      <w:r>
        <w:rPr>
          <w:rFonts w:hint="eastAsia"/>
        </w:rPr>
        <w:t>відбулась</w:t>
      </w:r>
      <w:r>
        <w:t></w:t>
      </w:r>
      <w:r>
        <w:rPr>
          <w:rFonts w:hint="eastAsia"/>
        </w:rPr>
        <w:t>наприкінці</w:t>
      </w:r>
      <w:r>
        <w:t></w:t>
      </w:r>
      <w:r>
        <w:rPr>
          <w:rFonts w:hint="eastAsia"/>
        </w:rPr>
        <w:t>ХІХ</w:t>
      </w:r>
      <w:r>
        <w:t></w:t>
      </w:r>
      <w:r>
        <w:rPr>
          <w:rFonts w:hint="eastAsia"/>
        </w:rPr>
        <w:t>ст</w:t>
      </w:r>
      <w:r>
        <w:t></w:t>
      </w:r>
      <w:r>
        <w:t></w:t>
      </w:r>
      <w:r>
        <w:rPr>
          <w:rFonts w:hint="eastAsia"/>
        </w:rPr>
        <w:t>були</w:t>
      </w:r>
      <w:r>
        <w:t></w:t>
      </w:r>
      <w:r>
        <w:rPr>
          <w:rFonts w:hint="eastAsia"/>
        </w:rPr>
        <w:t>нові</w:t>
      </w:r>
      <w:r>
        <w:t></w:t>
      </w:r>
      <w:r>
        <w:rPr>
          <w:rFonts w:hint="eastAsia"/>
        </w:rPr>
        <w:t>можливості</w:t>
      </w:r>
      <w:r>
        <w:t></w:t>
      </w:r>
      <w:r>
        <w:rPr>
          <w:rFonts w:hint="eastAsia"/>
        </w:rPr>
        <w:t>для</w:t>
      </w:r>
    </w:p>
    <w:p w:rsidR="00774C1E" w:rsidRDefault="00774C1E" w:rsidP="00774C1E">
      <w:r>
        <w:rPr>
          <w:rFonts w:hint="eastAsia"/>
        </w:rPr>
        <w:t>розвитку</w:t>
      </w:r>
      <w:r>
        <w:t></w:t>
      </w:r>
      <w:r>
        <w:rPr>
          <w:rFonts w:hint="eastAsia"/>
        </w:rPr>
        <w:t>військово</w:t>
      </w:r>
      <w:r>
        <w:t></w:t>
      </w:r>
      <w:r>
        <w:rPr>
          <w:rFonts w:hint="eastAsia"/>
        </w:rPr>
        <w:t>промислового</w:t>
      </w:r>
      <w:r>
        <w:t></w:t>
      </w:r>
      <w:r>
        <w:rPr>
          <w:rFonts w:hint="eastAsia"/>
        </w:rPr>
        <w:t>комплексу</w:t>
      </w:r>
      <w:r>
        <w:t></w:t>
      </w:r>
      <w:r>
        <w:t></w:t>
      </w:r>
      <w:r>
        <w:rPr>
          <w:rFonts w:hint="eastAsia"/>
        </w:rPr>
        <w:t>Розвиток</w:t>
      </w:r>
      <w:r>
        <w:t></w:t>
      </w:r>
      <w:r>
        <w:rPr>
          <w:rFonts w:hint="eastAsia"/>
        </w:rPr>
        <w:t>нових</w:t>
      </w:r>
      <w:r>
        <w:t></w:t>
      </w:r>
      <w:r>
        <w:rPr>
          <w:rFonts w:hint="eastAsia"/>
        </w:rPr>
        <w:t>типів</w:t>
      </w:r>
      <w:r>
        <w:t></w:t>
      </w:r>
      <w:r>
        <w:rPr>
          <w:rFonts w:hint="eastAsia"/>
        </w:rPr>
        <w:t>кораблів</w:t>
      </w:r>
    </w:p>
    <w:p w:rsidR="00774C1E" w:rsidRDefault="00774C1E" w:rsidP="00774C1E">
      <w:r>
        <w:rPr>
          <w:rFonts w:hint="eastAsia"/>
        </w:rPr>
        <w:t>став</w:t>
      </w:r>
      <w:r>
        <w:t></w:t>
      </w:r>
      <w:r>
        <w:rPr>
          <w:rFonts w:hint="eastAsia"/>
        </w:rPr>
        <w:t>причиною</w:t>
      </w:r>
      <w:r>
        <w:t></w:t>
      </w:r>
      <w:r>
        <w:rPr>
          <w:rFonts w:hint="eastAsia"/>
        </w:rPr>
        <w:t>початку</w:t>
      </w:r>
      <w:r>
        <w:t></w:t>
      </w:r>
      <w:r>
        <w:rPr>
          <w:rFonts w:hint="eastAsia"/>
        </w:rPr>
        <w:t>військово</w:t>
      </w:r>
      <w:r>
        <w:t></w:t>
      </w:r>
      <w:r>
        <w:rPr>
          <w:rFonts w:hint="eastAsia"/>
        </w:rPr>
        <w:t>морських</w:t>
      </w:r>
      <w:r>
        <w:t></w:t>
      </w:r>
      <w:r>
        <w:rPr>
          <w:rFonts w:hint="eastAsia"/>
        </w:rPr>
        <w:t>перегонів</w:t>
      </w:r>
      <w:r>
        <w:t></w:t>
      </w:r>
      <w:r>
        <w:t></w:t>
      </w:r>
      <w:r>
        <w:rPr>
          <w:rFonts w:hint="eastAsia"/>
        </w:rPr>
        <w:t>що</w:t>
      </w:r>
      <w:r>
        <w:t></w:t>
      </w:r>
      <w:r>
        <w:rPr>
          <w:rFonts w:hint="eastAsia"/>
        </w:rPr>
        <w:t>зрештою</w:t>
      </w:r>
      <w:r>
        <w:t></w:t>
      </w:r>
      <w:r>
        <w:rPr>
          <w:rFonts w:hint="eastAsia"/>
        </w:rPr>
        <w:t>стало</w:t>
      </w:r>
    </w:p>
    <w:p w:rsidR="00774C1E" w:rsidRDefault="00774C1E" w:rsidP="00774C1E">
      <w:r>
        <w:rPr>
          <w:rFonts w:hint="eastAsia"/>
        </w:rPr>
        <w:t>однією</w:t>
      </w:r>
      <w:r>
        <w:t></w:t>
      </w:r>
      <w:r>
        <w:rPr>
          <w:rFonts w:hint="eastAsia"/>
        </w:rPr>
        <w:t>з</w:t>
      </w:r>
      <w:r>
        <w:t></w:t>
      </w:r>
      <w:r>
        <w:rPr>
          <w:rFonts w:hint="eastAsia"/>
        </w:rPr>
        <w:t>причин</w:t>
      </w:r>
      <w:r>
        <w:t></w:t>
      </w:r>
      <w:r>
        <w:rPr>
          <w:rFonts w:hint="eastAsia"/>
        </w:rPr>
        <w:t>розв’язання</w:t>
      </w:r>
      <w:r>
        <w:t></w:t>
      </w:r>
      <w:r>
        <w:rPr>
          <w:rFonts w:hint="eastAsia"/>
        </w:rPr>
        <w:t>Першої</w:t>
      </w:r>
      <w:r>
        <w:t></w:t>
      </w:r>
      <w:r>
        <w:rPr>
          <w:rFonts w:hint="eastAsia"/>
        </w:rPr>
        <w:t>світової</w:t>
      </w:r>
      <w:r>
        <w:t></w:t>
      </w:r>
      <w:r>
        <w:rPr>
          <w:rFonts w:hint="eastAsia"/>
        </w:rPr>
        <w:t>війни</w:t>
      </w:r>
      <w:r>
        <w:t></w:t>
      </w:r>
      <w:r>
        <w:t></w:t>
      </w:r>
      <w:r>
        <w:rPr>
          <w:rFonts w:hint="eastAsia"/>
        </w:rPr>
        <w:t>Військовий</w:t>
      </w:r>
      <w:r>
        <w:t></w:t>
      </w:r>
      <w:r>
        <w:rPr>
          <w:rFonts w:hint="eastAsia"/>
        </w:rPr>
        <w:t>конфлікт</w:t>
      </w:r>
    </w:p>
    <w:p w:rsidR="00774C1E" w:rsidRDefault="00774C1E" w:rsidP="00774C1E">
      <w:r>
        <w:rPr>
          <w:rFonts w:hint="eastAsia"/>
        </w:rPr>
        <w:t>світового</w:t>
      </w:r>
      <w:r>
        <w:t></w:t>
      </w:r>
      <w:r>
        <w:rPr>
          <w:rFonts w:hint="eastAsia"/>
        </w:rPr>
        <w:t>масштабу</w:t>
      </w:r>
      <w:r>
        <w:t></w:t>
      </w:r>
      <w:r>
        <w:rPr>
          <w:rFonts w:hint="eastAsia"/>
        </w:rPr>
        <w:t>змінив</w:t>
      </w:r>
      <w:r>
        <w:t></w:t>
      </w:r>
      <w:r>
        <w:rPr>
          <w:rFonts w:hint="eastAsia"/>
        </w:rPr>
        <w:t>розстановку</w:t>
      </w:r>
      <w:r>
        <w:t></w:t>
      </w:r>
      <w:r>
        <w:rPr>
          <w:rFonts w:hint="eastAsia"/>
        </w:rPr>
        <w:t>сил</w:t>
      </w:r>
      <w:r>
        <w:t></w:t>
      </w:r>
      <w:r>
        <w:rPr>
          <w:rFonts w:hint="eastAsia"/>
        </w:rPr>
        <w:t>на</w:t>
      </w:r>
      <w:r>
        <w:t></w:t>
      </w:r>
      <w:r>
        <w:rPr>
          <w:rFonts w:hint="eastAsia"/>
        </w:rPr>
        <w:t>світовій</w:t>
      </w:r>
      <w:r>
        <w:t></w:t>
      </w:r>
      <w:r>
        <w:rPr>
          <w:rFonts w:hint="eastAsia"/>
        </w:rPr>
        <w:t>арені</w:t>
      </w:r>
      <w:r>
        <w:t></w:t>
      </w:r>
      <w:r>
        <w:t></w:t>
      </w:r>
      <w:r>
        <w:rPr>
          <w:rFonts w:hint="eastAsia"/>
        </w:rPr>
        <w:t>Впливовим</w:t>
      </w:r>
    </w:p>
    <w:p w:rsidR="00774C1E" w:rsidRDefault="00774C1E" w:rsidP="00774C1E">
      <w:r>
        <w:rPr>
          <w:rFonts w:hint="eastAsia"/>
        </w:rPr>
        <w:t>міжнародним</w:t>
      </w:r>
      <w:r>
        <w:t></w:t>
      </w:r>
      <w:r>
        <w:rPr>
          <w:rFonts w:hint="eastAsia"/>
        </w:rPr>
        <w:t>гравцям</w:t>
      </w:r>
      <w:r>
        <w:t></w:t>
      </w:r>
      <w:r>
        <w:rPr>
          <w:rFonts w:hint="eastAsia"/>
        </w:rPr>
        <w:t>потрібно</w:t>
      </w:r>
      <w:r>
        <w:t></w:t>
      </w:r>
      <w:r>
        <w:rPr>
          <w:rFonts w:hint="eastAsia"/>
        </w:rPr>
        <w:t>було</w:t>
      </w:r>
      <w:r>
        <w:t></w:t>
      </w:r>
      <w:r>
        <w:rPr>
          <w:rFonts w:hint="eastAsia"/>
        </w:rPr>
        <w:t>шукати</w:t>
      </w:r>
      <w:r>
        <w:t></w:t>
      </w:r>
      <w:r>
        <w:rPr>
          <w:rFonts w:hint="eastAsia"/>
        </w:rPr>
        <w:t>новий</w:t>
      </w:r>
      <w:r>
        <w:t></w:t>
      </w:r>
      <w:r>
        <w:rPr>
          <w:rFonts w:hint="eastAsia"/>
        </w:rPr>
        <w:t>баланс</w:t>
      </w:r>
      <w:r>
        <w:t></w:t>
      </w:r>
      <w:r>
        <w:rPr>
          <w:rFonts w:hint="eastAsia"/>
        </w:rPr>
        <w:t>сил</w:t>
      </w:r>
      <w:r>
        <w:t></w:t>
      </w:r>
      <w:r>
        <w:t></w:t>
      </w:r>
      <w:r>
        <w:rPr>
          <w:rFonts w:hint="eastAsia"/>
        </w:rPr>
        <w:t>оскільки</w:t>
      </w:r>
    </w:p>
    <w:p w:rsidR="00774C1E" w:rsidRDefault="00774C1E" w:rsidP="00774C1E">
      <w:r>
        <w:rPr>
          <w:rFonts w:hint="eastAsia"/>
        </w:rPr>
        <w:t>колишні</w:t>
      </w:r>
      <w:r>
        <w:t></w:t>
      </w:r>
      <w:r>
        <w:rPr>
          <w:rFonts w:hint="eastAsia"/>
        </w:rPr>
        <w:t>імперії</w:t>
      </w:r>
      <w:r>
        <w:t></w:t>
      </w:r>
      <w:r>
        <w:rPr>
          <w:rFonts w:hint="eastAsia"/>
        </w:rPr>
        <w:t>в</w:t>
      </w:r>
      <w:r>
        <w:t></w:t>
      </w:r>
      <w:r>
        <w:rPr>
          <w:rFonts w:hint="eastAsia"/>
        </w:rPr>
        <w:t>наслідок</w:t>
      </w:r>
      <w:r>
        <w:t></w:t>
      </w:r>
      <w:r>
        <w:rPr>
          <w:rFonts w:hint="eastAsia"/>
        </w:rPr>
        <w:t>війни</w:t>
      </w:r>
      <w:r>
        <w:t></w:t>
      </w:r>
      <w:r>
        <w:rPr>
          <w:rFonts w:hint="eastAsia"/>
        </w:rPr>
        <w:t>розпались</w:t>
      </w:r>
      <w:r>
        <w:t></w:t>
      </w:r>
      <w:r>
        <w:t></w:t>
      </w:r>
      <w:r>
        <w:rPr>
          <w:rFonts w:hint="eastAsia"/>
        </w:rPr>
        <w:t>а</w:t>
      </w:r>
      <w:r>
        <w:t></w:t>
      </w:r>
      <w:r>
        <w:rPr>
          <w:rFonts w:hint="eastAsia"/>
        </w:rPr>
        <w:t>також</w:t>
      </w:r>
      <w:r>
        <w:t></w:t>
      </w:r>
      <w:r>
        <w:rPr>
          <w:rFonts w:hint="eastAsia"/>
        </w:rPr>
        <w:t>з’явились</w:t>
      </w:r>
      <w:r>
        <w:t></w:t>
      </w:r>
      <w:r>
        <w:rPr>
          <w:rFonts w:hint="eastAsia"/>
        </w:rPr>
        <w:t>нові</w:t>
      </w:r>
      <w:r>
        <w:t></w:t>
      </w:r>
      <w:r>
        <w:rPr>
          <w:rFonts w:hint="eastAsia"/>
        </w:rPr>
        <w:t>амбітні</w:t>
      </w:r>
    </w:p>
    <w:p w:rsidR="00774C1E" w:rsidRDefault="00774C1E" w:rsidP="00774C1E">
      <w:r>
        <w:rPr>
          <w:rFonts w:hint="eastAsia"/>
        </w:rPr>
        <w:t>гравці</w:t>
      </w:r>
      <w:r>
        <w:t></w:t>
      </w:r>
      <w:r>
        <w:rPr>
          <w:rFonts w:hint="eastAsia"/>
        </w:rPr>
        <w:t>першим</w:t>
      </w:r>
      <w:r>
        <w:t></w:t>
      </w:r>
      <w:r>
        <w:rPr>
          <w:rFonts w:hint="eastAsia"/>
        </w:rPr>
        <w:t>серед</w:t>
      </w:r>
      <w:r>
        <w:t></w:t>
      </w:r>
      <w:r>
        <w:rPr>
          <w:rFonts w:hint="eastAsia"/>
        </w:rPr>
        <w:t>яких</w:t>
      </w:r>
      <w:r>
        <w:t></w:t>
      </w:r>
      <w:r>
        <w:rPr>
          <w:rFonts w:hint="eastAsia"/>
        </w:rPr>
        <w:t>були</w:t>
      </w:r>
      <w:r>
        <w:t></w:t>
      </w:r>
      <w:r>
        <w:rPr>
          <w:rFonts w:hint="eastAsia"/>
        </w:rPr>
        <w:t>Сполучені</w:t>
      </w:r>
      <w:r>
        <w:t></w:t>
      </w:r>
      <w:r>
        <w:rPr>
          <w:rFonts w:hint="eastAsia"/>
        </w:rPr>
        <w:t>Штати</w:t>
      </w:r>
      <w:r>
        <w:t></w:t>
      </w:r>
    </w:p>
    <w:p w:rsidR="00774C1E" w:rsidRDefault="00774C1E" w:rsidP="00774C1E">
      <w:r>
        <w:rPr>
          <w:rFonts w:hint="eastAsia"/>
        </w:rPr>
        <w:t>Історіографічний</w:t>
      </w:r>
      <w:r>
        <w:t></w:t>
      </w:r>
      <w:r>
        <w:rPr>
          <w:rFonts w:hint="eastAsia"/>
        </w:rPr>
        <w:t>аналіз</w:t>
      </w:r>
      <w:r>
        <w:t></w:t>
      </w:r>
      <w:r>
        <w:rPr>
          <w:rFonts w:hint="eastAsia"/>
        </w:rPr>
        <w:t>досліджуваної</w:t>
      </w:r>
      <w:r>
        <w:t></w:t>
      </w:r>
      <w:r>
        <w:rPr>
          <w:rFonts w:hint="eastAsia"/>
        </w:rPr>
        <w:t>проблеми</w:t>
      </w:r>
      <w:r>
        <w:t></w:t>
      </w:r>
      <w:r>
        <w:rPr>
          <w:rFonts w:hint="eastAsia"/>
        </w:rPr>
        <w:t>свідчить</w:t>
      </w:r>
      <w:r>
        <w:t></w:t>
      </w:r>
      <w:r>
        <w:rPr>
          <w:rFonts w:hint="eastAsia"/>
        </w:rPr>
        <w:t>про</w:t>
      </w:r>
      <w:r>
        <w:t></w:t>
      </w:r>
      <w:r>
        <w:rPr>
          <w:rFonts w:hint="eastAsia"/>
        </w:rPr>
        <w:t>її</w:t>
      </w:r>
    </w:p>
    <w:p w:rsidR="00774C1E" w:rsidRDefault="00774C1E" w:rsidP="00774C1E">
      <w:r>
        <w:rPr>
          <w:rFonts w:hint="eastAsia"/>
        </w:rPr>
        <w:t>недостатнє</w:t>
      </w:r>
      <w:r>
        <w:t></w:t>
      </w:r>
      <w:r>
        <w:rPr>
          <w:rFonts w:hint="eastAsia"/>
        </w:rPr>
        <w:t>вивчення</w:t>
      </w:r>
      <w:r>
        <w:t></w:t>
      </w:r>
      <w:r>
        <w:t></w:t>
      </w:r>
      <w:r>
        <w:rPr>
          <w:rFonts w:hint="eastAsia"/>
        </w:rPr>
        <w:t>Найбільший</w:t>
      </w:r>
      <w:r>
        <w:t></w:t>
      </w:r>
      <w:r>
        <w:rPr>
          <w:rFonts w:hint="eastAsia"/>
        </w:rPr>
        <w:t>історіографічний</w:t>
      </w:r>
      <w:r>
        <w:t></w:t>
      </w:r>
      <w:r>
        <w:rPr>
          <w:rFonts w:hint="eastAsia"/>
        </w:rPr>
        <w:t>доробок</w:t>
      </w:r>
      <w:r>
        <w:t></w:t>
      </w:r>
      <w:r>
        <w:rPr>
          <w:rFonts w:hint="eastAsia"/>
        </w:rPr>
        <w:t>належить</w:t>
      </w:r>
    </w:p>
    <w:p w:rsidR="00774C1E" w:rsidRDefault="00774C1E" w:rsidP="00774C1E">
      <w:r>
        <w:rPr>
          <w:rFonts w:hint="eastAsia"/>
        </w:rPr>
        <w:t>американським</w:t>
      </w:r>
      <w:r>
        <w:t></w:t>
      </w:r>
      <w:r>
        <w:rPr>
          <w:rFonts w:hint="eastAsia"/>
        </w:rPr>
        <w:t>ученим</w:t>
      </w:r>
      <w:r>
        <w:t></w:t>
      </w:r>
      <w:r>
        <w:t></w:t>
      </w:r>
      <w:r>
        <w:rPr>
          <w:rFonts w:hint="eastAsia"/>
        </w:rPr>
        <w:t>У</w:t>
      </w:r>
      <w:r>
        <w:t></w:t>
      </w:r>
      <w:r>
        <w:rPr>
          <w:rFonts w:hint="eastAsia"/>
        </w:rPr>
        <w:t>наукових</w:t>
      </w:r>
      <w:r>
        <w:t></w:t>
      </w:r>
      <w:r>
        <w:rPr>
          <w:rFonts w:hint="eastAsia"/>
        </w:rPr>
        <w:t>працях</w:t>
      </w:r>
      <w:r>
        <w:t></w:t>
      </w:r>
      <w:r>
        <w:rPr>
          <w:rFonts w:hint="eastAsia"/>
        </w:rPr>
        <w:t>американських</w:t>
      </w:r>
      <w:r>
        <w:t></w:t>
      </w:r>
      <w:r>
        <w:rPr>
          <w:rFonts w:hint="eastAsia"/>
        </w:rPr>
        <w:t>дослідників</w:t>
      </w:r>
    </w:p>
    <w:p w:rsidR="00774C1E" w:rsidRDefault="00774C1E" w:rsidP="00774C1E">
      <w:r>
        <w:rPr>
          <w:rFonts w:hint="eastAsia"/>
        </w:rPr>
        <w:t>розглядається</w:t>
      </w:r>
      <w:r>
        <w:t></w:t>
      </w:r>
      <w:r>
        <w:rPr>
          <w:rFonts w:hint="eastAsia"/>
        </w:rPr>
        <w:t>або</w:t>
      </w:r>
      <w:r>
        <w:t></w:t>
      </w:r>
      <w:r>
        <w:rPr>
          <w:rFonts w:hint="eastAsia"/>
        </w:rPr>
        <w:t>повністю</w:t>
      </w:r>
      <w:r>
        <w:t></w:t>
      </w:r>
      <w:r>
        <w:rPr>
          <w:rFonts w:hint="eastAsia"/>
        </w:rPr>
        <w:t>історія</w:t>
      </w:r>
      <w:r>
        <w:t></w:t>
      </w:r>
      <w:r>
        <w:rPr>
          <w:rFonts w:hint="eastAsia"/>
        </w:rPr>
        <w:t>американського</w:t>
      </w:r>
      <w:r>
        <w:t></w:t>
      </w:r>
      <w:r>
        <w:rPr>
          <w:rFonts w:hint="eastAsia"/>
        </w:rPr>
        <w:t>військового</w:t>
      </w:r>
      <w:r>
        <w:t></w:t>
      </w:r>
      <w:r>
        <w:rPr>
          <w:rFonts w:hint="eastAsia"/>
        </w:rPr>
        <w:t>флоту</w:t>
      </w:r>
      <w:r>
        <w:t></w:t>
      </w:r>
      <w:r>
        <w:t></w:t>
      </w:r>
      <w:r>
        <w:rPr>
          <w:rFonts w:hint="eastAsia"/>
        </w:rPr>
        <w:t>або</w:t>
      </w:r>
    </w:p>
    <w:p w:rsidR="00774C1E" w:rsidRDefault="00774C1E" w:rsidP="00774C1E">
      <w:r>
        <w:rPr>
          <w:rFonts w:hint="eastAsia"/>
        </w:rPr>
        <w:t>лише</w:t>
      </w:r>
      <w:r>
        <w:t></w:t>
      </w:r>
      <w:r>
        <w:rPr>
          <w:rFonts w:hint="eastAsia"/>
        </w:rPr>
        <w:t>її</w:t>
      </w:r>
      <w:r>
        <w:t></w:t>
      </w:r>
      <w:r>
        <w:rPr>
          <w:rFonts w:hint="eastAsia"/>
        </w:rPr>
        <w:t>епізоди</w:t>
      </w:r>
      <w:r>
        <w:t></w:t>
      </w:r>
      <w:r>
        <w:rPr>
          <w:rFonts w:hint="eastAsia"/>
        </w:rPr>
        <w:t>в</w:t>
      </w:r>
      <w:r>
        <w:t></w:t>
      </w:r>
      <w:r>
        <w:rPr>
          <w:rFonts w:hint="eastAsia"/>
        </w:rPr>
        <w:t>контексті</w:t>
      </w:r>
      <w:r>
        <w:t></w:t>
      </w:r>
      <w:r>
        <w:rPr>
          <w:rFonts w:hint="eastAsia"/>
        </w:rPr>
        <w:t>історії</w:t>
      </w:r>
      <w:r>
        <w:t></w:t>
      </w:r>
      <w:r>
        <w:rPr>
          <w:rFonts w:hint="eastAsia"/>
        </w:rPr>
        <w:t>американсько</w:t>
      </w:r>
      <w:r>
        <w:t></w:t>
      </w:r>
      <w:r>
        <w:rPr>
          <w:rFonts w:hint="eastAsia"/>
        </w:rPr>
        <w:t>британських</w:t>
      </w:r>
      <w:r>
        <w:t></w:t>
      </w:r>
      <w:r>
        <w:rPr>
          <w:rFonts w:hint="eastAsia"/>
        </w:rPr>
        <w:t>відносин</w:t>
      </w:r>
      <w:r>
        <w:t></w:t>
      </w:r>
      <w:r>
        <w:t></w:t>
      </w:r>
      <w:r>
        <w:rPr>
          <w:rFonts w:hint="eastAsia"/>
        </w:rPr>
        <w:t>У</w:t>
      </w:r>
    </w:p>
    <w:p w:rsidR="00774C1E" w:rsidRDefault="00774C1E" w:rsidP="00774C1E">
      <w:r>
        <w:rPr>
          <w:rFonts w:hint="eastAsia"/>
        </w:rPr>
        <w:t>першому</w:t>
      </w:r>
      <w:r>
        <w:t></w:t>
      </w:r>
      <w:r>
        <w:rPr>
          <w:rFonts w:hint="eastAsia"/>
        </w:rPr>
        <w:t>випадку</w:t>
      </w:r>
      <w:r>
        <w:t></w:t>
      </w:r>
      <w:r>
        <w:rPr>
          <w:rFonts w:hint="eastAsia"/>
        </w:rPr>
        <w:t>автори</w:t>
      </w:r>
      <w:r>
        <w:t></w:t>
      </w:r>
      <w:r>
        <w:rPr>
          <w:rFonts w:hint="eastAsia"/>
        </w:rPr>
        <w:t>акцентували</w:t>
      </w:r>
      <w:r>
        <w:t></w:t>
      </w:r>
      <w:r>
        <w:rPr>
          <w:rFonts w:hint="eastAsia"/>
        </w:rPr>
        <w:t>увагу</w:t>
      </w:r>
      <w:r>
        <w:t></w:t>
      </w:r>
      <w:r>
        <w:rPr>
          <w:rFonts w:hint="eastAsia"/>
        </w:rPr>
        <w:t>лише</w:t>
      </w:r>
      <w:r>
        <w:t></w:t>
      </w:r>
      <w:r>
        <w:rPr>
          <w:rFonts w:hint="eastAsia"/>
        </w:rPr>
        <w:t>на</w:t>
      </w:r>
      <w:r>
        <w:t></w:t>
      </w:r>
      <w:r>
        <w:rPr>
          <w:rFonts w:hint="eastAsia"/>
        </w:rPr>
        <w:t>ключових</w:t>
      </w:r>
      <w:r>
        <w:t></w:t>
      </w:r>
      <w:r>
        <w:rPr>
          <w:rFonts w:hint="eastAsia"/>
        </w:rPr>
        <w:t>історичних</w:t>
      </w:r>
    </w:p>
    <w:p w:rsidR="00774C1E" w:rsidRDefault="00774C1E" w:rsidP="00774C1E">
      <w:r>
        <w:rPr>
          <w:rFonts w:hint="eastAsia"/>
        </w:rPr>
        <w:t>моментах</w:t>
      </w:r>
      <w:r>
        <w:t></w:t>
      </w:r>
      <w:r>
        <w:t></w:t>
      </w:r>
      <w:r>
        <w:rPr>
          <w:rFonts w:hint="eastAsia"/>
        </w:rPr>
        <w:t>залишаючи</w:t>
      </w:r>
      <w:r>
        <w:t></w:t>
      </w:r>
      <w:r>
        <w:rPr>
          <w:rFonts w:hint="eastAsia"/>
        </w:rPr>
        <w:t>без</w:t>
      </w:r>
      <w:r>
        <w:t></w:t>
      </w:r>
      <w:r>
        <w:rPr>
          <w:rFonts w:hint="eastAsia"/>
        </w:rPr>
        <w:t>належної</w:t>
      </w:r>
      <w:r>
        <w:t></w:t>
      </w:r>
      <w:r>
        <w:rPr>
          <w:rFonts w:hint="eastAsia"/>
        </w:rPr>
        <w:t>уваги</w:t>
      </w:r>
      <w:r>
        <w:t></w:t>
      </w:r>
      <w:r>
        <w:rPr>
          <w:rFonts w:hint="eastAsia"/>
        </w:rPr>
        <w:t>важливі</w:t>
      </w:r>
      <w:r>
        <w:t></w:t>
      </w:r>
      <w:r>
        <w:rPr>
          <w:rFonts w:hint="eastAsia"/>
        </w:rPr>
        <w:t>деталі</w:t>
      </w:r>
      <w:r>
        <w:t></w:t>
      </w:r>
      <w:r>
        <w:t></w:t>
      </w:r>
      <w:r>
        <w:rPr>
          <w:rFonts w:hint="eastAsia"/>
        </w:rPr>
        <w:t>В</w:t>
      </w:r>
      <w:r>
        <w:t></w:t>
      </w:r>
      <w:r>
        <w:rPr>
          <w:rFonts w:hint="eastAsia"/>
        </w:rPr>
        <w:t>іншому</w:t>
      </w:r>
      <w:r>
        <w:t></w:t>
      </w:r>
      <w:r>
        <w:rPr>
          <w:rFonts w:hint="eastAsia"/>
        </w:rPr>
        <w:t>–</w:t>
      </w:r>
    </w:p>
    <w:p w:rsidR="00774C1E" w:rsidRDefault="00774C1E" w:rsidP="00774C1E">
      <w:r>
        <w:rPr>
          <w:rFonts w:hint="eastAsia"/>
        </w:rPr>
        <w:t>військово</w:t>
      </w:r>
      <w:r>
        <w:t></w:t>
      </w:r>
      <w:r>
        <w:rPr>
          <w:rFonts w:hint="eastAsia"/>
        </w:rPr>
        <w:t>морська</w:t>
      </w:r>
      <w:r>
        <w:t></w:t>
      </w:r>
      <w:r>
        <w:rPr>
          <w:rFonts w:hint="eastAsia"/>
        </w:rPr>
        <w:t>політика</w:t>
      </w:r>
      <w:r>
        <w:t></w:t>
      </w:r>
      <w:r>
        <w:rPr>
          <w:rFonts w:hint="eastAsia"/>
        </w:rPr>
        <w:t>згадувалась</w:t>
      </w:r>
      <w:r>
        <w:t></w:t>
      </w:r>
      <w:r>
        <w:rPr>
          <w:rFonts w:hint="eastAsia"/>
        </w:rPr>
        <w:t>побіжно</w:t>
      </w:r>
      <w:r>
        <w:t></w:t>
      </w:r>
      <w:r>
        <w:t></w:t>
      </w:r>
      <w:r>
        <w:rPr>
          <w:rFonts w:hint="eastAsia"/>
        </w:rPr>
        <w:t>оскільки</w:t>
      </w:r>
      <w:r>
        <w:t></w:t>
      </w:r>
      <w:r>
        <w:rPr>
          <w:rFonts w:hint="eastAsia"/>
        </w:rPr>
        <w:t>її</w:t>
      </w:r>
      <w:r>
        <w:t></w:t>
      </w:r>
      <w:r>
        <w:rPr>
          <w:rFonts w:hint="eastAsia"/>
        </w:rPr>
        <w:t>всебічне</w:t>
      </w:r>
    </w:p>
    <w:p w:rsidR="00774C1E" w:rsidRDefault="00774C1E" w:rsidP="00774C1E">
      <w:r>
        <w:rPr>
          <w:rFonts w:hint="eastAsia"/>
        </w:rPr>
        <w:t>висвітлення</w:t>
      </w:r>
      <w:r>
        <w:t></w:t>
      </w:r>
      <w:r>
        <w:rPr>
          <w:rFonts w:hint="eastAsia"/>
        </w:rPr>
        <w:t>не</w:t>
      </w:r>
      <w:r>
        <w:t></w:t>
      </w:r>
      <w:r>
        <w:rPr>
          <w:rFonts w:hint="eastAsia"/>
        </w:rPr>
        <w:t>входило</w:t>
      </w:r>
      <w:r>
        <w:t></w:t>
      </w:r>
      <w:r>
        <w:rPr>
          <w:rFonts w:hint="eastAsia"/>
        </w:rPr>
        <w:t>в</w:t>
      </w:r>
      <w:r>
        <w:t></w:t>
      </w:r>
      <w:r>
        <w:rPr>
          <w:rFonts w:hint="eastAsia"/>
        </w:rPr>
        <w:t>завдання</w:t>
      </w:r>
      <w:r>
        <w:t></w:t>
      </w:r>
      <w:r>
        <w:rPr>
          <w:rFonts w:hint="eastAsia"/>
        </w:rPr>
        <w:t>дослідника</w:t>
      </w:r>
      <w:r>
        <w:t></w:t>
      </w:r>
      <w:r>
        <w:t></w:t>
      </w:r>
      <w:r>
        <w:rPr>
          <w:rFonts w:hint="eastAsia"/>
        </w:rPr>
        <w:t>Радянські</w:t>
      </w:r>
      <w:r>
        <w:t></w:t>
      </w:r>
      <w:r>
        <w:rPr>
          <w:rFonts w:hint="eastAsia"/>
        </w:rPr>
        <w:t>історики</w:t>
      </w:r>
    </w:p>
    <w:p w:rsidR="00774C1E" w:rsidRDefault="00774C1E" w:rsidP="00774C1E">
      <w:r>
        <w:rPr>
          <w:rFonts w:hint="eastAsia"/>
        </w:rPr>
        <w:t>аналізували</w:t>
      </w:r>
      <w:r>
        <w:t></w:t>
      </w:r>
      <w:r>
        <w:rPr>
          <w:rFonts w:hint="eastAsia"/>
        </w:rPr>
        <w:t>лише</w:t>
      </w:r>
      <w:r>
        <w:t></w:t>
      </w:r>
      <w:r>
        <w:rPr>
          <w:rFonts w:hint="eastAsia"/>
        </w:rPr>
        <w:t>окремі</w:t>
      </w:r>
      <w:r>
        <w:t></w:t>
      </w:r>
      <w:r>
        <w:rPr>
          <w:rFonts w:hint="eastAsia"/>
        </w:rPr>
        <w:t>аспекти</w:t>
      </w:r>
      <w:r>
        <w:t></w:t>
      </w:r>
      <w:r>
        <w:rPr>
          <w:rFonts w:hint="eastAsia"/>
        </w:rPr>
        <w:t>розвитку</w:t>
      </w:r>
      <w:r>
        <w:t></w:t>
      </w:r>
      <w:r>
        <w:rPr>
          <w:rFonts w:hint="eastAsia"/>
        </w:rPr>
        <w:t>військово</w:t>
      </w:r>
      <w:r>
        <w:t></w:t>
      </w:r>
      <w:r>
        <w:rPr>
          <w:rFonts w:hint="eastAsia"/>
        </w:rPr>
        <w:t>морських</w:t>
      </w:r>
      <w:r>
        <w:t></w:t>
      </w:r>
      <w:r>
        <w:rPr>
          <w:rFonts w:hint="eastAsia"/>
        </w:rPr>
        <w:t>сил</w:t>
      </w:r>
      <w:r>
        <w:t></w:t>
      </w:r>
      <w:r>
        <w:rPr>
          <w:rFonts w:hint="eastAsia"/>
        </w:rPr>
        <w:t>США</w:t>
      </w:r>
      <w:r>
        <w:t></w:t>
      </w:r>
      <w:r>
        <w:t></w:t>
      </w:r>
      <w:r>
        <w:rPr>
          <w:rFonts w:hint="eastAsia"/>
        </w:rPr>
        <w:t>До</w:t>
      </w:r>
    </w:p>
    <w:p w:rsidR="00774C1E" w:rsidRDefault="00774C1E" w:rsidP="00774C1E">
      <w:r>
        <w:rPr>
          <w:rFonts w:hint="eastAsia"/>
        </w:rPr>
        <w:t>того</w:t>
      </w:r>
      <w:r>
        <w:t></w:t>
      </w:r>
      <w:r>
        <w:rPr>
          <w:rFonts w:hint="eastAsia"/>
        </w:rPr>
        <w:t>ж</w:t>
      </w:r>
      <w:r>
        <w:t></w:t>
      </w:r>
      <w:r>
        <w:t></w:t>
      </w:r>
      <w:r>
        <w:rPr>
          <w:rFonts w:hint="eastAsia"/>
        </w:rPr>
        <w:t>їх</w:t>
      </w:r>
      <w:r>
        <w:t></w:t>
      </w:r>
      <w:r>
        <w:rPr>
          <w:rFonts w:hint="eastAsia"/>
        </w:rPr>
        <w:t>висновки</w:t>
      </w:r>
      <w:r>
        <w:t></w:t>
      </w:r>
      <w:r>
        <w:rPr>
          <w:rFonts w:hint="eastAsia"/>
        </w:rPr>
        <w:t>є</w:t>
      </w:r>
      <w:r>
        <w:t></w:t>
      </w:r>
      <w:r>
        <w:rPr>
          <w:rFonts w:hint="eastAsia"/>
        </w:rPr>
        <w:t>тенденційними</w:t>
      </w:r>
      <w:r>
        <w:t></w:t>
      </w:r>
      <w:r>
        <w:rPr>
          <w:rFonts w:hint="eastAsia"/>
        </w:rPr>
        <w:t>та</w:t>
      </w:r>
      <w:r>
        <w:t></w:t>
      </w:r>
      <w:r>
        <w:rPr>
          <w:rFonts w:hint="eastAsia"/>
        </w:rPr>
        <w:t>потребують</w:t>
      </w:r>
      <w:r>
        <w:t></w:t>
      </w:r>
      <w:r>
        <w:rPr>
          <w:rFonts w:hint="eastAsia"/>
        </w:rPr>
        <w:t>неупередженого</w:t>
      </w:r>
    </w:p>
    <w:p w:rsidR="00774C1E" w:rsidRDefault="00774C1E" w:rsidP="00774C1E">
      <w:r>
        <w:rPr>
          <w:rFonts w:hint="eastAsia"/>
        </w:rPr>
        <w:t>переосмислення</w:t>
      </w:r>
      <w:r>
        <w:t></w:t>
      </w:r>
      <w:r>
        <w:t></w:t>
      </w:r>
      <w:r>
        <w:rPr>
          <w:rFonts w:hint="eastAsia"/>
        </w:rPr>
        <w:t>На</w:t>
      </w:r>
      <w:r>
        <w:t></w:t>
      </w:r>
      <w:r>
        <w:rPr>
          <w:rFonts w:hint="eastAsia"/>
        </w:rPr>
        <w:t>жаль</w:t>
      </w:r>
      <w:r>
        <w:t></w:t>
      </w:r>
      <w:r>
        <w:t></w:t>
      </w:r>
      <w:r>
        <w:rPr>
          <w:rFonts w:hint="eastAsia"/>
        </w:rPr>
        <w:t>у</w:t>
      </w:r>
      <w:r>
        <w:t></w:t>
      </w:r>
      <w:r>
        <w:rPr>
          <w:rFonts w:hint="eastAsia"/>
        </w:rPr>
        <w:t>вітчизняній</w:t>
      </w:r>
      <w:r>
        <w:t></w:t>
      </w:r>
      <w:r>
        <w:rPr>
          <w:rFonts w:hint="eastAsia"/>
        </w:rPr>
        <w:t>науці</w:t>
      </w:r>
      <w:r>
        <w:t></w:t>
      </w:r>
      <w:r>
        <w:rPr>
          <w:rFonts w:hint="eastAsia"/>
        </w:rPr>
        <w:t>відсутні</w:t>
      </w:r>
      <w:r>
        <w:t></w:t>
      </w:r>
      <w:r>
        <w:rPr>
          <w:rFonts w:hint="eastAsia"/>
        </w:rPr>
        <w:t>праці</w:t>
      </w:r>
      <w:r>
        <w:t></w:t>
      </w:r>
      <w:r>
        <w:t></w:t>
      </w:r>
      <w:r>
        <w:rPr>
          <w:rFonts w:hint="eastAsia"/>
        </w:rPr>
        <w:t>присвячені</w:t>
      </w:r>
    </w:p>
    <w:p w:rsidR="00774C1E" w:rsidRDefault="00774C1E" w:rsidP="00774C1E">
      <w:r>
        <w:rPr>
          <w:rFonts w:hint="eastAsia"/>
        </w:rPr>
        <w:t>безпосередньо</w:t>
      </w:r>
      <w:r>
        <w:t></w:t>
      </w:r>
      <w:r>
        <w:rPr>
          <w:rFonts w:hint="eastAsia"/>
        </w:rPr>
        <w:t>цій</w:t>
      </w:r>
      <w:r>
        <w:t></w:t>
      </w:r>
      <w:r>
        <w:rPr>
          <w:rFonts w:hint="eastAsia"/>
        </w:rPr>
        <w:t>тематиці</w:t>
      </w:r>
      <w:r>
        <w:t></w:t>
      </w:r>
    </w:p>
    <w:p w:rsidR="00774C1E" w:rsidRDefault="00774C1E" w:rsidP="00774C1E">
      <w:r>
        <w:rPr>
          <w:rFonts w:hint="eastAsia"/>
        </w:rPr>
        <w:t>Джерельна</w:t>
      </w:r>
      <w:r>
        <w:t></w:t>
      </w:r>
      <w:r>
        <w:rPr>
          <w:rFonts w:hint="eastAsia"/>
        </w:rPr>
        <w:t>база</w:t>
      </w:r>
      <w:r>
        <w:t></w:t>
      </w:r>
      <w:r>
        <w:rPr>
          <w:rFonts w:hint="eastAsia"/>
        </w:rPr>
        <w:t>дисертації</w:t>
      </w:r>
      <w:r>
        <w:t></w:t>
      </w:r>
      <w:r>
        <w:rPr>
          <w:rFonts w:hint="eastAsia"/>
        </w:rPr>
        <w:t>є</w:t>
      </w:r>
      <w:r>
        <w:t></w:t>
      </w:r>
      <w:r>
        <w:rPr>
          <w:rFonts w:hint="eastAsia"/>
        </w:rPr>
        <w:t>достатньо</w:t>
      </w:r>
      <w:r>
        <w:t></w:t>
      </w:r>
      <w:r>
        <w:rPr>
          <w:rFonts w:hint="eastAsia"/>
        </w:rPr>
        <w:t>репрезентативною</w:t>
      </w:r>
      <w:r>
        <w:t></w:t>
      </w:r>
      <w:r>
        <w:rPr>
          <w:rFonts w:hint="eastAsia"/>
        </w:rPr>
        <w:t>та</w:t>
      </w:r>
      <w:r>
        <w:t></w:t>
      </w:r>
      <w:r>
        <w:rPr>
          <w:rFonts w:hint="eastAsia"/>
        </w:rPr>
        <w:t>чисельною</w:t>
      </w:r>
    </w:p>
    <w:p w:rsidR="00774C1E" w:rsidRDefault="00774C1E" w:rsidP="00774C1E">
      <w:r>
        <w:rPr>
          <w:rFonts w:hint="eastAsia"/>
        </w:rPr>
        <w:t>для</w:t>
      </w:r>
      <w:r>
        <w:t></w:t>
      </w:r>
      <w:r>
        <w:rPr>
          <w:rFonts w:hint="eastAsia"/>
        </w:rPr>
        <w:t>цілісного</w:t>
      </w:r>
      <w:r>
        <w:t></w:t>
      </w:r>
      <w:r>
        <w:rPr>
          <w:rFonts w:hint="eastAsia"/>
        </w:rPr>
        <w:t>і</w:t>
      </w:r>
      <w:r>
        <w:t></w:t>
      </w:r>
      <w:r>
        <w:rPr>
          <w:rFonts w:hint="eastAsia"/>
        </w:rPr>
        <w:t>всебічного</w:t>
      </w:r>
      <w:r>
        <w:t></w:t>
      </w:r>
      <w:r>
        <w:rPr>
          <w:rFonts w:hint="eastAsia"/>
        </w:rPr>
        <w:t>вивчення</w:t>
      </w:r>
      <w:r>
        <w:t></w:t>
      </w:r>
      <w:r>
        <w:rPr>
          <w:rFonts w:hint="eastAsia"/>
        </w:rPr>
        <w:t>теми</w:t>
      </w:r>
      <w:r>
        <w:t></w:t>
      </w:r>
      <w:r>
        <w:rPr>
          <w:rFonts w:hint="eastAsia"/>
        </w:rPr>
        <w:t>дослідження</w:t>
      </w:r>
      <w:r>
        <w:t></w:t>
      </w:r>
      <w:r>
        <w:t></w:t>
      </w:r>
      <w:r>
        <w:rPr>
          <w:rFonts w:hint="eastAsia"/>
        </w:rPr>
        <w:t>В</w:t>
      </w:r>
      <w:r>
        <w:t></w:t>
      </w:r>
      <w:r>
        <w:rPr>
          <w:rFonts w:hint="eastAsia"/>
        </w:rPr>
        <w:t>роботі</w:t>
      </w:r>
      <w:r>
        <w:t></w:t>
      </w:r>
      <w:r>
        <w:rPr>
          <w:rFonts w:hint="eastAsia"/>
        </w:rPr>
        <w:t>використані</w:t>
      </w:r>
    </w:p>
    <w:p w:rsidR="00774C1E" w:rsidRDefault="00774C1E" w:rsidP="00774C1E">
      <w:r>
        <w:rPr>
          <w:rFonts w:hint="eastAsia"/>
        </w:rPr>
        <w:t>документи</w:t>
      </w:r>
      <w:r>
        <w:t></w:t>
      </w:r>
      <w:r>
        <w:rPr>
          <w:rFonts w:hint="eastAsia"/>
        </w:rPr>
        <w:t>офіційного</w:t>
      </w:r>
      <w:r>
        <w:t></w:t>
      </w:r>
      <w:r>
        <w:rPr>
          <w:rFonts w:hint="eastAsia"/>
        </w:rPr>
        <w:t>походження</w:t>
      </w:r>
      <w:r>
        <w:t></w:t>
      </w:r>
      <w:r>
        <w:t></w:t>
      </w:r>
      <w:r>
        <w:rPr>
          <w:rFonts w:hint="eastAsia"/>
        </w:rPr>
        <w:t>мемуарна</w:t>
      </w:r>
      <w:r>
        <w:t></w:t>
      </w:r>
      <w:r>
        <w:rPr>
          <w:rFonts w:hint="eastAsia"/>
        </w:rPr>
        <w:t>література</w:t>
      </w:r>
      <w:r>
        <w:t></w:t>
      </w:r>
      <w:r>
        <w:t></w:t>
      </w:r>
      <w:r>
        <w:rPr>
          <w:rFonts w:hint="eastAsia"/>
        </w:rPr>
        <w:t>матеріали</w:t>
      </w:r>
    </w:p>
    <w:p w:rsidR="00774C1E" w:rsidRDefault="00774C1E" w:rsidP="00774C1E">
      <w:r>
        <w:rPr>
          <w:rFonts w:hint="eastAsia"/>
        </w:rPr>
        <w:t>періодичних</w:t>
      </w:r>
      <w:r>
        <w:t></w:t>
      </w:r>
      <w:r>
        <w:rPr>
          <w:rFonts w:hint="eastAsia"/>
        </w:rPr>
        <w:t>видань</w:t>
      </w:r>
      <w:r>
        <w:t></w:t>
      </w:r>
      <w:r>
        <w:t></w:t>
      </w:r>
      <w:r>
        <w:t></w:t>
      </w:r>
      <w:r>
        <w:t></w:t>
      </w:r>
      <w:r>
        <w:t></w:t>
      </w:r>
      <w:r>
        <w:t></w:t>
      </w:r>
      <w:r>
        <w:t></w:t>
      </w:r>
      <w:r>
        <w:t></w:t>
      </w:r>
      <w:r>
        <w:t></w:t>
      </w:r>
      <w:r>
        <w:t></w:t>
      </w:r>
      <w:r>
        <w:t></w:t>
      </w:r>
      <w:r>
        <w:rPr>
          <w:rFonts w:hint="eastAsia"/>
        </w:rPr>
        <w:t>рр</w:t>
      </w:r>
      <w:r>
        <w:t></w:t>
      </w:r>
    </w:p>
    <w:p w:rsidR="00774C1E" w:rsidRDefault="00774C1E" w:rsidP="00774C1E">
      <w:r>
        <w:t></w:t>
      </w:r>
      <w:r>
        <w:t></w:t>
      </w:r>
      <w:r>
        <w:t></w:t>
      </w:r>
    </w:p>
    <w:p w:rsidR="00774C1E" w:rsidRDefault="00774C1E" w:rsidP="00774C1E">
      <w:r>
        <w:rPr>
          <w:rFonts w:hint="eastAsia"/>
        </w:rPr>
        <w:t>У</w:t>
      </w:r>
      <w:r>
        <w:t></w:t>
      </w:r>
      <w:r>
        <w:rPr>
          <w:rFonts w:hint="eastAsia"/>
        </w:rPr>
        <w:t>кінці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в</w:t>
      </w:r>
      <w:r>
        <w:t></w:t>
      </w:r>
      <w:r>
        <w:rPr>
          <w:rFonts w:hint="eastAsia"/>
        </w:rPr>
        <w:t>науці</w:t>
      </w:r>
      <w:r>
        <w:t></w:t>
      </w:r>
      <w:r>
        <w:rPr>
          <w:rFonts w:hint="eastAsia"/>
        </w:rPr>
        <w:t>відбувались</w:t>
      </w:r>
      <w:r>
        <w:t></w:t>
      </w:r>
      <w:r>
        <w:rPr>
          <w:rFonts w:hint="eastAsia"/>
        </w:rPr>
        <w:t>стрімкі</w:t>
      </w:r>
      <w:r>
        <w:t></w:t>
      </w:r>
      <w:r>
        <w:rPr>
          <w:rFonts w:hint="eastAsia"/>
        </w:rPr>
        <w:t>зміни</w:t>
      </w:r>
      <w:r>
        <w:t></w:t>
      </w:r>
      <w:r>
        <w:t></w:t>
      </w:r>
      <w:r>
        <w:rPr>
          <w:rFonts w:hint="eastAsia"/>
        </w:rPr>
        <w:t>що</w:t>
      </w:r>
    </w:p>
    <w:p w:rsidR="00774C1E" w:rsidRDefault="00774C1E" w:rsidP="00774C1E">
      <w:r>
        <w:rPr>
          <w:rFonts w:hint="eastAsia"/>
        </w:rPr>
        <w:t>зумовили</w:t>
      </w:r>
      <w:r>
        <w:t></w:t>
      </w:r>
      <w:r>
        <w:rPr>
          <w:rFonts w:hint="eastAsia"/>
        </w:rPr>
        <w:t>технічну</w:t>
      </w:r>
      <w:r>
        <w:t></w:t>
      </w:r>
      <w:r>
        <w:rPr>
          <w:rFonts w:hint="eastAsia"/>
        </w:rPr>
        <w:t>модернізацію</w:t>
      </w:r>
      <w:r>
        <w:t></w:t>
      </w:r>
      <w:r>
        <w:rPr>
          <w:rFonts w:hint="eastAsia"/>
        </w:rPr>
        <w:t>військово</w:t>
      </w:r>
      <w:r>
        <w:t></w:t>
      </w:r>
      <w:r>
        <w:rPr>
          <w:rFonts w:hint="eastAsia"/>
        </w:rPr>
        <w:t>морського</w:t>
      </w:r>
      <w:r>
        <w:t></w:t>
      </w:r>
      <w:r>
        <w:rPr>
          <w:rFonts w:hint="eastAsia"/>
        </w:rPr>
        <w:t>флоту</w:t>
      </w:r>
      <w:r>
        <w:t></w:t>
      </w:r>
      <w:r>
        <w:t></w:t>
      </w:r>
      <w:r>
        <w:rPr>
          <w:rFonts w:hint="eastAsia"/>
        </w:rPr>
        <w:t>Нові</w:t>
      </w:r>
      <w:r>
        <w:t></w:t>
      </w:r>
      <w:r>
        <w:rPr>
          <w:rFonts w:hint="eastAsia"/>
        </w:rPr>
        <w:t>технічні</w:t>
      </w:r>
    </w:p>
    <w:p w:rsidR="00774C1E" w:rsidRDefault="00774C1E" w:rsidP="00774C1E">
      <w:r>
        <w:rPr>
          <w:rFonts w:hint="eastAsia"/>
        </w:rPr>
        <w:t>рішення</w:t>
      </w:r>
      <w:r>
        <w:t></w:t>
      </w:r>
      <w:r>
        <w:rPr>
          <w:rFonts w:hint="eastAsia"/>
        </w:rPr>
        <w:t>дозволяли</w:t>
      </w:r>
      <w:r>
        <w:t></w:t>
      </w:r>
      <w:r>
        <w:rPr>
          <w:rFonts w:hint="eastAsia"/>
        </w:rPr>
        <w:t>кораблям</w:t>
      </w:r>
      <w:r>
        <w:t></w:t>
      </w:r>
      <w:r>
        <w:rPr>
          <w:rFonts w:hint="eastAsia"/>
        </w:rPr>
        <w:t>розвивати</w:t>
      </w:r>
      <w:r>
        <w:t></w:t>
      </w:r>
      <w:r>
        <w:rPr>
          <w:rFonts w:hint="eastAsia"/>
        </w:rPr>
        <w:t>більшу</w:t>
      </w:r>
      <w:r>
        <w:t></w:t>
      </w:r>
      <w:r>
        <w:rPr>
          <w:rFonts w:hint="eastAsia"/>
        </w:rPr>
        <w:t>швидкість</w:t>
      </w:r>
      <w:r>
        <w:t></w:t>
      </w:r>
      <w:r>
        <w:t></w:t>
      </w:r>
      <w:r>
        <w:rPr>
          <w:rFonts w:hint="eastAsia"/>
        </w:rPr>
        <w:t>мати</w:t>
      </w:r>
      <w:r>
        <w:t></w:t>
      </w:r>
      <w:r>
        <w:rPr>
          <w:rFonts w:hint="eastAsia"/>
        </w:rPr>
        <w:t>краще</w:t>
      </w:r>
    </w:p>
    <w:p w:rsidR="00774C1E" w:rsidRDefault="00774C1E" w:rsidP="00774C1E">
      <w:r>
        <w:rPr>
          <w:rFonts w:hint="eastAsia"/>
        </w:rPr>
        <w:t>озброєння</w:t>
      </w:r>
      <w:r>
        <w:t></w:t>
      </w:r>
      <w:r>
        <w:rPr>
          <w:rFonts w:hint="eastAsia"/>
        </w:rPr>
        <w:t>та</w:t>
      </w:r>
      <w:r>
        <w:t></w:t>
      </w:r>
      <w:r>
        <w:rPr>
          <w:rFonts w:hint="eastAsia"/>
        </w:rPr>
        <w:t>захист</w:t>
      </w:r>
      <w:r>
        <w:t></w:t>
      </w:r>
      <w:r>
        <w:t></w:t>
      </w:r>
      <w:r>
        <w:rPr>
          <w:rFonts w:hint="eastAsia"/>
        </w:rPr>
        <w:t>Це</w:t>
      </w:r>
      <w:r>
        <w:t></w:t>
      </w:r>
      <w:r>
        <w:rPr>
          <w:rFonts w:hint="eastAsia"/>
        </w:rPr>
        <w:t>зумовило</w:t>
      </w:r>
      <w:r>
        <w:t></w:t>
      </w:r>
      <w:r>
        <w:rPr>
          <w:rFonts w:hint="eastAsia"/>
        </w:rPr>
        <w:t>перегляд</w:t>
      </w:r>
      <w:r>
        <w:t></w:t>
      </w:r>
      <w:r>
        <w:rPr>
          <w:rFonts w:hint="eastAsia"/>
        </w:rPr>
        <w:t>вимог</w:t>
      </w:r>
      <w:r>
        <w:t></w:t>
      </w:r>
      <w:r>
        <w:rPr>
          <w:rFonts w:hint="eastAsia"/>
        </w:rPr>
        <w:t>щодо</w:t>
      </w:r>
      <w:r>
        <w:t></w:t>
      </w:r>
      <w:r>
        <w:rPr>
          <w:rFonts w:hint="eastAsia"/>
        </w:rPr>
        <w:t>технічних</w:t>
      </w:r>
    </w:p>
    <w:p w:rsidR="00774C1E" w:rsidRDefault="00774C1E" w:rsidP="00774C1E">
      <w:r>
        <w:rPr>
          <w:rFonts w:hint="eastAsia"/>
        </w:rPr>
        <w:t>характеристик</w:t>
      </w:r>
      <w:r>
        <w:t></w:t>
      </w:r>
      <w:r>
        <w:rPr>
          <w:rFonts w:hint="eastAsia"/>
        </w:rPr>
        <w:t>корабля</w:t>
      </w:r>
      <w:r>
        <w:t></w:t>
      </w:r>
      <w:r>
        <w:t></w:t>
      </w:r>
      <w:r>
        <w:rPr>
          <w:rFonts w:hint="eastAsia"/>
        </w:rPr>
        <w:t>у</w:t>
      </w:r>
      <w:r>
        <w:t></w:t>
      </w:r>
      <w:r>
        <w:rPr>
          <w:rFonts w:hint="eastAsia"/>
        </w:rPr>
        <w:t>результаті</w:t>
      </w:r>
      <w:r>
        <w:t></w:t>
      </w:r>
      <w:r>
        <w:rPr>
          <w:rFonts w:hint="eastAsia"/>
        </w:rPr>
        <w:t>чого</w:t>
      </w:r>
      <w:r>
        <w:t></w:t>
      </w:r>
      <w:r>
        <w:rPr>
          <w:rFonts w:hint="eastAsia"/>
        </w:rPr>
        <w:t>на</w:t>
      </w:r>
      <w:r>
        <w:t></w:t>
      </w:r>
      <w:r>
        <w:rPr>
          <w:rFonts w:hint="eastAsia"/>
        </w:rPr>
        <w:t>англійській</w:t>
      </w:r>
      <w:r>
        <w:t></w:t>
      </w:r>
      <w:r>
        <w:rPr>
          <w:rFonts w:hint="eastAsia"/>
        </w:rPr>
        <w:t>морській</w:t>
      </w:r>
      <w:r>
        <w:t></w:t>
      </w:r>
      <w:r>
        <w:rPr>
          <w:rFonts w:hint="eastAsia"/>
        </w:rPr>
        <w:t>верфі</w:t>
      </w:r>
      <w:r>
        <w:t></w:t>
      </w:r>
      <w:r>
        <w:rPr>
          <w:rFonts w:hint="eastAsia"/>
        </w:rPr>
        <w:t>в</w:t>
      </w:r>
    </w:p>
    <w:p w:rsidR="00774C1E" w:rsidRDefault="00774C1E" w:rsidP="00774C1E">
      <w:r>
        <w:t></w:t>
      </w:r>
      <w:r>
        <w:t></w:t>
      </w:r>
      <w:r>
        <w:t></w:t>
      </w:r>
      <w:r>
        <w:t></w:t>
      </w:r>
      <w:r>
        <w:t></w:t>
      </w:r>
      <w:r>
        <w:rPr>
          <w:rFonts w:hint="eastAsia"/>
        </w:rPr>
        <w:t>р</w:t>
      </w:r>
      <w:r>
        <w:t></w:t>
      </w:r>
      <w:r>
        <w:t></w:t>
      </w:r>
      <w:r>
        <w:rPr>
          <w:rFonts w:hint="eastAsia"/>
        </w:rPr>
        <w:t>з’явився</w:t>
      </w:r>
      <w:r>
        <w:t></w:t>
      </w:r>
      <w:r>
        <w:rPr>
          <w:rFonts w:hint="eastAsia"/>
        </w:rPr>
        <w:t>принципово</w:t>
      </w:r>
      <w:r>
        <w:t></w:t>
      </w:r>
      <w:r>
        <w:rPr>
          <w:rFonts w:hint="eastAsia"/>
        </w:rPr>
        <w:t>новий</w:t>
      </w:r>
      <w:r>
        <w:t></w:t>
      </w:r>
      <w:r>
        <w:rPr>
          <w:rFonts w:hint="eastAsia"/>
        </w:rPr>
        <w:t>тип</w:t>
      </w:r>
      <w:r>
        <w:t></w:t>
      </w:r>
      <w:r>
        <w:rPr>
          <w:rFonts w:hint="eastAsia"/>
        </w:rPr>
        <w:t>корабля</w:t>
      </w:r>
      <w:r>
        <w:t></w:t>
      </w:r>
      <w:r>
        <w:rPr>
          <w:rFonts w:hint="eastAsia"/>
        </w:rPr>
        <w:t>–</w:t>
      </w:r>
      <w:r>
        <w:t></w:t>
      </w:r>
      <w:r>
        <w:t></w:t>
      </w:r>
      <w:r>
        <w:rPr>
          <w:rFonts w:hint="eastAsia"/>
        </w:rPr>
        <w:t>Дредноут</w:t>
      </w:r>
      <w:r>
        <w:t></w:t>
      </w:r>
      <w:r>
        <w:t></w:t>
      </w:r>
      <w:r>
        <w:t></w:t>
      </w:r>
      <w:r>
        <w:rPr>
          <w:rFonts w:hint="eastAsia"/>
        </w:rPr>
        <w:t>В</w:t>
      </w:r>
    </w:p>
    <w:p w:rsidR="00774C1E" w:rsidRDefault="00774C1E" w:rsidP="00774C1E">
      <w:r>
        <w:rPr>
          <w:rFonts w:hint="eastAsia"/>
        </w:rPr>
        <w:t>американських</w:t>
      </w:r>
      <w:r>
        <w:t></w:t>
      </w:r>
      <w:r>
        <w:rPr>
          <w:rFonts w:hint="eastAsia"/>
        </w:rPr>
        <w:t>військових</w:t>
      </w:r>
      <w:r>
        <w:t></w:t>
      </w:r>
      <w:r>
        <w:rPr>
          <w:rFonts w:hint="eastAsia"/>
        </w:rPr>
        <w:t>колах</w:t>
      </w:r>
      <w:r>
        <w:t></w:t>
      </w:r>
      <w:r>
        <w:rPr>
          <w:rFonts w:hint="eastAsia"/>
        </w:rPr>
        <w:t>поява</w:t>
      </w:r>
      <w:r>
        <w:t></w:t>
      </w:r>
      <w:r>
        <w:rPr>
          <w:rFonts w:hint="eastAsia"/>
        </w:rPr>
        <w:t>цього</w:t>
      </w:r>
      <w:r>
        <w:t></w:t>
      </w:r>
      <w:r>
        <w:rPr>
          <w:rFonts w:hint="eastAsia"/>
        </w:rPr>
        <w:t>корабля</w:t>
      </w:r>
      <w:r>
        <w:t></w:t>
      </w:r>
      <w:r>
        <w:rPr>
          <w:rFonts w:hint="eastAsia"/>
        </w:rPr>
        <w:t>викликала</w:t>
      </w:r>
      <w:r>
        <w:t></w:t>
      </w:r>
      <w:r>
        <w:rPr>
          <w:rFonts w:hint="eastAsia"/>
        </w:rPr>
        <w:t>гостру</w:t>
      </w:r>
    </w:p>
    <w:p w:rsidR="00774C1E" w:rsidRDefault="00774C1E" w:rsidP="00774C1E">
      <w:r>
        <w:rPr>
          <w:rFonts w:hint="eastAsia"/>
        </w:rPr>
        <w:t>дискусію</w:t>
      </w:r>
      <w:r>
        <w:t></w:t>
      </w:r>
      <w:r>
        <w:rPr>
          <w:rFonts w:hint="eastAsia"/>
        </w:rPr>
        <w:t>щодо</w:t>
      </w:r>
      <w:r>
        <w:t></w:t>
      </w:r>
      <w:r>
        <w:rPr>
          <w:rFonts w:hint="eastAsia"/>
        </w:rPr>
        <w:t>майбутнього</w:t>
      </w:r>
      <w:r>
        <w:t></w:t>
      </w:r>
      <w:r>
        <w:rPr>
          <w:rFonts w:hint="eastAsia"/>
        </w:rPr>
        <w:t>американського</w:t>
      </w:r>
      <w:r>
        <w:t></w:t>
      </w:r>
      <w:r>
        <w:rPr>
          <w:rFonts w:hint="eastAsia"/>
        </w:rPr>
        <w:t>флоту</w:t>
      </w:r>
      <w:r>
        <w:t></w:t>
      </w:r>
      <w:r>
        <w:t></w:t>
      </w:r>
      <w:r>
        <w:rPr>
          <w:rFonts w:hint="eastAsia"/>
        </w:rPr>
        <w:t>Думки</w:t>
      </w:r>
      <w:r>
        <w:t></w:t>
      </w:r>
      <w:r>
        <w:rPr>
          <w:rFonts w:hint="eastAsia"/>
        </w:rPr>
        <w:t>фахівців</w:t>
      </w:r>
    </w:p>
    <w:p w:rsidR="00774C1E" w:rsidRDefault="00774C1E" w:rsidP="00774C1E">
      <w:r>
        <w:rPr>
          <w:rFonts w:hint="eastAsia"/>
        </w:rPr>
        <w:t>розділились</w:t>
      </w:r>
      <w:r>
        <w:t></w:t>
      </w:r>
      <w:r>
        <w:t></w:t>
      </w:r>
      <w:r>
        <w:rPr>
          <w:rFonts w:hint="eastAsia"/>
        </w:rPr>
        <w:t>а</w:t>
      </w:r>
      <w:r>
        <w:t></w:t>
      </w:r>
      <w:r>
        <w:rPr>
          <w:rFonts w:hint="eastAsia"/>
        </w:rPr>
        <w:t>найавторитетніший</w:t>
      </w:r>
      <w:r>
        <w:t></w:t>
      </w:r>
      <w:r>
        <w:rPr>
          <w:rFonts w:hint="eastAsia"/>
        </w:rPr>
        <w:t>військово</w:t>
      </w:r>
      <w:r>
        <w:t></w:t>
      </w:r>
      <w:r>
        <w:rPr>
          <w:rFonts w:hint="eastAsia"/>
        </w:rPr>
        <w:t>морський</w:t>
      </w:r>
      <w:r>
        <w:t></w:t>
      </w:r>
      <w:r>
        <w:rPr>
          <w:rFonts w:hint="eastAsia"/>
        </w:rPr>
        <w:t>теоретик</w:t>
      </w:r>
      <w:r>
        <w:t></w:t>
      </w:r>
      <w:r>
        <w:rPr>
          <w:rFonts w:hint="eastAsia"/>
        </w:rPr>
        <w:t>А</w:t>
      </w:r>
      <w:r>
        <w:t></w:t>
      </w:r>
      <w:r>
        <w:t></w:t>
      </w:r>
      <w:r>
        <w:rPr>
          <w:rFonts w:hint="eastAsia"/>
        </w:rPr>
        <w:t>Меген</w:t>
      </w:r>
    </w:p>
    <w:p w:rsidR="00774C1E" w:rsidRDefault="00774C1E" w:rsidP="00774C1E">
      <w:r>
        <w:rPr>
          <w:rFonts w:hint="eastAsia"/>
        </w:rPr>
        <w:t>виступав</w:t>
      </w:r>
      <w:r>
        <w:t></w:t>
      </w:r>
      <w:r>
        <w:rPr>
          <w:rFonts w:hint="eastAsia"/>
        </w:rPr>
        <w:t>проти</w:t>
      </w:r>
      <w:r>
        <w:t></w:t>
      </w:r>
      <w:r>
        <w:rPr>
          <w:rFonts w:hint="eastAsia"/>
        </w:rPr>
        <w:t>кораблів</w:t>
      </w:r>
      <w:r>
        <w:t></w:t>
      </w:r>
      <w:r>
        <w:rPr>
          <w:rFonts w:hint="eastAsia"/>
        </w:rPr>
        <w:t>дредноутного</w:t>
      </w:r>
      <w:r>
        <w:t></w:t>
      </w:r>
      <w:r>
        <w:rPr>
          <w:rFonts w:hint="eastAsia"/>
        </w:rPr>
        <w:t>типу</w:t>
      </w:r>
      <w:r>
        <w:t></w:t>
      </w:r>
      <w:r>
        <w:t></w:t>
      </w:r>
      <w:r>
        <w:rPr>
          <w:rFonts w:hint="eastAsia"/>
        </w:rPr>
        <w:t>Проте</w:t>
      </w:r>
      <w:r>
        <w:t></w:t>
      </w:r>
      <w:r>
        <w:rPr>
          <w:rFonts w:hint="eastAsia"/>
        </w:rPr>
        <w:t>йому</w:t>
      </w:r>
      <w:r>
        <w:t></w:t>
      </w:r>
      <w:r>
        <w:rPr>
          <w:rFonts w:hint="eastAsia"/>
        </w:rPr>
        <w:t>не</w:t>
      </w:r>
      <w:r>
        <w:t></w:t>
      </w:r>
      <w:r>
        <w:rPr>
          <w:rFonts w:hint="eastAsia"/>
        </w:rPr>
        <w:t>вдалося</w:t>
      </w:r>
    </w:p>
    <w:p w:rsidR="00774C1E" w:rsidRDefault="00774C1E" w:rsidP="00774C1E">
      <w:r>
        <w:rPr>
          <w:rFonts w:hint="eastAsia"/>
        </w:rPr>
        <w:t>переконати</w:t>
      </w:r>
      <w:r>
        <w:t></w:t>
      </w:r>
      <w:r>
        <w:rPr>
          <w:rFonts w:hint="eastAsia"/>
        </w:rPr>
        <w:t>колег</w:t>
      </w:r>
      <w:r>
        <w:t></w:t>
      </w:r>
      <w:r>
        <w:rPr>
          <w:rFonts w:hint="eastAsia"/>
        </w:rPr>
        <w:t>у</w:t>
      </w:r>
      <w:r>
        <w:t></w:t>
      </w:r>
      <w:r>
        <w:rPr>
          <w:rFonts w:hint="eastAsia"/>
        </w:rPr>
        <w:t>своїй</w:t>
      </w:r>
      <w:r>
        <w:t></w:t>
      </w:r>
      <w:r>
        <w:rPr>
          <w:rFonts w:hint="eastAsia"/>
        </w:rPr>
        <w:t>правоті</w:t>
      </w:r>
      <w:r>
        <w:t></w:t>
      </w:r>
      <w:r>
        <w:t></w:t>
      </w:r>
      <w:r>
        <w:rPr>
          <w:rFonts w:hint="eastAsia"/>
        </w:rPr>
        <w:t>тому</w:t>
      </w:r>
      <w:r>
        <w:t></w:t>
      </w:r>
      <w:r>
        <w:rPr>
          <w:rFonts w:hint="eastAsia"/>
        </w:rPr>
        <w:t>після</w:t>
      </w:r>
      <w:r>
        <w:t></w:t>
      </w:r>
      <w:r>
        <w:rPr>
          <w:rFonts w:hint="eastAsia"/>
        </w:rPr>
        <w:t>тривалих</w:t>
      </w:r>
      <w:r>
        <w:t></w:t>
      </w:r>
      <w:r>
        <w:rPr>
          <w:rFonts w:hint="eastAsia"/>
        </w:rPr>
        <w:t>обговорень</w:t>
      </w:r>
      <w:r>
        <w:t></w:t>
      </w:r>
      <w:r>
        <w:rPr>
          <w:rFonts w:hint="eastAsia"/>
        </w:rPr>
        <w:t>рішення</w:t>
      </w:r>
    </w:p>
    <w:p w:rsidR="00774C1E" w:rsidRDefault="00774C1E" w:rsidP="00774C1E">
      <w:r>
        <w:rPr>
          <w:rFonts w:hint="eastAsia"/>
        </w:rPr>
        <w:t>про</w:t>
      </w:r>
      <w:r>
        <w:t></w:t>
      </w:r>
      <w:r>
        <w:rPr>
          <w:rFonts w:hint="eastAsia"/>
        </w:rPr>
        <w:t>будівництво</w:t>
      </w:r>
      <w:r>
        <w:t></w:t>
      </w:r>
      <w:r>
        <w:rPr>
          <w:rFonts w:hint="eastAsia"/>
        </w:rPr>
        <w:t>американських</w:t>
      </w:r>
      <w:r>
        <w:t></w:t>
      </w:r>
      <w:r>
        <w:rPr>
          <w:rFonts w:hint="eastAsia"/>
        </w:rPr>
        <w:t>дредноутів</w:t>
      </w:r>
      <w:r>
        <w:t></w:t>
      </w:r>
      <w:r>
        <w:rPr>
          <w:rFonts w:hint="eastAsia"/>
        </w:rPr>
        <w:t>було</w:t>
      </w:r>
      <w:r>
        <w:t></w:t>
      </w:r>
      <w:r>
        <w:rPr>
          <w:rFonts w:hint="eastAsia"/>
        </w:rPr>
        <w:t>схвалено</w:t>
      </w:r>
      <w:r>
        <w:t></w:t>
      </w:r>
      <w:r>
        <w:t></w:t>
      </w:r>
      <w:r>
        <w:rPr>
          <w:rFonts w:hint="eastAsia"/>
        </w:rPr>
        <w:t>Сполучені</w:t>
      </w:r>
      <w:r>
        <w:t></w:t>
      </w:r>
      <w:r>
        <w:rPr>
          <w:rFonts w:hint="eastAsia"/>
        </w:rPr>
        <w:t>Штати</w:t>
      </w:r>
    </w:p>
    <w:p w:rsidR="00774C1E" w:rsidRDefault="00774C1E" w:rsidP="00774C1E">
      <w:r>
        <w:rPr>
          <w:rFonts w:hint="eastAsia"/>
        </w:rPr>
        <w:t>Америки</w:t>
      </w:r>
      <w:r>
        <w:t></w:t>
      </w:r>
      <w:r>
        <w:rPr>
          <w:rFonts w:hint="eastAsia"/>
        </w:rPr>
        <w:t>таким</w:t>
      </w:r>
      <w:r>
        <w:t></w:t>
      </w:r>
      <w:r>
        <w:rPr>
          <w:rFonts w:hint="eastAsia"/>
        </w:rPr>
        <w:t>чином</w:t>
      </w:r>
      <w:r>
        <w:t></w:t>
      </w:r>
      <w:r>
        <w:rPr>
          <w:rFonts w:hint="eastAsia"/>
        </w:rPr>
        <w:t>приєднались</w:t>
      </w:r>
      <w:r>
        <w:t></w:t>
      </w:r>
      <w:r>
        <w:rPr>
          <w:rFonts w:hint="eastAsia"/>
        </w:rPr>
        <w:t>до</w:t>
      </w:r>
      <w:r>
        <w:t></w:t>
      </w:r>
      <w:r>
        <w:rPr>
          <w:rFonts w:hint="eastAsia"/>
        </w:rPr>
        <w:t>перегонів</w:t>
      </w:r>
      <w:r>
        <w:t></w:t>
      </w:r>
      <w:r>
        <w:rPr>
          <w:rFonts w:hint="eastAsia"/>
        </w:rPr>
        <w:t>із</w:t>
      </w:r>
      <w:r>
        <w:t></w:t>
      </w:r>
      <w:r>
        <w:rPr>
          <w:rFonts w:hint="eastAsia"/>
        </w:rPr>
        <w:t>військово</w:t>
      </w:r>
      <w:r>
        <w:t></w:t>
      </w:r>
      <w:r>
        <w:rPr>
          <w:rFonts w:hint="eastAsia"/>
        </w:rPr>
        <w:t>морського</w:t>
      </w:r>
    </w:p>
    <w:p w:rsidR="00774C1E" w:rsidRDefault="00774C1E" w:rsidP="00774C1E">
      <w:r>
        <w:rPr>
          <w:rFonts w:hint="eastAsia"/>
        </w:rPr>
        <w:t>озброєння</w:t>
      </w:r>
      <w:r>
        <w:t></w:t>
      </w:r>
      <w:r>
        <w:t></w:t>
      </w:r>
      <w:r>
        <w:rPr>
          <w:rFonts w:hint="eastAsia"/>
        </w:rPr>
        <w:t>Під</w:t>
      </w:r>
      <w:r>
        <w:t></w:t>
      </w:r>
      <w:r>
        <w:rPr>
          <w:rFonts w:hint="eastAsia"/>
        </w:rPr>
        <w:t>час</w:t>
      </w:r>
      <w:r>
        <w:t></w:t>
      </w:r>
      <w:r>
        <w:rPr>
          <w:rFonts w:hint="eastAsia"/>
        </w:rPr>
        <w:t>цього</w:t>
      </w:r>
      <w:r>
        <w:t></w:t>
      </w:r>
      <w:r>
        <w:rPr>
          <w:rFonts w:hint="eastAsia"/>
        </w:rPr>
        <w:t>технологічного</w:t>
      </w:r>
      <w:r>
        <w:t></w:t>
      </w:r>
      <w:r>
        <w:rPr>
          <w:rFonts w:hint="eastAsia"/>
        </w:rPr>
        <w:t>суперництва</w:t>
      </w:r>
      <w:r>
        <w:t></w:t>
      </w:r>
      <w:r>
        <w:rPr>
          <w:rFonts w:hint="eastAsia"/>
        </w:rPr>
        <w:t>американські</w:t>
      </w:r>
    </w:p>
    <w:p w:rsidR="00774C1E" w:rsidRDefault="00774C1E" w:rsidP="00774C1E">
      <w:r>
        <w:rPr>
          <w:rFonts w:hint="eastAsia"/>
        </w:rPr>
        <w:t>конструктори</w:t>
      </w:r>
      <w:r>
        <w:t></w:t>
      </w:r>
      <w:r>
        <w:rPr>
          <w:rFonts w:hint="eastAsia"/>
        </w:rPr>
        <w:t>могли</w:t>
      </w:r>
      <w:r>
        <w:t></w:t>
      </w:r>
      <w:r>
        <w:rPr>
          <w:rFonts w:hint="eastAsia"/>
        </w:rPr>
        <w:t>випередити</w:t>
      </w:r>
      <w:r>
        <w:t></w:t>
      </w:r>
      <w:r>
        <w:rPr>
          <w:rFonts w:hint="eastAsia"/>
        </w:rPr>
        <w:t>своїх</w:t>
      </w:r>
      <w:r>
        <w:t></w:t>
      </w:r>
      <w:r>
        <w:rPr>
          <w:rFonts w:hint="eastAsia"/>
        </w:rPr>
        <w:t>англійських</w:t>
      </w:r>
      <w:r>
        <w:t></w:t>
      </w:r>
      <w:r>
        <w:rPr>
          <w:rFonts w:hint="eastAsia"/>
        </w:rPr>
        <w:t>колег</w:t>
      </w:r>
      <w:r>
        <w:t></w:t>
      </w:r>
      <w:r>
        <w:t></w:t>
      </w:r>
      <w:r>
        <w:rPr>
          <w:rFonts w:hint="eastAsia"/>
        </w:rPr>
        <w:t>проте</w:t>
      </w:r>
      <w:r>
        <w:t></w:t>
      </w:r>
      <w:r>
        <w:rPr>
          <w:rFonts w:hint="eastAsia"/>
        </w:rPr>
        <w:t>нерішучість</w:t>
      </w:r>
    </w:p>
    <w:p w:rsidR="00774C1E" w:rsidRDefault="00774C1E" w:rsidP="00774C1E">
      <w:r>
        <w:rPr>
          <w:rFonts w:hint="eastAsia"/>
        </w:rPr>
        <w:t>президента</w:t>
      </w:r>
      <w:r>
        <w:t></w:t>
      </w:r>
      <w:r>
        <w:rPr>
          <w:rFonts w:hint="eastAsia"/>
        </w:rPr>
        <w:t>Т</w:t>
      </w:r>
      <w:r>
        <w:t></w:t>
      </w:r>
      <w:r>
        <w:t></w:t>
      </w:r>
      <w:r>
        <w:rPr>
          <w:rFonts w:hint="eastAsia"/>
        </w:rPr>
        <w:t>Рузвельта</w:t>
      </w:r>
      <w:r>
        <w:t></w:t>
      </w:r>
      <w:r>
        <w:rPr>
          <w:rFonts w:hint="eastAsia"/>
        </w:rPr>
        <w:t>не</w:t>
      </w:r>
      <w:r>
        <w:t></w:t>
      </w:r>
      <w:r>
        <w:rPr>
          <w:rFonts w:hint="eastAsia"/>
        </w:rPr>
        <w:t>дозволила</w:t>
      </w:r>
      <w:r>
        <w:t></w:t>
      </w:r>
      <w:r>
        <w:rPr>
          <w:rFonts w:hint="eastAsia"/>
        </w:rPr>
        <w:t>США</w:t>
      </w:r>
      <w:r>
        <w:t></w:t>
      </w:r>
      <w:r>
        <w:rPr>
          <w:rFonts w:hint="eastAsia"/>
        </w:rPr>
        <w:t>першими</w:t>
      </w:r>
      <w:r>
        <w:t></w:t>
      </w:r>
      <w:r>
        <w:rPr>
          <w:rFonts w:hint="eastAsia"/>
        </w:rPr>
        <w:t>створити</w:t>
      </w:r>
      <w:r>
        <w:t></w:t>
      </w:r>
      <w:r>
        <w:rPr>
          <w:rFonts w:hint="eastAsia"/>
        </w:rPr>
        <w:t>новий</w:t>
      </w:r>
      <w:r>
        <w:t></w:t>
      </w:r>
      <w:r>
        <w:rPr>
          <w:rFonts w:hint="eastAsia"/>
        </w:rPr>
        <w:t>тип</w:t>
      </w:r>
    </w:p>
    <w:p w:rsidR="00774C1E" w:rsidRDefault="00774C1E" w:rsidP="00774C1E">
      <w:r>
        <w:rPr>
          <w:rFonts w:hint="eastAsia"/>
        </w:rPr>
        <w:t>корабля</w:t>
      </w:r>
      <w:r>
        <w:t></w:t>
      </w:r>
      <w:r>
        <w:rPr>
          <w:rFonts w:hint="eastAsia"/>
        </w:rPr>
        <w:t>–</w:t>
      </w:r>
      <w:r>
        <w:t></w:t>
      </w:r>
      <w:r>
        <w:rPr>
          <w:rFonts w:hint="eastAsia"/>
        </w:rPr>
        <w:t>наддредноут</w:t>
      </w:r>
      <w:r>
        <w:t></w:t>
      </w:r>
      <w:r>
        <w:t></w:t>
      </w:r>
      <w:r>
        <w:rPr>
          <w:rFonts w:hint="eastAsia"/>
        </w:rPr>
        <w:t>З</w:t>
      </w:r>
      <w:r>
        <w:t></w:t>
      </w:r>
      <w:r>
        <w:rPr>
          <w:rFonts w:hint="eastAsia"/>
        </w:rPr>
        <w:t>появою</w:t>
      </w:r>
      <w:r>
        <w:t></w:t>
      </w:r>
      <w:r>
        <w:rPr>
          <w:rFonts w:hint="eastAsia"/>
        </w:rPr>
        <w:t>цього</w:t>
      </w:r>
      <w:r>
        <w:t></w:t>
      </w:r>
      <w:r>
        <w:rPr>
          <w:rFonts w:hint="eastAsia"/>
        </w:rPr>
        <w:t>типу</w:t>
      </w:r>
      <w:r>
        <w:t></w:t>
      </w:r>
      <w:r>
        <w:rPr>
          <w:rFonts w:hint="eastAsia"/>
        </w:rPr>
        <w:t>кораблів</w:t>
      </w:r>
      <w:r>
        <w:t></w:t>
      </w:r>
      <w:r>
        <w:rPr>
          <w:rFonts w:hint="eastAsia"/>
        </w:rPr>
        <w:t>розпочався</w:t>
      </w:r>
      <w:r>
        <w:t></w:t>
      </w:r>
      <w:r>
        <w:rPr>
          <w:rFonts w:hint="eastAsia"/>
        </w:rPr>
        <w:t>новий</w:t>
      </w:r>
      <w:r>
        <w:t></w:t>
      </w:r>
      <w:r>
        <w:rPr>
          <w:rFonts w:hint="eastAsia"/>
        </w:rPr>
        <w:t>етап</w:t>
      </w:r>
    </w:p>
    <w:p w:rsidR="00774C1E" w:rsidRDefault="00774C1E" w:rsidP="00774C1E">
      <w:r>
        <w:rPr>
          <w:rFonts w:hint="eastAsia"/>
        </w:rPr>
        <w:t>військово</w:t>
      </w:r>
      <w:r>
        <w:t></w:t>
      </w:r>
      <w:r>
        <w:rPr>
          <w:rFonts w:hint="eastAsia"/>
        </w:rPr>
        <w:t>морських</w:t>
      </w:r>
      <w:r>
        <w:t></w:t>
      </w:r>
      <w:r>
        <w:rPr>
          <w:rFonts w:hint="eastAsia"/>
        </w:rPr>
        <w:t>перегонів</w:t>
      </w:r>
      <w:r>
        <w:t></w:t>
      </w:r>
      <w:r>
        <w:t></w:t>
      </w:r>
      <w:r>
        <w:rPr>
          <w:rFonts w:hint="eastAsia"/>
        </w:rPr>
        <w:t>Сполучені</w:t>
      </w:r>
      <w:r>
        <w:t></w:t>
      </w:r>
      <w:r>
        <w:rPr>
          <w:rFonts w:hint="eastAsia"/>
        </w:rPr>
        <w:t>Штати</w:t>
      </w:r>
      <w:r>
        <w:t></w:t>
      </w:r>
      <w:r>
        <w:rPr>
          <w:rFonts w:hint="eastAsia"/>
        </w:rPr>
        <w:t>через</w:t>
      </w:r>
      <w:r>
        <w:t></w:t>
      </w:r>
      <w:r>
        <w:rPr>
          <w:rFonts w:hint="eastAsia"/>
        </w:rPr>
        <w:t>свою</w:t>
      </w:r>
      <w:r>
        <w:t></w:t>
      </w:r>
      <w:r>
        <w:rPr>
          <w:rFonts w:hint="eastAsia"/>
        </w:rPr>
        <w:t>віддаленість</w:t>
      </w:r>
      <w:r>
        <w:t></w:t>
      </w:r>
      <w:r>
        <w:rPr>
          <w:rFonts w:hint="eastAsia"/>
        </w:rPr>
        <w:t>від</w:t>
      </w:r>
    </w:p>
    <w:p w:rsidR="00774C1E" w:rsidRDefault="00774C1E" w:rsidP="00774C1E">
      <w:r>
        <w:rPr>
          <w:rFonts w:hint="eastAsia"/>
        </w:rPr>
        <w:t>Європи</w:t>
      </w:r>
      <w:r>
        <w:t></w:t>
      </w:r>
      <w:r>
        <w:rPr>
          <w:rFonts w:hint="eastAsia"/>
        </w:rPr>
        <w:t>не</w:t>
      </w:r>
      <w:r>
        <w:t></w:t>
      </w:r>
      <w:r>
        <w:rPr>
          <w:rFonts w:hint="eastAsia"/>
        </w:rPr>
        <w:t>брали</w:t>
      </w:r>
      <w:r>
        <w:t></w:t>
      </w:r>
      <w:r>
        <w:rPr>
          <w:rFonts w:hint="eastAsia"/>
        </w:rPr>
        <w:t>безпосередньої</w:t>
      </w:r>
      <w:r>
        <w:t></w:t>
      </w:r>
      <w:r>
        <w:rPr>
          <w:rFonts w:hint="eastAsia"/>
        </w:rPr>
        <w:t>участі</w:t>
      </w:r>
      <w:r>
        <w:t></w:t>
      </w:r>
      <w:r>
        <w:rPr>
          <w:rFonts w:hint="eastAsia"/>
        </w:rPr>
        <w:t>в</w:t>
      </w:r>
      <w:r>
        <w:t></w:t>
      </w:r>
      <w:r>
        <w:rPr>
          <w:rFonts w:hint="eastAsia"/>
        </w:rPr>
        <w:t>морському</w:t>
      </w:r>
      <w:r>
        <w:t></w:t>
      </w:r>
      <w:r>
        <w:rPr>
          <w:rFonts w:hint="eastAsia"/>
        </w:rPr>
        <w:t>суперництві</w:t>
      </w:r>
      <w:r>
        <w:t></w:t>
      </w:r>
      <w:r>
        <w:rPr>
          <w:rFonts w:hint="eastAsia"/>
        </w:rPr>
        <w:t>між</w:t>
      </w:r>
    </w:p>
    <w:p w:rsidR="00774C1E" w:rsidRDefault="00774C1E" w:rsidP="00774C1E">
      <w:r>
        <w:rPr>
          <w:rFonts w:hint="eastAsia"/>
        </w:rPr>
        <w:t>Великою</w:t>
      </w:r>
      <w:r>
        <w:t></w:t>
      </w:r>
      <w:r>
        <w:rPr>
          <w:rFonts w:hint="eastAsia"/>
        </w:rPr>
        <w:t>Британією</w:t>
      </w:r>
      <w:r>
        <w:t></w:t>
      </w:r>
      <w:r>
        <w:rPr>
          <w:rFonts w:hint="eastAsia"/>
        </w:rPr>
        <w:t>та</w:t>
      </w:r>
      <w:r>
        <w:t></w:t>
      </w:r>
      <w:r>
        <w:rPr>
          <w:rFonts w:hint="eastAsia"/>
        </w:rPr>
        <w:t>Німеччиною</w:t>
      </w:r>
      <w:r>
        <w:t></w:t>
      </w:r>
      <w:r>
        <w:t></w:t>
      </w:r>
      <w:r>
        <w:rPr>
          <w:rFonts w:hint="eastAsia"/>
        </w:rPr>
        <w:t>Проте</w:t>
      </w:r>
      <w:r>
        <w:t></w:t>
      </w:r>
      <w:r>
        <w:t></w:t>
      </w:r>
      <w:r>
        <w:rPr>
          <w:rFonts w:hint="eastAsia"/>
        </w:rPr>
        <w:t>проаналізувавши</w:t>
      </w:r>
      <w:r>
        <w:t></w:t>
      </w:r>
      <w:r>
        <w:rPr>
          <w:rFonts w:hint="eastAsia"/>
        </w:rPr>
        <w:t>технологічні</w:t>
      </w:r>
    </w:p>
    <w:p w:rsidR="00774C1E" w:rsidRDefault="00774C1E" w:rsidP="00774C1E">
      <w:r>
        <w:rPr>
          <w:rFonts w:hint="eastAsia"/>
        </w:rPr>
        <w:t>зміни</w:t>
      </w:r>
      <w:r>
        <w:t></w:t>
      </w:r>
      <w:r>
        <w:rPr>
          <w:rFonts w:hint="eastAsia"/>
        </w:rPr>
        <w:t>в</w:t>
      </w:r>
      <w:r>
        <w:t></w:t>
      </w:r>
      <w:r>
        <w:rPr>
          <w:rFonts w:hint="eastAsia"/>
        </w:rPr>
        <w:t>будівництві</w:t>
      </w:r>
      <w:r>
        <w:t></w:t>
      </w:r>
      <w:r>
        <w:rPr>
          <w:rFonts w:hint="eastAsia"/>
        </w:rPr>
        <w:t>кораблів</w:t>
      </w:r>
      <w:r>
        <w:t></w:t>
      </w:r>
      <w:r>
        <w:rPr>
          <w:rFonts w:hint="eastAsia"/>
        </w:rPr>
        <w:t>та</w:t>
      </w:r>
      <w:r>
        <w:t></w:t>
      </w:r>
      <w:r>
        <w:rPr>
          <w:rFonts w:hint="eastAsia"/>
        </w:rPr>
        <w:t>темпи</w:t>
      </w:r>
      <w:r>
        <w:t></w:t>
      </w:r>
      <w:r>
        <w:rPr>
          <w:rFonts w:hint="eastAsia"/>
        </w:rPr>
        <w:t>їх</w:t>
      </w:r>
      <w:r>
        <w:t></w:t>
      </w:r>
      <w:r>
        <w:rPr>
          <w:rFonts w:hint="eastAsia"/>
        </w:rPr>
        <w:t>будівництва</w:t>
      </w:r>
      <w:r>
        <w:t></w:t>
      </w:r>
      <w:r>
        <w:t></w:t>
      </w:r>
      <w:r>
        <w:rPr>
          <w:rFonts w:hint="eastAsia"/>
        </w:rPr>
        <w:t>можна</w:t>
      </w:r>
      <w:r>
        <w:t></w:t>
      </w:r>
      <w:r>
        <w:rPr>
          <w:rFonts w:hint="eastAsia"/>
        </w:rPr>
        <w:t>з</w:t>
      </w:r>
      <w:r>
        <w:t></w:t>
      </w:r>
      <w:r>
        <w:rPr>
          <w:rFonts w:hint="eastAsia"/>
        </w:rPr>
        <w:t>упевненістю</w:t>
      </w:r>
    </w:p>
    <w:p w:rsidR="00774C1E" w:rsidRDefault="00774C1E" w:rsidP="00774C1E">
      <w:r>
        <w:rPr>
          <w:rFonts w:hint="eastAsia"/>
        </w:rPr>
        <w:t>підтвердити</w:t>
      </w:r>
      <w:r>
        <w:t></w:t>
      </w:r>
      <w:r>
        <w:rPr>
          <w:rFonts w:hint="eastAsia"/>
        </w:rPr>
        <w:t>бажання</w:t>
      </w:r>
      <w:r>
        <w:t></w:t>
      </w:r>
      <w:r>
        <w:rPr>
          <w:rFonts w:hint="eastAsia"/>
        </w:rPr>
        <w:t>американської</w:t>
      </w:r>
      <w:r>
        <w:t></w:t>
      </w:r>
      <w:r>
        <w:rPr>
          <w:rFonts w:hint="eastAsia"/>
        </w:rPr>
        <w:t>адміністрації</w:t>
      </w:r>
      <w:r>
        <w:t></w:t>
      </w:r>
      <w:r>
        <w:rPr>
          <w:rFonts w:hint="eastAsia"/>
        </w:rPr>
        <w:t>створити</w:t>
      </w:r>
      <w:r>
        <w:t></w:t>
      </w:r>
      <w:r>
        <w:rPr>
          <w:rFonts w:hint="eastAsia"/>
        </w:rPr>
        <w:t>не</w:t>
      </w:r>
      <w:r>
        <w:t></w:t>
      </w:r>
      <w:r>
        <w:rPr>
          <w:rFonts w:hint="eastAsia"/>
        </w:rPr>
        <w:t>менш</w:t>
      </w:r>
      <w:r>
        <w:t></w:t>
      </w:r>
      <w:r>
        <w:rPr>
          <w:rFonts w:hint="eastAsia"/>
        </w:rPr>
        <w:t>могутній</w:t>
      </w:r>
    </w:p>
    <w:p w:rsidR="00774C1E" w:rsidRDefault="00774C1E" w:rsidP="00774C1E">
      <w:r>
        <w:rPr>
          <w:rFonts w:hint="eastAsia"/>
        </w:rPr>
        <w:t>флот</w:t>
      </w:r>
      <w:r>
        <w:t></w:t>
      </w:r>
      <w:r>
        <w:t></w:t>
      </w:r>
      <w:r>
        <w:rPr>
          <w:rFonts w:hint="eastAsia"/>
        </w:rPr>
        <w:t>ніж</w:t>
      </w:r>
      <w:r>
        <w:t></w:t>
      </w:r>
      <w:r>
        <w:rPr>
          <w:rFonts w:hint="eastAsia"/>
        </w:rPr>
        <w:t>англійський</w:t>
      </w:r>
      <w:r>
        <w:t></w:t>
      </w:r>
    </w:p>
    <w:p w:rsidR="00774C1E" w:rsidRDefault="00774C1E" w:rsidP="00774C1E">
      <w:r>
        <w:rPr>
          <w:rFonts w:hint="eastAsia"/>
        </w:rPr>
        <w:t>В</w:t>
      </w:r>
      <w:r>
        <w:t></w:t>
      </w:r>
      <w:r>
        <w:rPr>
          <w:rFonts w:hint="eastAsia"/>
        </w:rPr>
        <w:t>арсеналі</w:t>
      </w:r>
      <w:r>
        <w:t></w:t>
      </w:r>
      <w:r>
        <w:rPr>
          <w:rFonts w:hint="eastAsia"/>
        </w:rPr>
        <w:t>інструментів</w:t>
      </w:r>
      <w:r>
        <w:t></w:t>
      </w:r>
      <w:r>
        <w:t></w:t>
      </w:r>
      <w:r>
        <w:rPr>
          <w:rFonts w:hint="eastAsia"/>
        </w:rPr>
        <w:t>що</w:t>
      </w:r>
      <w:r>
        <w:t></w:t>
      </w:r>
      <w:r>
        <w:rPr>
          <w:rFonts w:hint="eastAsia"/>
        </w:rPr>
        <w:t>використовуються</w:t>
      </w:r>
      <w:r>
        <w:t></w:t>
      </w:r>
      <w:r>
        <w:rPr>
          <w:rFonts w:hint="eastAsia"/>
        </w:rPr>
        <w:t>для</w:t>
      </w:r>
      <w:r>
        <w:t></w:t>
      </w:r>
      <w:r>
        <w:rPr>
          <w:rFonts w:hint="eastAsia"/>
        </w:rPr>
        <w:t>ведення</w:t>
      </w:r>
      <w:r>
        <w:t></w:t>
      </w:r>
      <w:r>
        <w:rPr>
          <w:rFonts w:hint="eastAsia"/>
        </w:rPr>
        <w:t>зовнішньої</w:t>
      </w:r>
    </w:p>
    <w:p w:rsidR="00774C1E" w:rsidRDefault="00774C1E" w:rsidP="00774C1E">
      <w:r>
        <w:rPr>
          <w:rFonts w:hint="eastAsia"/>
        </w:rPr>
        <w:t>політики</w:t>
      </w:r>
      <w:r>
        <w:t></w:t>
      </w:r>
      <w:r>
        <w:t></w:t>
      </w:r>
      <w:r>
        <w:rPr>
          <w:rFonts w:hint="eastAsia"/>
        </w:rPr>
        <w:t>є</w:t>
      </w:r>
      <w:r>
        <w:t></w:t>
      </w:r>
      <w:r>
        <w:rPr>
          <w:rFonts w:hint="eastAsia"/>
        </w:rPr>
        <w:t>не</w:t>
      </w:r>
      <w:r>
        <w:t></w:t>
      </w:r>
      <w:r>
        <w:rPr>
          <w:rFonts w:hint="eastAsia"/>
        </w:rPr>
        <w:t>лише</w:t>
      </w:r>
      <w:r>
        <w:t></w:t>
      </w:r>
      <w:r>
        <w:rPr>
          <w:rFonts w:hint="eastAsia"/>
        </w:rPr>
        <w:t>дипломатичні</w:t>
      </w:r>
      <w:r>
        <w:t></w:t>
      </w:r>
      <w:r>
        <w:rPr>
          <w:rFonts w:hint="eastAsia"/>
        </w:rPr>
        <w:t>методи</w:t>
      </w:r>
      <w:r>
        <w:t></w:t>
      </w:r>
      <w:r>
        <w:t></w:t>
      </w:r>
      <w:r>
        <w:rPr>
          <w:rFonts w:hint="eastAsia"/>
        </w:rPr>
        <w:t>а</w:t>
      </w:r>
      <w:r>
        <w:t></w:t>
      </w:r>
      <w:r>
        <w:rPr>
          <w:rFonts w:hint="eastAsia"/>
        </w:rPr>
        <w:t>й</w:t>
      </w:r>
      <w:r>
        <w:t></w:t>
      </w:r>
      <w:r>
        <w:rPr>
          <w:rFonts w:hint="eastAsia"/>
        </w:rPr>
        <w:t>засоби</w:t>
      </w:r>
      <w:r>
        <w:t></w:t>
      </w:r>
      <w:r>
        <w:rPr>
          <w:rFonts w:hint="eastAsia"/>
        </w:rPr>
        <w:t>примусу</w:t>
      </w:r>
      <w:r>
        <w:t></w:t>
      </w:r>
      <w:r>
        <w:t></w:t>
      </w:r>
      <w:r>
        <w:rPr>
          <w:rFonts w:hint="eastAsia"/>
        </w:rPr>
        <w:t>Морські</w:t>
      </w:r>
    </w:p>
    <w:p w:rsidR="00774C1E" w:rsidRDefault="00774C1E" w:rsidP="00774C1E">
      <w:r>
        <w:rPr>
          <w:rFonts w:hint="eastAsia"/>
        </w:rPr>
        <w:t>держави</w:t>
      </w:r>
      <w:r>
        <w:t></w:t>
      </w:r>
      <w:r>
        <w:rPr>
          <w:rFonts w:hint="eastAsia"/>
        </w:rPr>
        <w:t>доволі</w:t>
      </w:r>
      <w:r>
        <w:t></w:t>
      </w:r>
      <w:r>
        <w:rPr>
          <w:rFonts w:hint="eastAsia"/>
        </w:rPr>
        <w:t>часто</w:t>
      </w:r>
      <w:r>
        <w:t></w:t>
      </w:r>
      <w:r>
        <w:rPr>
          <w:rFonts w:hint="eastAsia"/>
        </w:rPr>
        <w:t>застосовували</w:t>
      </w:r>
      <w:r>
        <w:t></w:t>
      </w:r>
      <w:r>
        <w:rPr>
          <w:rFonts w:hint="eastAsia"/>
        </w:rPr>
        <w:t>свій</w:t>
      </w:r>
      <w:r>
        <w:t></w:t>
      </w:r>
      <w:r>
        <w:rPr>
          <w:rFonts w:hint="eastAsia"/>
        </w:rPr>
        <w:t>військово</w:t>
      </w:r>
      <w:r>
        <w:t></w:t>
      </w:r>
      <w:r>
        <w:rPr>
          <w:rFonts w:hint="eastAsia"/>
        </w:rPr>
        <w:t>морський</w:t>
      </w:r>
      <w:r>
        <w:t></w:t>
      </w:r>
      <w:r>
        <w:rPr>
          <w:rFonts w:hint="eastAsia"/>
        </w:rPr>
        <w:t>флот</w:t>
      </w:r>
      <w:r>
        <w:t></w:t>
      </w:r>
      <w:r>
        <w:rPr>
          <w:rFonts w:hint="eastAsia"/>
        </w:rPr>
        <w:t>для</w:t>
      </w:r>
    </w:p>
    <w:p w:rsidR="00774C1E" w:rsidRDefault="00774C1E" w:rsidP="00774C1E">
      <w:r>
        <w:rPr>
          <w:rFonts w:hint="eastAsia"/>
        </w:rPr>
        <w:t>досягнення</w:t>
      </w:r>
      <w:r>
        <w:t></w:t>
      </w:r>
      <w:r>
        <w:rPr>
          <w:rFonts w:hint="eastAsia"/>
        </w:rPr>
        <w:t>зовнішньополітичних</w:t>
      </w:r>
      <w:r>
        <w:t></w:t>
      </w:r>
      <w:r>
        <w:rPr>
          <w:rFonts w:hint="eastAsia"/>
        </w:rPr>
        <w:t>цілей</w:t>
      </w:r>
      <w:r>
        <w:t></w:t>
      </w:r>
      <w:r>
        <w:t></w:t>
      </w:r>
      <w:r>
        <w:rPr>
          <w:rFonts w:hint="eastAsia"/>
        </w:rPr>
        <w:t>Сполучені</w:t>
      </w:r>
      <w:r>
        <w:t></w:t>
      </w:r>
      <w:r>
        <w:rPr>
          <w:rFonts w:hint="eastAsia"/>
        </w:rPr>
        <w:t>Штати</w:t>
      </w:r>
      <w:r>
        <w:t></w:t>
      </w:r>
      <w:r>
        <w:rPr>
          <w:rFonts w:hint="eastAsia"/>
        </w:rPr>
        <w:t>не</w:t>
      </w:r>
      <w:r>
        <w:t></w:t>
      </w:r>
      <w:r>
        <w:rPr>
          <w:rFonts w:hint="eastAsia"/>
        </w:rPr>
        <w:t>були</w:t>
      </w:r>
      <w:r>
        <w:t></w:t>
      </w:r>
      <w:r>
        <w:rPr>
          <w:rFonts w:hint="eastAsia"/>
        </w:rPr>
        <w:t>винятком</w:t>
      </w:r>
      <w:r>
        <w:t></w:t>
      </w:r>
    </w:p>
    <w:p w:rsidR="00774C1E" w:rsidRDefault="00774C1E" w:rsidP="00774C1E">
      <w:r>
        <w:rPr>
          <w:rFonts w:hint="eastAsia"/>
        </w:rPr>
        <w:t>Після</w:t>
      </w:r>
      <w:r>
        <w:t></w:t>
      </w:r>
      <w:r>
        <w:rPr>
          <w:rFonts w:hint="eastAsia"/>
        </w:rPr>
        <w:t>перемоги</w:t>
      </w:r>
      <w:r>
        <w:t></w:t>
      </w:r>
      <w:r>
        <w:rPr>
          <w:rFonts w:hint="eastAsia"/>
        </w:rPr>
        <w:t>над</w:t>
      </w:r>
      <w:r>
        <w:t></w:t>
      </w:r>
      <w:r>
        <w:rPr>
          <w:rFonts w:hint="eastAsia"/>
        </w:rPr>
        <w:t>Іспанією</w:t>
      </w:r>
      <w:r>
        <w:t></w:t>
      </w:r>
      <w:r>
        <w:rPr>
          <w:rFonts w:hint="eastAsia"/>
        </w:rPr>
        <w:t>в</w:t>
      </w:r>
      <w:r>
        <w:t></w:t>
      </w:r>
      <w:r>
        <w:t></w:t>
      </w:r>
      <w:r>
        <w:t></w:t>
      </w:r>
      <w:r>
        <w:t></w:t>
      </w:r>
      <w:r>
        <w:t></w:t>
      </w:r>
      <w:r>
        <w:t></w:t>
      </w:r>
      <w:r>
        <w:rPr>
          <w:rFonts w:hint="eastAsia"/>
        </w:rPr>
        <w:t>р</w:t>
      </w:r>
      <w:r>
        <w:t></w:t>
      </w:r>
      <w:r>
        <w:t></w:t>
      </w:r>
      <w:r>
        <w:rPr>
          <w:rFonts w:hint="eastAsia"/>
        </w:rPr>
        <w:t>американські</w:t>
      </w:r>
      <w:r>
        <w:t></w:t>
      </w:r>
      <w:r>
        <w:rPr>
          <w:rFonts w:hint="eastAsia"/>
        </w:rPr>
        <w:t>кораблі</w:t>
      </w:r>
      <w:r>
        <w:t></w:t>
      </w:r>
      <w:r>
        <w:rPr>
          <w:rFonts w:hint="eastAsia"/>
        </w:rPr>
        <w:t>активно</w:t>
      </w:r>
    </w:p>
    <w:p w:rsidR="00774C1E" w:rsidRDefault="00774C1E" w:rsidP="00774C1E">
      <w:r>
        <w:rPr>
          <w:rFonts w:hint="eastAsia"/>
        </w:rPr>
        <w:t>використовувались</w:t>
      </w:r>
      <w:r>
        <w:t></w:t>
      </w:r>
      <w:r>
        <w:rPr>
          <w:rFonts w:hint="eastAsia"/>
        </w:rPr>
        <w:t>керівництвом</w:t>
      </w:r>
      <w:r>
        <w:t></w:t>
      </w:r>
      <w:r>
        <w:rPr>
          <w:rFonts w:hint="eastAsia"/>
        </w:rPr>
        <w:t>країни</w:t>
      </w:r>
      <w:r>
        <w:t></w:t>
      </w:r>
      <w:r>
        <w:rPr>
          <w:rFonts w:hint="eastAsia"/>
        </w:rPr>
        <w:t>під</w:t>
      </w:r>
      <w:r>
        <w:t></w:t>
      </w:r>
      <w:r>
        <w:rPr>
          <w:rFonts w:hint="eastAsia"/>
        </w:rPr>
        <w:t>час</w:t>
      </w:r>
      <w:r>
        <w:t></w:t>
      </w:r>
      <w:r>
        <w:rPr>
          <w:rFonts w:hint="eastAsia"/>
        </w:rPr>
        <w:t>інтервенцій</w:t>
      </w:r>
      <w:r>
        <w:t></w:t>
      </w:r>
      <w:r>
        <w:rPr>
          <w:rFonts w:hint="eastAsia"/>
        </w:rPr>
        <w:t>до</w:t>
      </w:r>
      <w:r>
        <w:t></w:t>
      </w:r>
      <w:r>
        <w:rPr>
          <w:rFonts w:hint="eastAsia"/>
        </w:rPr>
        <w:t>країн</w:t>
      </w:r>
    </w:p>
    <w:p w:rsidR="00774C1E" w:rsidRDefault="00774C1E" w:rsidP="00774C1E">
      <w:r>
        <w:rPr>
          <w:rFonts w:hint="eastAsia"/>
        </w:rPr>
        <w:t>Латинської</w:t>
      </w:r>
      <w:r>
        <w:t></w:t>
      </w:r>
      <w:r>
        <w:rPr>
          <w:rFonts w:hint="eastAsia"/>
        </w:rPr>
        <w:t>Америки</w:t>
      </w:r>
      <w:r>
        <w:t></w:t>
      </w:r>
      <w:r>
        <w:t></w:t>
      </w:r>
      <w:r>
        <w:rPr>
          <w:rFonts w:hint="eastAsia"/>
        </w:rPr>
        <w:t>що</w:t>
      </w:r>
      <w:r>
        <w:t></w:t>
      </w:r>
      <w:r>
        <w:rPr>
          <w:rFonts w:hint="eastAsia"/>
        </w:rPr>
        <w:t>отримали</w:t>
      </w:r>
      <w:r>
        <w:t></w:t>
      </w:r>
      <w:r>
        <w:rPr>
          <w:rFonts w:hint="eastAsia"/>
        </w:rPr>
        <w:t>назву</w:t>
      </w:r>
      <w:r>
        <w:t></w:t>
      </w:r>
      <w:r>
        <w:t></w:t>
      </w:r>
      <w:r>
        <w:rPr>
          <w:rFonts w:hint="eastAsia"/>
        </w:rPr>
        <w:t>бананових</w:t>
      </w:r>
      <w:r>
        <w:t></w:t>
      </w:r>
      <w:r>
        <w:rPr>
          <w:rFonts w:hint="eastAsia"/>
        </w:rPr>
        <w:t>війн</w:t>
      </w:r>
      <w:r>
        <w:t></w:t>
      </w:r>
      <w:r>
        <w:t></w:t>
      </w:r>
      <w:r>
        <w:t></w:t>
      </w:r>
      <w:r>
        <w:rPr>
          <w:rFonts w:hint="eastAsia"/>
        </w:rPr>
        <w:t>Коли</w:t>
      </w:r>
    </w:p>
    <w:p w:rsidR="00774C1E" w:rsidRDefault="00774C1E" w:rsidP="00774C1E">
      <w:r>
        <w:t></w:t>
      </w:r>
      <w:r>
        <w:t></w:t>
      </w:r>
      <w:r>
        <w:t></w:t>
      </w:r>
    </w:p>
    <w:p w:rsidR="00774C1E" w:rsidRDefault="00774C1E" w:rsidP="00774C1E">
      <w:r>
        <w:rPr>
          <w:rFonts w:hint="eastAsia"/>
        </w:rPr>
        <w:t>політичними</w:t>
      </w:r>
      <w:r>
        <w:t></w:t>
      </w:r>
      <w:r>
        <w:rPr>
          <w:rFonts w:hint="eastAsia"/>
        </w:rPr>
        <w:t>та</w:t>
      </w:r>
      <w:r>
        <w:t></w:t>
      </w:r>
      <w:r>
        <w:rPr>
          <w:rFonts w:hint="eastAsia"/>
        </w:rPr>
        <w:t>економічними</w:t>
      </w:r>
      <w:r>
        <w:t></w:t>
      </w:r>
      <w:r>
        <w:rPr>
          <w:rFonts w:hint="eastAsia"/>
        </w:rPr>
        <w:t>інструментами</w:t>
      </w:r>
      <w:r>
        <w:t></w:t>
      </w:r>
      <w:r>
        <w:rPr>
          <w:rFonts w:hint="eastAsia"/>
        </w:rPr>
        <w:t>не</w:t>
      </w:r>
      <w:r>
        <w:t></w:t>
      </w:r>
      <w:r>
        <w:rPr>
          <w:rFonts w:hint="eastAsia"/>
        </w:rPr>
        <w:t>вдавалось</w:t>
      </w:r>
      <w:r>
        <w:t></w:t>
      </w:r>
      <w:r>
        <w:rPr>
          <w:rFonts w:hint="eastAsia"/>
        </w:rPr>
        <w:t>досягти</w:t>
      </w:r>
    </w:p>
    <w:p w:rsidR="00774C1E" w:rsidRDefault="00774C1E" w:rsidP="00774C1E">
      <w:r>
        <w:rPr>
          <w:rFonts w:hint="eastAsia"/>
        </w:rPr>
        <w:t>поставленої</w:t>
      </w:r>
      <w:r>
        <w:t></w:t>
      </w:r>
      <w:r>
        <w:rPr>
          <w:rFonts w:hint="eastAsia"/>
        </w:rPr>
        <w:t>мети</w:t>
      </w:r>
      <w:r>
        <w:t></w:t>
      </w:r>
      <w:r>
        <w:t></w:t>
      </w:r>
      <w:r>
        <w:rPr>
          <w:rFonts w:hint="eastAsia"/>
        </w:rPr>
        <w:t>американський</w:t>
      </w:r>
      <w:r>
        <w:t></w:t>
      </w:r>
      <w:r>
        <w:rPr>
          <w:rFonts w:hint="eastAsia"/>
        </w:rPr>
        <w:t>президент</w:t>
      </w:r>
      <w:r>
        <w:t></w:t>
      </w:r>
      <w:r>
        <w:rPr>
          <w:rFonts w:hint="eastAsia"/>
        </w:rPr>
        <w:t>санкціонував</w:t>
      </w:r>
      <w:r>
        <w:t></w:t>
      </w:r>
      <w:r>
        <w:rPr>
          <w:rFonts w:hint="eastAsia"/>
        </w:rPr>
        <w:t>використання</w:t>
      </w:r>
    </w:p>
    <w:p w:rsidR="00774C1E" w:rsidRDefault="00774C1E" w:rsidP="00774C1E">
      <w:r>
        <w:rPr>
          <w:rFonts w:hint="eastAsia"/>
        </w:rPr>
        <w:t>бойових</w:t>
      </w:r>
      <w:r>
        <w:t></w:t>
      </w:r>
      <w:r>
        <w:rPr>
          <w:rFonts w:hint="eastAsia"/>
        </w:rPr>
        <w:t>кораблів</w:t>
      </w:r>
      <w:r>
        <w:t></w:t>
      </w:r>
      <w:r>
        <w:rPr>
          <w:rFonts w:hint="eastAsia"/>
        </w:rPr>
        <w:t>та</w:t>
      </w:r>
      <w:r>
        <w:t></w:t>
      </w:r>
      <w:r>
        <w:rPr>
          <w:rFonts w:hint="eastAsia"/>
        </w:rPr>
        <w:t>морської</w:t>
      </w:r>
      <w:r>
        <w:t></w:t>
      </w:r>
      <w:r>
        <w:rPr>
          <w:rFonts w:hint="eastAsia"/>
        </w:rPr>
        <w:t>піхоти</w:t>
      </w:r>
      <w:r>
        <w:t></w:t>
      </w:r>
      <w:r>
        <w:t></w:t>
      </w:r>
      <w:r>
        <w:rPr>
          <w:rFonts w:hint="eastAsia"/>
        </w:rPr>
        <w:t>що</w:t>
      </w:r>
      <w:r>
        <w:t></w:t>
      </w:r>
      <w:r>
        <w:rPr>
          <w:rFonts w:hint="eastAsia"/>
        </w:rPr>
        <w:t>завжди</w:t>
      </w:r>
      <w:r>
        <w:t></w:t>
      </w:r>
      <w:r>
        <w:rPr>
          <w:rFonts w:hint="eastAsia"/>
        </w:rPr>
        <w:t>було</w:t>
      </w:r>
      <w:r>
        <w:t></w:t>
      </w:r>
      <w:r>
        <w:rPr>
          <w:rFonts w:hint="eastAsia"/>
        </w:rPr>
        <w:t>гарантією</w:t>
      </w:r>
      <w:r>
        <w:t></w:t>
      </w:r>
      <w:r>
        <w:rPr>
          <w:rFonts w:hint="eastAsia"/>
        </w:rPr>
        <w:t>успіху</w:t>
      </w:r>
      <w:r>
        <w:t></w:t>
      </w:r>
    </w:p>
    <w:p w:rsidR="00774C1E" w:rsidRDefault="00774C1E" w:rsidP="00774C1E">
      <w:r>
        <w:rPr>
          <w:rFonts w:hint="eastAsia"/>
        </w:rPr>
        <w:t>Американський</w:t>
      </w:r>
      <w:r>
        <w:t></w:t>
      </w:r>
      <w:r>
        <w:rPr>
          <w:rFonts w:hint="eastAsia"/>
        </w:rPr>
        <w:t>уряд</w:t>
      </w:r>
      <w:r>
        <w:t></w:t>
      </w:r>
      <w:r>
        <w:rPr>
          <w:rFonts w:hint="eastAsia"/>
        </w:rPr>
        <w:t>уміло</w:t>
      </w:r>
      <w:r>
        <w:t></w:t>
      </w:r>
      <w:r>
        <w:rPr>
          <w:rFonts w:hint="eastAsia"/>
        </w:rPr>
        <w:t>поєднував</w:t>
      </w:r>
      <w:r>
        <w:t></w:t>
      </w:r>
      <w:r>
        <w:rPr>
          <w:rFonts w:hint="eastAsia"/>
        </w:rPr>
        <w:t>дипломатію</w:t>
      </w:r>
      <w:r>
        <w:t></w:t>
      </w:r>
      <w:r>
        <w:rPr>
          <w:rFonts w:hint="eastAsia"/>
        </w:rPr>
        <w:t>долара</w:t>
      </w:r>
      <w:r>
        <w:t></w:t>
      </w:r>
      <w:r>
        <w:rPr>
          <w:rFonts w:hint="eastAsia"/>
        </w:rPr>
        <w:t>із</w:t>
      </w:r>
      <w:r>
        <w:t></w:t>
      </w:r>
      <w:r>
        <w:rPr>
          <w:rFonts w:hint="eastAsia"/>
        </w:rPr>
        <w:t>засобами</w:t>
      </w:r>
      <w:r>
        <w:t></w:t>
      </w:r>
      <w:r>
        <w:rPr>
          <w:rFonts w:hint="eastAsia"/>
        </w:rPr>
        <w:t>тиску</w:t>
      </w:r>
    </w:p>
    <w:p w:rsidR="00774C1E" w:rsidRDefault="00774C1E" w:rsidP="00774C1E">
      <w:r>
        <w:rPr>
          <w:rFonts w:hint="eastAsia"/>
        </w:rPr>
        <w:t>на</w:t>
      </w:r>
      <w:r>
        <w:t></w:t>
      </w:r>
      <w:r>
        <w:rPr>
          <w:rFonts w:hint="eastAsia"/>
        </w:rPr>
        <w:t>політичне</w:t>
      </w:r>
      <w:r>
        <w:t></w:t>
      </w:r>
      <w:r>
        <w:rPr>
          <w:rFonts w:hint="eastAsia"/>
        </w:rPr>
        <w:t>керівництво</w:t>
      </w:r>
      <w:r>
        <w:t></w:t>
      </w:r>
      <w:r>
        <w:rPr>
          <w:rFonts w:hint="eastAsia"/>
        </w:rPr>
        <w:t>країн</w:t>
      </w:r>
      <w:r>
        <w:t></w:t>
      </w:r>
      <w:r>
        <w:rPr>
          <w:rFonts w:hint="eastAsia"/>
        </w:rPr>
        <w:t>Південної</w:t>
      </w:r>
      <w:r>
        <w:t></w:t>
      </w:r>
      <w:r>
        <w:rPr>
          <w:rFonts w:hint="eastAsia"/>
        </w:rPr>
        <w:t>Америки</w:t>
      </w:r>
      <w:r>
        <w:t></w:t>
      </w:r>
      <w:r>
        <w:t></w:t>
      </w:r>
      <w:r>
        <w:rPr>
          <w:rFonts w:hint="eastAsia"/>
        </w:rPr>
        <w:t>Під</w:t>
      </w:r>
      <w:r>
        <w:t></w:t>
      </w:r>
      <w:r>
        <w:rPr>
          <w:rFonts w:hint="eastAsia"/>
        </w:rPr>
        <w:t>час</w:t>
      </w:r>
      <w:r>
        <w:t></w:t>
      </w:r>
      <w:r>
        <w:rPr>
          <w:rFonts w:hint="eastAsia"/>
        </w:rPr>
        <w:t>Сінхайської</w:t>
      </w:r>
    </w:p>
    <w:p w:rsidR="00774C1E" w:rsidRDefault="00774C1E" w:rsidP="00774C1E">
      <w:r>
        <w:rPr>
          <w:rFonts w:hint="eastAsia"/>
        </w:rPr>
        <w:t>революції</w:t>
      </w:r>
      <w:r>
        <w:t></w:t>
      </w:r>
      <w:r>
        <w:rPr>
          <w:rFonts w:hint="eastAsia"/>
        </w:rPr>
        <w:t>в</w:t>
      </w:r>
      <w:r>
        <w:t></w:t>
      </w:r>
      <w:r>
        <w:rPr>
          <w:rFonts w:hint="eastAsia"/>
        </w:rPr>
        <w:t>Китаї</w:t>
      </w:r>
      <w:r>
        <w:t></w:t>
      </w:r>
      <w:r>
        <w:rPr>
          <w:rFonts w:hint="eastAsia"/>
        </w:rPr>
        <w:t>американські</w:t>
      </w:r>
      <w:r>
        <w:t></w:t>
      </w:r>
      <w:r>
        <w:rPr>
          <w:rFonts w:hint="eastAsia"/>
        </w:rPr>
        <w:t>військово</w:t>
      </w:r>
      <w:r>
        <w:t></w:t>
      </w:r>
      <w:r>
        <w:rPr>
          <w:rFonts w:hint="eastAsia"/>
        </w:rPr>
        <w:t>морські</w:t>
      </w:r>
      <w:r>
        <w:t></w:t>
      </w:r>
      <w:r>
        <w:rPr>
          <w:rFonts w:hint="eastAsia"/>
        </w:rPr>
        <w:t>сили</w:t>
      </w:r>
      <w:r>
        <w:t></w:t>
      </w:r>
      <w:r>
        <w:rPr>
          <w:rFonts w:hint="eastAsia"/>
        </w:rPr>
        <w:t>захищали</w:t>
      </w:r>
      <w:r>
        <w:t></w:t>
      </w:r>
      <w:r>
        <w:rPr>
          <w:rFonts w:hint="eastAsia"/>
        </w:rPr>
        <w:t>не</w:t>
      </w:r>
      <w:r>
        <w:t></w:t>
      </w:r>
      <w:r>
        <w:rPr>
          <w:rFonts w:hint="eastAsia"/>
        </w:rPr>
        <w:t>лише</w:t>
      </w:r>
    </w:p>
    <w:p w:rsidR="00774C1E" w:rsidRDefault="00774C1E" w:rsidP="00774C1E">
      <w:r>
        <w:rPr>
          <w:rFonts w:hint="eastAsia"/>
        </w:rPr>
        <w:t>американських</w:t>
      </w:r>
      <w:r>
        <w:t></w:t>
      </w:r>
      <w:r>
        <w:rPr>
          <w:rFonts w:hint="eastAsia"/>
        </w:rPr>
        <w:t>громадян</w:t>
      </w:r>
      <w:r>
        <w:t></w:t>
      </w:r>
      <w:r>
        <w:t></w:t>
      </w:r>
      <w:r>
        <w:rPr>
          <w:rFonts w:hint="eastAsia"/>
        </w:rPr>
        <w:t>а</w:t>
      </w:r>
      <w:r>
        <w:t></w:t>
      </w:r>
      <w:r>
        <w:rPr>
          <w:rFonts w:hint="eastAsia"/>
        </w:rPr>
        <w:t>й</w:t>
      </w:r>
      <w:r>
        <w:t></w:t>
      </w:r>
      <w:r>
        <w:rPr>
          <w:rFonts w:hint="eastAsia"/>
        </w:rPr>
        <w:t>американську</w:t>
      </w:r>
      <w:r>
        <w:t></w:t>
      </w:r>
      <w:r>
        <w:rPr>
          <w:rFonts w:hint="eastAsia"/>
        </w:rPr>
        <w:t>політику</w:t>
      </w:r>
      <w:r>
        <w:t></w:t>
      </w:r>
      <w:r>
        <w:t></w:t>
      </w:r>
      <w:r>
        <w:rPr>
          <w:rFonts w:hint="eastAsia"/>
        </w:rPr>
        <w:t>відкритих</w:t>
      </w:r>
      <w:r>
        <w:t></w:t>
      </w:r>
      <w:r>
        <w:rPr>
          <w:rFonts w:hint="eastAsia"/>
        </w:rPr>
        <w:t>дверей</w:t>
      </w:r>
      <w:r>
        <w:t></w:t>
      </w:r>
      <w:r>
        <w:t></w:t>
      </w:r>
    </w:p>
    <w:p w:rsidR="00774C1E" w:rsidRDefault="00774C1E" w:rsidP="00774C1E">
      <w:r>
        <w:rPr>
          <w:rFonts w:hint="eastAsia"/>
        </w:rPr>
        <w:t>Коли</w:t>
      </w:r>
      <w:r>
        <w:t></w:t>
      </w:r>
      <w:r>
        <w:rPr>
          <w:rFonts w:hint="eastAsia"/>
        </w:rPr>
        <w:t>на</w:t>
      </w:r>
      <w:r>
        <w:t></w:t>
      </w:r>
      <w:r>
        <w:rPr>
          <w:rFonts w:hint="eastAsia"/>
        </w:rPr>
        <w:t>Філіппінських</w:t>
      </w:r>
      <w:r>
        <w:t></w:t>
      </w:r>
      <w:r>
        <w:rPr>
          <w:rFonts w:hint="eastAsia"/>
        </w:rPr>
        <w:t>островах</w:t>
      </w:r>
      <w:r>
        <w:t></w:t>
      </w:r>
      <w:r>
        <w:rPr>
          <w:rFonts w:hint="eastAsia"/>
        </w:rPr>
        <w:t>розпочалось</w:t>
      </w:r>
      <w:r>
        <w:t></w:t>
      </w:r>
      <w:r>
        <w:rPr>
          <w:rFonts w:hint="eastAsia"/>
        </w:rPr>
        <w:t>антиамериканське</w:t>
      </w:r>
      <w:r>
        <w:t></w:t>
      </w:r>
      <w:r>
        <w:rPr>
          <w:rFonts w:hint="eastAsia"/>
        </w:rPr>
        <w:t>повстання</w:t>
      </w:r>
    </w:p>
    <w:p w:rsidR="00774C1E" w:rsidRDefault="00774C1E" w:rsidP="00774C1E">
      <w:r>
        <w:rPr>
          <w:rFonts w:hint="eastAsia"/>
        </w:rPr>
        <w:t>місцевого</w:t>
      </w:r>
      <w:r>
        <w:t></w:t>
      </w:r>
      <w:r>
        <w:rPr>
          <w:rFonts w:hint="eastAsia"/>
        </w:rPr>
        <w:t>населення</w:t>
      </w:r>
      <w:r>
        <w:t></w:t>
      </w:r>
      <w:r>
        <w:t></w:t>
      </w:r>
      <w:r>
        <w:rPr>
          <w:rFonts w:hint="eastAsia"/>
        </w:rPr>
        <w:t>цей</w:t>
      </w:r>
      <w:r>
        <w:t></w:t>
      </w:r>
      <w:r>
        <w:rPr>
          <w:rFonts w:hint="eastAsia"/>
        </w:rPr>
        <w:t>конфлікт</w:t>
      </w:r>
      <w:r>
        <w:t></w:t>
      </w:r>
      <w:r>
        <w:rPr>
          <w:rFonts w:hint="eastAsia"/>
        </w:rPr>
        <w:t>вдалося</w:t>
      </w:r>
      <w:r>
        <w:t></w:t>
      </w:r>
      <w:r>
        <w:rPr>
          <w:rFonts w:hint="eastAsia"/>
        </w:rPr>
        <w:t>вирішити</w:t>
      </w:r>
      <w:r>
        <w:t></w:t>
      </w:r>
      <w:r>
        <w:rPr>
          <w:rFonts w:hint="eastAsia"/>
        </w:rPr>
        <w:t>завдяки</w:t>
      </w:r>
      <w:r>
        <w:t></w:t>
      </w:r>
      <w:r>
        <w:rPr>
          <w:rFonts w:hint="eastAsia"/>
        </w:rPr>
        <w:t>участі</w:t>
      </w:r>
    </w:p>
    <w:p w:rsidR="00774C1E" w:rsidRDefault="00774C1E" w:rsidP="00774C1E">
      <w:r>
        <w:rPr>
          <w:rFonts w:hint="eastAsia"/>
        </w:rPr>
        <w:t>військових</w:t>
      </w:r>
      <w: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американський</w:t>
      </w:r>
      <w:r>
        <w:t></w:t>
      </w:r>
      <w:r>
        <w:rPr>
          <w:rFonts w:hint="eastAsia"/>
        </w:rPr>
        <w:t>військово</w:t>
      </w:r>
      <w:r>
        <w:t></w:t>
      </w:r>
      <w:r>
        <w:rPr>
          <w:rFonts w:hint="eastAsia"/>
        </w:rPr>
        <w:t>морський</w:t>
      </w:r>
      <w:r>
        <w:t></w:t>
      </w:r>
      <w:r>
        <w:rPr>
          <w:rFonts w:hint="eastAsia"/>
        </w:rPr>
        <w:t>флот</w:t>
      </w:r>
      <w:r>
        <w:t></w:t>
      </w:r>
      <w:r>
        <w:rPr>
          <w:rFonts w:hint="eastAsia"/>
        </w:rPr>
        <w:t>був</w:t>
      </w:r>
    </w:p>
    <w:p w:rsidR="00774C1E" w:rsidRDefault="00774C1E" w:rsidP="00774C1E">
      <w:r>
        <w:rPr>
          <w:rFonts w:hint="eastAsia"/>
        </w:rPr>
        <w:t>одним</w:t>
      </w:r>
      <w:r>
        <w:t></w:t>
      </w:r>
      <w:r>
        <w:rPr>
          <w:rFonts w:hint="eastAsia"/>
        </w:rPr>
        <w:t>із</w:t>
      </w:r>
      <w:r>
        <w:t></w:t>
      </w:r>
      <w:r>
        <w:rPr>
          <w:rFonts w:hint="eastAsia"/>
        </w:rPr>
        <w:t>головних</w:t>
      </w:r>
      <w:r>
        <w:t></w:t>
      </w:r>
      <w:r>
        <w:rPr>
          <w:rFonts w:hint="eastAsia"/>
        </w:rPr>
        <w:t>інструментів</w:t>
      </w:r>
      <w:r>
        <w:t></w:t>
      </w:r>
      <w:r>
        <w:rPr>
          <w:rFonts w:hint="eastAsia"/>
        </w:rPr>
        <w:t>зовнішньої</w:t>
      </w:r>
      <w:r>
        <w:t></w:t>
      </w:r>
      <w:r>
        <w:rPr>
          <w:rFonts w:hint="eastAsia"/>
        </w:rPr>
        <w:t>політики</w:t>
      </w:r>
      <w:r>
        <w:t></w:t>
      </w:r>
      <w:r>
        <w:rPr>
          <w:rFonts w:hint="eastAsia"/>
        </w:rPr>
        <w:t>Білого</w:t>
      </w:r>
      <w:r>
        <w:t></w:t>
      </w:r>
      <w:r>
        <w:rPr>
          <w:rFonts w:hint="eastAsia"/>
        </w:rPr>
        <w:t>дому</w:t>
      </w:r>
      <w:r>
        <w:t></w:t>
      </w:r>
      <w:r>
        <w:rPr>
          <w:rFonts w:hint="eastAsia"/>
        </w:rPr>
        <w:t>в</w:t>
      </w:r>
    </w:p>
    <w:p w:rsidR="00774C1E" w:rsidRDefault="00774C1E" w:rsidP="00774C1E">
      <w:r>
        <w:rPr>
          <w:rFonts w:hint="eastAsia"/>
        </w:rPr>
        <w:t>Латинській</w:t>
      </w:r>
      <w:r>
        <w:t></w:t>
      </w:r>
      <w:r>
        <w:rPr>
          <w:rFonts w:hint="eastAsia"/>
        </w:rPr>
        <w:t>Америці</w:t>
      </w:r>
      <w:r>
        <w:t></w:t>
      </w:r>
      <w:r>
        <w:rPr>
          <w:rFonts w:hint="eastAsia"/>
        </w:rPr>
        <w:t>та</w:t>
      </w:r>
      <w:r>
        <w:t></w:t>
      </w:r>
      <w:r>
        <w:rPr>
          <w:rFonts w:hint="eastAsia"/>
        </w:rPr>
        <w:t>на</w:t>
      </w:r>
      <w:r>
        <w:t></w:t>
      </w:r>
      <w:r>
        <w:rPr>
          <w:rFonts w:hint="eastAsia"/>
        </w:rPr>
        <w:t>Далекому</w:t>
      </w:r>
      <w:r>
        <w:t></w:t>
      </w:r>
      <w:r>
        <w:rPr>
          <w:rFonts w:hint="eastAsia"/>
        </w:rPr>
        <w:t>Сході</w:t>
      </w:r>
      <w:r>
        <w:t></w:t>
      </w:r>
    </w:p>
    <w:p w:rsidR="00774C1E" w:rsidRDefault="00774C1E" w:rsidP="00774C1E">
      <w:r>
        <w:rPr>
          <w:rFonts w:hint="eastAsia"/>
        </w:rPr>
        <w:t>З</w:t>
      </w:r>
      <w:r>
        <w:t></w:t>
      </w:r>
      <w:r>
        <w:rPr>
          <w:rFonts w:hint="eastAsia"/>
        </w:rPr>
        <w:t>початком</w:t>
      </w:r>
      <w:r>
        <w:t></w:t>
      </w:r>
      <w:r>
        <w:rPr>
          <w:rFonts w:hint="eastAsia"/>
        </w:rPr>
        <w:t>Першої</w:t>
      </w:r>
      <w:r>
        <w:t></w:t>
      </w:r>
      <w:r>
        <w:rPr>
          <w:rFonts w:hint="eastAsia"/>
        </w:rPr>
        <w:t>світової</w:t>
      </w:r>
      <w:r>
        <w:t></w:t>
      </w:r>
      <w:r>
        <w:rPr>
          <w:rFonts w:hint="eastAsia"/>
        </w:rPr>
        <w:t>війни</w:t>
      </w:r>
      <w:r>
        <w:t></w:t>
      </w:r>
      <w:r>
        <w:rPr>
          <w:rFonts w:hint="eastAsia"/>
        </w:rPr>
        <w:t>Сполучені</w:t>
      </w:r>
      <w:r>
        <w:t></w:t>
      </w:r>
      <w:r>
        <w:rPr>
          <w:rFonts w:hint="eastAsia"/>
        </w:rPr>
        <w:t>Штати</w:t>
      </w:r>
      <w:r>
        <w:t></w:t>
      </w:r>
      <w:r>
        <w:rPr>
          <w:rFonts w:hint="eastAsia"/>
        </w:rPr>
        <w:t>офіційно</w:t>
      </w:r>
      <w:r>
        <w:t></w:t>
      </w:r>
      <w:r>
        <w:rPr>
          <w:rFonts w:hint="eastAsia"/>
        </w:rPr>
        <w:t>заявили</w:t>
      </w:r>
    </w:p>
    <w:p w:rsidR="00774C1E" w:rsidRDefault="00774C1E" w:rsidP="00774C1E">
      <w:r>
        <w:rPr>
          <w:rFonts w:hint="eastAsia"/>
        </w:rPr>
        <w:t>про</w:t>
      </w:r>
      <w:r>
        <w:t></w:t>
      </w:r>
      <w:r>
        <w:rPr>
          <w:rFonts w:hint="eastAsia"/>
        </w:rPr>
        <w:t>свій</w:t>
      </w:r>
      <w:r>
        <w:t></w:t>
      </w:r>
      <w:r>
        <w:rPr>
          <w:rFonts w:hint="eastAsia"/>
        </w:rPr>
        <w:t>нейтралітет</w:t>
      </w:r>
      <w:r>
        <w:t></w:t>
      </w:r>
      <w:r>
        <w:t></w:t>
      </w:r>
      <w:r>
        <w:rPr>
          <w:rFonts w:hint="eastAsia"/>
        </w:rPr>
        <w:t>Серед</w:t>
      </w:r>
      <w:r>
        <w:t></w:t>
      </w:r>
      <w:r>
        <w:rPr>
          <w:rFonts w:hint="eastAsia"/>
        </w:rPr>
        <w:t>американського</w:t>
      </w:r>
      <w:r>
        <w:t></w:t>
      </w:r>
      <w:r>
        <w:rPr>
          <w:rFonts w:hint="eastAsia"/>
        </w:rPr>
        <w:t>політикуму</w:t>
      </w:r>
      <w:r>
        <w:t></w:t>
      </w:r>
      <w:r>
        <w:rPr>
          <w:rFonts w:hint="eastAsia"/>
        </w:rPr>
        <w:t>та</w:t>
      </w:r>
      <w:r>
        <w:t></w:t>
      </w:r>
      <w:r>
        <w:rPr>
          <w:rFonts w:hint="eastAsia"/>
        </w:rPr>
        <w:t>в</w:t>
      </w:r>
      <w:r>
        <w:t></w:t>
      </w:r>
      <w:r>
        <w:rPr>
          <w:rFonts w:hint="eastAsia"/>
        </w:rPr>
        <w:t>суспільстві</w:t>
      </w:r>
      <w:r>
        <w:t></w:t>
      </w:r>
      <w:r>
        <w:rPr>
          <w:rFonts w:hint="eastAsia"/>
        </w:rPr>
        <w:t>були</w:t>
      </w:r>
    </w:p>
    <w:p w:rsidR="00774C1E" w:rsidRDefault="00774C1E" w:rsidP="00774C1E">
      <w:r>
        <w:rPr>
          <w:rFonts w:hint="eastAsia"/>
        </w:rPr>
        <w:t>як</w:t>
      </w:r>
      <w:r>
        <w:t></w:t>
      </w:r>
      <w:r>
        <w:rPr>
          <w:rFonts w:hint="eastAsia"/>
        </w:rPr>
        <w:t>прихильники</w:t>
      </w:r>
      <w:r>
        <w:t></w:t>
      </w:r>
      <w:r>
        <w:t></w:t>
      </w:r>
      <w:r>
        <w:rPr>
          <w:rFonts w:hint="eastAsia"/>
        </w:rPr>
        <w:t>так</w:t>
      </w:r>
      <w:r>
        <w:t></w:t>
      </w:r>
      <w:r>
        <w:rPr>
          <w:rFonts w:hint="eastAsia"/>
        </w:rPr>
        <w:t>і</w:t>
      </w:r>
      <w:r>
        <w:t></w:t>
      </w:r>
      <w:r>
        <w:rPr>
          <w:rFonts w:hint="eastAsia"/>
        </w:rPr>
        <w:t>противники</w:t>
      </w:r>
      <w:r>
        <w:t></w:t>
      </w:r>
      <w:r>
        <w:rPr>
          <w:rFonts w:hint="eastAsia"/>
        </w:rPr>
        <w:t>участі</w:t>
      </w:r>
      <w:r>
        <w:t></w:t>
      </w:r>
      <w:r>
        <w:rPr>
          <w:rFonts w:hint="eastAsia"/>
        </w:rPr>
        <w:t>у</w:t>
      </w:r>
      <w:r>
        <w:t></w:t>
      </w:r>
      <w:r>
        <w:rPr>
          <w:rFonts w:hint="eastAsia"/>
        </w:rPr>
        <w:t>війні</w:t>
      </w:r>
      <w:r>
        <w:t></w:t>
      </w:r>
      <w:r>
        <w:t></w:t>
      </w:r>
      <w:r>
        <w:rPr>
          <w:rFonts w:hint="eastAsia"/>
        </w:rPr>
        <w:t>Американський</w:t>
      </w:r>
      <w:r>
        <w:t></w:t>
      </w:r>
      <w:r>
        <w:rPr>
          <w:rFonts w:hint="eastAsia"/>
        </w:rPr>
        <w:t>президент</w:t>
      </w:r>
    </w:p>
    <w:p w:rsidR="00774C1E" w:rsidRDefault="00774C1E" w:rsidP="00774C1E">
      <w:r>
        <w:rPr>
          <w:rFonts w:hint="eastAsia"/>
        </w:rPr>
        <w:t>В</w:t>
      </w:r>
      <w:r>
        <w:t></w:t>
      </w:r>
      <w:r>
        <w:t></w:t>
      </w:r>
      <w:r>
        <w:rPr>
          <w:rFonts w:hint="eastAsia"/>
        </w:rPr>
        <w:t>Вільсон</w:t>
      </w:r>
      <w:r>
        <w:t></w:t>
      </w:r>
      <w:r>
        <w:rPr>
          <w:rFonts w:hint="eastAsia"/>
        </w:rPr>
        <w:t>дотримувався</w:t>
      </w:r>
      <w:r>
        <w:t></w:t>
      </w:r>
      <w:r>
        <w:rPr>
          <w:rFonts w:hint="eastAsia"/>
        </w:rPr>
        <w:t>політики</w:t>
      </w:r>
      <w:r>
        <w:t></w:t>
      </w:r>
      <w:r>
        <w:rPr>
          <w:rFonts w:hint="eastAsia"/>
        </w:rPr>
        <w:t>невтручання</w:t>
      </w:r>
      <w:r>
        <w:t></w:t>
      </w:r>
      <w:r>
        <w:rPr>
          <w:rFonts w:hint="eastAsia"/>
        </w:rPr>
        <w:t>у</w:t>
      </w:r>
      <w:r>
        <w:t></w:t>
      </w:r>
      <w:r>
        <w:rPr>
          <w:rFonts w:hint="eastAsia"/>
        </w:rPr>
        <w:t>справи</w:t>
      </w:r>
      <w:r>
        <w:t></w:t>
      </w:r>
      <w:r>
        <w:rPr>
          <w:rFonts w:hint="eastAsia"/>
        </w:rPr>
        <w:t>європейських</w:t>
      </w:r>
      <w:r>
        <w:t></w:t>
      </w:r>
      <w:r>
        <w:rPr>
          <w:rFonts w:hint="eastAsia"/>
        </w:rPr>
        <w:t>країн</w:t>
      </w:r>
      <w:r>
        <w:t></w:t>
      </w:r>
    </w:p>
    <w:p w:rsidR="00774C1E" w:rsidRDefault="00774C1E" w:rsidP="00774C1E">
      <w:r>
        <w:rPr>
          <w:rFonts w:hint="eastAsia"/>
        </w:rPr>
        <w:t>Війна</w:t>
      </w:r>
      <w:r>
        <w:t></w:t>
      </w:r>
      <w:r>
        <w:rPr>
          <w:rFonts w:hint="eastAsia"/>
        </w:rPr>
        <w:t>виявилась</w:t>
      </w:r>
      <w:r>
        <w:t></w:t>
      </w:r>
      <w:r>
        <w:rPr>
          <w:rFonts w:hint="eastAsia"/>
        </w:rPr>
        <w:t>не</w:t>
      </w:r>
      <w:r>
        <w:t></w:t>
      </w:r>
      <w:r>
        <w:rPr>
          <w:rFonts w:hint="eastAsia"/>
        </w:rPr>
        <w:t>такою</w:t>
      </w:r>
      <w:r>
        <w:t></w:t>
      </w:r>
      <w:r>
        <w:rPr>
          <w:rFonts w:hint="eastAsia"/>
        </w:rPr>
        <w:t>швидкоплинною</w:t>
      </w:r>
      <w:r>
        <w:t></w:t>
      </w:r>
      <w:r>
        <w:t></w:t>
      </w:r>
      <w:r>
        <w:rPr>
          <w:rFonts w:hint="eastAsia"/>
        </w:rPr>
        <w:t>як</w:t>
      </w:r>
      <w:r>
        <w:t></w:t>
      </w:r>
      <w:r>
        <w:rPr>
          <w:rFonts w:hint="eastAsia"/>
        </w:rPr>
        <w:t>очікувалось</w:t>
      </w:r>
      <w:r>
        <w:t></w:t>
      </w:r>
      <w:r>
        <w:t></w:t>
      </w:r>
      <w:r>
        <w:rPr>
          <w:rFonts w:hint="eastAsia"/>
        </w:rPr>
        <w:t>Військові</w:t>
      </w:r>
    </w:p>
    <w:p w:rsidR="00774C1E" w:rsidRDefault="00774C1E" w:rsidP="00774C1E">
      <w:r>
        <w:rPr>
          <w:rFonts w:hint="eastAsia"/>
        </w:rPr>
        <w:t>організації</w:t>
      </w:r>
      <w:r>
        <w:t></w:t>
      </w:r>
      <w:r>
        <w:rPr>
          <w:rFonts w:hint="eastAsia"/>
        </w:rPr>
        <w:t>та</w:t>
      </w:r>
      <w:r>
        <w:t></w:t>
      </w:r>
      <w:r>
        <w:rPr>
          <w:rFonts w:hint="eastAsia"/>
        </w:rPr>
        <w:t>морські</w:t>
      </w:r>
      <w:r>
        <w:t></w:t>
      </w:r>
      <w:r>
        <w:rPr>
          <w:rFonts w:hint="eastAsia"/>
        </w:rPr>
        <w:t>офіцери</w:t>
      </w:r>
      <w:r>
        <w:t></w:t>
      </w:r>
      <w:r>
        <w:rPr>
          <w:rFonts w:hint="eastAsia"/>
        </w:rPr>
        <w:t>вимагали</w:t>
      </w:r>
      <w:r>
        <w:t></w:t>
      </w:r>
      <w:r>
        <w:rPr>
          <w:rFonts w:hint="eastAsia"/>
        </w:rPr>
        <w:t>від</w:t>
      </w:r>
      <w:r>
        <w:t></w:t>
      </w:r>
      <w:r>
        <w:rPr>
          <w:rFonts w:hint="eastAsia"/>
        </w:rPr>
        <w:t>уряду</w:t>
      </w:r>
      <w:r>
        <w:t></w:t>
      </w:r>
      <w:r>
        <w:rPr>
          <w:rFonts w:hint="eastAsia"/>
        </w:rPr>
        <w:t>збільшення</w:t>
      </w:r>
      <w:r>
        <w:t></w:t>
      </w:r>
      <w:r>
        <w:rPr>
          <w:rFonts w:hint="eastAsia"/>
        </w:rPr>
        <w:t>асигнувань</w:t>
      </w:r>
      <w:r>
        <w:t></w:t>
      </w:r>
      <w:r>
        <w:rPr>
          <w:rFonts w:hint="eastAsia"/>
        </w:rPr>
        <w:t>для</w:t>
      </w:r>
    </w:p>
    <w:p w:rsidR="00774C1E" w:rsidRDefault="00774C1E" w:rsidP="00774C1E">
      <w:r>
        <w:rPr>
          <w:rFonts w:hint="eastAsia"/>
        </w:rPr>
        <w:t>флоту</w:t>
      </w:r>
      <w:r>
        <w:t></w:t>
      </w:r>
      <w:r>
        <w:rPr>
          <w:rFonts w:hint="eastAsia"/>
        </w:rPr>
        <w:t>під</w:t>
      </w:r>
      <w:r>
        <w:t></w:t>
      </w:r>
      <w:r>
        <w:rPr>
          <w:rFonts w:hint="eastAsia"/>
        </w:rPr>
        <w:t>приводом</w:t>
      </w:r>
      <w:r>
        <w:t></w:t>
      </w:r>
      <w:r>
        <w:rPr>
          <w:rFonts w:hint="eastAsia"/>
        </w:rPr>
        <w:t>військових</w:t>
      </w:r>
      <w:r>
        <w:t></w:t>
      </w:r>
      <w:r>
        <w:rPr>
          <w:rFonts w:hint="eastAsia"/>
        </w:rPr>
        <w:t>приготувань</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w:t>
      </w:r>
    </w:p>
    <w:p w:rsidR="00774C1E" w:rsidRDefault="00774C1E" w:rsidP="00774C1E">
      <w:r>
        <w:rPr>
          <w:rFonts w:hint="eastAsia"/>
        </w:rPr>
        <w:t>європейських</w:t>
      </w:r>
      <w:r>
        <w:t></w:t>
      </w:r>
      <w:r>
        <w:rPr>
          <w:rFonts w:hint="eastAsia"/>
        </w:rPr>
        <w:t>водах</w:t>
      </w:r>
      <w:r>
        <w:t></w:t>
      </w:r>
      <w:r>
        <w:rPr>
          <w:rFonts w:hint="eastAsia"/>
        </w:rPr>
        <w:t>відбувались</w:t>
      </w:r>
      <w:r>
        <w:t></w:t>
      </w:r>
      <w:r>
        <w:rPr>
          <w:rFonts w:hint="eastAsia"/>
        </w:rPr>
        <w:t>військові</w:t>
      </w:r>
      <w:r>
        <w:t></w:t>
      </w:r>
      <w:r>
        <w:rPr>
          <w:rFonts w:hint="eastAsia"/>
        </w:rPr>
        <w:t>дії</w:t>
      </w:r>
      <w:r>
        <w:t></w:t>
      </w:r>
      <w:r>
        <w:t></w:t>
      </w:r>
      <w:r>
        <w:rPr>
          <w:rFonts w:hint="eastAsia"/>
        </w:rPr>
        <w:t>американській</w:t>
      </w:r>
      <w:r>
        <w:t></w:t>
      </w:r>
      <w:r>
        <w:rPr>
          <w:rFonts w:hint="eastAsia"/>
        </w:rPr>
        <w:t>бізнес</w:t>
      </w:r>
    </w:p>
    <w:p w:rsidR="00774C1E" w:rsidRDefault="00774C1E" w:rsidP="00774C1E">
      <w:r>
        <w:rPr>
          <w:rFonts w:hint="eastAsia"/>
        </w:rPr>
        <w:t>продовжував</w:t>
      </w:r>
      <w:r>
        <w:t></w:t>
      </w:r>
      <w:r>
        <w:rPr>
          <w:rFonts w:hint="eastAsia"/>
        </w:rPr>
        <w:t>торгувати</w:t>
      </w:r>
      <w:r>
        <w:t></w:t>
      </w:r>
      <w:r>
        <w:rPr>
          <w:rFonts w:hint="eastAsia"/>
        </w:rPr>
        <w:t>зі</w:t>
      </w:r>
      <w:r>
        <w:t></w:t>
      </w:r>
      <w:r>
        <w:rPr>
          <w:rFonts w:hint="eastAsia"/>
        </w:rPr>
        <w:t>своїми</w:t>
      </w:r>
      <w:r>
        <w:t></w:t>
      </w:r>
      <w:r>
        <w:rPr>
          <w:rFonts w:hint="eastAsia"/>
        </w:rPr>
        <w:t>партнерами</w:t>
      </w:r>
      <w:r>
        <w:t></w:t>
      </w:r>
      <w:r>
        <w:rPr>
          <w:rFonts w:hint="eastAsia"/>
        </w:rPr>
        <w:t>в</w:t>
      </w:r>
      <w:r>
        <w:t></w:t>
      </w:r>
      <w:r>
        <w:rPr>
          <w:rFonts w:hint="eastAsia"/>
        </w:rPr>
        <w:t>Європі</w:t>
      </w:r>
      <w:r>
        <w:t></w:t>
      </w:r>
      <w:r>
        <w:t></w:t>
      </w:r>
      <w:r>
        <w:rPr>
          <w:rFonts w:hint="eastAsia"/>
        </w:rPr>
        <w:t>які</w:t>
      </w:r>
      <w:r>
        <w:t></w:t>
      </w:r>
      <w:r>
        <w:rPr>
          <w:rFonts w:hint="eastAsia"/>
        </w:rPr>
        <w:t>знаходились</w:t>
      </w:r>
      <w:r>
        <w:t></w:t>
      </w:r>
      <w:r>
        <w:rPr>
          <w:rFonts w:hint="eastAsia"/>
        </w:rPr>
        <w:t>по</w:t>
      </w:r>
    </w:p>
    <w:p w:rsidR="00774C1E" w:rsidRDefault="00774C1E" w:rsidP="00774C1E">
      <w:r>
        <w:rPr>
          <w:rFonts w:hint="eastAsia"/>
        </w:rPr>
        <w:t>обидві</w:t>
      </w:r>
      <w:r>
        <w:t></w:t>
      </w:r>
      <w:r>
        <w:rPr>
          <w:rFonts w:hint="eastAsia"/>
        </w:rPr>
        <w:t>сторони</w:t>
      </w:r>
      <w:r>
        <w:t></w:t>
      </w:r>
      <w:r>
        <w:rPr>
          <w:rFonts w:hint="eastAsia"/>
        </w:rPr>
        <w:t>фронту</w:t>
      </w:r>
      <w:r>
        <w:t></w:t>
      </w:r>
      <w:r>
        <w:t></w:t>
      </w:r>
      <w:r>
        <w:rPr>
          <w:rFonts w:hint="eastAsia"/>
        </w:rPr>
        <w:t>В</w:t>
      </w:r>
      <w:r>
        <w:t></w:t>
      </w:r>
      <w:r>
        <w:rPr>
          <w:rFonts w:hint="eastAsia"/>
        </w:rPr>
        <w:t>умовах</w:t>
      </w:r>
      <w:r>
        <w:t></w:t>
      </w:r>
      <w:r>
        <w:rPr>
          <w:rFonts w:hint="eastAsia"/>
        </w:rPr>
        <w:t>ведення</w:t>
      </w:r>
      <w:r>
        <w:t></w:t>
      </w:r>
      <w:r>
        <w:rPr>
          <w:rFonts w:hint="eastAsia"/>
        </w:rPr>
        <w:t>необмеженої</w:t>
      </w:r>
      <w:r>
        <w:t></w:t>
      </w:r>
      <w:r>
        <w:rPr>
          <w:rFonts w:hint="eastAsia"/>
        </w:rPr>
        <w:t>підводної</w:t>
      </w:r>
      <w:r>
        <w:t></w:t>
      </w:r>
      <w:r>
        <w:rPr>
          <w:rFonts w:hint="eastAsia"/>
        </w:rPr>
        <w:t>війни</w:t>
      </w:r>
      <w:r>
        <w:t></w:t>
      </w:r>
      <w:r>
        <w:rPr>
          <w:rFonts w:hint="eastAsia"/>
        </w:rPr>
        <w:t>з</w:t>
      </w:r>
    </w:p>
    <w:p w:rsidR="00774C1E" w:rsidRDefault="00774C1E" w:rsidP="00774C1E">
      <w:r>
        <w:rPr>
          <w:rFonts w:hint="eastAsia"/>
        </w:rPr>
        <w:t>боку</w:t>
      </w:r>
      <w:r>
        <w:t></w:t>
      </w:r>
      <w:r>
        <w:rPr>
          <w:rFonts w:hint="eastAsia"/>
        </w:rPr>
        <w:t>німецьких</w:t>
      </w:r>
      <w:r>
        <w:t></w:t>
      </w:r>
      <w:r>
        <w:rPr>
          <w:rFonts w:hint="eastAsia"/>
        </w:rPr>
        <w:t>підводних</w:t>
      </w:r>
      <w:r>
        <w:t></w:t>
      </w:r>
      <w:r>
        <w:rPr>
          <w:rFonts w:hint="eastAsia"/>
        </w:rPr>
        <w:t>човнів</w:t>
      </w:r>
      <w:r>
        <w:t></w:t>
      </w:r>
      <w:r>
        <w:t></w:t>
      </w:r>
      <w:r>
        <w:rPr>
          <w:rFonts w:hint="eastAsia"/>
        </w:rPr>
        <w:t>знищувався</w:t>
      </w:r>
      <w:r>
        <w:t></w:t>
      </w:r>
      <w:r>
        <w:rPr>
          <w:rFonts w:hint="eastAsia"/>
        </w:rPr>
        <w:t>не</w:t>
      </w:r>
      <w:r>
        <w:t></w:t>
      </w:r>
      <w:r>
        <w:rPr>
          <w:rFonts w:hint="eastAsia"/>
        </w:rPr>
        <w:t>лише</w:t>
      </w:r>
      <w:r>
        <w:t></w:t>
      </w:r>
      <w:r>
        <w:rPr>
          <w:rFonts w:hint="eastAsia"/>
        </w:rPr>
        <w:t>вантаж</w:t>
      </w:r>
      <w:r>
        <w:t></w:t>
      </w:r>
      <w:r>
        <w:t></w:t>
      </w:r>
      <w:r>
        <w:rPr>
          <w:rFonts w:hint="eastAsia"/>
        </w:rPr>
        <w:t>гинули</w:t>
      </w:r>
      <w:r>
        <w:t></w:t>
      </w:r>
      <w:r>
        <w:rPr>
          <w:rFonts w:hint="eastAsia"/>
        </w:rPr>
        <w:t>й</w:t>
      </w:r>
    </w:p>
    <w:p w:rsidR="00774C1E" w:rsidRDefault="00774C1E" w:rsidP="00774C1E">
      <w:r>
        <w:rPr>
          <w:rFonts w:hint="eastAsia"/>
        </w:rPr>
        <w:t>американські</w:t>
      </w:r>
      <w:r>
        <w:t></w:t>
      </w:r>
      <w:r>
        <w:rPr>
          <w:rFonts w:hint="eastAsia"/>
        </w:rPr>
        <w:t>громадяни</w:t>
      </w:r>
      <w:r>
        <w:t></w:t>
      </w:r>
      <w:r>
        <w:t></w:t>
      </w:r>
      <w:r>
        <w:rPr>
          <w:rFonts w:hint="eastAsia"/>
        </w:rPr>
        <w:t>Ці</w:t>
      </w:r>
      <w:r>
        <w:t></w:t>
      </w:r>
      <w:r>
        <w:rPr>
          <w:rFonts w:hint="eastAsia"/>
        </w:rPr>
        <w:t>смерті</w:t>
      </w:r>
      <w:r>
        <w:t></w:t>
      </w:r>
      <w:r>
        <w:rPr>
          <w:rFonts w:hint="eastAsia"/>
        </w:rPr>
        <w:t>викликали</w:t>
      </w:r>
      <w:r>
        <w:t></w:t>
      </w:r>
      <w:r>
        <w:rPr>
          <w:rFonts w:hint="eastAsia"/>
        </w:rPr>
        <w:t>обурення</w:t>
      </w:r>
      <w:r>
        <w:t></w:t>
      </w:r>
      <w:r>
        <w:rPr>
          <w:rFonts w:hint="eastAsia"/>
        </w:rPr>
        <w:t>серед</w:t>
      </w:r>
      <w:r>
        <w:t></w:t>
      </w:r>
      <w:r>
        <w:rPr>
          <w:rFonts w:hint="eastAsia"/>
        </w:rPr>
        <w:t>населення</w:t>
      </w:r>
    </w:p>
    <w:p w:rsidR="00774C1E" w:rsidRDefault="00774C1E" w:rsidP="00774C1E">
      <w:r>
        <w:rPr>
          <w:rFonts w:hint="eastAsia"/>
        </w:rPr>
        <w:t>країни</w:t>
      </w:r>
      <w:r>
        <w:t></w:t>
      </w:r>
      <w:r>
        <w:t></w:t>
      </w:r>
      <w:r>
        <w:rPr>
          <w:rFonts w:hint="eastAsia"/>
        </w:rPr>
        <w:t>проте</w:t>
      </w:r>
      <w:r>
        <w:t></w:t>
      </w:r>
      <w:r>
        <w:rPr>
          <w:rFonts w:hint="eastAsia"/>
        </w:rPr>
        <w:t>тривалий</w:t>
      </w:r>
      <w:r>
        <w:t></w:t>
      </w:r>
      <w:r>
        <w:rPr>
          <w:rFonts w:hint="eastAsia"/>
        </w:rPr>
        <w:t>час</w:t>
      </w:r>
      <w:r>
        <w:t></w:t>
      </w:r>
      <w:r>
        <w:rPr>
          <w:rFonts w:hint="eastAsia"/>
        </w:rPr>
        <w:t>американський</w:t>
      </w:r>
      <w:r>
        <w:t></w:t>
      </w:r>
      <w:r>
        <w:rPr>
          <w:rFonts w:hint="eastAsia"/>
        </w:rPr>
        <w:t>уряд</w:t>
      </w:r>
      <w:r>
        <w:t></w:t>
      </w:r>
      <w:r>
        <w:rPr>
          <w:rFonts w:hint="eastAsia"/>
        </w:rPr>
        <w:t>обмежувався</w:t>
      </w:r>
      <w:r>
        <w:t></w:t>
      </w:r>
      <w:r>
        <w:rPr>
          <w:rFonts w:hint="eastAsia"/>
        </w:rPr>
        <w:t>написанням</w:t>
      </w:r>
      <w:r>
        <w:t></w:t>
      </w:r>
      <w:r>
        <w:rPr>
          <w:rFonts w:hint="eastAsia"/>
        </w:rPr>
        <w:t>нот</w:t>
      </w:r>
    </w:p>
    <w:p w:rsidR="00774C1E" w:rsidRDefault="00774C1E" w:rsidP="00774C1E">
      <w:r>
        <w:rPr>
          <w:rFonts w:hint="eastAsia"/>
        </w:rPr>
        <w:t>протесту</w:t>
      </w:r>
      <w:r>
        <w:t></w:t>
      </w:r>
      <w:r>
        <w:t></w:t>
      </w:r>
      <w:r>
        <w:rPr>
          <w:rFonts w:hint="eastAsia"/>
        </w:rPr>
        <w:t>У</w:t>
      </w:r>
      <w:r>
        <w:t></w:t>
      </w:r>
      <w:r>
        <w:rPr>
          <w:rFonts w:hint="eastAsia"/>
        </w:rPr>
        <w:t>цей</w:t>
      </w:r>
      <w:r>
        <w:t></w:t>
      </w:r>
      <w:r>
        <w:rPr>
          <w:rFonts w:hint="eastAsia"/>
        </w:rPr>
        <w:t>час</w:t>
      </w:r>
      <w:r>
        <w:t></w:t>
      </w:r>
      <w:r>
        <w:rPr>
          <w:rFonts w:hint="eastAsia"/>
        </w:rPr>
        <w:t>в</w:t>
      </w:r>
      <w:r>
        <w:t></w:t>
      </w:r>
      <w:r>
        <w:rPr>
          <w:rFonts w:hint="eastAsia"/>
        </w:rPr>
        <w:t>Сполучених</w:t>
      </w:r>
      <w:r>
        <w:t></w:t>
      </w:r>
      <w:r>
        <w:rPr>
          <w:rFonts w:hint="eastAsia"/>
        </w:rPr>
        <w:t>Штатах</w:t>
      </w:r>
      <w:r>
        <w:t></w:t>
      </w:r>
      <w:r>
        <w:rPr>
          <w:rFonts w:hint="eastAsia"/>
        </w:rPr>
        <w:t>поширювались</w:t>
      </w:r>
      <w:r>
        <w:t></w:t>
      </w:r>
      <w:r>
        <w:rPr>
          <w:rFonts w:hint="eastAsia"/>
        </w:rPr>
        <w:t>ідеї</w:t>
      </w:r>
      <w:r>
        <w:t></w:t>
      </w:r>
      <w:r>
        <w:rPr>
          <w:rFonts w:hint="eastAsia"/>
        </w:rPr>
        <w:t>необхідності</w:t>
      </w:r>
    </w:p>
    <w:p w:rsidR="00774C1E" w:rsidRDefault="00774C1E" w:rsidP="00774C1E">
      <w:r>
        <w:rPr>
          <w:rFonts w:hint="eastAsia"/>
        </w:rPr>
        <w:t>підготовки</w:t>
      </w:r>
      <w:r>
        <w:t></w:t>
      </w:r>
      <w:r>
        <w:rPr>
          <w:rFonts w:hint="eastAsia"/>
        </w:rPr>
        <w:t>до</w:t>
      </w:r>
      <w:r>
        <w:t></w:t>
      </w:r>
      <w:r>
        <w:rPr>
          <w:rFonts w:hint="eastAsia"/>
        </w:rPr>
        <w:t>війни</w:t>
      </w:r>
      <w:r>
        <w:t></w:t>
      </w:r>
      <w:r>
        <w:rPr>
          <w:rFonts w:hint="eastAsia"/>
        </w:rPr>
        <w:t>та</w:t>
      </w:r>
      <w:r>
        <w:t></w:t>
      </w:r>
      <w:r>
        <w:rPr>
          <w:rFonts w:hint="eastAsia"/>
        </w:rPr>
        <w:t>безпосередньої</w:t>
      </w:r>
      <w:r>
        <w:t></w:t>
      </w:r>
      <w:r>
        <w:rPr>
          <w:rFonts w:hint="eastAsia"/>
        </w:rPr>
        <w:t>участі</w:t>
      </w:r>
      <w:r>
        <w:t></w:t>
      </w:r>
      <w:r>
        <w:rPr>
          <w:rFonts w:hint="eastAsia"/>
        </w:rPr>
        <w:t>в</w:t>
      </w:r>
      <w:r>
        <w:t></w:t>
      </w:r>
      <w:r>
        <w:rPr>
          <w:rFonts w:hint="eastAsia"/>
        </w:rPr>
        <w:t>ній</w:t>
      </w:r>
      <w:r>
        <w:t></w:t>
      </w:r>
    </w:p>
    <w:p w:rsidR="00774C1E" w:rsidRDefault="00774C1E" w:rsidP="00774C1E">
      <w:r>
        <w:rPr>
          <w:rFonts w:hint="eastAsia"/>
        </w:rPr>
        <w:t>Під</w:t>
      </w:r>
      <w:r>
        <w:t></w:t>
      </w:r>
      <w:r>
        <w:rPr>
          <w:rFonts w:hint="eastAsia"/>
        </w:rPr>
        <w:t>тиском</w:t>
      </w:r>
      <w:r>
        <w:t></w:t>
      </w:r>
      <w:r>
        <w:rPr>
          <w:rFonts w:hint="eastAsia"/>
        </w:rPr>
        <w:t>суспільної</w:t>
      </w:r>
      <w:r>
        <w:t></w:t>
      </w:r>
      <w:r>
        <w:rPr>
          <w:rFonts w:hint="eastAsia"/>
        </w:rPr>
        <w:t>думки</w:t>
      </w:r>
      <w:r>
        <w:t></w:t>
      </w:r>
      <w:r>
        <w:t></w:t>
      </w:r>
      <w:r>
        <w:rPr>
          <w:rFonts w:hint="eastAsia"/>
        </w:rPr>
        <w:t>політичних</w:t>
      </w:r>
      <w:r>
        <w:t></w:t>
      </w:r>
      <w:r>
        <w:rPr>
          <w:rFonts w:hint="eastAsia"/>
        </w:rPr>
        <w:t>опонентів</w:t>
      </w:r>
      <w:r>
        <w:t></w:t>
      </w:r>
      <w:r>
        <w:rPr>
          <w:rFonts w:hint="eastAsia"/>
        </w:rPr>
        <w:t>та</w:t>
      </w:r>
      <w:r>
        <w:t></w:t>
      </w:r>
      <w:r>
        <w:rPr>
          <w:rFonts w:hint="eastAsia"/>
        </w:rPr>
        <w:t>морських</w:t>
      </w:r>
    </w:p>
    <w:p w:rsidR="00774C1E" w:rsidRDefault="00774C1E" w:rsidP="00774C1E">
      <w:r>
        <w:rPr>
          <w:rFonts w:hint="eastAsia"/>
        </w:rPr>
        <w:t>офіцерів</w:t>
      </w:r>
      <w:r>
        <w:t></w:t>
      </w:r>
      <w:r>
        <w:rPr>
          <w:rFonts w:hint="eastAsia"/>
        </w:rPr>
        <w:t>В</w:t>
      </w:r>
      <w:r>
        <w:t></w:t>
      </w:r>
      <w:r>
        <w:t></w:t>
      </w:r>
      <w:r>
        <w:rPr>
          <w:rFonts w:hint="eastAsia"/>
        </w:rPr>
        <w:t>Вільсон</w:t>
      </w:r>
      <w:r>
        <w:t></w:t>
      </w:r>
      <w:r>
        <w:rPr>
          <w:rFonts w:hint="eastAsia"/>
        </w:rPr>
        <w:t>погодився</w:t>
      </w:r>
      <w:r>
        <w:t></w:t>
      </w:r>
      <w:r>
        <w:rPr>
          <w:rFonts w:hint="eastAsia"/>
        </w:rPr>
        <w:t>із</w:t>
      </w:r>
      <w:r>
        <w:t></w:t>
      </w:r>
      <w:r>
        <w:rPr>
          <w:rFonts w:hint="eastAsia"/>
        </w:rPr>
        <w:t>тим</w:t>
      </w:r>
      <w:r>
        <w:t></w:t>
      </w:r>
      <w:r>
        <w:t></w:t>
      </w:r>
      <w:r>
        <w:rPr>
          <w:rFonts w:hint="eastAsia"/>
        </w:rPr>
        <w:t>що</w:t>
      </w:r>
      <w:r>
        <w:t></w:t>
      </w:r>
      <w:r>
        <w:rPr>
          <w:rFonts w:hint="eastAsia"/>
        </w:rPr>
        <w:t>Сполучені</w:t>
      </w:r>
      <w:r>
        <w:t></w:t>
      </w:r>
      <w:r>
        <w:rPr>
          <w:rFonts w:hint="eastAsia"/>
        </w:rPr>
        <w:t>Штати</w:t>
      </w:r>
      <w:r>
        <w:t></w:t>
      </w:r>
      <w:r>
        <w:rPr>
          <w:rFonts w:hint="eastAsia"/>
        </w:rPr>
        <w:t>мають</w:t>
      </w:r>
      <w:r>
        <w:t></w:t>
      </w:r>
      <w:r>
        <w:rPr>
          <w:rFonts w:hint="eastAsia"/>
        </w:rPr>
        <w:t>бути</w:t>
      </w:r>
    </w:p>
    <w:p w:rsidR="00774C1E" w:rsidRDefault="00774C1E" w:rsidP="00774C1E">
      <w:r>
        <w:rPr>
          <w:rFonts w:hint="eastAsia"/>
        </w:rPr>
        <w:t>готовими</w:t>
      </w:r>
      <w:r>
        <w:t></w:t>
      </w:r>
      <w:r>
        <w:rPr>
          <w:rFonts w:hint="eastAsia"/>
        </w:rPr>
        <w:t>до</w:t>
      </w:r>
      <w:r>
        <w:t></w:t>
      </w:r>
      <w:r>
        <w:rPr>
          <w:rFonts w:hint="eastAsia"/>
        </w:rPr>
        <w:t>війни</w:t>
      </w:r>
      <w:r>
        <w:t></w:t>
      </w:r>
      <w:r>
        <w:t></w:t>
      </w:r>
      <w:r>
        <w:rPr>
          <w:rFonts w:hint="eastAsia"/>
        </w:rPr>
        <w:t>Генеральна</w:t>
      </w:r>
      <w:r>
        <w:t></w:t>
      </w:r>
      <w:r>
        <w:rPr>
          <w:rFonts w:hint="eastAsia"/>
        </w:rPr>
        <w:t>рада</w:t>
      </w:r>
      <w:r>
        <w:t></w:t>
      </w:r>
      <w:r>
        <w:rPr>
          <w:rFonts w:hint="eastAsia"/>
        </w:rPr>
        <w:t>військово</w:t>
      </w:r>
      <w:r>
        <w:t></w:t>
      </w:r>
      <w:r>
        <w:rPr>
          <w:rFonts w:hint="eastAsia"/>
        </w:rPr>
        <w:t>морського</w:t>
      </w:r>
      <w:r>
        <w:t></w:t>
      </w:r>
      <w:r>
        <w:rPr>
          <w:rFonts w:hint="eastAsia"/>
        </w:rPr>
        <w:t>флоту</w:t>
      </w:r>
      <w:r>
        <w:t></w:t>
      </w:r>
      <w:r>
        <w:rPr>
          <w:rFonts w:hint="eastAsia"/>
        </w:rPr>
        <w:t>представила</w:t>
      </w:r>
    </w:p>
    <w:p w:rsidR="00774C1E" w:rsidRDefault="00774C1E" w:rsidP="00774C1E">
      <w:r>
        <w:t></w:t>
      </w:r>
      <w:r>
        <w:t></w:t>
      </w:r>
      <w:r>
        <w:t></w:t>
      </w:r>
    </w:p>
    <w:p w:rsidR="00774C1E" w:rsidRDefault="00774C1E" w:rsidP="00774C1E">
      <w:r>
        <w:rPr>
          <w:rFonts w:hint="eastAsia"/>
        </w:rPr>
        <w:t>на</w:t>
      </w:r>
      <w:r>
        <w:t></w:t>
      </w:r>
      <w:r>
        <w:rPr>
          <w:rFonts w:hint="eastAsia"/>
        </w:rPr>
        <w:t>розгляд</w:t>
      </w:r>
      <w:r>
        <w:t></w:t>
      </w:r>
      <w:r>
        <w:rPr>
          <w:rFonts w:hint="eastAsia"/>
        </w:rPr>
        <w:t>Конгресу</w:t>
      </w:r>
      <w:r>
        <w:t></w:t>
      </w:r>
      <w:r>
        <w:rPr>
          <w:rFonts w:hint="eastAsia"/>
        </w:rPr>
        <w:t>свої</w:t>
      </w:r>
      <w:r>
        <w:t></w:t>
      </w:r>
      <w:r>
        <w:rPr>
          <w:rFonts w:hint="eastAsia"/>
        </w:rPr>
        <w:t>довгострокові</w:t>
      </w:r>
      <w:r>
        <w:t></w:t>
      </w:r>
      <w:r>
        <w:rPr>
          <w:rFonts w:hint="eastAsia"/>
        </w:rPr>
        <w:t>плани</w:t>
      </w:r>
      <w:r>
        <w:t></w:t>
      </w:r>
      <w:r>
        <w:rPr>
          <w:rFonts w:hint="eastAsia"/>
        </w:rPr>
        <w:t>із</w:t>
      </w:r>
      <w:r>
        <w:t></w:t>
      </w:r>
      <w:r>
        <w:rPr>
          <w:rFonts w:hint="eastAsia"/>
        </w:rPr>
        <w:t>будівництва</w:t>
      </w:r>
      <w:r>
        <w:t></w:t>
      </w:r>
      <w:r>
        <w:rPr>
          <w:rFonts w:hint="eastAsia"/>
        </w:rPr>
        <w:t>кораблів</w:t>
      </w:r>
      <w:r>
        <w:t></w:t>
      </w:r>
      <w:r>
        <w:t></w:t>
      </w:r>
      <w:r>
        <w:rPr>
          <w:rFonts w:hint="eastAsia"/>
        </w:rPr>
        <w:t>У</w:t>
      </w:r>
    </w:p>
    <w:p w:rsidR="00774C1E" w:rsidRDefault="00774C1E" w:rsidP="00774C1E">
      <w:r>
        <w:rPr>
          <w:rFonts w:hint="eastAsia"/>
        </w:rPr>
        <w:t>результаті</w:t>
      </w:r>
      <w:r>
        <w:t></w:t>
      </w:r>
      <w:r>
        <w:rPr>
          <w:rFonts w:hint="eastAsia"/>
        </w:rPr>
        <w:t>тривалого</w:t>
      </w:r>
      <w:r>
        <w:t></w:t>
      </w:r>
      <w:r>
        <w:rPr>
          <w:rFonts w:hint="eastAsia"/>
        </w:rPr>
        <w:t>обговорення</w:t>
      </w:r>
      <w:r>
        <w:t></w:t>
      </w:r>
      <w:r>
        <w:rPr>
          <w:rFonts w:hint="eastAsia"/>
        </w:rPr>
        <w:t>та</w:t>
      </w:r>
      <w:r>
        <w:t></w:t>
      </w:r>
      <w:r>
        <w:rPr>
          <w:rFonts w:hint="eastAsia"/>
        </w:rPr>
        <w:t>чисельних</w:t>
      </w:r>
      <w:r>
        <w:t></w:t>
      </w:r>
      <w:r>
        <w:rPr>
          <w:rFonts w:hint="eastAsia"/>
        </w:rPr>
        <w:t>поправок</w:t>
      </w:r>
      <w:r>
        <w:t></w:t>
      </w:r>
      <w:r>
        <w:rPr>
          <w:rFonts w:hint="eastAsia"/>
        </w:rPr>
        <w:t>і</w:t>
      </w:r>
      <w:r>
        <w:t></w:t>
      </w:r>
      <w:r>
        <w:rPr>
          <w:rFonts w:hint="eastAsia"/>
        </w:rPr>
        <w:t>пропозицій</w:t>
      </w:r>
    </w:p>
    <w:p w:rsidR="00774C1E" w:rsidRDefault="00774C1E" w:rsidP="00774C1E">
      <w:r>
        <w:rPr>
          <w:rFonts w:hint="eastAsia"/>
        </w:rPr>
        <w:t>американським</w:t>
      </w:r>
      <w:r>
        <w:t></w:t>
      </w:r>
      <w:r>
        <w:rPr>
          <w:rFonts w:hint="eastAsia"/>
        </w:rPr>
        <w:t>урядом</w:t>
      </w:r>
      <w:r>
        <w:t></w:t>
      </w:r>
      <w:r>
        <w:rPr>
          <w:rFonts w:hint="eastAsia"/>
        </w:rPr>
        <w:t>у</w:t>
      </w:r>
      <w:r>
        <w:t></w:t>
      </w:r>
      <w:r>
        <w:t></w:t>
      </w:r>
      <w:r>
        <w:t></w:t>
      </w:r>
      <w:r>
        <w:t></w:t>
      </w:r>
      <w:r>
        <w:t></w:t>
      </w:r>
      <w:r>
        <w:t></w:t>
      </w:r>
      <w:r>
        <w:rPr>
          <w:rFonts w:hint="eastAsia"/>
        </w:rPr>
        <w:t>р</w:t>
      </w:r>
      <w:r>
        <w:t></w:t>
      </w:r>
      <w:r>
        <w:t></w:t>
      </w:r>
      <w:r>
        <w:rPr>
          <w:rFonts w:hint="eastAsia"/>
        </w:rPr>
        <w:t>було</w:t>
      </w:r>
      <w:r>
        <w:t></w:t>
      </w:r>
      <w:r>
        <w:rPr>
          <w:rFonts w:hint="eastAsia"/>
        </w:rPr>
        <w:t>затверджено</w:t>
      </w:r>
      <w:r>
        <w:t></w:t>
      </w:r>
      <w:r>
        <w:rPr>
          <w:rFonts w:hint="eastAsia"/>
        </w:rPr>
        <w:t>найбільшу</w:t>
      </w:r>
      <w:r>
        <w:t></w:t>
      </w:r>
      <w:r>
        <w:rPr>
          <w:rFonts w:hint="eastAsia"/>
        </w:rPr>
        <w:t>в</w:t>
      </w:r>
      <w:r>
        <w:t></w:t>
      </w:r>
      <w:r>
        <w:rPr>
          <w:rFonts w:hint="eastAsia"/>
        </w:rPr>
        <w:t>національній</w:t>
      </w:r>
    </w:p>
    <w:p w:rsidR="00774C1E" w:rsidRDefault="00774C1E" w:rsidP="00774C1E">
      <w:r>
        <w:rPr>
          <w:rFonts w:hint="eastAsia"/>
        </w:rPr>
        <w:t>історії</w:t>
      </w:r>
      <w:r>
        <w:t></w:t>
      </w:r>
      <w:r>
        <w:rPr>
          <w:rFonts w:hint="eastAsia"/>
        </w:rPr>
        <w:t>військово</w:t>
      </w:r>
      <w:r>
        <w:t></w:t>
      </w:r>
      <w:r>
        <w:rPr>
          <w:rFonts w:hint="eastAsia"/>
        </w:rPr>
        <w:t>морську</w:t>
      </w:r>
      <w:r>
        <w:t></w:t>
      </w:r>
      <w:r>
        <w:rPr>
          <w:rFonts w:hint="eastAsia"/>
        </w:rPr>
        <w:t>програму</w:t>
      </w:r>
      <w:r>
        <w:t></w:t>
      </w:r>
      <w:r>
        <w:t></w:t>
      </w:r>
      <w:r>
        <w:rPr>
          <w:rFonts w:hint="eastAsia"/>
        </w:rPr>
        <w:t>Доки</w:t>
      </w:r>
      <w:r>
        <w:t></w:t>
      </w:r>
      <w:r>
        <w:rPr>
          <w:rFonts w:hint="eastAsia"/>
        </w:rPr>
        <w:t>Велика</w:t>
      </w:r>
      <w:r>
        <w:t></w:t>
      </w:r>
      <w:r>
        <w:rPr>
          <w:rFonts w:hint="eastAsia"/>
        </w:rPr>
        <w:t>Британія</w:t>
      </w:r>
      <w:r>
        <w:t></w:t>
      </w:r>
      <w:r>
        <w:rPr>
          <w:rFonts w:hint="eastAsia"/>
        </w:rPr>
        <w:t>воювала</w:t>
      </w:r>
      <w:r>
        <w:t></w:t>
      </w:r>
      <w:r>
        <w:rPr>
          <w:rFonts w:hint="eastAsia"/>
        </w:rPr>
        <w:t>із</w:t>
      </w:r>
    </w:p>
    <w:p w:rsidR="00774C1E" w:rsidRDefault="00774C1E" w:rsidP="00774C1E">
      <w:r>
        <w:rPr>
          <w:rFonts w:hint="eastAsia"/>
        </w:rPr>
        <w:t>Німеччиною</w:t>
      </w:r>
      <w:r>
        <w:t></w:t>
      </w:r>
      <w:r>
        <w:t></w:t>
      </w:r>
      <w:r>
        <w:rPr>
          <w:rFonts w:hint="eastAsia"/>
        </w:rPr>
        <w:t>США</w:t>
      </w:r>
      <w:r>
        <w:t></w:t>
      </w:r>
      <w:r>
        <w:rPr>
          <w:rFonts w:hint="eastAsia"/>
        </w:rPr>
        <w:t>впевнено</w:t>
      </w:r>
      <w:r>
        <w:t></w:t>
      </w:r>
      <w:r>
        <w:rPr>
          <w:rFonts w:hint="eastAsia"/>
        </w:rPr>
        <w:t>розбудовували</w:t>
      </w:r>
      <w:r>
        <w:t></w:t>
      </w:r>
      <w:r>
        <w:rPr>
          <w:rFonts w:hint="eastAsia"/>
        </w:rPr>
        <w:t>свій</w:t>
      </w:r>
      <w:r>
        <w:t></w:t>
      </w:r>
      <w:r>
        <w:rPr>
          <w:rFonts w:hint="eastAsia"/>
        </w:rPr>
        <w:t>флот</w:t>
      </w:r>
      <w:r>
        <w:t></w:t>
      </w:r>
      <w:r>
        <w:t></w:t>
      </w:r>
      <w:r>
        <w:rPr>
          <w:rFonts w:hint="eastAsia"/>
        </w:rPr>
        <w:t>Ця</w:t>
      </w:r>
      <w:r>
        <w:t></w:t>
      </w:r>
      <w:r>
        <w:rPr>
          <w:rFonts w:hint="eastAsia"/>
        </w:rPr>
        <w:t>морська</w:t>
      </w:r>
      <w:r>
        <w:t></w:t>
      </w:r>
      <w:r>
        <w:rPr>
          <w:rFonts w:hint="eastAsia"/>
        </w:rPr>
        <w:t>програма</w:t>
      </w:r>
    </w:p>
    <w:p w:rsidR="00774C1E" w:rsidRDefault="00774C1E" w:rsidP="00774C1E">
      <w:r>
        <w:rPr>
          <w:rFonts w:hint="eastAsia"/>
        </w:rPr>
        <w:t>мала</w:t>
      </w:r>
      <w:r>
        <w:t></w:t>
      </w:r>
      <w:r>
        <w:rPr>
          <w:rFonts w:hint="eastAsia"/>
        </w:rPr>
        <w:t>на</w:t>
      </w:r>
      <w:r>
        <w:t></w:t>
      </w:r>
      <w:r>
        <w:rPr>
          <w:rFonts w:hint="eastAsia"/>
        </w:rPr>
        <w:t>меті</w:t>
      </w:r>
      <w:r>
        <w:t></w:t>
      </w:r>
      <w:r>
        <w:rPr>
          <w:rFonts w:hint="eastAsia"/>
        </w:rPr>
        <w:t>наблизити</w:t>
      </w:r>
      <w:r>
        <w:t></w:t>
      </w:r>
      <w:r>
        <w:rPr>
          <w:rFonts w:hint="eastAsia"/>
        </w:rPr>
        <w:t>американські</w:t>
      </w:r>
      <w:r>
        <w:t></w:t>
      </w:r>
      <w:r>
        <w:rPr>
          <w:rFonts w:hint="eastAsia"/>
        </w:rPr>
        <w:t>військово</w:t>
      </w:r>
      <w:r>
        <w:t></w:t>
      </w:r>
      <w:r>
        <w:rPr>
          <w:rFonts w:hint="eastAsia"/>
        </w:rPr>
        <w:t>морські</w:t>
      </w:r>
      <w:r>
        <w:t></w:t>
      </w:r>
      <w:r>
        <w:rPr>
          <w:rFonts w:hint="eastAsia"/>
        </w:rPr>
        <w:t>сили</w:t>
      </w:r>
      <w:r>
        <w:t></w:t>
      </w:r>
      <w:r>
        <w:rPr>
          <w:rFonts w:hint="eastAsia"/>
        </w:rPr>
        <w:t>до</w:t>
      </w:r>
      <w:r>
        <w:t></w:t>
      </w:r>
      <w:r>
        <w:rPr>
          <w:rFonts w:hint="eastAsia"/>
        </w:rPr>
        <w:t>рівня</w:t>
      </w:r>
    </w:p>
    <w:p w:rsidR="00774C1E" w:rsidRDefault="00774C1E" w:rsidP="00774C1E">
      <w:r>
        <w:rPr>
          <w:rFonts w:hint="eastAsia"/>
        </w:rPr>
        <w:t>англійської</w:t>
      </w:r>
      <w:r>
        <w:t></w:t>
      </w:r>
      <w:r>
        <w:rPr>
          <w:rFonts w:hint="eastAsia"/>
        </w:rPr>
        <w:t>морської</w:t>
      </w:r>
      <w:r>
        <w:t></w:t>
      </w:r>
      <w:r>
        <w:rPr>
          <w:rFonts w:hint="eastAsia"/>
        </w:rPr>
        <w:t>могутності</w:t>
      </w:r>
      <w:r>
        <w:t></w:t>
      </w:r>
    </w:p>
    <w:p w:rsidR="00774C1E" w:rsidRDefault="00774C1E" w:rsidP="00774C1E">
      <w:r>
        <w:rPr>
          <w:rFonts w:hint="eastAsia"/>
        </w:rPr>
        <w:t>Навесні</w:t>
      </w:r>
      <w:r>
        <w:t></w:t>
      </w:r>
      <w:r>
        <w:t></w:t>
      </w:r>
      <w:r>
        <w:t></w:t>
      </w:r>
      <w:r>
        <w:t></w:t>
      </w:r>
      <w:r>
        <w:t></w:t>
      </w:r>
      <w:r>
        <w:t></w:t>
      </w:r>
      <w:r>
        <w:rPr>
          <w:rFonts w:hint="eastAsia"/>
        </w:rPr>
        <w:t>р</w:t>
      </w:r>
      <w:r>
        <w:t></w:t>
      </w:r>
      <w:r>
        <w:t></w:t>
      </w:r>
      <w:r>
        <w:rPr>
          <w:rFonts w:hint="eastAsia"/>
        </w:rPr>
        <w:t>Сполучені</w:t>
      </w:r>
      <w:r>
        <w:t></w:t>
      </w:r>
      <w:r>
        <w:rPr>
          <w:rFonts w:hint="eastAsia"/>
        </w:rPr>
        <w:t>Штати</w:t>
      </w:r>
      <w:r>
        <w:t></w:t>
      </w:r>
      <w:r>
        <w:rPr>
          <w:rFonts w:hint="eastAsia"/>
        </w:rPr>
        <w:t>вступили</w:t>
      </w:r>
      <w:r>
        <w:t></w:t>
      </w:r>
      <w:r>
        <w:rPr>
          <w:rFonts w:hint="eastAsia"/>
        </w:rPr>
        <w:t>в</w:t>
      </w:r>
      <w:r>
        <w:t></w:t>
      </w:r>
      <w:r>
        <w:rPr>
          <w:rFonts w:hint="eastAsia"/>
        </w:rPr>
        <w:t>Першу</w:t>
      </w:r>
      <w:r>
        <w:t></w:t>
      </w:r>
      <w:r>
        <w:rPr>
          <w:rFonts w:hint="eastAsia"/>
        </w:rPr>
        <w:t>світову</w:t>
      </w:r>
      <w:r>
        <w:t></w:t>
      </w:r>
      <w:r>
        <w:rPr>
          <w:rFonts w:hint="eastAsia"/>
        </w:rPr>
        <w:t>війну</w:t>
      </w:r>
      <w:r>
        <w:t></w:t>
      </w:r>
    </w:p>
    <w:p w:rsidR="00774C1E" w:rsidRDefault="00774C1E" w:rsidP="00774C1E">
      <w:r>
        <w:rPr>
          <w:rFonts w:hint="eastAsia"/>
        </w:rPr>
        <w:t>Відсутність</w:t>
      </w:r>
      <w:r>
        <w:t></w:t>
      </w:r>
      <w:r>
        <w:rPr>
          <w:rFonts w:hint="eastAsia"/>
        </w:rPr>
        <w:t>належного</w:t>
      </w:r>
      <w:r>
        <w:t></w:t>
      </w:r>
      <w:r>
        <w:rPr>
          <w:rFonts w:hint="eastAsia"/>
        </w:rPr>
        <w:t>аналізу</w:t>
      </w:r>
      <w:r>
        <w:t></w:t>
      </w:r>
      <w:r>
        <w:rPr>
          <w:rFonts w:hint="eastAsia"/>
        </w:rPr>
        <w:t>військових</w:t>
      </w:r>
      <w:r>
        <w:t></w:t>
      </w:r>
      <w:r>
        <w:rPr>
          <w:rFonts w:hint="eastAsia"/>
        </w:rPr>
        <w:t>дій</w:t>
      </w:r>
      <w:r>
        <w:t></w:t>
      </w:r>
      <w:r>
        <w:rPr>
          <w:rFonts w:hint="eastAsia"/>
        </w:rPr>
        <w:t>у</w:t>
      </w:r>
      <w:r>
        <w:t></w:t>
      </w:r>
      <w:r>
        <w:rPr>
          <w:rFonts w:hint="eastAsia"/>
        </w:rPr>
        <w:t>європейських</w:t>
      </w:r>
      <w:r>
        <w:t></w:t>
      </w:r>
      <w:r>
        <w:rPr>
          <w:rFonts w:hint="eastAsia"/>
        </w:rPr>
        <w:t>водах</w:t>
      </w:r>
      <w:r>
        <w:t></w:t>
      </w:r>
      <w:r>
        <w:rPr>
          <w:rFonts w:hint="eastAsia"/>
        </w:rPr>
        <w:t>з</w:t>
      </w:r>
      <w:r>
        <w:t></w:t>
      </w:r>
      <w:r>
        <w:rPr>
          <w:rFonts w:hint="eastAsia"/>
        </w:rPr>
        <w:t>боку</w:t>
      </w:r>
    </w:p>
    <w:p w:rsidR="00774C1E" w:rsidRDefault="00774C1E" w:rsidP="00774C1E">
      <w:r>
        <w:rPr>
          <w:rFonts w:hint="eastAsia"/>
        </w:rPr>
        <w:t>військово</w:t>
      </w:r>
      <w:r>
        <w:t></w:t>
      </w:r>
      <w:r>
        <w:rPr>
          <w:rFonts w:hint="eastAsia"/>
        </w:rPr>
        <w:t>морського</w:t>
      </w:r>
      <w:r>
        <w:t></w:t>
      </w:r>
      <w:r>
        <w:rPr>
          <w:rFonts w:hint="eastAsia"/>
        </w:rPr>
        <w:t>штабу</w:t>
      </w:r>
      <w:r>
        <w:t></w:t>
      </w:r>
      <w:r>
        <w:rPr>
          <w:rFonts w:hint="eastAsia"/>
        </w:rPr>
        <w:t>США</w:t>
      </w:r>
      <w:r>
        <w:t></w:t>
      </w:r>
      <w:r>
        <w:rPr>
          <w:rFonts w:hint="eastAsia"/>
        </w:rPr>
        <w:t>призвела</w:t>
      </w:r>
      <w:r>
        <w:t></w:t>
      </w:r>
      <w:r>
        <w:rPr>
          <w:rFonts w:hint="eastAsia"/>
        </w:rPr>
        <w:t>до</w:t>
      </w:r>
      <w:r>
        <w:t></w:t>
      </w:r>
      <w:r>
        <w:rPr>
          <w:rFonts w:hint="eastAsia"/>
        </w:rPr>
        <w:t>того</w:t>
      </w:r>
      <w:r>
        <w:t></w:t>
      </w:r>
      <w:r>
        <w:t></w:t>
      </w:r>
      <w:r>
        <w:rPr>
          <w:rFonts w:hint="eastAsia"/>
        </w:rPr>
        <w:t>що</w:t>
      </w:r>
      <w:r>
        <w:t></w:t>
      </w:r>
      <w:r>
        <w:rPr>
          <w:rFonts w:hint="eastAsia"/>
        </w:rPr>
        <w:t>американська</w:t>
      </w:r>
      <w:r>
        <w:t></w:t>
      </w:r>
      <w:r>
        <w:rPr>
          <w:rFonts w:hint="eastAsia"/>
        </w:rPr>
        <w:t>тактика</w:t>
      </w:r>
    </w:p>
    <w:p w:rsidR="00774C1E" w:rsidRDefault="00774C1E" w:rsidP="00774C1E">
      <w:r>
        <w:rPr>
          <w:rFonts w:hint="eastAsia"/>
        </w:rPr>
        <w:t>морської</w:t>
      </w:r>
      <w:r>
        <w:t></w:t>
      </w:r>
      <w:r>
        <w:rPr>
          <w:rFonts w:hint="eastAsia"/>
        </w:rPr>
        <w:t>війни</w:t>
      </w:r>
      <w:r>
        <w:t></w:t>
      </w:r>
      <w:r>
        <w:rPr>
          <w:rFonts w:hint="eastAsia"/>
        </w:rPr>
        <w:t>виявилась</w:t>
      </w:r>
      <w:r>
        <w:t></w:t>
      </w:r>
      <w:r>
        <w:rPr>
          <w:rFonts w:hint="eastAsia"/>
        </w:rPr>
        <w:t>неефективною</w:t>
      </w:r>
      <w:r>
        <w:t></w:t>
      </w:r>
      <w:r>
        <w:t></w:t>
      </w:r>
      <w:r>
        <w:rPr>
          <w:rFonts w:hint="eastAsia"/>
        </w:rPr>
        <w:t>Сподівання</w:t>
      </w:r>
      <w:r>
        <w:t></w:t>
      </w:r>
      <w:r>
        <w:rPr>
          <w:rFonts w:hint="eastAsia"/>
        </w:rPr>
        <w:t>про</w:t>
      </w:r>
      <w:r>
        <w:t></w:t>
      </w:r>
      <w:r>
        <w:rPr>
          <w:rFonts w:hint="eastAsia"/>
        </w:rPr>
        <w:t>блискучу</w:t>
      </w:r>
      <w:r>
        <w:t></w:t>
      </w:r>
      <w:r>
        <w:rPr>
          <w:rFonts w:hint="eastAsia"/>
        </w:rPr>
        <w:t>участь</w:t>
      </w:r>
    </w:p>
    <w:p w:rsidR="00774C1E" w:rsidRDefault="00774C1E" w:rsidP="00774C1E">
      <w:r>
        <w:rPr>
          <w:rFonts w:hint="eastAsia"/>
        </w:rPr>
        <w:t>флагманів</w:t>
      </w:r>
      <w:r>
        <w:t></w:t>
      </w:r>
      <w:r>
        <w:rPr>
          <w:rFonts w:hint="eastAsia"/>
        </w:rPr>
        <w:t>американського</w:t>
      </w:r>
      <w:r>
        <w:t></w:t>
      </w:r>
      <w:r>
        <w:rPr>
          <w:rFonts w:hint="eastAsia"/>
        </w:rPr>
        <w:t>флоту</w:t>
      </w:r>
      <w:r>
        <w:t></w:t>
      </w:r>
      <w:r>
        <w:rPr>
          <w:rFonts w:hint="eastAsia"/>
        </w:rPr>
        <w:t>в</w:t>
      </w:r>
      <w:r>
        <w:t></w:t>
      </w:r>
      <w:r>
        <w:rPr>
          <w:rFonts w:hint="eastAsia"/>
        </w:rPr>
        <w:t>розгромі</w:t>
      </w:r>
      <w:r>
        <w:t></w:t>
      </w:r>
      <w:r>
        <w:rPr>
          <w:rFonts w:hint="eastAsia"/>
        </w:rPr>
        <w:t>німецьких</w:t>
      </w:r>
      <w:r>
        <w:t></w:t>
      </w:r>
      <w:r>
        <w:rPr>
          <w:rFonts w:hint="eastAsia"/>
        </w:rPr>
        <w:t>кораблів</w:t>
      </w:r>
    </w:p>
    <w:p w:rsidR="00774C1E" w:rsidRDefault="00774C1E" w:rsidP="00774C1E">
      <w:r>
        <w:rPr>
          <w:rFonts w:hint="eastAsia"/>
        </w:rPr>
        <w:t>провалились</w:t>
      </w:r>
      <w:r>
        <w:t></w:t>
      </w:r>
      <w:r>
        <w:t></w:t>
      </w:r>
      <w:r>
        <w:rPr>
          <w:rFonts w:hint="eastAsia"/>
        </w:rPr>
        <w:t>Німецькі</w:t>
      </w:r>
      <w:r>
        <w:t></w:t>
      </w:r>
      <w:r>
        <w:rPr>
          <w:rFonts w:hint="eastAsia"/>
        </w:rPr>
        <w:t>лінкори</w:t>
      </w:r>
      <w:r>
        <w:t></w:t>
      </w:r>
      <w:r>
        <w:rPr>
          <w:rFonts w:hint="eastAsia"/>
        </w:rPr>
        <w:t>знаходились</w:t>
      </w:r>
      <w:r>
        <w:t></w:t>
      </w:r>
      <w:r>
        <w:rPr>
          <w:rFonts w:hint="eastAsia"/>
        </w:rPr>
        <w:t>у</w:t>
      </w:r>
      <w:r>
        <w:t></w:t>
      </w:r>
      <w:r>
        <w:rPr>
          <w:rFonts w:hint="eastAsia"/>
        </w:rPr>
        <w:t>бухтах</w:t>
      </w:r>
      <w:r>
        <w:t></w:t>
      </w:r>
      <w:r>
        <w:rPr>
          <w:rFonts w:hint="eastAsia"/>
        </w:rPr>
        <w:t>та</w:t>
      </w:r>
      <w:r>
        <w:t></w:t>
      </w:r>
      <w:r>
        <w:rPr>
          <w:rFonts w:hint="eastAsia"/>
        </w:rPr>
        <w:t>вкрай</w:t>
      </w:r>
      <w:r>
        <w:t></w:t>
      </w:r>
      <w:r>
        <w:rPr>
          <w:rFonts w:hint="eastAsia"/>
        </w:rPr>
        <w:t>рідко</w:t>
      </w:r>
    </w:p>
    <w:p w:rsidR="00774C1E" w:rsidRDefault="00774C1E" w:rsidP="00774C1E">
      <w:r>
        <w:rPr>
          <w:rFonts w:hint="eastAsia"/>
        </w:rPr>
        <w:t>виходили</w:t>
      </w:r>
      <w:r>
        <w:t></w:t>
      </w:r>
      <w:r>
        <w:rPr>
          <w:rFonts w:hint="eastAsia"/>
        </w:rPr>
        <w:t>на</w:t>
      </w:r>
      <w:r>
        <w:t></w:t>
      </w:r>
      <w:r>
        <w:rPr>
          <w:rFonts w:hint="eastAsia"/>
        </w:rPr>
        <w:t>рейди</w:t>
      </w:r>
      <w:r>
        <w:t></w:t>
      </w:r>
      <w:r>
        <w:rPr>
          <w:rFonts w:hint="eastAsia"/>
        </w:rPr>
        <w:t>в</w:t>
      </w:r>
      <w:r>
        <w:t></w:t>
      </w:r>
      <w:r>
        <w:rPr>
          <w:rFonts w:hint="eastAsia"/>
        </w:rPr>
        <w:t>море</w:t>
      </w:r>
      <w:r>
        <w:t></w:t>
      </w:r>
      <w:r>
        <w:t></w:t>
      </w:r>
      <w:r>
        <w:rPr>
          <w:rFonts w:hint="eastAsia"/>
        </w:rPr>
        <w:t>а</w:t>
      </w:r>
      <w:r>
        <w:t></w:t>
      </w:r>
      <w:r>
        <w:rPr>
          <w:rFonts w:hint="eastAsia"/>
        </w:rPr>
        <w:t>підводні</w:t>
      </w:r>
      <w:r>
        <w:t></w:t>
      </w:r>
      <w:r>
        <w:rPr>
          <w:rFonts w:hint="eastAsia"/>
        </w:rPr>
        <w:t>човни</w:t>
      </w:r>
      <w:r>
        <w:t></w:t>
      </w:r>
      <w:r>
        <w:rPr>
          <w:rFonts w:hint="eastAsia"/>
        </w:rPr>
        <w:t>контролювали</w:t>
      </w:r>
      <w:r>
        <w:t></w:t>
      </w:r>
      <w:r>
        <w:rPr>
          <w:rFonts w:hint="eastAsia"/>
        </w:rPr>
        <w:t>акваторію</w:t>
      </w:r>
    </w:p>
    <w:p w:rsidR="00774C1E" w:rsidRDefault="00774C1E" w:rsidP="00774C1E">
      <w:r>
        <w:rPr>
          <w:rFonts w:hint="eastAsia"/>
        </w:rPr>
        <w:t>Північного</w:t>
      </w:r>
      <w:r>
        <w:t></w:t>
      </w:r>
      <w:r>
        <w:rPr>
          <w:rFonts w:hint="eastAsia"/>
        </w:rPr>
        <w:t>моря</w:t>
      </w:r>
      <w:r>
        <w:t></w:t>
      </w:r>
      <w:r>
        <w:rPr>
          <w:rFonts w:hint="eastAsia"/>
        </w:rPr>
        <w:t>та</w:t>
      </w:r>
      <w:r>
        <w:t></w:t>
      </w:r>
      <w:r>
        <w:rPr>
          <w:rFonts w:hint="eastAsia"/>
        </w:rPr>
        <w:t>Атлантичне</w:t>
      </w:r>
      <w:r>
        <w:t></w:t>
      </w:r>
      <w:r>
        <w:rPr>
          <w:rFonts w:hint="eastAsia"/>
        </w:rPr>
        <w:t>узбережжя</w:t>
      </w:r>
      <w:r>
        <w:t></w:t>
      </w:r>
      <w:r>
        <w:rPr>
          <w:rFonts w:hint="eastAsia"/>
        </w:rPr>
        <w:t>Британських</w:t>
      </w:r>
      <w:r>
        <w:t></w:t>
      </w:r>
      <w:r>
        <w:rPr>
          <w:rFonts w:hint="eastAsia"/>
        </w:rPr>
        <w:t>островів</w:t>
      </w:r>
      <w:r>
        <w:t></w:t>
      </w:r>
      <w:r>
        <w:t></w:t>
      </w:r>
      <w:r>
        <w:rPr>
          <w:rFonts w:hint="eastAsia"/>
        </w:rPr>
        <w:t>За</w:t>
      </w:r>
      <w:r>
        <w:t></w:t>
      </w:r>
      <w:r>
        <w:rPr>
          <w:rFonts w:hint="eastAsia"/>
        </w:rPr>
        <w:t>таких</w:t>
      </w:r>
    </w:p>
    <w:p w:rsidR="00774C1E" w:rsidRDefault="00774C1E" w:rsidP="00774C1E">
      <w:r>
        <w:rPr>
          <w:rFonts w:hint="eastAsia"/>
        </w:rPr>
        <w:t>умов</w:t>
      </w:r>
      <w:r>
        <w:t></w:t>
      </w:r>
      <w:r>
        <w:rPr>
          <w:rFonts w:hint="eastAsia"/>
        </w:rPr>
        <w:t>американські</w:t>
      </w:r>
      <w:r>
        <w:t></w:t>
      </w:r>
      <w:r>
        <w:rPr>
          <w:rFonts w:hint="eastAsia"/>
        </w:rPr>
        <w:t>дредноути</w:t>
      </w:r>
      <w:r>
        <w:t></w:t>
      </w:r>
      <w:r>
        <w:rPr>
          <w:rFonts w:hint="eastAsia"/>
        </w:rPr>
        <w:t>та</w:t>
      </w:r>
      <w:r>
        <w:t></w:t>
      </w:r>
      <w:r>
        <w:rPr>
          <w:rFonts w:hint="eastAsia"/>
        </w:rPr>
        <w:t>наддредноути</w:t>
      </w:r>
      <w:r>
        <w:t></w:t>
      </w:r>
      <w:r>
        <w:rPr>
          <w:rFonts w:hint="eastAsia"/>
        </w:rPr>
        <w:t>виявились</w:t>
      </w:r>
      <w:r>
        <w:t></w:t>
      </w:r>
      <w:r>
        <w:rPr>
          <w:rFonts w:hint="eastAsia"/>
        </w:rPr>
        <w:t>непотрібними</w:t>
      </w:r>
      <w:r>
        <w:t></w:t>
      </w:r>
    </w:p>
    <w:p w:rsidR="00774C1E" w:rsidRDefault="00774C1E" w:rsidP="00774C1E">
      <w:r>
        <w:rPr>
          <w:rFonts w:hint="eastAsia"/>
        </w:rPr>
        <w:t>вони</w:t>
      </w:r>
      <w:r>
        <w:t></w:t>
      </w:r>
      <w:r>
        <w:rPr>
          <w:rFonts w:hint="eastAsia"/>
        </w:rPr>
        <w:t>не</w:t>
      </w:r>
      <w:r>
        <w:t></w:t>
      </w:r>
      <w:r>
        <w:rPr>
          <w:rFonts w:hint="eastAsia"/>
        </w:rPr>
        <w:t>могли</w:t>
      </w:r>
      <w:r>
        <w:t></w:t>
      </w:r>
      <w:r>
        <w:rPr>
          <w:rFonts w:hint="eastAsia"/>
        </w:rPr>
        <w:t>ефективно</w:t>
      </w:r>
      <w:r>
        <w:t></w:t>
      </w:r>
      <w:r>
        <w:rPr>
          <w:rFonts w:hint="eastAsia"/>
        </w:rPr>
        <w:t>протистояти</w:t>
      </w:r>
      <w:r>
        <w:t></w:t>
      </w:r>
      <w:r>
        <w:rPr>
          <w:rFonts w:hint="eastAsia"/>
        </w:rPr>
        <w:t>підводним</w:t>
      </w:r>
      <w:r>
        <w:t></w:t>
      </w:r>
      <w:r>
        <w:rPr>
          <w:rFonts w:hint="eastAsia"/>
        </w:rPr>
        <w:t>човнам</w:t>
      </w:r>
      <w:r>
        <w:t></w:t>
      </w:r>
      <w:r>
        <w:rPr>
          <w:rFonts w:hint="eastAsia"/>
        </w:rPr>
        <w:t>противника</w:t>
      </w:r>
      <w:r>
        <w:t></w:t>
      </w:r>
    </w:p>
    <w:p w:rsidR="00774C1E" w:rsidRDefault="00774C1E" w:rsidP="00774C1E">
      <w:r>
        <w:rPr>
          <w:rFonts w:hint="eastAsia"/>
        </w:rPr>
        <w:t>Американський</w:t>
      </w:r>
      <w:r>
        <w:t></w:t>
      </w:r>
      <w:r>
        <w:rPr>
          <w:rFonts w:hint="eastAsia"/>
        </w:rPr>
        <w:t>флот</w:t>
      </w:r>
      <w:r>
        <w:t></w:t>
      </w:r>
      <w:r>
        <w:rPr>
          <w:rFonts w:hint="eastAsia"/>
        </w:rPr>
        <w:t>був</w:t>
      </w:r>
      <w:r>
        <w:t></w:t>
      </w:r>
      <w:r>
        <w:rPr>
          <w:rFonts w:hint="eastAsia"/>
        </w:rPr>
        <w:t>змушений</w:t>
      </w:r>
      <w:r>
        <w:t></w:t>
      </w:r>
      <w:r>
        <w:rPr>
          <w:rFonts w:hint="eastAsia"/>
        </w:rPr>
        <w:t>діяти</w:t>
      </w:r>
      <w:r>
        <w:t></w:t>
      </w:r>
      <w:r>
        <w:rPr>
          <w:rFonts w:hint="eastAsia"/>
        </w:rPr>
        <w:t>за</w:t>
      </w:r>
      <w:r>
        <w:t></w:t>
      </w:r>
      <w:r>
        <w:rPr>
          <w:rFonts w:hint="eastAsia"/>
        </w:rPr>
        <w:t>англійськими</w:t>
      </w:r>
      <w:r>
        <w:t></w:t>
      </w:r>
      <w:r>
        <w:rPr>
          <w:rFonts w:hint="eastAsia"/>
        </w:rPr>
        <w:t>планами</w:t>
      </w:r>
      <w:r>
        <w:t></w:t>
      </w:r>
      <w:r>
        <w:rPr>
          <w:rFonts w:hint="eastAsia"/>
        </w:rPr>
        <w:t>ведення</w:t>
      </w:r>
    </w:p>
    <w:p w:rsidR="00774C1E" w:rsidRDefault="00774C1E" w:rsidP="00774C1E">
      <w:r>
        <w:rPr>
          <w:rFonts w:hint="eastAsia"/>
        </w:rPr>
        <w:t>війни</w:t>
      </w:r>
      <w:r>
        <w:t></w:t>
      </w:r>
      <w:r>
        <w:t></w:t>
      </w:r>
      <w:r>
        <w:rPr>
          <w:rFonts w:hint="eastAsia"/>
        </w:rPr>
        <w:t>За</w:t>
      </w:r>
      <w:r>
        <w:t></w:t>
      </w:r>
      <w:r>
        <w:rPr>
          <w:rFonts w:hint="eastAsia"/>
        </w:rPr>
        <w:t>наполяганням</w:t>
      </w:r>
      <w:r>
        <w:t></w:t>
      </w:r>
      <w:r>
        <w:rPr>
          <w:rFonts w:hint="eastAsia"/>
        </w:rPr>
        <w:t>англійців</w:t>
      </w:r>
      <w:r>
        <w:t></w:t>
      </w:r>
      <w:r>
        <w:rPr>
          <w:rFonts w:hint="eastAsia"/>
        </w:rPr>
        <w:t>американським</w:t>
      </w:r>
      <w:r>
        <w:t></w:t>
      </w:r>
      <w:r>
        <w:rPr>
          <w:rFonts w:hint="eastAsia"/>
        </w:rPr>
        <w:t>керівництвом</w:t>
      </w:r>
      <w:r>
        <w:t></w:t>
      </w:r>
      <w:r>
        <w:rPr>
          <w:rFonts w:hint="eastAsia"/>
        </w:rPr>
        <w:t>було</w:t>
      </w:r>
    </w:p>
    <w:p w:rsidR="00774C1E" w:rsidRDefault="00774C1E" w:rsidP="00774C1E">
      <w:r>
        <w:rPr>
          <w:rFonts w:hint="eastAsia"/>
        </w:rPr>
        <w:t>прийнято</w:t>
      </w:r>
      <w:r>
        <w:t></w:t>
      </w:r>
      <w:r>
        <w:rPr>
          <w:rFonts w:hint="eastAsia"/>
        </w:rPr>
        <w:t>рішення</w:t>
      </w:r>
      <w:r>
        <w:t></w:t>
      </w:r>
      <w:r>
        <w:rPr>
          <w:rFonts w:hint="eastAsia"/>
        </w:rPr>
        <w:t>про</w:t>
      </w:r>
      <w:r>
        <w:t></w:t>
      </w:r>
      <w:r>
        <w:rPr>
          <w:rFonts w:hint="eastAsia"/>
        </w:rPr>
        <w:t>масове</w:t>
      </w:r>
      <w:r>
        <w:t></w:t>
      </w:r>
      <w:r>
        <w:rPr>
          <w:rFonts w:hint="eastAsia"/>
        </w:rPr>
        <w:t>будівництво</w:t>
      </w:r>
      <w:r>
        <w:t></w:t>
      </w:r>
      <w:r>
        <w:rPr>
          <w:rFonts w:hint="eastAsia"/>
        </w:rPr>
        <w:t>есмінців</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будівництво</w:t>
      </w:r>
    </w:p>
    <w:p w:rsidR="00774C1E" w:rsidRDefault="00774C1E" w:rsidP="00774C1E">
      <w:r>
        <w:rPr>
          <w:rFonts w:hint="eastAsia"/>
        </w:rPr>
        <w:t>нових</w:t>
      </w:r>
      <w:r>
        <w:t></w:t>
      </w:r>
      <w:r>
        <w:rPr>
          <w:rFonts w:hint="eastAsia"/>
        </w:rPr>
        <w:t>дредноутів</w:t>
      </w:r>
      <w:r>
        <w:t></w:t>
      </w:r>
      <w:r>
        <w:rPr>
          <w:rFonts w:hint="eastAsia"/>
        </w:rPr>
        <w:t>було</w:t>
      </w:r>
      <w:r>
        <w:t></w:t>
      </w:r>
      <w:r>
        <w:rPr>
          <w:rFonts w:hint="eastAsia"/>
        </w:rPr>
        <w:t>призупинено</w:t>
      </w:r>
      <w:r>
        <w:t></w:t>
      </w:r>
      <w:r>
        <w:t></w:t>
      </w:r>
      <w:r>
        <w:rPr>
          <w:rFonts w:hint="eastAsia"/>
        </w:rPr>
        <w:t>Таким</w:t>
      </w:r>
      <w:r>
        <w:t></w:t>
      </w:r>
      <w:r>
        <w:rPr>
          <w:rFonts w:hint="eastAsia"/>
        </w:rPr>
        <w:t>чином</w:t>
      </w:r>
      <w:r>
        <w:t></w:t>
      </w:r>
      <w:r>
        <w:t></w:t>
      </w:r>
      <w:r>
        <w:rPr>
          <w:rFonts w:hint="eastAsia"/>
        </w:rPr>
        <w:t>головним</w:t>
      </w:r>
      <w:r>
        <w:t></w:t>
      </w:r>
      <w:r>
        <w:rPr>
          <w:rFonts w:hint="eastAsia"/>
        </w:rPr>
        <w:t>завданням</w:t>
      </w:r>
    </w:p>
    <w:p w:rsidR="00774C1E" w:rsidRDefault="00774C1E" w:rsidP="00774C1E">
      <w:r>
        <w:rPr>
          <w:rFonts w:hint="eastAsia"/>
        </w:rPr>
        <w:t>ВМС</w:t>
      </w:r>
      <w:r>
        <w:t></w:t>
      </w:r>
      <w:r>
        <w:rPr>
          <w:rFonts w:hint="eastAsia"/>
        </w:rPr>
        <w:t>США</w:t>
      </w:r>
      <w:r>
        <w:t></w:t>
      </w:r>
      <w:r>
        <w:rPr>
          <w:rFonts w:hint="eastAsia"/>
        </w:rPr>
        <w:t>в</w:t>
      </w:r>
      <w:r>
        <w:t></w:t>
      </w:r>
      <w:r>
        <w:rPr>
          <w:rFonts w:hint="eastAsia"/>
        </w:rPr>
        <w:t>Першій</w:t>
      </w:r>
      <w:r>
        <w:t></w:t>
      </w:r>
      <w:r>
        <w:rPr>
          <w:rFonts w:hint="eastAsia"/>
        </w:rPr>
        <w:t>світовій</w:t>
      </w:r>
      <w:r>
        <w:t></w:t>
      </w:r>
      <w:r>
        <w:rPr>
          <w:rFonts w:hint="eastAsia"/>
        </w:rPr>
        <w:t>війні</w:t>
      </w:r>
      <w:r>
        <w:t></w:t>
      </w:r>
      <w:r>
        <w:rPr>
          <w:rFonts w:hint="eastAsia"/>
        </w:rPr>
        <w:t>стала</w:t>
      </w:r>
      <w:r>
        <w:t></w:t>
      </w:r>
      <w:r>
        <w:rPr>
          <w:rFonts w:hint="eastAsia"/>
        </w:rPr>
        <w:t>охорона</w:t>
      </w:r>
      <w:r>
        <w:t></w:t>
      </w:r>
      <w:r>
        <w:rPr>
          <w:rFonts w:hint="eastAsia"/>
        </w:rPr>
        <w:t>торговельних</w:t>
      </w:r>
      <w:r>
        <w:t></w:t>
      </w:r>
      <w:r>
        <w:rPr>
          <w:rFonts w:hint="eastAsia"/>
        </w:rPr>
        <w:t>кораблів</w:t>
      </w:r>
      <w:r>
        <w:t></w:t>
      </w:r>
    </w:p>
    <w:p w:rsidR="00774C1E" w:rsidRDefault="00774C1E" w:rsidP="00774C1E">
      <w:r>
        <w:rPr>
          <w:rFonts w:hint="eastAsia"/>
        </w:rPr>
        <w:t>Після</w:t>
      </w:r>
      <w:r>
        <w:t></w:t>
      </w:r>
      <w:r>
        <w:rPr>
          <w:rFonts w:hint="eastAsia"/>
        </w:rPr>
        <w:t>підписання</w:t>
      </w:r>
      <w:r>
        <w:t></w:t>
      </w:r>
      <w:r>
        <w:rPr>
          <w:rFonts w:hint="eastAsia"/>
        </w:rPr>
        <w:t>Комп’єнського</w:t>
      </w:r>
      <w:r>
        <w:t></w:t>
      </w:r>
      <w:r>
        <w:rPr>
          <w:rFonts w:hint="eastAsia"/>
        </w:rPr>
        <w:t>перемир’я</w:t>
      </w:r>
      <w:r>
        <w:t></w:t>
      </w:r>
      <w:r>
        <w:rPr>
          <w:rFonts w:hint="eastAsia"/>
        </w:rPr>
        <w:t>США</w:t>
      </w:r>
      <w:r>
        <w:t></w:t>
      </w:r>
      <w:r>
        <w:rPr>
          <w:rFonts w:hint="eastAsia"/>
        </w:rPr>
        <w:t>не</w:t>
      </w:r>
      <w:r>
        <w:t></w:t>
      </w:r>
      <w:r>
        <w:rPr>
          <w:rFonts w:hint="eastAsia"/>
        </w:rPr>
        <w:t>зменшили</w:t>
      </w:r>
      <w:r>
        <w:t></w:t>
      </w:r>
      <w:r>
        <w:rPr>
          <w:rFonts w:hint="eastAsia"/>
        </w:rPr>
        <w:t>темпів</w:t>
      </w:r>
    </w:p>
    <w:p w:rsidR="00774C1E" w:rsidRDefault="00774C1E" w:rsidP="00774C1E">
      <w:r>
        <w:rPr>
          <w:rFonts w:hint="eastAsia"/>
        </w:rPr>
        <w:t>будівництва</w:t>
      </w:r>
      <w:r>
        <w:t></w:t>
      </w:r>
      <w:r>
        <w:rPr>
          <w:rFonts w:hint="eastAsia"/>
        </w:rPr>
        <w:t>своїх</w:t>
      </w:r>
      <w:r>
        <w:t></w:t>
      </w:r>
      <w:r>
        <w:rPr>
          <w:rFonts w:hint="eastAsia"/>
        </w:rPr>
        <w:t>кораблів</w:t>
      </w:r>
      <w:r>
        <w:t></w:t>
      </w:r>
      <w:r>
        <w:t></w:t>
      </w:r>
      <w:r>
        <w:rPr>
          <w:rFonts w:hint="eastAsia"/>
        </w:rPr>
        <w:t>Оскільки</w:t>
      </w:r>
      <w:r>
        <w:t></w:t>
      </w:r>
      <w:r>
        <w:rPr>
          <w:rFonts w:hint="eastAsia"/>
        </w:rPr>
        <w:t>за</w:t>
      </w:r>
      <w:r>
        <w:t></w:t>
      </w:r>
      <w:r>
        <w:rPr>
          <w:rFonts w:hint="eastAsia"/>
        </w:rPr>
        <w:t>кількістю</w:t>
      </w:r>
      <w:r>
        <w:t></w:t>
      </w:r>
      <w:r>
        <w:rPr>
          <w:rFonts w:hint="eastAsia"/>
        </w:rPr>
        <w:t>вже</w:t>
      </w:r>
      <w:r>
        <w:t></w:t>
      </w:r>
      <w:r>
        <w:rPr>
          <w:rFonts w:hint="eastAsia"/>
        </w:rPr>
        <w:t>збудованих</w:t>
      </w:r>
      <w:r>
        <w:t></w:t>
      </w:r>
      <w:r>
        <w:rPr>
          <w:rFonts w:hint="eastAsia"/>
        </w:rPr>
        <w:t>суден</w:t>
      </w:r>
    </w:p>
    <w:p w:rsidR="00774C1E" w:rsidRDefault="00774C1E" w:rsidP="00774C1E">
      <w:r>
        <w:rPr>
          <w:rFonts w:hint="eastAsia"/>
        </w:rPr>
        <w:t>Сполучені</w:t>
      </w:r>
      <w:r>
        <w:t></w:t>
      </w:r>
      <w:r>
        <w:rPr>
          <w:rFonts w:hint="eastAsia"/>
        </w:rPr>
        <w:t>Штати</w:t>
      </w:r>
      <w:r>
        <w:t></w:t>
      </w:r>
      <w:r>
        <w:rPr>
          <w:rFonts w:hint="eastAsia"/>
        </w:rPr>
        <w:t>все</w:t>
      </w:r>
      <w:r>
        <w:t></w:t>
      </w:r>
      <w:r>
        <w:rPr>
          <w:rFonts w:hint="eastAsia"/>
        </w:rPr>
        <w:t>ще</w:t>
      </w:r>
      <w:r>
        <w:t></w:t>
      </w:r>
      <w:r>
        <w:rPr>
          <w:rFonts w:hint="eastAsia"/>
        </w:rPr>
        <w:t>вдвічі</w:t>
      </w:r>
      <w:r>
        <w:t></w:t>
      </w:r>
      <w:r>
        <w:rPr>
          <w:rFonts w:hint="eastAsia"/>
        </w:rPr>
        <w:t>поступалися</w:t>
      </w:r>
      <w:r>
        <w:t></w:t>
      </w:r>
      <w:r>
        <w:rPr>
          <w:rFonts w:hint="eastAsia"/>
        </w:rPr>
        <w:t>Британській</w:t>
      </w:r>
      <w:r>
        <w:t></w:t>
      </w:r>
      <w:r>
        <w:rPr>
          <w:rFonts w:hint="eastAsia"/>
        </w:rPr>
        <w:t>імперії</w:t>
      </w:r>
      <w:r>
        <w:t></w:t>
      </w:r>
      <w:r>
        <w:t></w:t>
      </w:r>
      <w:r>
        <w:rPr>
          <w:rFonts w:hint="eastAsia"/>
        </w:rPr>
        <w:t>то</w:t>
      </w:r>
    </w:p>
    <w:p w:rsidR="00774C1E" w:rsidRDefault="00774C1E" w:rsidP="00774C1E">
      <w:r>
        <w:rPr>
          <w:rFonts w:hint="eastAsia"/>
        </w:rPr>
        <w:t>Генеральна</w:t>
      </w:r>
      <w:r>
        <w:t></w:t>
      </w:r>
      <w:r>
        <w:rPr>
          <w:rFonts w:hint="eastAsia"/>
        </w:rPr>
        <w:t>рада</w:t>
      </w:r>
      <w:r>
        <w:t></w:t>
      </w:r>
      <w:r>
        <w:rPr>
          <w:rFonts w:hint="eastAsia"/>
        </w:rPr>
        <w:t>ВМФ</w:t>
      </w:r>
      <w:r>
        <w:t></w:t>
      </w:r>
      <w:r>
        <w:rPr>
          <w:rFonts w:hint="eastAsia"/>
        </w:rPr>
        <w:t>запропонувала</w:t>
      </w:r>
      <w:r>
        <w:t></w:t>
      </w:r>
      <w:r>
        <w:rPr>
          <w:rFonts w:hint="eastAsia"/>
        </w:rPr>
        <w:t>проект</w:t>
      </w:r>
      <w:r>
        <w:t></w:t>
      </w:r>
      <w:r>
        <w:rPr>
          <w:rFonts w:hint="eastAsia"/>
        </w:rPr>
        <w:t>нової</w:t>
      </w:r>
      <w:r>
        <w:t></w:t>
      </w:r>
      <w:r>
        <w:rPr>
          <w:rFonts w:hint="eastAsia"/>
        </w:rPr>
        <w:t>морської</w:t>
      </w:r>
      <w:r>
        <w:t></w:t>
      </w:r>
      <w:r>
        <w:rPr>
          <w:rFonts w:hint="eastAsia"/>
        </w:rPr>
        <w:t>програми</w:t>
      </w:r>
      <w:r>
        <w:t></w:t>
      </w:r>
      <w:r>
        <w:t></w:t>
      </w:r>
      <w:r>
        <w:rPr>
          <w:rFonts w:hint="eastAsia"/>
        </w:rPr>
        <w:t>За</w:t>
      </w:r>
    </w:p>
    <w:p w:rsidR="00774C1E" w:rsidRDefault="00774C1E" w:rsidP="00774C1E">
      <w:r>
        <w:rPr>
          <w:rFonts w:hint="eastAsia"/>
        </w:rPr>
        <w:t>своїм</w:t>
      </w:r>
      <w:r>
        <w:t></w:t>
      </w:r>
      <w:r>
        <w:rPr>
          <w:rFonts w:hint="eastAsia"/>
        </w:rPr>
        <w:t>змістом</w:t>
      </w:r>
      <w:r>
        <w:t></w:t>
      </w:r>
      <w:r>
        <w:rPr>
          <w:rFonts w:hint="eastAsia"/>
        </w:rPr>
        <w:t>вона</w:t>
      </w:r>
      <w:r>
        <w:t></w:t>
      </w:r>
      <w:r>
        <w:rPr>
          <w:rFonts w:hint="eastAsia"/>
        </w:rPr>
        <w:t>була</w:t>
      </w:r>
      <w:r>
        <w:t></w:t>
      </w:r>
      <w:r>
        <w:rPr>
          <w:rFonts w:hint="eastAsia"/>
        </w:rPr>
        <w:t>практично</w:t>
      </w:r>
      <w:r>
        <w:t></w:t>
      </w:r>
      <w:r>
        <w:rPr>
          <w:rFonts w:hint="eastAsia"/>
        </w:rPr>
        <w:t>ідентичною</w:t>
      </w:r>
      <w:r>
        <w:t></w:t>
      </w:r>
      <w:r>
        <w:rPr>
          <w:rFonts w:hint="eastAsia"/>
        </w:rPr>
        <w:t>до</w:t>
      </w:r>
      <w:r>
        <w:t></w:t>
      </w:r>
      <w:r>
        <w:rPr>
          <w:rFonts w:hint="eastAsia"/>
        </w:rPr>
        <w:t>найбільшої</w:t>
      </w:r>
      <w:r>
        <w:t></w:t>
      </w:r>
      <w:r>
        <w:rPr>
          <w:rFonts w:hint="eastAsia"/>
        </w:rPr>
        <w:t>морської</w:t>
      </w:r>
    </w:p>
    <w:p w:rsidR="00774C1E" w:rsidRDefault="00774C1E" w:rsidP="00774C1E">
      <w:r>
        <w:rPr>
          <w:rFonts w:hint="eastAsia"/>
        </w:rPr>
        <w:t>програми</w:t>
      </w:r>
      <w:r>
        <w:t></w:t>
      </w:r>
      <w:r>
        <w:t></w:t>
      </w:r>
      <w:r>
        <w:t></w:t>
      </w:r>
      <w:r>
        <w:t></w:t>
      </w:r>
      <w:r>
        <w:t></w:t>
      </w:r>
      <w:r>
        <w:t></w:t>
      </w:r>
      <w:r>
        <w:rPr>
          <w:rFonts w:hint="eastAsia"/>
        </w:rPr>
        <w:t>р</w:t>
      </w:r>
      <w:r>
        <w:t></w:t>
      </w:r>
      <w:r>
        <w:t></w:t>
      </w:r>
      <w:r>
        <w:rPr>
          <w:rFonts w:hint="eastAsia"/>
        </w:rPr>
        <w:t>Обговорення</w:t>
      </w:r>
      <w:r>
        <w:t></w:t>
      </w:r>
      <w:r>
        <w:rPr>
          <w:rFonts w:hint="eastAsia"/>
        </w:rPr>
        <w:t>нової</w:t>
      </w:r>
      <w:r>
        <w:t></w:t>
      </w:r>
      <w:r>
        <w:rPr>
          <w:rFonts w:hint="eastAsia"/>
        </w:rPr>
        <w:t>програми</w:t>
      </w:r>
      <w:r>
        <w:t></w:t>
      </w:r>
      <w:r>
        <w:rPr>
          <w:rFonts w:hint="eastAsia"/>
        </w:rPr>
        <w:t>навмисно</w:t>
      </w:r>
      <w:r>
        <w:t></w:t>
      </w:r>
      <w:r>
        <w:rPr>
          <w:rFonts w:hint="eastAsia"/>
        </w:rPr>
        <w:t>пришвидшували</w:t>
      </w:r>
      <w:r>
        <w:t></w:t>
      </w:r>
      <w:r>
        <w:rPr>
          <w:rFonts w:hint="eastAsia"/>
        </w:rPr>
        <w:t>з</w:t>
      </w:r>
    </w:p>
    <w:p w:rsidR="00774C1E" w:rsidRDefault="00774C1E" w:rsidP="00774C1E">
      <w:r>
        <w:rPr>
          <w:rFonts w:hint="eastAsia"/>
        </w:rPr>
        <w:t>тим</w:t>
      </w:r>
      <w:r>
        <w:t></w:t>
      </w:r>
      <w:r>
        <w:t></w:t>
      </w:r>
      <w:r>
        <w:rPr>
          <w:rFonts w:hint="eastAsia"/>
        </w:rPr>
        <w:t>щоб</w:t>
      </w:r>
      <w:r>
        <w:t></w:t>
      </w:r>
      <w:r>
        <w:rPr>
          <w:rFonts w:hint="eastAsia"/>
        </w:rPr>
        <w:t>в</w:t>
      </w:r>
      <w:r>
        <w:t></w:t>
      </w:r>
      <w:r>
        <w:rPr>
          <w:rFonts w:hint="eastAsia"/>
        </w:rPr>
        <w:t>американських</w:t>
      </w:r>
      <w:r>
        <w:t></w:t>
      </w:r>
      <w:r>
        <w:rPr>
          <w:rFonts w:hint="eastAsia"/>
        </w:rPr>
        <w:t>делегатів</w:t>
      </w:r>
      <w:r>
        <w:t></w:t>
      </w:r>
      <w:r>
        <w:rPr>
          <w:rFonts w:hint="eastAsia"/>
        </w:rPr>
        <w:t>на</w:t>
      </w:r>
      <w:r>
        <w:t></w:t>
      </w:r>
      <w:r>
        <w:rPr>
          <w:rFonts w:hint="eastAsia"/>
        </w:rPr>
        <w:t>Паризькій</w:t>
      </w:r>
      <w:r>
        <w:t></w:t>
      </w:r>
      <w:r>
        <w:rPr>
          <w:rFonts w:hint="eastAsia"/>
        </w:rPr>
        <w:t>мирній</w:t>
      </w:r>
      <w:r>
        <w:t></w:t>
      </w:r>
      <w:r>
        <w:rPr>
          <w:rFonts w:hint="eastAsia"/>
        </w:rPr>
        <w:t>конференції</w:t>
      </w:r>
      <w:r>
        <w:t></w:t>
      </w:r>
      <w:r>
        <w:rPr>
          <w:rFonts w:hint="eastAsia"/>
        </w:rPr>
        <w:t>була</w:t>
      </w:r>
    </w:p>
    <w:p w:rsidR="00774C1E" w:rsidRDefault="00774C1E" w:rsidP="00774C1E">
      <w:r>
        <w:rPr>
          <w:rFonts w:hint="eastAsia"/>
        </w:rPr>
        <w:t>певна</w:t>
      </w:r>
      <w:r>
        <w:t></w:t>
      </w:r>
      <w:r>
        <w:rPr>
          <w:rFonts w:hint="eastAsia"/>
        </w:rPr>
        <w:t>переваги</w:t>
      </w:r>
      <w:r>
        <w:t></w:t>
      </w:r>
      <w:r>
        <w:rPr>
          <w:rFonts w:hint="eastAsia"/>
        </w:rPr>
        <w:t>при</w:t>
      </w:r>
      <w:r>
        <w:t></w:t>
      </w:r>
      <w:r>
        <w:rPr>
          <w:rFonts w:hint="eastAsia"/>
        </w:rPr>
        <w:t>обговоренні</w:t>
      </w:r>
      <w:r>
        <w:t></w:t>
      </w:r>
      <w:r>
        <w:rPr>
          <w:rFonts w:hint="eastAsia"/>
        </w:rPr>
        <w:t>морських</w:t>
      </w:r>
      <w:r>
        <w:t></w:t>
      </w:r>
      <w:r>
        <w:rPr>
          <w:rFonts w:hint="eastAsia"/>
        </w:rPr>
        <w:t>питань</w:t>
      </w:r>
      <w:r>
        <w:t></w:t>
      </w:r>
      <w:r>
        <w:t></w:t>
      </w:r>
      <w:r>
        <w:rPr>
          <w:rFonts w:hint="eastAsia"/>
        </w:rPr>
        <w:t>Зрештою</w:t>
      </w:r>
      <w:r>
        <w:t></w:t>
      </w:r>
      <w:r>
        <w:t></w:t>
      </w:r>
      <w:r>
        <w:rPr>
          <w:rFonts w:hint="eastAsia"/>
        </w:rPr>
        <w:t>морська</w:t>
      </w:r>
    </w:p>
    <w:p w:rsidR="00774C1E" w:rsidRDefault="00774C1E" w:rsidP="00774C1E">
      <w:r>
        <w:t></w:t>
      </w:r>
      <w:r>
        <w:t></w:t>
      </w:r>
      <w:r>
        <w:t></w:t>
      </w:r>
    </w:p>
    <w:p w:rsidR="00774C1E" w:rsidRDefault="00774C1E" w:rsidP="00774C1E">
      <w:r>
        <w:rPr>
          <w:rFonts w:hint="eastAsia"/>
        </w:rPr>
        <w:t>програма</w:t>
      </w:r>
      <w:r>
        <w:t></w:t>
      </w:r>
      <w:r>
        <w:t></w:t>
      </w:r>
      <w:r>
        <w:t></w:t>
      </w:r>
      <w:r>
        <w:t></w:t>
      </w:r>
      <w:r>
        <w:t></w:t>
      </w:r>
      <w:r>
        <w:t></w:t>
      </w:r>
      <w:r>
        <w:rPr>
          <w:rFonts w:hint="eastAsia"/>
        </w:rPr>
        <w:t>р</w:t>
      </w:r>
      <w:r>
        <w:t></w:t>
      </w:r>
      <w:r>
        <w:t></w:t>
      </w:r>
      <w:r>
        <w:rPr>
          <w:rFonts w:hint="eastAsia"/>
        </w:rPr>
        <w:t>стала</w:t>
      </w:r>
      <w:r>
        <w:t></w:t>
      </w:r>
      <w:r>
        <w:rPr>
          <w:rFonts w:hint="eastAsia"/>
        </w:rPr>
        <w:t>розмінною</w:t>
      </w:r>
      <w:r>
        <w:t></w:t>
      </w:r>
      <w:r>
        <w:rPr>
          <w:rFonts w:hint="eastAsia"/>
        </w:rPr>
        <w:t>монетою</w:t>
      </w:r>
      <w:r>
        <w:t></w:t>
      </w:r>
      <w:r>
        <w:rPr>
          <w:rFonts w:hint="eastAsia"/>
        </w:rPr>
        <w:t>в</w:t>
      </w:r>
      <w:r>
        <w:t></w:t>
      </w:r>
      <w:r>
        <w:rPr>
          <w:rFonts w:hint="eastAsia"/>
        </w:rPr>
        <w:t>американській</w:t>
      </w:r>
      <w:r>
        <w:t></w:t>
      </w:r>
      <w:r>
        <w:rPr>
          <w:rFonts w:hint="eastAsia"/>
        </w:rPr>
        <w:t>дипломатичній</w:t>
      </w:r>
    </w:p>
    <w:p w:rsidR="00774C1E" w:rsidRDefault="00774C1E" w:rsidP="00774C1E">
      <w:r>
        <w:rPr>
          <w:rFonts w:hint="eastAsia"/>
        </w:rPr>
        <w:t>грі</w:t>
      </w:r>
      <w:r>
        <w:t></w:t>
      </w:r>
      <w:r>
        <w:t></w:t>
      </w:r>
      <w:r>
        <w:rPr>
          <w:rFonts w:hint="eastAsia"/>
        </w:rPr>
        <w:t>Велика</w:t>
      </w:r>
      <w:r>
        <w:t></w:t>
      </w:r>
      <w:r>
        <w:rPr>
          <w:rFonts w:hint="eastAsia"/>
        </w:rPr>
        <w:t>Британія</w:t>
      </w:r>
      <w:r>
        <w:t></w:t>
      </w:r>
      <w:r>
        <w:rPr>
          <w:rFonts w:hint="eastAsia"/>
        </w:rPr>
        <w:t>підтримала</w:t>
      </w:r>
      <w:r>
        <w:t></w:t>
      </w:r>
      <w:r>
        <w:rPr>
          <w:rFonts w:hint="eastAsia"/>
        </w:rPr>
        <w:t>створення</w:t>
      </w:r>
      <w:r>
        <w:t></w:t>
      </w:r>
      <w:r>
        <w:rPr>
          <w:rFonts w:hint="eastAsia"/>
        </w:rPr>
        <w:t>Ліги</w:t>
      </w:r>
      <w:r>
        <w:t></w:t>
      </w:r>
      <w:r>
        <w:rPr>
          <w:rFonts w:hint="eastAsia"/>
        </w:rPr>
        <w:t>Націй</w:t>
      </w:r>
      <w:r>
        <w:t></w:t>
      </w:r>
      <w:r>
        <w:rPr>
          <w:rFonts w:hint="eastAsia"/>
        </w:rPr>
        <w:t>в</w:t>
      </w:r>
      <w:r>
        <w:t></w:t>
      </w:r>
      <w:r>
        <w:rPr>
          <w:rFonts w:hint="eastAsia"/>
        </w:rPr>
        <w:t>обмін</w:t>
      </w:r>
      <w:r>
        <w:t></w:t>
      </w:r>
      <w:r>
        <w:rPr>
          <w:rFonts w:hint="eastAsia"/>
        </w:rPr>
        <w:t>на</w:t>
      </w:r>
      <w:r>
        <w:t></w:t>
      </w:r>
      <w:r>
        <w:rPr>
          <w:rFonts w:hint="eastAsia"/>
        </w:rPr>
        <w:t>те</w:t>
      </w:r>
      <w:r>
        <w:t></w:t>
      </w:r>
      <w:r>
        <w:t></w:t>
      </w:r>
      <w:r>
        <w:rPr>
          <w:rFonts w:hint="eastAsia"/>
        </w:rPr>
        <w:t>що</w:t>
      </w:r>
    </w:p>
    <w:p w:rsidR="00774C1E" w:rsidRDefault="00774C1E" w:rsidP="00774C1E">
      <w:r>
        <w:rPr>
          <w:rFonts w:hint="eastAsia"/>
        </w:rPr>
        <w:t>Сполучені</w:t>
      </w:r>
      <w:r>
        <w:t></w:t>
      </w:r>
      <w:r>
        <w:rPr>
          <w:rFonts w:hint="eastAsia"/>
        </w:rPr>
        <w:t>Штати</w:t>
      </w:r>
      <w:r>
        <w:t></w:t>
      </w:r>
      <w:r>
        <w:rPr>
          <w:rFonts w:hint="eastAsia"/>
        </w:rPr>
        <w:t>відмовились</w:t>
      </w:r>
      <w:r>
        <w:t></w:t>
      </w:r>
      <w:r>
        <w:rPr>
          <w:rFonts w:hint="eastAsia"/>
        </w:rPr>
        <w:t>від</w:t>
      </w:r>
      <w:r>
        <w:t></w:t>
      </w:r>
      <w:r>
        <w:rPr>
          <w:rFonts w:hint="eastAsia"/>
        </w:rPr>
        <w:t>останньої</w:t>
      </w:r>
      <w:r>
        <w:t></w:t>
      </w:r>
      <w:r>
        <w:rPr>
          <w:rFonts w:hint="eastAsia"/>
        </w:rPr>
        <w:t>морської</w:t>
      </w:r>
      <w:r>
        <w:t></w:t>
      </w:r>
      <w:r>
        <w:rPr>
          <w:rFonts w:hint="eastAsia"/>
        </w:rPr>
        <w:t>програми</w:t>
      </w:r>
      <w:r>
        <w:t></w:t>
      </w:r>
      <w:r>
        <w:t></w:t>
      </w:r>
      <w:r>
        <w:rPr>
          <w:rFonts w:hint="eastAsia"/>
        </w:rPr>
        <w:t>Серед</w:t>
      </w:r>
      <w:r>
        <w:t></w:t>
      </w:r>
      <w:r>
        <w:rPr>
          <w:rFonts w:hint="eastAsia"/>
        </w:rPr>
        <w:t>інших</w:t>
      </w:r>
    </w:p>
    <w:p w:rsidR="00774C1E" w:rsidRDefault="00774C1E" w:rsidP="00774C1E">
      <w:r>
        <w:rPr>
          <w:rFonts w:hint="eastAsia"/>
        </w:rPr>
        <w:t>важливим</w:t>
      </w:r>
      <w:r>
        <w:t></w:t>
      </w:r>
      <w:r>
        <w:rPr>
          <w:rFonts w:hint="eastAsia"/>
        </w:rPr>
        <w:t>морських</w:t>
      </w:r>
      <w:r>
        <w:t></w:t>
      </w:r>
      <w:r>
        <w:rPr>
          <w:rFonts w:hint="eastAsia"/>
        </w:rPr>
        <w:t>питань</w:t>
      </w:r>
      <w:r>
        <w:t></w:t>
      </w:r>
      <w:r>
        <w:rPr>
          <w:rFonts w:hint="eastAsia"/>
        </w:rPr>
        <w:t>конференції</w:t>
      </w:r>
      <w:r>
        <w:t></w:t>
      </w:r>
      <w:r>
        <w:rPr>
          <w:rFonts w:hint="eastAsia"/>
        </w:rPr>
        <w:t>було</w:t>
      </w:r>
      <w:r>
        <w:t></w:t>
      </w:r>
      <w:r>
        <w:rPr>
          <w:rFonts w:hint="eastAsia"/>
        </w:rPr>
        <w:t>майбутнє</w:t>
      </w:r>
      <w:r>
        <w:t></w:t>
      </w:r>
      <w:r>
        <w:rPr>
          <w:rFonts w:hint="eastAsia"/>
        </w:rPr>
        <w:t>німецького</w:t>
      </w:r>
    </w:p>
    <w:p w:rsidR="00774C1E" w:rsidRDefault="00774C1E" w:rsidP="00774C1E">
      <w:r>
        <w:rPr>
          <w:rFonts w:hint="eastAsia"/>
        </w:rPr>
        <w:t>військового</w:t>
      </w:r>
      <w:r>
        <w:t></w:t>
      </w:r>
      <w:r>
        <w:rPr>
          <w:rFonts w:hint="eastAsia"/>
        </w:rPr>
        <w:t>флоту</w:t>
      </w:r>
      <w:r>
        <w:t></w:t>
      </w:r>
      <w:r>
        <w:t></w:t>
      </w:r>
      <w:r>
        <w:rPr>
          <w:rFonts w:hint="eastAsia"/>
        </w:rPr>
        <w:t>Союзники</w:t>
      </w:r>
      <w:r>
        <w:t></w:t>
      </w:r>
      <w:r>
        <w:rPr>
          <w:rFonts w:hint="eastAsia"/>
        </w:rPr>
        <w:t>по</w:t>
      </w:r>
      <w:r>
        <w:t></w:t>
      </w:r>
      <w:r>
        <w:rPr>
          <w:rFonts w:hint="eastAsia"/>
        </w:rPr>
        <w:t>Антанті</w:t>
      </w:r>
      <w:r>
        <w:t></w:t>
      </w:r>
      <w:r>
        <w:rPr>
          <w:rFonts w:hint="eastAsia"/>
        </w:rPr>
        <w:t>пропонували</w:t>
      </w:r>
      <w:r>
        <w:t></w:t>
      </w:r>
      <w:r>
        <w:rPr>
          <w:rFonts w:hint="eastAsia"/>
        </w:rPr>
        <w:t>різні</w:t>
      </w:r>
      <w:r>
        <w:t></w:t>
      </w:r>
      <w:r>
        <w:rPr>
          <w:rFonts w:hint="eastAsia"/>
        </w:rPr>
        <w:t>варіанти</w:t>
      </w:r>
      <w:r>
        <w:t></w:t>
      </w:r>
      <w:r>
        <w:t></w:t>
      </w:r>
      <w:r>
        <w:rPr>
          <w:rFonts w:hint="eastAsia"/>
        </w:rPr>
        <w:t>від</w:t>
      </w:r>
    </w:p>
    <w:p w:rsidR="00774C1E" w:rsidRDefault="00774C1E" w:rsidP="00774C1E">
      <w:r>
        <w:rPr>
          <w:rFonts w:hint="eastAsia"/>
        </w:rPr>
        <w:t>його</w:t>
      </w:r>
      <w:r>
        <w:t></w:t>
      </w:r>
      <w:r>
        <w:rPr>
          <w:rFonts w:hint="eastAsia"/>
        </w:rPr>
        <w:t>знищення</w:t>
      </w:r>
      <w:r>
        <w:t></w:t>
      </w:r>
      <w:r>
        <w:rPr>
          <w:rFonts w:hint="eastAsia"/>
        </w:rPr>
        <w:t>до</w:t>
      </w:r>
      <w:r>
        <w:t></w:t>
      </w:r>
      <w:r>
        <w:rPr>
          <w:rFonts w:hint="eastAsia"/>
        </w:rPr>
        <w:t>розподілу</w:t>
      </w:r>
      <w:r>
        <w:t></w:t>
      </w:r>
      <w:r>
        <w:rPr>
          <w:rFonts w:hint="eastAsia"/>
        </w:rPr>
        <w:t>між</w:t>
      </w:r>
      <w:r>
        <w:t></w:t>
      </w:r>
      <w:r>
        <w:rPr>
          <w:rFonts w:hint="eastAsia"/>
        </w:rPr>
        <w:t>країнами</w:t>
      </w:r>
      <w:r>
        <w:t></w:t>
      </w:r>
      <w:r>
        <w:rPr>
          <w:rFonts w:hint="eastAsia"/>
        </w:rPr>
        <w:t>переможницями</w:t>
      </w:r>
      <w:r>
        <w:t></w:t>
      </w:r>
      <w:r>
        <w:t></w:t>
      </w:r>
      <w:r>
        <w:rPr>
          <w:rFonts w:hint="eastAsia"/>
        </w:rPr>
        <w:t>проте</w:t>
      </w:r>
      <w:r>
        <w:t></w:t>
      </w:r>
      <w:r>
        <w:rPr>
          <w:rFonts w:hint="eastAsia"/>
        </w:rPr>
        <w:t>німецькі</w:t>
      </w:r>
    </w:p>
    <w:p w:rsidR="00774C1E" w:rsidRDefault="00774C1E" w:rsidP="00774C1E">
      <w:r>
        <w:rPr>
          <w:rFonts w:hint="eastAsia"/>
        </w:rPr>
        <w:t>морські</w:t>
      </w:r>
      <w:r>
        <w:t></w:t>
      </w:r>
      <w:r>
        <w:rPr>
          <w:rFonts w:hint="eastAsia"/>
        </w:rPr>
        <w:t>офіцери</w:t>
      </w:r>
      <w:r>
        <w:t></w:t>
      </w:r>
      <w:r>
        <w:rPr>
          <w:rFonts w:hint="eastAsia"/>
        </w:rPr>
        <w:t>на</w:t>
      </w:r>
      <w:r>
        <w:t></w:t>
      </w:r>
      <w:r>
        <w:rPr>
          <w:rFonts w:hint="eastAsia"/>
        </w:rPr>
        <w:t>чолі</w:t>
      </w:r>
      <w:r>
        <w:t></w:t>
      </w:r>
      <w:r>
        <w:rPr>
          <w:rFonts w:hint="eastAsia"/>
        </w:rPr>
        <w:t>із</w:t>
      </w:r>
      <w:r>
        <w:t></w:t>
      </w:r>
      <w:r>
        <w:rPr>
          <w:rFonts w:hint="eastAsia"/>
        </w:rPr>
        <w:t>контр</w:t>
      </w:r>
      <w:r>
        <w:t></w:t>
      </w:r>
      <w:r>
        <w:rPr>
          <w:rFonts w:hint="eastAsia"/>
        </w:rPr>
        <w:t>адміралом</w:t>
      </w:r>
      <w:r>
        <w:t></w:t>
      </w:r>
      <w:r>
        <w:rPr>
          <w:rFonts w:hint="eastAsia"/>
        </w:rPr>
        <w:t>Людвігом</w:t>
      </w:r>
      <w:r>
        <w:t></w:t>
      </w:r>
      <w:r>
        <w:rPr>
          <w:rFonts w:hint="eastAsia"/>
        </w:rPr>
        <w:t>фон</w:t>
      </w:r>
      <w:r>
        <w:t></w:t>
      </w:r>
      <w:r>
        <w:rPr>
          <w:rFonts w:hint="eastAsia"/>
        </w:rPr>
        <w:t>Ройтером</w:t>
      </w:r>
      <w:r>
        <w:t></w:t>
      </w:r>
      <w:r>
        <w:t></w:t>
      </w:r>
      <w:r>
        <w:t></w:t>
      </w:r>
    </w:p>
    <w:p w:rsidR="00774C1E" w:rsidRDefault="00774C1E" w:rsidP="00774C1E">
      <w:r>
        <w:rPr>
          <w:rFonts w:hint="eastAsia"/>
        </w:rPr>
        <w:t>червня</w:t>
      </w:r>
      <w:r>
        <w:t></w:t>
      </w:r>
      <w:r>
        <w:t></w:t>
      </w:r>
      <w:r>
        <w:t></w:t>
      </w:r>
      <w:r>
        <w:t></w:t>
      </w:r>
      <w:r>
        <w:t></w:t>
      </w:r>
      <w:r>
        <w:t></w:t>
      </w:r>
      <w:r>
        <w:rPr>
          <w:rFonts w:hint="eastAsia"/>
        </w:rPr>
        <w:t>р</w:t>
      </w:r>
      <w:r>
        <w:t></w:t>
      </w:r>
      <w:r>
        <w:t></w:t>
      </w:r>
      <w:r>
        <w:rPr>
          <w:rFonts w:hint="eastAsia"/>
        </w:rPr>
        <w:t>затопили</w:t>
      </w:r>
      <w:r>
        <w:t></w:t>
      </w:r>
      <w:r>
        <w:rPr>
          <w:rFonts w:hint="eastAsia"/>
        </w:rPr>
        <w:t>майже</w:t>
      </w:r>
      <w:r>
        <w:t></w:t>
      </w:r>
      <w:r>
        <w:rPr>
          <w:rFonts w:hint="eastAsia"/>
        </w:rPr>
        <w:t>весь</w:t>
      </w:r>
      <w:r>
        <w:t></w:t>
      </w:r>
      <w:r>
        <w:rPr>
          <w:rFonts w:hint="eastAsia"/>
        </w:rPr>
        <w:t>інтернований</w:t>
      </w:r>
      <w:r>
        <w:t></w:t>
      </w:r>
      <w:r>
        <w:rPr>
          <w:rFonts w:hint="eastAsia"/>
        </w:rPr>
        <w:t>німецької</w:t>
      </w:r>
      <w:r>
        <w:t></w:t>
      </w:r>
      <w:r>
        <w:rPr>
          <w:rFonts w:hint="eastAsia"/>
        </w:rPr>
        <w:t>флот</w:t>
      </w:r>
      <w:r>
        <w:t></w:t>
      </w:r>
      <w:r>
        <w:t></w:t>
      </w:r>
      <w:r>
        <w:rPr>
          <w:rFonts w:hint="eastAsia"/>
        </w:rPr>
        <w:t>Проте</w:t>
      </w:r>
    </w:p>
    <w:p w:rsidR="00774C1E" w:rsidRDefault="00774C1E" w:rsidP="00774C1E">
      <w:r>
        <w:rPr>
          <w:rFonts w:hint="eastAsia"/>
        </w:rPr>
        <w:t>ключові</w:t>
      </w:r>
      <w:r>
        <w:t></w:t>
      </w:r>
      <w:r>
        <w:rPr>
          <w:rFonts w:hint="eastAsia"/>
        </w:rPr>
        <w:t>військово</w:t>
      </w:r>
      <w:r>
        <w:t></w:t>
      </w:r>
      <w:r>
        <w:rPr>
          <w:rFonts w:hint="eastAsia"/>
        </w:rPr>
        <w:t>морські</w:t>
      </w:r>
      <w:r>
        <w:t></w:t>
      </w:r>
      <w:r>
        <w:rPr>
          <w:rFonts w:hint="eastAsia"/>
        </w:rPr>
        <w:t>питання</w:t>
      </w:r>
      <w:r>
        <w:t></w:t>
      </w:r>
      <w:r>
        <w:rPr>
          <w:rFonts w:hint="eastAsia"/>
        </w:rPr>
        <w:t>так</w:t>
      </w:r>
      <w:r>
        <w:t></w:t>
      </w:r>
      <w:r>
        <w:rPr>
          <w:rFonts w:hint="eastAsia"/>
        </w:rPr>
        <w:t>і</w:t>
      </w:r>
      <w:r>
        <w:t></w:t>
      </w:r>
      <w:r>
        <w:rPr>
          <w:rFonts w:hint="eastAsia"/>
        </w:rPr>
        <w:t>залишились</w:t>
      </w:r>
      <w:r>
        <w:t></w:t>
      </w:r>
      <w:r>
        <w:rPr>
          <w:rFonts w:hint="eastAsia"/>
        </w:rPr>
        <w:t>невирішеними</w:t>
      </w:r>
      <w:r>
        <w:t></w:t>
      </w:r>
      <w:r>
        <w:t></w:t>
      </w:r>
      <w:r>
        <w:rPr>
          <w:rFonts w:hint="eastAsia"/>
        </w:rPr>
        <w:t>Через</w:t>
      </w:r>
    </w:p>
    <w:p w:rsidR="00774C1E" w:rsidRDefault="00774C1E" w:rsidP="00774C1E">
      <w:r>
        <w:rPr>
          <w:rFonts w:hint="eastAsia"/>
        </w:rPr>
        <w:t>опір</w:t>
      </w:r>
      <w:r>
        <w:t></w:t>
      </w:r>
      <w:r>
        <w:rPr>
          <w:rFonts w:hint="eastAsia"/>
        </w:rPr>
        <w:t>Сенату</w:t>
      </w:r>
      <w:r>
        <w:t></w:t>
      </w:r>
      <w:r>
        <w:rPr>
          <w:rFonts w:hint="eastAsia"/>
        </w:rPr>
        <w:t>та</w:t>
      </w:r>
      <w:r>
        <w:t></w:t>
      </w:r>
      <w:r>
        <w:rPr>
          <w:rFonts w:hint="eastAsia"/>
        </w:rPr>
        <w:t>зростаюче</w:t>
      </w:r>
      <w:r>
        <w:t></w:t>
      </w:r>
      <w:r>
        <w:rPr>
          <w:rFonts w:hint="eastAsia"/>
        </w:rPr>
        <w:t>незадоволення</w:t>
      </w:r>
      <w:r>
        <w:t></w:t>
      </w:r>
      <w:r>
        <w:rPr>
          <w:rFonts w:hint="eastAsia"/>
        </w:rPr>
        <w:t>у</w:t>
      </w:r>
      <w:r>
        <w:t></w:t>
      </w:r>
      <w:r>
        <w:rPr>
          <w:rFonts w:hint="eastAsia"/>
        </w:rPr>
        <w:t>суспільстві</w:t>
      </w:r>
      <w:r>
        <w:t></w:t>
      </w:r>
      <w:r>
        <w:rPr>
          <w:rFonts w:hint="eastAsia"/>
        </w:rPr>
        <w:t>результатами</w:t>
      </w:r>
      <w:r>
        <w:t></w:t>
      </w:r>
      <w:r>
        <w:rPr>
          <w:rFonts w:hint="eastAsia"/>
        </w:rPr>
        <w:t>мирної</w:t>
      </w:r>
    </w:p>
    <w:p w:rsidR="00774C1E" w:rsidRDefault="00774C1E" w:rsidP="00774C1E">
      <w:r>
        <w:rPr>
          <w:rFonts w:hint="eastAsia"/>
        </w:rPr>
        <w:t>конференції</w:t>
      </w:r>
      <w:r>
        <w:t></w:t>
      </w:r>
      <w:r>
        <w:t></w:t>
      </w:r>
      <w:r>
        <w:rPr>
          <w:rFonts w:hint="eastAsia"/>
        </w:rPr>
        <w:t>ратифікація</w:t>
      </w:r>
      <w:r>
        <w:t></w:t>
      </w:r>
      <w:r>
        <w:rPr>
          <w:rFonts w:hint="eastAsia"/>
        </w:rPr>
        <w:t>Версальського</w:t>
      </w:r>
      <w:r>
        <w:t></w:t>
      </w:r>
      <w:r>
        <w:rPr>
          <w:rFonts w:hint="eastAsia"/>
        </w:rPr>
        <w:t>мирного</w:t>
      </w:r>
      <w:r>
        <w:t></w:t>
      </w:r>
      <w:r>
        <w:rPr>
          <w:rFonts w:hint="eastAsia"/>
        </w:rPr>
        <w:t>договору</w:t>
      </w:r>
      <w:r>
        <w:t></w:t>
      </w:r>
      <w:r>
        <w:rPr>
          <w:rFonts w:hint="eastAsia"/>
        </w:rPr>
        <w:t>Сполученими</w:t>
      </w:r>
    </w:p>
    <w:p w:rsidR="00774C1E" w:rsidRDefault="00774C1E" w:rsidP="00774C1E">
      <w:r>
        <w:rPr>
          <w:rFonts w:hint="eastAsia"/>
        </w:rPr>
        <w:t>Штатами</w:t>
      </w:r>
      <w:r>
        <w:t></w:t>
      </w:r>
      <w:r>
        <w:rPr>
          <w:rFonts w:hint="eastAsia"/>
        </w:rPr>
        <w:t>затримувалась</w:t>
      </w:r>
      <w:r>
        <w:t></w:t>
      </w:r>
      <w:r>
        <w:t></w:t>
      </w:r>
      <w:r>
        <w:rPr>
          <w:rFonts w:hint="eastAsia"/>
        </w:rPr>
        <w:t>Такий</w:t>
      </w:r>
      <w:r>
        <w:t></w:t>
      </w:r>
      <w:r>
        <w:rPr>
          <w:rFonts w:hint="eastAsia"/>
        </w:rPr>
        <w:t>стан</w:t>
      </w:r>
      <w:r>
        <w:t></w:t>
      </w:r>
      <w:r>
        <w:rPr>
          <w:rFonts w:hint="eastAsia"/>
        </w:rPr>
        <w:t>справ</w:t>
      </w:r>
      <w:r>
        <w:t></w:t>
      </w:r>
      <w:r>
        <w:rPr>
          <w:rFonts w:hint="eastAsia"/>
        </w:rPr>
        <w:t>сприяв</w:t>
      </w:r>
      <w:r>
        <w:t></w:t>
      </w:r>
      <w:r>
        <w:rPr>
          <w:rFonts w:hint="eastAsia"/>
        </w:rPr>
        <w:t>тому</w:t>
      </w:r>
      <w:r>
        <w:t></w:t>
      </w:r>
      <w:r>
        <w:t></w:t>
      </w:r>
      <w:r>
        <w:rPr>
          <w:rFonts w:hint="eastAsia"/>
        </w:rPr>
        <w:t>що</w:t>
      </w:r>
      <w:r>
        <w:t></w:t>
      </w:r>
      <w:r>
        <w:rPr>
          <w:rFonts w:hint="eastAsia"/>
        </w:rPr>
        <w:t>Генеральна</w:t>
      </w:r>
      <w:r>
        <w:t></w:t>
      </w:r>
      <w:r>
        <w:rPr>
          <w:rFonts w:hint="eastAsia"/>
        </w:rPr>
        <w:t>рада</w:t>
      </w:r>
    </w:p>
    <w:p w:rsidR="00774C1E" w:rsidRDefault="00774C1E" w:rsidP="00774C1E">
      <w:r>
        <w:rPr>
          <w:rFonts w:hint="eastAsia"/>
        </w:rPr>
        <w:t>ВМФ</w:t>
      </w:r>
      <w:r>
        <w:t></w:t>
      </w:r>
      <w:r>
        <w:rPr>
          <w:rFonts w:hint="eastAsia"/>
        </w:rPr>
        <w:t>та</w:t>
      </w:r>
      <w:r>
        <w:t></w:t>
      </w:r>
      <w:r>
        <w:rPr>
          <w:rFonts w:hint="eastAsia"/>
        </w:rPr>
        <w:t>прихильники</w:t>
      </w:r>
      <w:r>
        <w:t></w:t>
      </w:r>
      <w:r>
        <w:rPr>
          <w:rFonts w:hint="eastAsia"/>
        </w:rPr>
        <w:t>морської</w:t>
      </w:r>
      <w:r>
        <w:t></w:t>
      </w:r>
      <w:r>
        <w:rPr>
          <w:rFonts w:hint="eastAsia"/>
        </w:rPr>
        <w:t>могутності</w:t>
      </w:r>
      <w:r>
        <w:t></w:t>
      </w:r>
      <w:r>
        <w:rPr>
          <w:rFonts w:hint="eastAsia"/>
        </w:rPr>
        <w:t>активізували</w:t>
      </w:r>
      <w:r>
        <w:t></w:t>
      </w:r>
      <w:r>
        <w:rPr>
          <w:rFonts w:hint="eastAsia"/>
        </w:rPr>
        <w:t>пошуки</w:t>
      </w:r>
      <w:r>
        <w:t></w:t>
      </w:r>
      <w:r>
        <w:rPr>
          <w:rFonts w:hint="eastAsia"/>
        </w:rPr>
        <w:t>шляхів</w:t>
      </w:r>
    </w:p>
    <w:p w:rsidR="00774C1E" w:rsidRDefault="00774C1E" w:rsidP="00774C1E">
      <w:r>
        <w:rPr>
          <w:rFonts w:hint="eastAsia"/>
        </w:rPr>
        <w:t>збільшення</w:t>
      </w:r>
      <w:r>
        <w:t></w:t>
      </w:r>
      <w:r>
        <w:rPr>
          <w:rFonts w:hint="eastAsia"/>
        </w:rPr>
        <w:t>кількості</w:t>
      </w:r>
      <w:r>
        <w:t></w:t>
      </w:r>
      <w:r>
        <w:rPr>
          <w:rFonts w:hint="eastAsia"/>
        </w:rPr>
        <w:t>кораблів</w:t>
      </w:r>
      <w:r>
        <w:t></w:t>
      </w:r>
      <w:r>
        <w:t></w:t>
      </w:r>
      <w:r>
        <w:rPr>
          <w:rFonts w:hint="eastAsia"/>
        </w:rPr>
        <w:t>Це</w:t>
      </w:r>
      <w:r>
        <w:t></w:t>
      </w:r>
      <w:r>
        <w:rPr>
          <w:rFonts w:hint="eastAsia"/>
        </w:rPr>
        <w:t>означало</w:t>
      </w:r>
      <w:r>
        <w:t></w:t>
      </w:r>
      <w:r>
        <w:t></w:t>
      </w:r>
      <w:r>
        <w:rPr>
          <w:rFonts w:hint="eastAsia"/>
        </w:rPr>
        <w:t>що</w:t>
      </w:r>
      <w:r>
        <w:t></w:t>
      </w:r>
      <w:r>
        <w:rPr>
          <w:rFonts w:hint="eastAsia"/>
        </w:rPr>
        <w:t>існувала</w:t>
      </w:r>
      <w:r>
        <w:t></w:t>
      </w:r>
      <w:r>
        <w:rPr>
          <w:rFonts w:hint="eastAsia"/>
        </w:rPr>
        <w:t>велика</w:t>
      </w:r>
      <w:r>
        <w:t></w:t>
      </w:r>
      <w:r>
        <w:rPr>
          <w:rFonts w:hint="eastAsia"/>
        </w:rPr>
        <w:t>ймовірність</w:t>
      </w:r>
    </w:p>
    <w:p w:rsidR="00774C1E" w:rsidRDefault="00774C1E" w:rsidP="00774C1E">
      <w:r>
        <w:rPr>
          <w:rFonts w:hint="eastAsia"/>
        </w:rPr>
        <w:t>початку</w:t>
      </w:r>
      <w:r>
        <w:t></w:t>
      </w:r>
      <w:r>
        <w:rPr>
          <w:rFonts w:hint="eastAsia"/>
        </w:rPr>
        <w:t>нових</w:t>
      </w:r>
      <w:r>
        <w:t></w:t>
      </w:r>
      <w:r>
        <w:rPr>
          <w:rFonts w:hint="eastAsia"/>
        </w:rPr>
        <w:t>військово</w:t>
      </w:r>
      <w:r>
        <w:t></w:t>
      </w:r>
      <w:r>
        <w:rPr>
          <w:rFonts w:hint="eastAsia"/>
        </w:rPr>
        <w:t>морських</w:t>
      </w:r>
      <w:r>
        <w:t></w:t>
      </w:r>
      <w:r>
        <w:rPr>
          <w:rFonts w:hint="eastAsia"/>
        </w:rPr>
        <w:t>перегонів</w:t>
      </w:r>
      <w:r>
        <w:t></w:t>
      </w:r>
      <w:r>
        <w:t></w:t>
      </w:r>
      <w:r>
        <w:rPr>
          <w:rFonts w:hint="eastAsia"/>
        </w:rPr>
        <w:t>але</w:t>
      </w:r>
      <w:r>
        <w:t></w:t>
      </w:r>
      <w:r>
        <w:rPr>
          <w:rFonts w:hint="eastAsia"/>
        </w:rPr>
        <w:t>вже</w:t>
      </w:r>
      <w:r>
        <w:t></w:t>
      </w:r>
      <w:r>
        <w:rPr>
          <w:rFonts w:hint="eastAsia"/>
        </w:rPr>
        <w:t>між</w:t>
      </w:r>
      <w:r>
        <w:t></w:t>
      </w:r>
      <w:r>
        <w:rPr>
          <w:rFonts w:hint="eastAsia"/>
        </w:rPr>
        <w:t>США</w:t>
      </w:r>
      <w:r>
        <w:t></w:t>
      </w:r>
      <w:r>
        <w:rPr>
          <w:rFonts w:hint="eastAsia"/>
        </w:rPr>
        <w:t>та</w:t>
      </w:r>
      <w:r>
        <w:t></w:t>
      </w:r>
      <w:r>
        <w:rPr>
          <w:rFonts w:hint="eastAsia"/>
        </w:rPr>
        <w:t>Великою</w:t>
      </w:r>
    </w:p>
    <w:p w:rsidR="00774C1E" w:rsidRDefault="00774C1E" w:rsidP="00774C1E">
      <w:r>
        <w:rPr>
          <w:rFonts w:hint="eastAsia"/>
        </w:rPr>
        <w:t>Британією</w:t>
      </w:r>
      <w:r>
        <w:t></w:t>
      </w:r>
    </w:p>
    <w:p w:rsidR="00774C1E" w:rsidRDefault="00774C1E" w:rsidP="00774C1E">
      <w:r>
        <w:rPr>
          <w:rFonts w:hint="eastAsia"/>
        </w:rPr>
        <w:t>Міжнародна</w:t>
      </w:r>
      <w:r>
        <w:t></w:t>
      </w:r>
      <w:r>
        <w:rPr>
          <w:rFonts w:hint="eastAsia"/>
        </w:rPr>
        <w:t>конференція</w:t>
      </w:r>
      <w:r>
        <w:t></w:t>
      </w:r>
      <w:r>
        <w:rPr>
          <w:rFonts w:hint="eastAsia"/>
        </w:rPr>
        <w:t>з</w:t>
      </w:r>
      <w:r>
        <w:t></w:t>
      </w:r>
      <w:r>
        <w:rPr>
          <w:rFonts w:hint="eastAsia"/>
        </w:rPr>
        <w:t>військово</w:t>
      </w:r>
      <w:r>
        <w:t></w:t>
      </w:r>
      <w:r>
        <w:rPr>
          <w:rFonts w:hint="eastAsia"/>
        </w:rPr>
        <w:t>морських</w:t>
      </w:r>
      <w:r>
        <w:t></w:t>
      </w:r>
      <w:r>
        <w:rPr>
          <w:rFonts w:hint="eastAsia"/>
        </w:rPr>
        <w:t>питань</w:t>
      </w:r>
      <w:r>
        <w:t></w:t>
      </w:r>
      <w:r>
        <w:rPr>
          <w:rFonts w:hint="eastAsia"/>
        </w:rPr>
        <w:t>у</w:t>
      </w:r>
      <w:r>
        <w:t></w:t>
      </w:r>
      <w:r>
        <w:rPr>
          <w:rFonts w:hint="eastAsia"/>
        </w:rPr>
        <w:t>Вашингтоні</w:t>
      </w:r>
    </w:p>
    <w:p w:rsidR="00774C1E" w:rsidRDefault="00774C1E" w:rsidP="00774C1E">
      <w:r>
        <w:t></w:t>
      </w:r>
      <w:r>
        <w:t></w:t>
      </w:r>
      <w:r>
        <w:t></w:t>
      </w:r>
      <w:r>
        <w:t></w:t>
      </w:r>
      <w:r>
        <w:t></w:t>
      </w:r>
      <w:r>
        <w:t></w:t>
      </w:r>
      <w:r>
        <w:t></w:t>
      </w:r>
      <w:r>
        <w:t></w:t>
      </w:r>
      <w:r>
        <w:t></w:t>
      </w:r>
      <w:r>
        <w:t></w:t>
      </w:r>
      <w:r>
        <w:rPr>
          <w:rFonts w:hint="eastAsia"/>
        </w:rPr>
        <w:t>рр</w:t>
      </w:r>
      <w:r>
        <w:t></w:t>
      </w:r>
      <w:r>
        <w:t></w:t>
      </w:r>
      <w:r>
        <w:rPr>
          <w:rFonts w:hint="eastAsia"/>
        </w:rPr>
        <w:t>мала</w:t>
      </w:r>
      <w:r>
        <w:t></w:t>
      </w:r>
      <w:r>
        <w:rPr>
          <w:rFonts w:hint="eastAsia"/>
        </w:rPr>
        <w:t>врегулювати</w:t>
      </w:r>
      <w:r>
        <w:t></w:t>
      </w:r>
      <w:r>
        <w:rPr>
          <w:rFonts w:hint="eastAsia"/>
        </w:rPr>
        <w:t>суперечності</w:t>
      </w:r>
      <w:r>
        <w:t></w:t>
      </w:r>
      <w:r>
        <w:t></w:t>
      </w:r>
      <w:r>
        <w:rPr>
          <w:rFonts w:hint="eastAsia"/>
        </w:rPr>
        <w:t>що</w:t>
      </w:r>
      <w:r>
        <w:t></w:t>
      </w:r>
      <w:r>
        <w:rPr>
          <w:rFonts w:hint="eastAsia"/>
        </w:rPr>
        <w:t>залишились</w:t>
      </w:r>
      <w:r>
        <w:t></w:t>
      </w:r>
      <w:r>
        <w:rPr>
          <w:rFonts w:hint="eastAsia"/>
        </w:rPr>
        <w:t>невирішеними</w:t>
      </w:r>
    </w:p>
    <w:p w:rsidR="00774C1E" w:rsidRDefault="00774C1E" w:rsidP="00774C1E">
      <w:r>
        <w:rPr>
          <w:rFonts w:hint="eastAsia"/>
        </w:rPr>
        <w:t>після</w:t>
      </w:r>
      <w:r>
        <w:t></w:t>
      </w:r>
      <w:r>
        <w:rPr>
          <w:rFonts w:hint="eastAsia"/>
        </w:rPr>
        <w:t>Паризької</w:t>
      </w:r>
      <w:r>
        <w:t></w:t>
      </w:r>
      <w:r>
        <w:rPr>
          <w:rFonts w:hint="eastAsia"/>
        </w:rPr>
        <w:t>мирної</w:t>
      </w:r>
      <w:r>
        <w:t></w:t>
      </w:r>
      <w:r>
        <w:rPr>
          <w:rFonts w:hint="eastAsia"/>
        </w:rPr>
        <w:t>конференції</w:t>
      </w:r>
      <w:r>
        <w:t></w:t>
      </w:r>
      <w:r>
        <w:t></w:t>
      </w:r>
      <w:r>
        <w:rPr>
          <w:rFonts w:hint="eastAsia"/>
        </w:rPr>
        <w:t>Питання</w:t>
      </w:r>
      <w:r>
        <w:t></w:t>
      </w:r>
      <w:r>
        <w:rPr>
          <w:rFonts w:hint="eastAsia"/>
        </w:rPr>
        <w:t>співвідношення</w:t>
      </w:r>
      <w:r>
        <w:t></w:t>
      </w:r>
      <w:r>
        <w:rPr>
          <w:rFonts w:hint="eastAsia"/>
        </w:rPr>
        <w:t>флотів</w:t>
      </w:r>
      <w:r>
        <w:t></w:t>
      </w:r>
      <w:r>
        <w:rPr>
          <w:rFonts w:hint="eastAsia"/>
        </w:rPr>
        <w:t>було</w:t>
      </w:r>
    </w:p>
    <w:p w:rsidR="00774C1E" w:rsidRDefault="00774C1E" w:rsidP="00774C1E">
      <w:r>
        <w:rPr>
          <w:rFonts w:hint="eastAsia"/>
        </w:rPr>
        <w:t>одним</w:t>
      </w:r>
      <w:r>
        <w:t></w:t>
      </w:r>
      <w:r>
        <w:rPr>
          <w:rFonts w:hint="eastAsia"/>
        </w:rPr>
        <w:t>з</w:t>
      </w:r>
      <w:r>
        <w:t></w:t>
      </w:r>
      <w:r>
        <w:rPr>
          <w:rFonts w:hint="eastAsia"/>
        </w:rPr>
        <w:t>найголовніших</w:t>
      </w:r>
      <w:r>
        <w:t></w:t>
      </w:r>
      <w:r>
        <w:t></w:t>
      </w:r>
      <w:r>
        <w:rPr>
          <w:rFonts w:hint="eastAsia"/>
        </w:rPr>
        <w:t>Формально</w:t>
      </w:r>
      <w:r>
        <w:t></w:t>
      </w:r>
      <w:r>
        <w:rPr>
          <w:rFonts w:hint="eastAsia"/>
        </w:rPr>
        <w:t>Британська</w:t>
      </w:r>
      <w:r>
        <w:t></w:t>
      </w:r>
      <w:r>
        <w:rPr>
          <w:rFonts w:hint="eastAsia"/>
        </w:rPr>
        <w:t>імперія</w:t>
      </w:r>
      <w:r>
        <w:t></w:t>
      </w:r>
      <w:r>
        <w:rPr>
          <w:rFonts w:hint="eastAsia"/>
        </w:rPr>
        <w:t>залишалась</w:t>
      </w:r>
    </w:p>
    <w:p w:rsidR="00774C1E" w:rsidRDefault="00774C1E" w:rsidP="00774C1E">
      <w:r>
        <w:rPr>
          <w:rFonts w:hint="eastAsia"/>
        </w:rPr>
        <w:t>наймогутнішою</w:t>
      </w:r>
      <w:r>
        <w:t></w:t>
      </w:r>
      <w:r>
        <w:rPr>
          <w:rFonts w:hint="eastAsia"/>
        </w:rPr>
        <w:t>морською</w:t>
      </w:r>
      <w:r>
        <w:t></w:t>
      </w:r>
      <w:r>
        <w:rPr>
          <w:rFonts w:hint="eastAsia"/>
        </w:rPr>
        <w:t>державою</w:t>
      </w:r>
      <w:r>
        <w:t></w:t>
      </w:r>
      <w:r>
        <w:t></w:t>
      </w:r>
      <w:r>
        <w:rPr>
          <w:rFonts w:hint="eastAsia"/>
        </w:rPr>
        <w:t>проте</w:t>
      </w:r>
      <w:r>
        <w:t></w:t>
      </w:r>
      <w:r>
        <w:rPr>
          <w:rFonts w:hint="eastAsia"/>
        </w:rPr>
        <w:t>швидкий</w:t>
      </w:r>
      <w:r>
        <w:t></w:t>
      </w:r>
      <w:r>
        <w:rPr>
          <w:rFonts w:hint="eastAsia"/>
        </w:rPr>
        <w:t>розвиток</w:t>
      </w:r>
    </w:p>
    <w:p w:rsidR="00774C1E" w:rsidRDefault="00774C1E" w:rsidP="00774C1E">
      <w:r>
        <w:rPr>
          <w:rFonts w:hint="eastAsia"/>
        </w:rPr>
        <w:t>американського</w:t>
      </w:r>
      <w:r>
        <w:t></w:t>
      </w:r>
      <w:r>
        <w:rPr>
          <w:rFonts w:hint="eastAsia"/>
        </w:rPr>
        <w:t>бойового</w:t>
      </w:r>
      <w:r>
        <w:t></w:t>
      </w:r>
      <w:r>
        <w:rPr>
          <w:rFonts w:hint="eastAsia"/>
        </w:rPr>
        <w:t>флоту</w:t>
      </w:r>
      <w:r>
        <w:t></w:t>
      </w:r>
      <w:r>
        <w:rPr>
          <w:rFonts w:hint="eastAsia"/>
        </w:rPr>
        <w:t>змусив</w:t>
      </w:r>
      <w:r>
        <w:t></w:t>
      </w:r>
      <w:r>
        <w:rPr>
          <w:rFonts w:hint="eastAsia"/>
        </w:rPr>
        <w:t>англійців</w:t>
      </w:r>
      <w:r>
        <w:t></w:t>
      </w:r>
      <w:r>
        <w:rPr>
          <w:rFonts w:hint="eastAsia"/>
        </w:rPr>
        <w:t>рахуватись</w:t>
      </w:r>
      <w:r>
        <w:t></w:t>
      </w:r>
      <w:r>
        <w:rPr>
          <w:rFonts w:hint="eastAsia"/>
        </w:rPr>
        <w:t>із</w:t>
      </w:r>
      <w:r>
        <w:t></w:t>
      </w:r>
      <w:r>
        <w:rPr>
          <w:rFonts w:hint="eastAsia"/>
        </w:rPr>
        <w:t>новим</w:t>
      </w:r>
    </w:p>
    <w:p w:rsidR="00774C1E" w:rsidRDefault="00774C1E" w:rsidP="00774C1E">
      <w:r>
        <w:rPr>
          <w:rFonts w:hint="eastAsia"/>
        </w:rPr>
        <w:t>конкурентом</w:t>
      </w:r>
      <w:r>
        <w:t></w:t>
      </w:r>
      <w:r>
        <w:rPr>
          <w:rFonts w:hint="eastAsia"/>
        </w:rPr>
        <w:t>за</w:t>
      </w:r>
      <w:r>
        <w:t></w:t>
      </w:r>
      <w:r>
        <w:rPr>
          <w:rFonts w:hint="eastAsia"/>
        </w:rPr>
        <w:t>морську</w:t>
      </w:r>
      <w:r>
        <w:t></w:t>
      </w:r>
      <w:r>
        <w:rPr>
          <w:rFonts w:hint="eastAsia"/>
        </w:rPr>
        <w:t>першість</w:t>
      </w:r>
      <w:r>
        <w:t></w:t>
      </w:r>
      <w:r>
        <w:t></w:t>
      </w:r>
      <w:r>
        <w:rPr>
          <w:rFonts w:hint="eastAsia"/>
        </w:rPr>
        <w:t>За</w:t>
      </w:r>
      <w:r>
        <w:t></w:t>
      </w:r>
      <w:r>
        <w:rPr>
          <w:rFonts w:hint="eastAsia"/>
        </w:rPr>
        <w:t>результатами</w:t>
      </w:r>
      <w:r>
        <w:t></w:t>
      </w:r>
      <w:r>
        <w:t></w:t>
      </w:r>
      <w:r>
        <w:rPr>
          <w:rFonts w:hint="eastAsia"/>
        </w:rPr>
        <w:t>договору</w:t>
      </w:r>
      <w:r>
        <w:t></w:t>
      </w:r>
      <w:r>
        <w:rPr>
          <w:rFonts w:hint="eastAsia"/>
        </w:rPr>
        <w:t>п’яти</w:t>
      </w:r>
      <w:r>
        <w:t></w:t>
      </w:r>
      <w:r>
        <w:t></w:t>
      </w:r>
      <w:r>
        <w:rPr>
          <w:rFonts w:hint="eastAsia"/>
        </w:rPr>
        <w:t>було</w:t>
      </w:r>
    </w:p>
    <w:p w:rsidR="00774C1E" w:rsidRDefault="00774C1E" w:rsidP="00774C1E">
      <w:r>
        <w:rPr>
          <w:rFonts w:hint="eastAsia"/>
        </w:rPr>
        <w:t>встановлено</w:t>
      </w:r>
      <w:r>
        <w:t></w:t>
      </w:r>
      <w:r>
        <w:rPr>
          <w:rFonts w:hint="eastAsia"/>
        </w:rPr>
        <w:t>нове</w:t>
      </w:r>
      <w:r>
        <w:t></w:t>
      </w:r>
      <w:r>
        <w:rPr>
          <w:rFonts w:hint="eastAsia"/>
        </w:rPr>
        <w:t>співвідношення</w:t>
      </w:r>
      <w:r>
        <w:t></w:t>
      </w:r>
      <w:r>
        <w:rPr>
          <w:rFonts w:hint="eastAsia"/>
        </w:rPr>
        <w:t>флотів</w:t>
      </w:r>
      <w:r>
        <w:t></w:t>
      </w:r>
      <w:r>
        <w:rPr>
          <w:rFonts w:hint="eastAsia"/>
        </w:rPr>
        <w:t>у</w:t>
      </w:r>
      <w:r>
        <w:t></w:t>
      </w:r>
      <w:r>
        <w:rPr>
          <w:rFonts w:hint="eastAsia"/>
        </w:rPr>
        <w:t>світі</w:t>
      </w:r>
      <w:r>
        <w:t></w:t>
      </w:r>
      <w:r>
        <w:t></w:t>
      </w:r>
      <w:r>
        <w:rPr>
          <w:rFonts w:hint="eastAsia"/>
        </w:rPr>
        <w:t>Велика</w:t>
      </w:r>
      <w:r>
        <w:t></w:t>
      </w:r>
      <w:r>
        <w:rPr>
          <w:rFonts w:hint="eastAsia"/>
        </w:rPr>
        <w:t>Британія</w:t>
      </w:r>
      <w:r>
        <w:t></w:t>
      </w:r>
      <w:r>
        <w:rPr>
          <w:rFonts w:hint="eastAsia"/>
        </w:rPr>
        <w:t>була</w:t>
      </w:r>
    </w:p>
    <w:p w:rsidR="00774C1E" w:rsidRDefault="00774C1E" w:rsidP="00774C1E">
      <w:r>
        <w:rPr>
          <w:rFonts w:hint="eastAsia"/>
        </w:rPr>
        <w:t>вимушена</w:t>
      </w:r>
      <w:r>
        <w:t></w:t>
      </w:r>
      <w:r>
        <w:rPr>
          <w:rFonts w:hint="eastAsia"/>
        </w:rPr>
        <w:t>погодитись</w:t>
      </w:r>
      <w:r>
        <w:t></w:t>
      </w:r>
      <w:r>
        <w:rPr>
          <w:rFonts w:hint="eastAsia"/>
        </w:rPr>
        <w:t>на</w:t>
      </w:r>
      <w:r>
        <w:t></w:t>
      </w:r>
      <w:r>
        <w:rPr>
          <w:rFonts w:hint="eastAsia"/>
        </w:rPr>
        <w:t>паритет</w:t>
      </w:r>
      <w:r>
        <w:t></w:t>
      </w:r>
      <w:r>
        <w:rPr>
          <w:rFonts w:hint="eastAsia"/>
        </w:rPr>
        <w:t>із</w:t>
      </w:r>
      <w:r>
        <w:t></w:t>
      </w:r>
      <w:r>
        <w:rPr>
          <w:rFonts w:hint="eastAsia"/>
        </w:rPr>
        <w:t>військово</w:t>
      </w:r>
      <w:r>
        <w:t></w:t>
      </w:r>
      <w:r>
        <w:rPr>
          <w:rFonts w:hint="eastAsia"/>
        </w:rPr>
        <w:t>морським</w:t>
      </w:r>
      <w:r>
        <w:t></w:t>
      </w:r>
      <w:r>
        <w:rPr>
          <w:rFonts w:hint="eastAsia"/>
        </w:rPr>
        <w:t>флотом</w:t>
      </w:r>
      <w:r>
        <w:t></w:t>
      </w:r>
      <w:r>
        <w:rPr>
          <w:rFonts w:hint="eastAsia"/>
        </w:rPr>
        <w:t>США</w:t>
      </w:r>
      <w:r>
        <w:t></w:t>
      </w:r>
    </w:p>
    <w:p w:rsidR="00774C1E" w:rsidRDefault="00774C1E" w:rsidP="00774C1E">
      <w:r>
        <w:rPr>
          <w:rFonts w:hint="eastAsia"/>
        </w:rPr>
        <w:t>Фактично</w:t>
      </w:r>
      <w:r>
        <w:t></w:t>
      </w:r>
      <w:r>
        <w:rPr>
          <w:rFonts w:hint="eastAsia"/>
        </w:rPr>
        <w:t>це</w:t>
      </w:r>
      <w:r>
        <w:t></w:t>
      </w:r>
      <w:r>
        <w:rPr>
          <w:rFonts w:hint="eastAsia"/>
        </w:rPr>
        <w:t>означало</w:t>
      </w:r>
      <w:r>
        <w:t></w:t>
      </w:r>
      <w:r>
        <w:rPr>
          <w:rFonts w:hint="eastAsia"/>
        </w:rPr>
        <w:t>кінець</w:t>
      </w:r>
      <w:r>
        <w:t></w:t>
      </w:r>
      <w:r>
        <w:rPr>
          <w:rFonts w:hint="eastAsia"/>
        </w:rPr>
        <w:t>епохи</w:t>
      </w:r>
      <w:r>
        <w:t></w:t>
      </w:r>
      <w:r>
        <w:rPr>
          <w:rFonts w:hint="eastAsia"/>
        </w:rPr>
        <w:t>панування</w:t>
      </w:r>
      <w:r>
        <w:t></w:t>
      </w:r>
      <w:r>
        <w:rPr>
          <w:rFonts w:hint="eastAsia"/>
        </w:rPr>
        <w:t>Британської</w:t>
      </w:r>
      <w:r>
        <w:t></w:t>
      </w:r>
      <w:r>
        <w:rPr>
          <w:rFonts w:hint="eastAsia"/>
        </w:rPr>
        <w:t>імперії</w:t>
      </w:r>
      <w:r>
        <w:t></w:t>
      </w:r>
      <w:r>
        <w:rPr>
          <w:rFonts w:hint="eastAsia"/>
        </w:rPr>
        <w:t>у</w:t>
      </w:r>
      <w:r>
        <w:t></w:t>
      </w:r>
      <w:r>
        <w:rPr>
          <w:rFonts w:hint="eastAsia"/>
        </w:rPr>
        <w:t>світі</w:t>
      </w:r>
      <w:r>
        <w:t></w:t>
      </w:r>
    </w:p>
    <w:p w:rsidR="00774C1E" w:rsidRDefault="00774C1E" w:rsidP="00774C1E">
      <w:r>
        <w:rPr>
          <w:rFonts w:hint="eastAsia"/>
        </w:rPr>
        <w:t>оскільки</w:t>
      </w:r>
      <w:r>
        <w:t></w:t>
      </w:r>
      <w:r>
        <w:rPr>
          <w:rFonts w:hint="eastAsia"/>
        </w:rPr>
        <w:t>за</w:t>
      </w:r>
      <w:r>
        <w:t></w:t>
      </w:r>
      <w:r>
        <w:rPr>
          <w:rFonts w:hint="eastAsia"/>
        </w:rPr>
        <w:t>економічними</w:t>
      </w:r>
      <w:r>
        <w:t></w:t>
      </w:r>
      <w:r>
        <w:rPr>
          <w:rFonts w:hint="eastAsia"/>
        </w:rPr>
        <w:t>показниками</w:t>
      </w:r>
      <w:r>
        <w:t></w:t>
      </w:r>
      <w:r>
        <w:rPr>
          <w:rFonts w:hint="eastAsia"/>
        </w:rPr>
        <w:t>Сполучені</w:t>
      </w:r>
      <w:r>
        <w:t></w:t>
      </w:r>
      <w:r>
        <w:rPr>
          <w:rFonts w:hint="eastAsia"/>
        </w:rPr>
        <w:t>Штати</w:t>
      </w:r>
      <w:r>
        <w:t></w:t>
      </w:r>
      <w:r>
        <w:rPr>
          <w:rFonts w:hint="eastAsia"/>
        </w:rPr>
        <w:t>вже</w:t>
      </w:r>
      <w:r>
        <w:t></w:t>
      </w:r>
      <w:r>
        <w:rPr>
          <w:rFonts w:hint="eastAsia"/>
        </w:rPr>
        <w:t>давно</w:t>
      </w:r>
      <w:r>
        <w:t></w:t>
      </w:r>
      <w:r>
        <w:rPr>
          <w:rFonts w:hint="eastAsia"/>
        </w:rPr>
        <w:t>обійшли</w:t>
      </w:r>
    </w:p>
    <w:p w:rsidR="00774C1E" w:rsidRDefault="00774C1E" w:rsidP="00774C1E">
      <w:r>
        <w:rPr>
          <w:rFonts w:hint="eastAsia"/>
        </w:rPr>
        <w:t>Туманний</w:t>
      </w:r>
      <w:r>
        <w:t></w:t>
      </w:r>
      <w:r>
        <w:rPr>
          <w:rFonts w:hint="eastAsia"/>
        </w:rPr>
        <w:t>Альбіон</w:t>
      </w:r>
      <w:r>
        <w:t></w:t>
      </w:r>
      <w:r>
        <w:t></w:t>
      </w:r>
      <w:r>
        <w:rPr>
          <w:rFonts w:hint="eastAsia"/>
        </w:rPr>
        <w:t>а</w:t>
      </w:r>
      <w:r>
        <w:t></w:t>
      </w:r>
      <w:r>
        <w:rPr>
          <w:rFonts w:hint="eastAsia"/>
        </w:rPr>
        <w:t>після</w:t>
      </w:r>
      <w:r>
        <w:t></w:t>
      </w:r>
      <w:r>
        <w:rPr>
          <w:rFonts w:hint="eastAsia"/>
        </w:rPr>
        <w:t>Вашингтонської</w:t>
      </w:r>
      <w:r>
        <w:t></w:t>
      </w:r>
      <w:r>
        <w:rPr>
          <w:rFonts w:hint="eastAsia"/>
        </w:rPr>
        <w:t>конференції</w:t>
      </w:r>
      <w:r>
        <w:t></w:t>
      </w:r>
      <w:r>
        <w:rPr>
          <w:rFonts w:hint="eastAsia"/>
        </w:rPr>
        <w:t>англійцями</w:t>
      </w:r>
      <w:r>
        <w:t></w:t>
      </w:r>
      <w:r>
        <w:rPr>
          <w:rFonts w:hint="eastAsia"/>
        </w:rPr>
        <w:t>було</w:t>
      </w:r>
    </w:p>
    <w:p w:rsidR="00774C1E" w:rsidRDefault="00774C1E" w:rsidP="00774C1E">
      <w:r>
        <w:rPr>
          <w:rFonts w:hint="eastAsia"/>
        </w:rPr>
        <w:t>втрачено</w:t>
      </w:r>
      <w:r>
        <w:t></w:t>
      </w:r>
      <w:r>
        <w:rPr>
          <w:rFonts w:hint="eastAsia"/>
        </w:rPr>
        <w:t>і</w:t>
      </w:r>
      <w:r>
        <w:t></w:t>
      </w:r>
      <w:r>
        <w:rPr>
          <w:rFonts w:hint="eastAsia"/>
        </w:rPr>
        <w:t>одноосібне</w:t>
      </w:r>
      <w:r>
        <w:t></w:t>
      </w:r>
      <w:r>
        <w:rPr>
          <w:rFonts w:hint="eastAsia"/>
        </w:rPr>
        <w:t>лідерство</w:t>
      </w:r>
      <w:r>
        <w:t></w:t>
      </w:r>
      <w:r>
        <w:rPr>
          <w:rFonts w:hint="eastAsia"/>
        </w:rPr>
        <w:t>у</w:t>
      </w:r>
      <w:r>
        <w:t></w:t>
      </w:r>
      <w:r>
        <w:rPr>
          <w:rFonts w:hint="eastAsia"/>
        </w:rPr>
        <w:t>військово</w:t>
      </w:r>
      <w:r>
        <w:t></w:t>
      </w:r>
      <w:r>
        <w:rPr>
          <w:rFonts w:hint="eastAsia"/>
        </w:rPr>
        <w:t>морській</w:t>
      </w:r>
      <w:r>
        <w:t></w:t>
      </w:r>
      <w:r>
        <w:rPr>
          <w:rFonts w:hint="eastAsia"/>
        </w:rPr>
        <w:t>сфері</w:t>
      </w:r>
      <w:r>
        <w:t></w:t>
      </w:r>
      <w:r>
        <w:t></w:t>
      </w:r>
      <w:r>
        <w:rPr>
          <w:rFonts w:hint="eastAsia"/>
        </w:rPr>
        <w:t>Завдяки</w:t>
      </w:r>
    </w:p>
    <w:p w:rsidR="00774C1E" w:rsidRDefault="00774C1E" w:rsidP="00774C1E">
      <w:r>
        <w:rPr>
          <w:rFonts w:hint="eastAsia"/>
        </w:rPr>
        <w:t>могутності</w:t>
      </w:r>
      <w:r>
        <w:t></w:t>
      </w:r>
      <w:r>
        <w:rPr>
          <w:rFonts w:hint="eastAsia"/>
        </w:rPr>
        <w:t>свого</w:t>
      </w:r>
      <w:r>
        <w:t></w:t>
      </w:r>
      <w:r>
        <w:rPr>
          <w:rFonts w:hint="eastAsia"/>
        </w:rPr>
        <w:t>бойового</w:t>
      </w:r>
      <w:r>
        <w:t></w:t>
      </w:r>
      <w:r>
        <w:rPr>
          <w:rFonts w:hint="eastAsia"/>
        </w:rPr>
        <w:t>флоту</w:t>
      </w:r>
      <w:r>
        <w:t></w:t>
      </w:r>
      <w:r>
        <w:rPr>
          <w:rFonts w:hint="eastAsia"/>
        </w:rPr>
        <w:t>Сполучені</w:t>
      </w:r>
      <w:r>
        <w:t></w:t>
      </w:r>
      <w:r>
        <w:rPr>
          <w:rFonts w:hint="eastAsia"/>
        </w:rPr>
        <w:t>Штати</w:t>
      </w:r>
      <w:r>
        <w:t></w:t>
      </w:r>
      <w:r>
        <w:rPr>
          <w:rFonts w:hint="eastAsia"/>
        </w:rPr>
        <w:t>досягли</w:t>
      </w:r>
      <w:r>
        <w:t></w:t>
      </w:r>
      <w:r>
        <w:rPr>
          <w:rFonts w:hint="eastAsia"/>
        </w:rPr>
        <w:t>не</w:t>
      </w:r>
      <w:r>
        <w:t></w:t>
      </w:r>
      <w:r>
        <w:rPr>
          <w:rFonts w:hint="eastAsia"/>
        </w:rPr>
        <w:t>тільки</w:t>
      </w:r>
    </w:p>
    <w:p w:rsidR="00774C1E" w:rsidRDefault="00774C1E" w:rsidP="00774C1E">
      <w:r>
        <w:t></w:t>
      </w:r>
      <w:r>
        <w:t></w:t>
      </w:r>
      <w:r>
        <w:t></w:t>
      </w:r>
    </w:p>
    <w:p w:rsidR="00774C1E" w:rsidRDefault="00774C1E" w:rsidP="00774C1E">
      <w:r>
        <w:rPr>
          <w:rFonts w:hint="eastAsia"/>
        </w:rPr>
        <w:t>морського</w:t>
      </w:r>
      <w:r>
        <w:t></w:t>
      </w:r>
      <w:r>
        <w:rPr>
          <w:rFonts w:hint="eastAsia"/>
        </w:rPr>
        <w:t>паритету</w:t>
      </w:r>
      <w:r>
        <w:t></w:t>
      </w:r>
      <w:r>
        <w:rPr>
          <w:rFonts w:hint="eastAsia"/>
        </w:rPr>
        <w:t>із</w:t>
      </w:r>
      <w:r>
        <w:t></w:t>
      </w:r>
      <w:r>
        <w:t></w:t>
      </w:r>
      <w:r>
        <w:rPr>
          <w:rFonts w:hint="eastAsia"/>
        </w:rPr>
        <w:t>володаркою</w:t>
      </w:r>
      <w:r>
        <w:t></w:t>
      </w:r>
      <w:r>
        <w:rPr>
          <w:rFonts w:hint="eastAsia"/>
        </w:rPr>
        <w:t>морів</w:t>
      </w:r>
      <w:r>
        <w:t></w:t>
      </w:r>
      <w:r>
        <w:t></w:t>
      </w:r>
      <w:r>
        <w:t></w:t>
      </w:r>
      <w:r>
        <w:rPr>
          <w:rFonts w:hint="eastAsia"/>
        </w:rPr>
        <w:t>але</w:t>
      </w:r>
      <w:r>
        <w:t></w:t>
      </w:r>
      <w:r>
        <w:rPr>
          <w:rFonts w:hint="eastAsia"/>
        </w:rPr>
        <w:t>й</w:t>
      </w:r>
      <w:r>
        <w:t></w:t>
      </w:r>
      <w:r>
        <w:rPr>
          <w:rFonts w:hint="eastAsia"/>
        </w:rPr>
        <w:t>отримали</w:t>
      </w:r>
      <w:r>
        <w:t></w:t>
      </w:r>
      <w:r>
        <w:rPr>
          <w:rFonts w:hint="eastAsia"/>
        </w:rPr>
        <w:t>світове</w:t>
      </w:r>
      <w:r>
        <w:t></w:t>
      </w:r>
      <w:r>
        <w:rPr>
          <w:rFonts w:hint="eastAsia"/>
        </w:rPr>
        <w:t>визнання</w:t>
      </w:r>
    </w:p>
    <w:p w:rsidR="00774C1E" w:rsidRDefault="00774C1E" w:rsidP="00774C1E">
      <w:r>
        <w:rPr>
          <w:rFonts w:hint="eastAsia"/>
        </w:rPr>
        <w:t>в</w:t>
      </w:r>
      <w:r>
        <w:t></w:t>
      </w:r>
      <w:r>
        <w:rPr>
          <w:rFonts w:hint="eastAsia"/>
        </w:rPr>
        <w:t>якості</w:t>
      </w:r>
      <w:r>
        <w:t></w:t>
      </w:r>
      <w:r>
        <w:rPr>
          <w:rFonts w:hint="eastAsia"/>
        </w:rPr>
        <w:t>одного</w:t>
      </w:r>
      <w:r>
        <w:t></w:t>
      </w:r>
      <w:r>
        <w:rPr>
          <w:rFonts w:hint="eastAsia"/>
        </w:rPr>
        <w:t>з</w:t>
      </w:r>
      <w:r>
        <w:t></w:t>
      </w:r>
      <w:r>
        <w:rPr>
          <w:rFonts w:hint="eastAsia"/>
        </w:rPr>
        <w:t>найвпливовіших</w:t>
      </w:r>
      <w:r>
        <w:t></w:t>
      </w:r>
      <w:r>
        <w:rPr>
          <w:rFonts w:hint="eastAsia"/>
        </w:rPr>
        <w:t>гравців</w:t>
      </w:r>
      <w:r>
        <w:t></w:t>
      </w:r>
      <w:r>
        <w:rPr>
          <w:rFonts w:hint="eastAsia"/>
        </w:rPr>
        <w:t>на</w:t>
      </w:r>
      <w:r>
        <w:t></w:t>
      </w:r>
      <w:r>
        <w:rPr>
          <w:rFonts w:hint="eastAsia"/>
        </w:rPr>
        <w:t>міжнародній</w:t>
      </w:r>
      <w:r>
        <w:t></w:t>
      </w:r>
      <w:r>
        <w:rPr>
          <w:rFonts w:hint="eastAsia"/>
        </w:rPr>
        <w:t>арені</w:t>
      </w:r>
      <w:r>
        <w:t></w:t>
      </w:r>
      <w:r>
        <w:t></w:t>
      </w:r>
      <w:r>
        <w:rPr>
          <w:rFonts w:hint="eastAsia"/>
        </w:rPr>
        <w:t>За</w:t>
      </w:r>
      <w:r>
        <w:t></w:t>
      </w:r>
      <w:r>
        <w:rPr>
          <w:rFonts w:hint="eastAsia"/>
        </w:rPr>
        <w:t>цим</w:t>
      </w:r>
    </w:p>
    <w:p w:rsidR="00774C1E" w:rsidRDefault="00774C1E" w:rsidP="00774C1E">
      <w:r>
        <w:rPr>
          <w:rFonts w:hint="eastAsia"/>
        </w:rPr>
        <w:t>договором</w:t>
      </w:r>
      <w:r>
        <w:t></w:t>
      </w:r>
      <w:r>
        <w:rPr>
          <w:rFonts w:hint="eastAsia"/>
        </w:rPr>
        <w:t>встановлювались</w:t>
      </w:r>
      <w:r>
        <w:t></w:t>
      </w:r>
      <w:r>
        <w:rPr>
          <w:rFonts w:hint="eastAsia"/>
        </w:rPr>
        <w:t>обмеження</w:t>
      </w:r>
      <w:r>
        <w:t></w:t>
      </w:r>
      <w:r>
        <w:rPr>
          <w:rFonts w:hint="eastAsia"/>
        </w:rPr>
        <w:t>не</w:t>
      </w:r>
      <w:r>
        <w:t></w:t>
      </w:r>
      <w:r>
        <w:rPr>
          <w:rFonts w:hint="eastAsia"/>
        </w:rPr>
        <w:t>лише</w:t>
      </w:r>
      <w:r>
        <w:t></w:t>
      </w:r>
      <w:r>
        <w:rPr>
          <w:rFonts w:hint="eastAsia"/>
        </w:rPr>
        <w:t>для</w:t>
      </w:r>
      <w:r>
        <w:t></w:t>
      </w:r>
      <w:r>
        <w:rPr>
          <w:rFonts w:hint="eastAsia"/>
        </w:rPr>
        <w:t>лінійного</w:t>
      </w:r>
      <w:r>
        <w:t></w:t>
      </w:r>
      <w:r>
        <w:rPr>
          <w:rFonts w:hint="eastAsia"/>
        </w:rPr>
        <w:t>флоту</w:t>
      </w:r>
      <w:r>
        <w:t></w:t>
      </w:r>
      <w:r>
        <w:t></w:t>
      </w:r>
      <w:r>
        <w:rPr>
          <w:rFonts w:hint="eastAsia"/>
        </w:rPr>
        <w:t>а</w:t>
      </w:r>
    </w:p>
    <w:p w:rsidR="00774C1E" w:rsidRDefault="00774C1E" w:rsidP="00774C1E">
      <w:r>
        <w:rPr>
          <w:rFonts w:hint="eastAsia"/>
        </w:rPr>
        <w:t>також</w:t>
      </w:r>
      <w:r>
        <w:t></w:t>
      </w:r>
      <w:r>
        <w:rPr>
          <w:rFonts w:hint="eastAsia"/>
        </w:rPr>
        <w:t>для</w:t>
      </w:r>
      <w:r>
        <w:t></w:t>
      </w:r>
      <w:r>
        <w:rPr>
          <w:rFonts w:hint="eastAsia"/>
        </w:rPr>
        <w:t>інших</w:t>
      </w:r>
      <w:r>
        <w:t></w:t>
      </w:r>
      <w:r>
        <w:rPr>
          <w:rFonts w:hint="eastAsia"/>
        </w:rPr>
        <w:t>типів</w:t>
      </w:r>
      <w:r>
        <w:t></w:t>
      </w:r>
      <w:r>
        <w:rPr>
          <w:rFonts w:hint="eastAsia"/>
        </w:rPr>
        <w:t>кораблів</w:t>
      </w:r>
      <w:r>
        <w:t></w:t>
      </w:r>
      <w:r>
        <w:t></w:t>
      </w:r>
      <w:r>
        <w:rPr>
          <w:rFonts w:hint="eastAsia"/>
        </w:rPr>
        <w:t>Однак</w:t>
      </w:r>
      <w:r>
        <w:t></w:t>
      </w:r>
      <w:r>
        <w:rPr>
          <w:rFonts w:hint="eastAsia"/>
        </w:rPr>
        <w:t>переговори</w:t>
      </w:r>
      <w:r>
        <w:t></w:t>
      </w:r>
      <w:r>
        <w:rPr>
          <w:rFonts w:hint="eastAsia"/>
        </w:rPr>
        <w:t>щодо</w:t>
      </w:r>
      <w:r>
        <w:t></w:t>
      </w:r>
      <w:r>
        <w:rPr>
          <w:rFonts w:hint="eastAsia"/>
        </w:rPr>
        <w:t>обмеження</w:t>
      </w:r>
    </w:p>
    <w:p w:rsidR="00774C1E" w:rsidRDefault="00774C1E" w:rsidP="00774C1E">
      <w:r>
        <w:rPr>
          <w:rFonts w:hint="eastAsia"/>
        </w:rPr>
        <w:t>підводних</w:t>
      </w:r>
      <w:r>
        <w:t></w:t>
      </w:r>
      <w:r>
        <w:rPr>
          <w:rFonts w:hint="eastAsia"/>
        </w:rPr>
        <w:t>човнів</w:t>
      </w:r>
      <w:r>
        <w:t></w:t>
      </w:r>
      <w:r>
        <w:rPr>
          <w:rFonts w:hint="eastAsia"/>
        </w:rPr>
        <w:t>були</w:t>
      </w:r>
      <w:r>
        <w:t></w:t>
      </w:r>
      <w:r>
        <w:rPr>
          <w:rFonts w:hint="eastAsia"/>
        </w:rPr>
        <w:t>зірвані</w:t>
      </w:r>
      <w:r>
        <w:t></w:t>
      </w:r>
      <w:r>
        <w:rPr>
          <w:rFonts w:hint="eastAsia"/>
        </w:rPr>
        <w:t>французькими</w:t>
      </w:r>
      <w:r>
        <w:t></w:t>
      </w:r>
      <w:r>
        <w:rPr>
          <w:rFonts w:hint="eastAsia"/>
        </w:rPr>
        <w:t>представниками</w:t>
      </w:r>
      <w:r>
        <w:t></w:t>
      </w:r>
      <w:r>
        <w:t></w:t>
      </w:r>
      <w:r>
        <w:rPr>
          <w:rFonts w:hint="eastAsia"/>
        </w:rPr>
        <w:t>які</w:t>
      </w:r>
      <w:r>
        <w:t></w:t>
      </w:r>
      <w:r>
        <w:rPr>
          <w:rFonts w:hint="eastAsia"/>
        </w:rPr>
        <w:t>не</w:t>
      </w:r>
      <w:r>
        <w:t></w:t>
      </w:r>
      <w:r>
        <w:rPr>
          <w:rFonts w:hint="eastAsia"/>
        </w:rPr>
        <w:t>мали</w:t>
      </w:r>
    </w:p>
    <w:p w:rsidR="00774C1E" w:rsidRDefault="00774C1E" w:rsidP="00774C1E">
      <w:r>
        <w:rPr>
          <w:rFonts w:hint="eastAsia"/>
        </w:rPr>
        <w:t>намірів</w:t>
      </w:r>
      <w:r>
        <w:t></w:t>
      </w:r>
      <w:r>
        <w:rPr>
          <w:rFonts w:hint="eastAsia"/>
        </w:rPr>
        <w:t>утрачати</w:t>
      </w:r>
      <w:r>
        <w:t></w:t>
      </w:r>
      <w:r>
        <w:rPr>
          <w:rFonts w:hint="eastAsia"/>
        </w:rPr>
        <w:t>ефективну</w:t>
      </w:r>
      <w:r>
        <w:t></w:t>
      </w:r>
      <w:r>
        <w:rPr>
          <w:rFonts w:hint="eastAsia"/>
        </w:rPr>
        <w:t>зброю</w:t>
      </w:r>
      <w:r>
        <w:t></w:t>
      </w:r>
      <w:r>
        <w:rPr>
          <w:rFonts w:hint="eastAsia"/>
        </w:rPr>
        <w:t>проти</w:t>
      </w:r>
      <w:r>
        <w:t></w:t>
      </w:r>
      <w:r>
        <w:rPr>
          <w:rFonts w:hint="eastAsia"/>
        </w:rPr>
        <w:t>могутнього</w:t>
      </w:r>
      <w:r>
        <w:t></w:t>
      </w:r>
      <w:r>
        <w:rPr>
          <w:rFonts w:hint="eastAsia"/>
        </w:rPr>
        <w:t>англійського</w:t>
      </w:r>
      <w:r>
        <w:t></w:t>
      </w:r>
      <w:r>
        <w:rPr>
          <w:rFonts w:hint="eastAsia"/>
        </w:rPr>
        <w:t>флоту</w:t>
      </w:r>
      <w:r>
        <w:t></w:t>
      </w:r>
    </w:p>
    <w:p w:rsidR="00774C1E" w:rsidRDefault="00774C1E" w:rsidP="00774C1E">
      <w:r>
        <w:rPr>
          <w:rFonts w:hint="eastAsia"/>
        </w:rPr>
        <w:t>Підписання</w:t>
      </w:r>
      <w:r>
        <w:t></w:t>
      </w:r>
      <w:r>
        <w:t></w:t>
      </w:r>
      <w:r>
        <w:t></w:t>
      </w:r>
      <w:r>
        <w:rPr>
          <w:rFonts w:hint="eastAsia"/>
        </w:rPr>
        <w:t>лютого</w:t>
      </w:r>
      <w:r>
        <w:t></w:t>
      </w:r>
      <w:r>
        <w:t></w:t>
      </w:r>
      <w:r>
        <w:t></w:t>
      </w:r>
      <w:r>
        <w:t></w:t>
      </w:r>
      <w:r>
        <w:t></w:t>
      </w:r>
      <w:r>
        <w:t></w:t>
      </w:r>
      <w:r>
        <w:rPr>
          <w:rFonts w:hint="eastAsia"/>
        </w:rPr>
        <w:t>р</w:t>
      </w:r>
      <w:r>
        <w:t></w:t>
      </w:r>
      <w:r>
        <w:t></w:t>
      </w:r>
      <w:r>
        <w:t></w:t>
      </w:r>
      <w:r>
        <w:rPr>
          <w:rFonts w:hint="eastAsia"/>
        </w:rPr>
        <w:t>договору</w:t>
      </w:r>
      <w:r>
        <w:t></w:t>
      </w:r>
      <w:r>
        <w:rPr>
          <w:rFonts w:hint="eastAsia"/>
        </w:rPr>
        <w:t>п’яти</w:t>
      </w:r>
      <w:r>
        <w:t></w:t>
      </w:r>
      <w:r>
        <w:t></w:t>
      </w:r>
      <w:r>
        <w:rPr>
          <w:rFonts w:hint="eastAsia"/>
        </w:rPr>
        <w:t>між</w:t>
      </w:r>
      <w:r>
        <w:t></w:t>
      </w:r>
      <w:r>
        <w:rPr>
          <w:rFonts w:hint="eastAsia"/>
        </w:rPr>
        <w:t>США</w:t>
      </w:r>
      <w:r>
        <w:t></w:t>
      </w:r>
      <w:r>
        <w:t></w:t>
      </w:r>
      <w:r>
        <w:rPr>
          <w:rFonts w:hint="eastAsia"/>
        </w:rPr>
        <w:t>Великою</w:t>
      </w:r>
    </w:p>
    <w:p w:rsidR="00774C1E" w:rsidRDefault="00774C1E" w:rsidP="00774C1E">
      <w:r>
        <w:rPr>
          <w:rFonts w:hint="eastAsia"/>
        </w:rPr>
        <w:t>Британією</w:t>
      </w:r>
      <w:r>
        <w:t></w:t>
      </w:r>
      <w:r>
        <w:t></w:t>
      </w:r>
      <w:r>
        <w:rPr>
          <w:rFonts w:hint="eastAsia"/>
        </w:rPr>
        <w:t>Японією</w:t>
      </w:r>
      <w:r>
        <w:t></w:t>
      </w:r>
      <w:r>
        <w:t></w:t>
      </w:r>
      <w:r>
        <w:rPr>
          <w:rFonts w:hint="eastAsia"/>
        </w:rPr>
        <w:t>Францією</w:t>
      </w:r>
      <w:r>
        <w:t></w:t>
      </w:r>
      <w:r>
        <w:rPr>
          <w:rFonts w:hint="eastAsia"/>
        </w:rPr>
        <w:t>та</w:t>
      </w:r>
      <w:r>
        <w:t></w:t>
      </w:r>
      <w:r>
        <w:rPr>
          <w:rFonts w:hint="eastAsia"/>
        </w:rPr>
        <w:t>Італією</w:t>
      </w:r>
      <w:r>
        <w:t></w:t>
      </w:r>
      <w:r>
        <w:rPr>
          <w:rFonts w:hint="eastAsia"/>
        </w:rPr>
        <w:t>зменшило</w:t>
      </w:r>
      <w:r>
        <w:t></w:t>
      </w:r>
      <w:r>
        <w:rPr>
          <w:rFonts w:hint="eastAsia"/>
        </w:rPr>
        <w:t>напруженість</w:t>
      </w:r>
      <w:r>
        <w:t></w:t>
      </w:r>
      <w:r>
        <w:rPr>
          <w:rFonts w:hint="eastAsia"/>
        </w:rPr>
        <w:t>у</w:t>
      </w:r>
    </w:p>
    <w:p w:rsidR="00774C1E" w:rsidRDefault="00774C1E" w:rsidP="00774C1E">
      <w:r>
        <w:rPr>
          <w:rFonts w:hint="eastAsia"/>
        </w:rPr>
        <w:t>військово</w:t>
      </w:r>
      <w:r>
        <w:t></w:t>
      </w:r>
      <w:r>
        <w:rPr>
          <w:rFonts w:hint="eastAsia"/>
        </w:rPr>
        <w:t>морській</w:t>
      </w:r>
      <w:r>
        <w:t></w:t>
      </w:r>
      <w:r>
        <w:rPr>
          <w:rFonts w:hint="eastAsia"/>
        </w:rPr>
        <w:t>сфері</w:t>
      </w:r>
      <w:r>
        <w:t></w:t>
      </w:r>
      <w:r>
        <w:rPr>
          <w:rFonts w:hint="eastAsia"/>
        </w:rPr>
        <w:t>та</w:t>
      </w:r>
      <w:r>
        <w:t></w:t>
      </w:r>
      <w:r>
        <w:rPr>
          <w:rFonts w:hint="eastAsia"/>
        </w:rPr>
        <w:t>сприяло</w:t>
      </w:r>
      <w:r>
        <w:t></w:t>
      </w:r>
      <w:r>
        <w:rPr>
          <w:rFonts w:hint="eastAsia"/>
        </w:rPr>
        <w:t>стабілізації</w:t>
      </w:r>
      <w:r>
        <w:t></w:t>
      </w:r>
      <w:r>
        <w:rPr>
          <w:rFonts w:hint="eastAsia"/>
        </w:rPr>
        <w:t>міжнародних</w:t>
      </w:r>
      <w:r>
        <w:t></w:t>
      </w:r>
      <w:r>
        <w:rPr>
          <w:rFonts w:hint="eastAsia"/>
        </w:rPr>
        <w:t>відносин</w:t>
      </w:r>
      <w:r>
        <w:t></w:t>
      </w:r>
    </w:p>
    <w:p w:rsidR="00774C1E" w:rsidRDefault="00774C1E" w:rsidP="00774C1E">
      <w:r>
        <w:rPr>
          <w:rFonts w:hint="eastAsia"/>
        </w:rPr>
        <w:t>В</w:t>
      </w:r>
      <w:r>
        <w:t></w:t>
      </w:r>
      <w:r>
        <w:rPr>
          <w:rFonts w:hint="eastAsia"/>
        </w:rPr>
        <w:t>американсько</w:t>
      </w:r>
      <w:r>
        <w:t></w:t>
      </w:r>
      <w:r>
        <w:rPr>
          <w:rFonts w:hint="eastAsia"/>
        </w:rPr>
        <w:t>англійських</w:t>
      </w:r>
      <w:r>
        <w:t></w:t>
      </w:r>
      <w:r>
        <w:rPr>
          <w:rFonts w:hint="eastAsia"/>
        </w:rPr>
        <w:t>відносинах</w:t>
      </w:r>
      <w:r>
        <w:t></w:t>
      </w:r>
      <w:r>
        <w:rPr>
          <w:rFonts w:hint="eastAsia"/>
        </w:rPr>
        <w:t>важливе</w:t>
      </w:r>
      <w:r>
        <w:t></w:t>
      </w:r>
      <w:r>
        <w:rPr>
          <w:rFonts w:hint="eastAsia"/>
        </w:rPr>
        <w:t>місце</w:t>
      </w:r>
      <w:r>
        <w:t></w:t>
      </w:r>
      <w:r>
        <w:rPr>
          <w:rFonts w:hint="eastAsia"/>
        </w:rPr>
        <w:t>займав</w:t>
      </w:r>
      <w:r>
        <w:t></w:t>
      </w:r>
      <w:r>
        <w:rPr>
          <w:rFonts w:hint="eastAsia"/>
        </w:rPr>
        <w:t>Далекий</w:t>
      </w:r>
    </w:p>
    <w:p w:rsidR="00774C1E" w:rsidRDefault="00774C1E" w:rsidP="00774C1E">
      <w:r>
        <w:rPr>
          <w:rFonts w:hint="eastAsia"/>
        </w:rPr>
        <w:t>Схід</w:t>
      </w:r>
      <w:r>
        <w:t></w:t>
      </w:r>
      <w:r>
        <w:t></w:t>
      </w:r>
      <w:r>
        <w:rPr>
          <w:rFonts w:hint="eastAsia"/>
        </w:rPr>
        <w:t>Для</w:t>
      </w:r>
      <w:r>
        <w:t></w:t>
      </w:r>
      <w:r>
        <w:rPr>
          <w:rFonts w:hint="eastAsia"/>
        </w:rPr>
        <w:t>Сполучених</w:t>
      </w:r>
      <w:r>
        <w:t></w:t>
      </w:r>
      <w:r>
        <w:rPr>
          <w:rFonts w:hint="eastAsia"/>
        </w:rPr>
        <w:t>Штатів</w:t>
      </w:r>
      <w:r>
        <w:t></w:t>
      </w:r>
      <w:r>
        <w:rPr>
          <w:rFonts w:hint="eastAsia"/>
        </w:rPr>
        <w:t>це</w:t>
      </w:r>
      <w:r>
        <w:t></w:t>
      </w:r>
      <w:r>
        <w:rPr>
          <w:rFonts w:hint="eastAsia"/>
        </w:rPr>
        <w:t>був</w:t>
      </w:r>
      <w:r>
        <w:t></w:t>
      </w:r>
      <w:r>
        <w:rPr>
          <w:rFonts w:hint="eastAsia"/>
        </w:rPr>
        <w:t>один</w:t>
      </w:r>
      <w:r>
        <w:t></w:t>
      </w:r>
      <w:r>
        <w:rPr>
          <w:rFonts w:hint="eastAsia"/>
        </w:rPr>
        <w:t>із</w:t>
      </w:r>
      <w:r>
        <w:t></w:t>
      </w:r>
      <w:r>
        <w:rPr>
          <w:rFonts w:hint="eastAsia"/>
        </w:rPr>
        <w:t>пріоритетних</w:t>
      </w:r>
      <w:r>
        <w:t></w:t>
      </w:r>
      <w:r>
        <w:rPr>
          <w:rFonts w:hint="eastAsia"/>
        </w:rPr>
        <w:t>напрямів</w:t>
      </w:r>
    </w:p>
    <w:p w:rsidR="00774C1E" w:rsidRDefault="00774C1E" w:rsidP="00774C1E">
      <w:r>
        <w:rPr>
          <w:rFonts w:hint="eastAsia"/>
        </w:rPr>
        <w:t>розширення</w:t>
      </w:r>
      <w:r>
        <w:t></w:t>
      </w:r>
      <w:r>
        <w:rPr>
          <w:rFonts w:hint="eastAsia"/>
        </w:rPr>
        <w:t>їх</w:t>
      </w:r>
      <w:r>
        <w:t></w:t>
      </w:r>
      <w:r>
        <w:rPr>
          <w:rFonts w:hint="eastAsia"/>
        </w:rPr>
        <w:t>сфери</w:t>
      </w:r>
      <w:r>
        <w:t></w:t>
      </w:r>
      <w:r>
        <w:rPr>
          <w:rFonts w:hint="eastAsia"/>
        </w:rPr>
        <w:t>впливу</w:t>
      </w:r>
      <w:r>
        <w:t></w:t>
      </w:r>
      <w:r>
        <w:t></w:t>
      </w:r>
      <w:r>
        <w:rPr>
          <w:rFonts w:hint="eastAsia"/>
        </w:rPr>
        <w:t>Проте</w:t>
      </w:r>
      <w:r>
        <w:t></w:t>
      </w:r>
      <w:r>
        <w:rPr>
          <w:rFonts w:hint="eastAsia"/>
        </w:rPr>
        <w:t>військово</w:t>
      </w:r>
      <w:r>
        <w:t></w:t>
      </w:r>
      <w:r>
        <w:rPr>
          <w:rFonts w:hint="eastAsia"/>
        </w:rPr>
        <w:t>політичний</w:t>
      </w:r>
      <w:r>
        <w:t></w:t>
      </w:r>
      <w:r>
        <w:rPr>
          <w:rFonts w:hint="eastAsia"/>
        </w:rPr>
        <w:t>альянс</w:t>
      </w:r>
      <w:r>
        <w:t></w:t>
      </w:r>
      <w:r>
        <w:rPr>
          <w:rFonts w:hint="eastAsia"/>
        </w:rPr>
        <w:t>між</w:t>
      </w:r>
    </w:p>
    <w:p w:rsidR="00774C1E" w:rsidRDefault="00774C1E" w:rsidP="00774C1E">
      <w:r>
        <w:rPr>
          <w:rFonts w:hint="eastAsia"/>
        </w:rPr>
        <w:t>Японією</w:t>
      </w:r>
      <w:r>
        <w:t></w:t>
      </w:r>
      <w:r>
        <w:rPr>
          <w:rFonts w:hint="eastAsia"/>
        </w:rPr>
        <w:t>та</w:t>
      </w:r>
      <w:r>
        <w:t></w:t>
      </w:r>
      <w:r>
        <w:rPr>
          <w:rFonts w:hint="eastAsia"/>
        </w:rPr>
        <w:t>Британською</w:t>
      </w:r>
      <w:r>
        <w:t></w:t>
      </w:r>
      <w:r>
        <w:rPr>
          <w:rFonts w:hint="eastAsia"/>
        </w:rPr>
        <w:t>імперією</w:t>
      </w:r>
      <w:r>
        <w:t></w:t>
      </w:r>
      <w:r>
        <w:rPr>
          <w:rFonts w:hint="eastAsia"/>
        </w:rPr>
        <w:t>був</w:t>
      </w:r>
      <w:r>
        <w:t></w:t>
      </w:r>
      <w:r>
        <w:rPr>
          <w:rFonts w:hint="eastAsia"/>
        </w:rPr>
        <w:t>суттєвою</w:t>
      </w:r>
      <w:r>
        <w:t></w:t>
      </w:r>
      <w:r>
        <w:rPr>
          <w:rFonts w:hint="eastAsia"/>
        </w:rPr>
        <w:t>перепоною</w:t>
      </w:r>
      <w:r>
        <w:t></w:t>
      </w:r>
      <w:r>
        <w:rPr>
          <w:rFonts w:hint="eastAsia"/>
        </w:rPr>
        <w:t>на</w:t>
      </w:r>
      <w:r>
        <w:t></w:t>
      </w:r>
      <w:r>
        <w:rPr>
          <w:rFonts w:hint="eastAsia"/>
        </w:rPr>
        <w:t>шляху</w:t>
      </w:r>
    </w:p>
    <w:p w:rsidR="00774C1E" w:rsidRDefault="00774C1E" w:rsidP="00774C1E">
      <w:r>
        <w:rPr>
          <w:rFonts w:hint="eastAsia"/>
        </w:rPr>
        <w:t>реалізації</w:t>
      </w:r>
      <w:r>
        <w:t></w:t>
      </w:r>
      <w:r>
        <w:rPr>
          <w:rFonts w:hint="eastAsia"/>
        </w:rPr>
        <w:t>американських</w:t>
      </w:r>
      <w:r>
        <w:t></w:t>
      </w:r>
      <w:r>
        <w:rPr>
          <w:rFonts w:hint="eastAsia"/>
        </w:rPr>
        <w:t>планів</w:t>
      </w:r>
      <w:r>
        <w:t></w:t>
      </w:r>
      <w:r>
        <w:t></w:t>
      </w:r>
      <w:r>
        <w:rPr>
          <w:rFonts w:hint="eastAsia"/>
        </w:rPr>
        <w:t>Саме</w:t>
      </w:r>
      <w:r>
        <w:t></w:t>
      </w:r>
      <w:r>
        <w:rPr>
          <w:rFonts w:hint="eastAsia"/>
        </w:rPr>
        <w:t>тому</w:t>
      </w:r>
      <w:r>
        <w:t></w:t>
      </w:r>
      <w:r>
        <w:rPr>
          <w:rFonts w:hint="eastAsia"/>
        </w:rPr>
        <w:t>одним</w:t>
      </w:r>
      <w:r>
        <w:t></w:t>
      </w:r>
      <w:r>
        <w:rPr>
          <w:rFonts w:hint="eastAsia"/>
        </w:rPr>
        <w:t>із</w:t>
      </w:r>
      <w:r>
        <w:t></w:t>
      </w:r>
      <w:r>
        <w:rPr>
          <w:rFonts w:hint="eastAsia"/>
        </w:rPr>
        <w:t>головних</w:t>
      </w:r>
      <w:r>
        <w:t></w:t>
      </w:r>
      <w:r>
        <w:rPr>
          <w:rFonts w:hint="eastAsia"/>
        </w:rPr>
        <w:t>завдань</w:t>
      </w:r>
    </w:p>
    <w:p w:rsidR="00774C1E" w:rsidRDefault="00774C1E" w:rsidP="00774C1E">
      <w:r>
        <w:rPr>
          <w:rFonts w:hint="eastAsia"/>
        </w:rPr>
        <w:t>американської</w:t>
      </w:r>
      <w:r>
        <w:t></w:t>
      </w:r>
      <w:r>
        <w:rPr>
          <w:rFonts w:hint="eastAsia"/>
        </w:rPr>
        <w:t>дипломатії</w:t>
      </w:r>
      <w:r>
        <w:t></w:t>
      </w:r>
      <w:r>
        <w:rPr>
          <w:rFonts w:hint="eastAsia"/>
        </w:rPr>
        <w:t>на</w:t>
      </w:r>
      <w:r>
        <w:t></w:t>
      </w:r>
      <w:r>
        <w:rPr>
          <w:rFonts w:hint="eastAsia"/>
        </w:rPr>
        <w:t>конференції</w:t>
      </w:r>
      <w:r>
        <w:t></w:t>
      </w:r>
      <w:r>
        <w:rPr>
          <w:rFonts w:hint="eastAsia"/>
        </w:rPr>
        <w:t>була</w:t>
      </w:r>
      <w:r>
        <w:t></w:t>
      </w:r>
      <w:r>
        <w:rPr>
          <w:rFonts w:hint="eastAsia"/>
        </w:rPr>
        <w:t>ліквідація</w:t>
      </w:r>
      <w:r>
        <w:t></w:t>
      </w:r>
      <w:r>
        <w:rPr>
          <w:rFonts w:hint="eastAsia"/>
        </w:rPr>
        <w:t>англійськояпонського</w:t>
      </w:r>
      <w:r>
        <w:t></w:t>
      </w:r>
      <w:r>
        <w:rPr>
          <w:rFonts w:hint="eastAsia"/>
        </w:rPr>
        <w:t>союзу</w:t>
      </w:r>
      <w:r>
        <w:t></w:t>
      </w:r>
      <w:r>
        <w:t></w:t>
      </w:r>
      <w:r>
        <w:rPr>
          <w:rFonts w:hint="eastAsia"/>
        </w:rPr>
        <w:t>Для</w:t>
      </w:r>
      <w:r>
        <w:t></w:t>
      </w:r>
      <w:r>
        <w:rPr>
          <w:rFonts w:hint="eastAsia"/>
        </w:rPr>
        <w:t>Японської</w:t>
      </w:r>
      <w:r>
        <w:t></w:t>
      </w:r>
      <w:r>
        <w:rPr>
          <w:rFonts w:hint="eastAsia"/>
        </w:rPr>
        <w:t>імперії</w:t>
      </w:r>
      <w:r>
        <w:t></w:t>
      </w:r>
      <w:r>
        <w:rPr>
          <w:rFonts w:hint="eastAsia"/>
        </w:rPr>
        <w:t>цей</w:t>
      </w:r>
      <w:r>
        <w:t></w:t>
      </w:r>
      <w:r>
        <w:rPr>
          <w:rFonts w:hint="eastAsia"/>
        </w:rPr>
        <w:t>союз</w:t>
      </w:r>
      <w:r>
        <w:t></w:t>
      </w:r>
      <w:r>
        <w:rPr>
          <w:rFonts w:hint="eastAsia"/>
        </w:rPr>
        <w:t>давав</w:t>
      </w:r>
      <w:r>
        <w:t></w:t>
      </w:r>
      <w:r>
        <w:rPr>
          <w:rFonts w:hint="eastAsia"/>
        </w:rPr>
        <w:t>певні</w:t>
      </w:r>
      <w:r>
        <w:t></w:t>
      </w:r>
      <w:r>
        <w:rPr>
          <w:rFonts w:hint="eastAsia"/>
        </w:rPr>
        <w:t>гарантії</w:t>
      </w:r>
    </w:p>
    <w:p w:rsidR="00774C1E" w:rsidRDefault="00774C1E" w:rsidP="00774C1E">
      <w:r>
        <w:rPr>
          <w:rFonts w:hint="eastAsia"/>
        </w:rPr>
        <w:t>захисту</w:t>
      </w:r>
      <w:r>
        <w:t></w:t>
      </w:r>
      <w:r>
        <w:t></w:t>
      </w:r>
      <w:r>
        <w:rPr>
          <w:rFonts w:hint="eastAsia"/>
        </w:rPr>
        <w:t>тому</w:t>
      </w:r>
      <w:r>
        <w:t></w:t>
      </w:r>
      <w:r>
        <w:rPr>
          <w:rFonts w:hint="eastAsia"/>
        </w:rPr>
        <w:t>просто</w:t>
      </w:r>
      <w:r>
        <w:t></w:t>
      </w:r>
      <w:r>
        <w:rPr>
          <w:rFonts w:hint="eastAsia"/>
        </w:rPr>
        <w:t>відмовитись</w:t>
      </w:r>
      <w:r>
        <w:t></w:t>
      </w:r>
      <w:r>
        <w:rPr>
          <w:rFonts w:hint="eastAsia"/>
        </w:rPr>
        <w:t>від</w:t>
      </w:r>
      <w:r>
        <w:t></w:t>
      </w:r>
      <w:r>
        <w:rPr>
          <w:rFonts w:hint="eastAsia"/>
        </w:rPr>
        <w:t>нього</w:t>
      </w:r>
      <w:r>
        <w:t></w:t>
      </w:r>
      <w:r>
        <w:rPr>
          <w:rFonts w:hint="eastAsia"/>
        </w:rPr>
        <w:t>не</w:t>
      </w:r>
      <w:r>
        <w:t></w:t>
      </w:r>
      <w:r>
        <w:rPr>
          <w:rFonts w:hint="eastAsia"/>
        </w:rPr>
        <w:t>входило</w:t>
      </w:r>
      <w:r>
        <w:t></w:t>
      </w:r>
      <w:r>
        <w:rPr>
          <w:rFonts w:hint="eastAsia"/>
        </w:rPr>
        <w:t>до</w:t>
      </w:r>
      <w:r>
        <w:t></w:t>
      </w:r>
      <w:r>
        <w:rPr>
          <w:rFonts w:hint="eastAsia"/>
        </w:rPr>
        <w:t>планів</w:t>
      </w:r>
      <w:r>
        <w:t></w:t>
      </w:r>
      <w:r>
        <w:rPr>
          <w:rFonts w:hint="eastAsia"/>
        </w:rPr>
        <w:t>японського</w:t>
      </w:r>
    </w:p>
    <w:p w:rsidR="00774C1E" w:rsidRDefault="00774C1E" w:rsidP="00774C1E">
      <w:r>
        <w:rPr>
          <w:rFonts w:hint="eastAsia"/>
        </w:rPr>
        <w:t>керівництва</w:t>
      </w:r>
      <w:r>
        <w:t></w:t>
      </w:r>
      <w:r>
        <w:t></w:t>
      </w:r>
      <w:r>
        <w:rPr>
          <w:rFonts w:hint="eastAsia"/>
        </w:rPr>
        <w:t>Після</w:t>
      </w:r>
      <w:r>
        <w:t></w:t>
      </w:r>
      <w:r>
        <w:rPr>
          <w:rFonts w:hint="eastAsia"/>
        </w:rPr>
        <w:t>переговорів</w:t>
      </w:r>
      <w:r>
        <w:t></w:t>
      </w:r>
      <w:r>
        <w:rPr>
          <w:rFonts w:hint="eastAsia"/>
        </w:rPr>
        <w:t>між</w:t>
      </w:r>
      <w:r>
        <w:t></w:t>
      </w:r>
      <w:r>
        <w:rPr>
          <w:rFonts w:hint="eastAsia"/>
        </w:rPr>
        <w:t>американськими</w:t>
      </w:r>
      <w:r>
        <w:t></w:t>
      </w:r>
      <w:r>
        <w:rPr>
          <w:rFonts w:hint="eastAsia"/>
        </w:rPr>
        <w:t>та</w:t>
      </w:r>
      <w:r>
        <w:t></w:t>
      </w:r>
      <w:r>
        <w:rPr>
          <w:rFonts w:hint="eastAsia"/>
        </w:rPr>
        <w:t>японськими</w:t>
      </w:r>
    </w:p>
    <w:p w:rsidR="00774C1E" w:rsidRDefault="00774C1E" w:rsidP="00774C1E">
      <w:r>
        <w:rPr>
          <w:rFonts w:hint="eastAsia"/>
        </w:rPr>
        <w:t>дипломатами</w:t>
      </w:r>
      <w:r>
        <w:t></w:t>
      </w:r>
      <w:r>
        <w:t></w:t>
      </w:r>
      <w:r>
        <w:rPr>
          <w:rFonts w:hint="eastAsia"/>
        </w:rPr>
        <w:t>за</w:t>
      </w:r>
      <w:r>
        <w:t></w:t>
      </w:r>
      <w:r>
        <w:rPr>
          <w:rFonts w:hint="eastAsia"/>
        </w:rPr>
        <w:t>посередництва</w:t>
      </w:r>
      <w:r>
        <w:t></w:t>
      </w:r>
      <w:r>
        <w:rPr>
          <w:rFonts w:hint="eastAsia"/>
        </w:rPr>
        <w:t>англійців</w:t>
      </w:r>
      <w:r>
        <w:t></w:t>
      </w:r>
      <w:r>
        <w:t></w:t>
      </w:r>
      <w:r>
        <w:rPr>
          <w:rFonts w:hint="eastAsia"/>
        </w:rPr>
        <w:t>сторонам</w:t>
      </w:r>
      <w:r>
        <w:t></w:t>
      </w:r>
      <w:r>
        <w:rPr>
          <w:rFonts w:hint="eastAsia"/>
        </w:rPr>
        <w:t>вдалося</w:t>
      </w:r>
      <w:r>
        <w:t></w:t>
      </w:r>
      <w:r>
        <w:rPr>
          <w:rFonts w:hint="eastAsia"/>
        </w:rPr>
        <w:t>досягти</w:t>
      </w:r>
    </w:p>
    <w:p w:rsidR="00774C1E" w:rsidRDefault="00774C1E" w:rsidP="00774C1E">
      <w:r>
        <w:rPr>
          <w:rFonts w:hint="eastAsia"/>
        </w:rPr>
        <w:t>консенсусу</w:t>
      </w:r>
      <w:r>
        <w:t></w:t>
      </w:r>
      <w:r>
        <w:t></w:t>
      </w:r>
      <w:r>
        <w:rPr>
          <w:rFonts w:hint="eastAsia"/>
        </w:rPr>
        <w:t>За</w:t>
      </w:r>
      <w:r>
        <w:t></w:t>
      </w:r>
      <w:r>
        <w:rPr>
          <w:rFonts w:hint="eastAsia"/>
        </w:rPr>
        <w:t>умовами</w:t>
      </w:r>
      <w:r>
        <w:t></w:t>
      </w:r>
      <w:r>
        <w:t></w:t>
      </w:r>
      <w:r>
        <w:rPr>
          <w:rFonts w:hint="eastAsia"/>
        </w:rPr>
        <w:t>договору</w:t>
      </w:r>
      <w:r>
        <w:t></w:t>
      </w:r>
      <w:r>
        <w:rPr>
          <w:rFonts w:hint="eastAsia"/>
        </w:rPr>
        <w:t>чотирьох</w:t>
      </w:r>
      <w:r>
        <w:t></w:t>
      </w:r>
      <w:r>
        <w:t></w:t>
      </w:r>
      <w:r>
        <w:rPr>
          <w:rFonts w:hint="eastAsia"/>
        </w:rPr>
        <w:t>Велика</w:t>
      </w:r>
      <w:r>
        <w:t></w:t>
      </w:r>
      <w:r>
        <w:rPr>
          <w:rFonts w:hint="eastAsia"/>
        </w:rPr>
        <w:t>Британія</w:t>
      </w:r>
      <w:r>
        <w:t></w:t>
      </w:r>
      <w:r>
        <w:rPr>
          <w:rFonts w:hint="eastAsia"/>
        </w:rPr>
        <w:t>та</w:t>
      </w:r>
      <w:r>
        <w:t></w:t>
      </w:r>
      <w:r>
        <w:rPr>
          <w:rFonts w:hint="eastAsia"/>
        </w:rPr>
        <w:t>Сполучені</w:t>
      </w:r>
    </w:p>
    <w:p w:rsidR="00774C1E" w:rsidRDefault="00774C1E" w:rsidP="00774C1E">
      <w:r>
        <w:rPr>
          <w:rFonts w:hint="eastAsia"/>
        </w:rPr>
        <w:t>Штати</w:t>
      </w:r>
      <w:r>
        <w:t></w:t>
      </w:r>
      <w:r>
        <w:rPr>
          <w:rFonts w:hint="eastAsia"/>
        </w:rPr>
        <w:t>забовязувавлись</w:t>
      </w:r>
      <w:r>
        <w:t></w:t>
      </w:r>
      <w:r>
        <w:rPr>
          <w:rFonts w:hint="eastAsia"/>
        </w:rPr>
        <w:t>не</w:t>
      </w:r>
      <w:r>
        <w:t></w:t>
      </w:r>
      <w:r>
        <w:rPr>
          <w:rFonts w:hint="eastAsia"/>
        </w:rPr>
        <w:t>будувати</w:t>
      </w:r>
      <w:r>
        <w:t></w:t>
      </w:r>
      <w:r>
        <w:rPr>
          <w:rFonts w:hint="eastAsia"/>
        </w:rPr>
        <w:t>військово</w:t>
      </w:r>
      <w:r>
        <w:t></w:t>
      </w:r>
      <w:r>
        <w:rPr>
          <w:rFonts w:hint="eastAsia"/>
        </w:rPr>
        <w:t>морських</w:t>
      </w:r>
      <w:r>
        <w:t></w:t>
      </w:r>
      <w:r>
        <w:rPr>
          <w:rFonts w:hint="eastAsia"/>
        </w:rPr>
        <w:t>баз</w:t>
      </w:r>
      <w:r>
        <w:t></w:t>
      </w:r>
      <w:r>
        <w:rPr>
          <w:rFonts w:hint="eastAsia"/>
        </w:rPr>
        <w:t>та</w:t>
      </w:r>
      <w:r>
        <w:t></w:t>
      </w:r>
      <w:r>
        <w:rPr>
          <w:rFonts w:hint="eastAsia"/>
        </w:rPr>
        <w:t>не</w:t>
      </w:r>
      <w:r>
        <w:t></w:t>
      </w:r>
      <w:r>
        <w:rPr>
          <w:rFonts w:hint="eastAsia"/>
        </w:rPr>
        <w:t>займатись</w:t>
      </w:r>
    </w:p>
    <w:p w:rsidR="00774C1E" w:rsidRDefault="00774C1E" w:rsidP="00774C1E">
      <w:r>
        <w:rPr>
          <w:rFonts w:hint="eastAsia"/>
        </w:rPr>
        <w:t>фортуфікаційним</w:t>
      </w:r>
      <w:r>
        <w:t></w:t>
      </w:r>
      <w:r>
        <w:rPr>
          <w:rFonts w:hint="eastAsia"/>
        </w:rPr>
        <w:t>будівництвом</w:t>
      </w:r>
      <w:r>
        <w:t></w:t>
      </w:r>
      <w:r>
        <w:rPr>
          <w:rFonts w:hint="eastAsia"/>
        </w:rPr>
        <w:t>на</w:t>
      </w:r>
      <w:r>
        <w:t></w:t>
      </w:r>
      <w:r>
        <w:rPr>
          <w:rFonts w:hint="eastAsia"/>
        </w:rPr>
        <w:t>островах</w:t>
      </w:r>
      <w:r>
        <w:t></w:t>
      </w:r>
      <w:r>
        <w:t></w:t>
      </w:r>
      <w:r>
        <w:rPr>
          <w:rFonts w:hint="eastAsia"/>
        </w:rPr>
        <w:t>що</w:t>
      </w:r>
      <w:r>
        <w:t></w:t>
      </w:r>
      <w:r>
        <w:rPr>
          <w:rFonts w:hint="eastAsia"/>
        </w:rPr>
        <w:t>знаходились</w:t>
      </w:r>
      <w:r>
        <w:t></w:t>
      </w:r>
      <w:r>
        <w:rPr>
          <w:rFonts w:hint="eastAsia"/>
        </w:rPr>
        <w:t>на</w:t>
      </w:r>
      <w:r>
        <w:t></w:t>
      </w:r>
      <w:r>
        <w:rPr>
          <w:rFonts w:hint="eastAsia"/>
        </w:rPr>
        <w:t>підступах</w:t>
      </w:r>
      <w:r>
        <w:t></w:t>
      </w:r>
      <w:r>
        <w:rPr>
          <w:rFonts w:hint="eastAsia"/>
        </w:rPr>
        <w:t>до</w:t>
      </w:r>
    </w:p>
    <w:p w:rsidR="00774C1E" w:rsidRDefault="00774C1E" w:rsidP="00774C1E">
      <w:r>
        <w:rPr>
          <w:rFonts w:hint="eastAsia"/>
        </w:rPr>
        <w:t>Японії</w:t>
      </w:r>
      <w:r>
        <w:t></w:t>
      </w:r>
      <w:r>
        <w:t></w:t>
      </w:r>
      <w:r>
        <w:rPr>
          <w:rFonts w:hint="eastAsia"/>
        </w:rPr>
        <w:t>Завдяки</w:t>
      </w:r>
      <w:r>
        <w:t></w:t>
      </w:r>
      <w:r>
        <w:rPr>
          <w:rFonts w:hint="eastAsia"/>
        </w:rPr>
        <w:t>цьому</w:t>
      </w:r>
      <w:r>
        <w:t></w:t>
      </w:r>
      <w:r>
        <w:rPr>
          <w:rFonts w:hint="eastAsia"/>
        </w:rPr>
        <w:t>договору</w:t>
      </w:r>
      <w:r>
        <w:t></w:t>
      </w:r>
      <w:r>
        <w:rPr>
          <w:rFonts w:hint="eastAsia"/>
        </w:rPr>
        <w:t>Японія</w:t>
      </w:r>
      <w:r>
        <w:t></w:t>
      </w:r>
      <w:r>
        <w:t></w:t>
      </w:r>
      <w:r>
        <w:rPr>
          <w:rFonts w:hint="eastAsia"/>
        </w:rPr>
        <w:t>з</w:t>
      </w:r>
      <w:r>
        <w:t></w:t>
      </w:r>
      <w:r>
        <w:rPr>
          <w:rFonts w:hint="eastAsia"/>
        </w:rPr>
        <w:t>військової</w:t>
      </w:r>
      <w:r>
        <w:t></w:t>
      </w:r>
      <w:r>
        <w:rPr>
          <w:rFonts w:hint="eastAsia"/>
        </w:rPr>
        <w:t>точки</w:t>
      </w:r>
      <w:r>
        <w:t></w:t>
      </w:r>
      <w:r>
        <w:rPr>
          <w:rFonts w:hint="eastAsia"/>
        </w:rPr>
        <w:t>зору</w:t>
      </w:r>
      <w:r>
        <w:t></w:t>
      </w:r>
      <w:r>
        <w:t></w:t>
      </w:r>
      <w:r>
        <w:rPr>
          <w:rFonts w:hint="eastAsia"/>
        </w:rPr>
        <w:t>стала</w:t>
      </w:r>
    </w:p>
    <w:p w:rsidR="00774C1E" w:rsidRDefault="00774C1E" w:rsidP="00774C1E">
      <w:r>
        <w:rPr>
          <w:rFonts w:hint="eastAsia"/>
        </w:rPr>
        <w:t>наймогутнішою</w:t>
      </w:r>
      <w:r>
        <w:t></w:t>
      </w:r>
      <w:r>
        <w:rPr>
          <w:rFonts w:hint="eastAsia"/>
        </w:rPr>
        <w:t>силою</w:t>
      </w:r>
      <w:r>
        <w:t></w:t>
      </w:r>
      <w:r>
        <w:rPr>
          <w:rFonts w:hint="eastAsia"/>
        </w:rPr>
        <w:t>в</w:t>
      </w:r>
      <w:r>
        <w:t></w:t>
      </w:r>
      <w:r>
        <w:rPr>
          <w:rFonts w:hint="eastAsia"/>
        </w:rPr>
        <w:t>регіоні</w:t>
      </w:r>
      <w:r>
        <w:t></w:t>
      </w:r>
      <w:r>
        <w:t></w:t>
      </w:r>
      <w:r>
        <w:rPr>
          <w:rFonts w:hint="eastAsia"/>
        </w:rPr>
        <w:t>Адже</w:t>
      </w:r>
      <w:r>
        <w:t></w:t>
      </w:r>
      <w:r>
        <w:rPr>
          <w:rFonts w:hint="eastAsia"/>
        </w:rPr>
        <w:t>ні</w:t>
      </w:r>
      <w:r>
        <w:t></w:t>
      </w:r>
      <w:r>
        <w:rPr>
          <w:rFonts w:hint="eastAsia"/>
        </w:rPr>
        <w:t>Сполучені</w:t>
      </w:r>
      <w:r>
        <w:t></w:t>
      </w:r>
      <w:r>
        <w:rPr>
          <w:rFonts w:hint="eastAsia"/>
        </w:rPr>
        <w:t>Штати</w:t>
      </w:r>
      <w:r>
        <w:t></w:t>
      </w:r>
      <w:r>
        <w:t></w:t>
      </w:r>
      <w:r>
        <w:rPr>
          <w:rFonts w:hint="eastAsia"/>
        </w:rPr>
        <w:t>ні</w:t>
      </w:r>
      <w:r>
        <w:t></w:t>
      </w:r>
      <w:r>
        <w:rPr>
          <w:rFonts w:hint="eastAsia"/>
        </w:rPr>
        <w:t>Велика</w:t>
      </w:r>
    </w:p>
    <w:p w:rsidR="00774C1E" w:rsidRDefault="00774C1E" w:rsidP="00774C1E">
      <w:r>
        <w:rPr>
          <w:rFonts w:hint="eastAsia"/>
        </w:rPr>
        <w:t>Британія</w:t>
      </w:r>
      <w:r>
        <w:t></w:t>
      </w:r>
      <w:r>
        <w:rPr>
          <w:rFonts w:hint="eastAsia"/>
        </w:rPr>
        <w:t>не</w:t>
      </w:r>
      <w:r>
        <w:t></w:t>
      </w:r>
      <w:r>
        <w:rPr>
          <w:rFonts w:hint="eastAsia"/>
        </w:rPr>
        <w:t>мали</w:t>
      </w:r>
      <w:r>
        <w:t></w:t>
      </w:r>
      <w:r>
        <w:rPr>
          <w:rFonts w:hint="eastAsia"/>
        </w:rPr>
        <w:t>достатньої</w:t>
      </w:r>
      <w:r>
        <w:t></w:t>
      </w:r>
      <w:r>
        <w:rPr>
          <w:rFonts w:hint="eastAsia"/>
        </w:rPr>
        <w:t>кількості</w:t>
      </w:r>
      <w:r>
        <w:t></w:t>
      </w:r>
      <w:r>
        <w:rPr>
          <w:rFonts w:hint="eastAsia"/>
        </w:rPr>
        <w:t>ресурсів</w:t>
      </w:r>
      <w:r>
        <w:t></w:t>
      </w:r>
      <w:r>
        <w:rPr>
          <w:rFonts w:hint="eastAsia"/>
        </w:rPr>
        <w:t>для</w:t>
      </w:r>
      <w:r>
        <w:t></w:t>
      </w:r>
      <w:r>
        <w:rPr>
          <w:rFonts w:hint="eastAsia"/>
        </w:rPr>
        <w:t>успішного</w:t>
      </w:r>
      <w:r>
        <w:t></w:t>
      </w:r>
      <w:r>
        <w:rPr>
          <w:rFonts w:hint="eastAsia"/>
        </w:rPr>
        <w:t>ведення</w:t>
      </w:r>
    </w:p>
    <w:p w:rsidR="00774C1E" w:rsidRDefault="00774C1E" w:rsidP="00774C1E">
      <w:r>
        <w:rPr>
          <w:rFonts w:hint="eastAsia"/>
        </w:rPr>
        <w:t>бойових</w:t>
      </w:r>
      <w:r>
        <w:t></w:t>
      </w:r>
      <w:r>
        <w:rPr>
          <w:rFonts w:hint="eastAsia"/>
        </w:rPr>
        <w:t>дій</w:t>
      </w:r>
      <w:r>
        <w:t></w:t>
      </w:r>
      <w:r>
        <w:rPr>
          <w:rFonts w:hint="eastAsia"/>
        </w:rPr>
        <w:t>проти</w:t>
      </w:r>
      <w:r>
        <w:t></w:t>
      </w:r>
      <w:r>
        <w:rPr>
          <w:rFonts w:hint="eastAsia"/>
        </w:rPr>
        <w:t>Японської</w:t>
      </w:r>
      <w:r>
        <w:t></w:t>
      </w:r>
      <w:r>
        <w:rPr>
          <w:rFonts w:hint="eastAsia"/>
        </w:rPr>
        <w:t>імперії</w:t>
      </w:r>
      <w:r>
        <w:t></w:t>
      </w:r>
      <w:r>
        <w:t></w:t>
      </w:r>
      <w:r>
        <w:rPr>
          <w:rFonts w:hint="eastAsia"/>
        </w:rPr>
        <w:t>Проте</w:t>
      </w:r>
      <w:r>
        <w:t></w:t>
      </w:r>
      <w:r>
        <w:rPr>
          <w:rFonts w:hint="eastAsia"/>
        </w:rPr>
        <w:t>для</w:t>
      </w:r>
      <w:r>
        <w:t></w:t>
      </w:r>
      <w:r>
        <w:rPr>
          <w:rFonts w:hint="eastAsia"/>
        </w:rPr>
        <w:t>дипломатії</w:t>
      </w:r>
      <w:r>
        <w:t></w:t>
      </w:r>
      <w:r>
        <w:rPr>
          <w:rFonts w:hint="eastAsia"/>
        </w:rPr>
        <w:t>США</w:t>
      </w:r>
      <w:r>
        <w:t></w:t>
      </w:r>
      <w:r>
        <w:rPr>
          <w:rFonts w:hint="eastAsia"/>
        </w:rPr>
        <w:t>ліквідація</w:t>
      </w:r>
    </w:p>
    <w:p w:rsidR="00774C1E" w:rsidRDefault="00774C1E" w:rsidP="00774C1E">
      <w:r>
        <w:rPr>
          <w:rFonts w:hint="eastAsia"/>
        </w:rPr>
        <w:t>англійсько</w:t>
      </w:r>
      <w:r>
        <w:t></w:t>
      </w:r>
      <w:r>
        <w:rPr>
          <w:rFonts w:hint="eastAsia"/>
        </w:rPr>
        <w:t>японського</w:t>
      </w:r>
      <w:r>
        <w:t></w:t>
      </w:r>
      <w:r>
        <w:rPr>
          <w:rFonts w:hint="eastAsia"/>
        </w:rPr>
        <w:t>союзу</w:t>
      </w:r>
      <w:r>
        <w:t></w:t>
      </w:r>
      <w:r>
        <w:rPr>
          <w:rFonts w:hint="eastAsia"/>
        </w:rPr>
        <w:t>була</w:t>
      </w:r>
      <w:r>
        <w:t></w:t>
      </w:r>
      <w:r>
        <w:rPr>
          <w:rFonts w:hint="eastAsia"/>
        </w:rPr>
        <w:t>визначною</w:t>
      </w:r>
      <w:r>
        <w:t></w:t>
      </w:r>
      <w:r>
        <w:rPr>
          <w:rFonts w:hint="eastAsia"/>
        </w:rPr>
        <w:t>перемогою</w:t>
      </w:r>
      <w:r>
        <w:t></w:t>
      </w:r>
      <w:r>
        <w:t></w:t>
      </w:r>
      <w:r>
        <w:t></w:t>
      </w:r>
      <w:r>
        <w:rPr>
          <w:rFonts w:hint="eastAsia"/>
        </w:rPr>
        <w:t>Договір</w:t>
      </w:r>
    </w:p>
    <w:p w:rsidR="00774C1E" w:rsidRDefault="00774C1E" w:rsidP="00774C1E">
      <w:r>
        <w:rPr>
          <w:rFonts w:hint="eastAsia"/>
        </w:rPr>
        <w:t>чотирьох</w:t>
      </w:r>
      <w:r>
        <w:t></w:t>
      </w:r>
      <w:r>
        <w:t></w:t>
      </w:r>
      <w:r>
        <w:rPr>
          <w:rFonts w:hint="eastAsia"/>
        </w:rPr>
        <w:t>позитивним</w:t>
      </w:r>
      <w:r>
        <w:t></w:t>
      </w:r>
      <w:r>
        <w:rPr>
          <w:rFonts w:hint="eastAsia"/>
        </w:rPr>
        <w:t>чином</w:t>
      </w:r>
      <w:r>
        <w:t></w:t>
      </w:r>
      <w:r>
        <w:rPr>
          <w:rFonts w:hint="eastAsia"/>
        </w:rPr>
        <w:t>вплинув</w:t>
      </w:r>
      <w:r>
        <w:t></w:t>
      </w:r>
      <w:r>
        <w:rPr>
          <w:rFonts w:hint="eastAsia"/>
        </w:rPr>
        <w:t>на</w:t>
      </w:r>
      <w:r>
        <w:t></w:t>
      </w:r>
      <w:r>
        <w:rPr>
          <w:rFonts w:hint="eastAsia"/>
        </w:rPr>
        <w:t>американсько</w:t>
      </w:r>
      <w:r>
        <w:t></w:t>
      </w:r>
      <w:r>
        <w:rPr>
          <w:rFonts w:hint="eastAsia"/>
        </w:rPr>
        <w:t>англійські</w:t>
      </w:r>
    </w:p>
    <w:p w:rsidR="00774C1E" w:rsidRDefault="00774C1E" w:rsidP="00774C1E">
      <w:r>
        <w:rPr>
          <w:rFonts w:hint="eastAsia"/>
        </w:rPr>
        <w:t>відносини</w:t>
      </w:r>
      <w:r>
        <w:t></w:t>
      </w:r>
      <w:r>
        <w:t></w:t>
      </w:r>
      <w:r>
        <w:rPr>
          <w:rFonts w:hint="eastAsia"/>
        </w:rPr>
        <w:t>суттєво</w:t>
      </w:r>
      <w:r>
        <w:t></w:t>
      </w:r>
      <w:r>
        <w:rPr>
          <w:rFonts w:hint="eastAsia"/>
        </w:rPr>
        <w:t>зменшивши</w:t>
      </w:r>
      <w:r>
        <w:t></w:t>
      </w:r>
      <w:r>
        <w:rPr>
          <w:rFonts w:hint="eastAsia"/>
        </w:rPr>
        <w:t>гостроту</w:t>
      </w:r>
      <w:r>
        <w:t></w:t>
      </w:r>
      <w:r>
        <w:rPr>
          <w:rFonts w:hint="eastAsia"/>
        </w:rPr>
        <w:t>протиріч</w:t>
      </w:r>
      <w:r>
        <w:t></w:t>
      </w:r>
      <w:r>
        <w:rPr>
          <w:rFonts w:hint="eastAsia"/>
        </w:rPr>
        <w:t>між</w:t>
      </w:r>
      <w:r>
        <w:t></w:t>
      </w:r>
      <w:r>
        <w:rPr>
          <w:rFonts w:hint="eastAsia"/>
        </w:rPr>
        <w:t>країнами</w:t>
      </w:r>
      <w:r>
        <w:t></w:t>
      </w:r>
      <w:r>
        <w:t></w:t>
      </w:r>
      <w:r>
        <w:rPr>
          <w:rFonts w:hint="eastAsia"/>
        </w:rPr>
        <w:t>Саме</w:t>
      </w:r>
      <w:r>
        <w:t></w:t>
      </w:r>
      <w:r>
        <w:rPr>
          <w:rFonts w:hint="eastAsia"/>
        </w:rPr>
        <w:t>цей</w:t>
      </w:r>
    </w:p>
    <w:p w:rsidR="00774C1E" w:rsidRDefault="00774C1E" w:rsidP="00774C1E">
      <w:r>
        <w:t></w:t>
      </w:r>
      <w:r>
        <w:t></w:t>
      </w:r>
      <w:r>
        <w:t></w:t>
      </w:r>
    </w:p>
    <w:p w:rsidR="00774C1E" w:rsidRDefault="00774C1E" w:rsidP="00774C1E">
      <w:r>
        <w:rPr>
          <w:rFonts w:hint="eastAsia"/>
        </w:rPr>
        <w:t>договір</w:t>
      </w:r>
      <w:r>
        <w:t></w:t>
      </w:r>
      <w:r>
        <w:rPr>
          <w:rFonts w:hint="eastAsia"/>
        </w:rPr>
        <w:t>дозволив</w:t>
      </w:r>
      <w:r>
        <w:t></w:t>
      </w:r>
      <w:r>
        <w:rPr>
          <w:rFonts w:hint="eastAsia"/>
        </w:rPr>
        <w:t>відійти</w:t>
      </w:r>
      <w:r>
        <w:t></w:t>
      </w:r>
      <w:r>
        <w:rPr>
          <w:rFonts w:hint="eastAsia"/>
        </w:rPr>
        <w:t>від</w:t>
      </w:r>
      <w:r>
        <w:t></w:t>
      </w:r>
      <w:r>
        <w:rPr>
          <w:rFonts w:hint="eastAsia"/>
        </w:rPr>
        <w:t>конфронтації</w:t>
      </w:r>
      <w:r>
        <w:t></w:t>
      </w:r>
      <w:r>
        <w:rPr>
          <w:rFonts w:hint="eastAsia"/>
        </w:rPr>
        <w:t>та</w:t>
      </w:r>
      <w:r>
        <w:t></w:t>
      </w:r>
      <w:r>
        <w:rPr>
          <w:rFonts w:hint="eastAsia"/>
        </w:rPr>
        <w:t>розпочати</w:t>
      </w:r>
      <w:r>
        <w:t></w:t>
      </w:r>
      <w:r>
        <w:rPr>
          <w:rFonts w:hint="eastAsia"/>
        </w:rPr>
        <w:t>етап</w:t>
      </w:r>
      <w:r>
        <w:t></w:t>
      </w:r>
      <w:r>
        <w:rPr>
          <w:rFonts w:hint="eastAsia"/>
        </w:rPr>
        <w:t>співробітництва</w:t>
      </w:r>
    </w:p>
    <w:p w:rsidR="00774C1E" w:rsidRPr="00774C1E" w:rsidRDefault="00774C1E" w:rsidP="00774C1E">
      <w:r>
        <w:rPr>
          <w:rFonts w:hint="eastAsia"/>
        </w:rPr>
        <w:t>між</w:t>
      </w:r>
      <w:r>
        <w:t></w:t>
      </w:r>
      <w:r>
        <w:rPr>
          <w:rFonts w:hint="eastAsia"/>
        </w:rPr>
        <w:t>англосаксонськими</w:t>
      </w:r>
      <w:r>
        <w:t></w:t>
      </w:r>
      <w:r>
        <w:rPr>
          <w:rFonts w:hint="eastAsia"/>
        </w:rPr>
        <w:t>країнами</w:t>
      </w:r>
      <w:r>
        <w:t></w:t>
      </w:r>
    </w:p>
    <w:sectPr w:rsidR="00774C1E" w:rsidRPr="00774C1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595554">
                <w:pPr>
                  <w:spacing w:line="240" w:lineRule="auto"/>
                </w:pPr>
                <w:fldSimple w:instr=" PAGE \* MERGEFORMAT ">
                  <w:r w:rsidR="00774C1E" w:rsidRPr="00774C1E">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5955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5955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595554">
                  <w:pPr>
                    <w:pStyle w:val="1ffffff7"/>
                    <w:spacing w:line="240" w:lineRule="auto"/>
                  </w:pPr>
                  <w:fldSimple w:instr=" PAGE \* MERGEFORMAT ">
                    <w:r w:rsidR="00AE57A7"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035D8-1FE6-4C77-BC9E-4B4F941B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2022-04-15T17:37:00Z</dcterms:created>
  <dcterms:modified xsi:type="dcterms:W3CDTF">2022-04-16T09:38:00Z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