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B0" w:rsidRDefault="003C70C6" w:rsidP="003C70C6">
      <w:pPr>
        <w:rPr>
          <w:rFonts w:ascii="Times New Roman" w:eastAsia="Times New Roman" w:hAnsi="Times New Roman" w:cs="Times New Roman"/>
          <w:kern w:val="0"/>
          <w:sz w:val="28"/>
          <w:szCs w:val="28"/>
          <w:lang w:eastAsia="ru-RU"/>
        </w:rPr>
      </w:pPr>
      <w:bookmarkStart w:id="0" w:name="_GoBack"/>
      <w:r w:rsidRPr="003C70C6">
        <w:rPr>
          <w:rFonts w:ascii="Times New Roman" w:eastAsia="Times New Roman" w:hAnsi="Times New Roman" w:cs="Times New Roman" w:hint="eastAsia"/>
          <w:kern w:val="0"/>
          <w:sz w:val="28"/>
          <w:szCs w:val="28"/>
          <w:lang w:eastAsia="ru-RU"/>
        </w:rPr>
        <w:t>Кривенко</w:t>
      </w:r>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Надія</w:t>
      </w:r>
      <w:proofErr w:type="spell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Василівна</w:t>
      </w:r>
      <w:proofErr w:type="spell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Розвиток</w:t>
      </w:r>
      <w:proofErr w:type="spell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зовнішньоторговельних</w:t>
      </w:r>
      <w:proofErr w:type="spell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зв</w:t>
      </w:r>
      <w:r w:rsidRPr="003C70C6">
        <w:rPr>
          <w:rFonts w:ascii="Times New Roman" w:eastAsia="Times New Roman" w:hAnsi="Times New Roman" w:cs="Times New Roman"/>
          <w:kern w:val="0"/>
          <w:sz w:val="28"/>
          <w:szCs w:val="28"/>
          <w:lang w:eastAsia="ru-RU"/>
        </w:rPr>
        <w:t>'</w:t>
      </w:r>
      <w:r w:rsidRPr="003C70C6">
        <w:rPr>
          <w:rFonts w:ascii="Times New Roman" w:eastAsia="Times New Roman" w:hAnsi="Times New Roman" w:cs="Times New Roman" w:hint="eastAsia"/>
          <w:kern w:val="0"/>
          <w:sz w:val="28"/>
          <w:szCs w:val="28"/>
          <w:lang w:eastAsia="ru-RU"/>
        </w:rPr>
        <w:t>язків</w:t>
      </w:r>
      <w:proofErr w:type="spell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України</w:t>
      </w:r>
      <w:proofErr w:type="spellEnd"/>
      <w:r w:rsidRPr="003C70C6">
        <w:rPr>
          <w:rFonts w:ascii="Times New Roman" w:eastAsia="Times New Roman" w:hAnsi="Times New Roman" w:cs="Times New Roman"/>
          <w:kern w:val="0"/>
          <w:sz w:val="28"/>
          <w:szCs w:val="28"/>
          <w:lang w:eastAsia="ru-RU"/>
        </w:rPr>
        <w:t xml:space="preserve"> </w:t>
      </w:r>
      <w:r w:rsidRPr="003C70C6">
        <w:rPr>
          <w:rFonts w:ascii="Times New Roman" w:eastAsia="Times New Roman" w:hAnsi="Times New Roman" w:cs="Times New Roman" w:hint="eastAsia"/>
          <w:kern w:val="0"/>
          <w:sz w:val="28"/>
          <w:szCs w:val="28"/>
          <w:lang w:eastAsia="ru-RU"/>
        </w:rPr>
        <w:t>в</w:t>
      </w:r>
      <w:r w:rsidRPr="003C70C6">
        <w:rPr>
          <w:rFonts w:ascii="Times New Roman" w:eastAsia="Times New Roman" w:hAnsi="Times New Roman" w:cs="Times New Roman"/>
          <w:kern w:val="0"/>
          <w:sz w:val="28"/>
          <w:szCs w:val="28"/>
          <w:lang w:eastAsia="ru-RU"/>
        </w:rPr>
        <w:t xml:space="preserve"> </w:t>
      </w:r>
      <w:r w:rsidRPr="003C70C6">
        <w:rPr>
          <w:rFonts w:ascii="Times New Roman" w:eastAsia="Times New Roman" w:hAnsi="Times New Roman" w:cs="Times New Roman" w:hint="eastAsia"/>
          <w:kern w:val="0"/>
          <w:sz w:val="28"/>
          <w:szCs w:val="28"/>
          <w:lang w:eastAsia="ru-RU"/>
        </w:rPr>
        <w:t>аграрному</w:t>
      </w:r>
      <w:r w:rsidRPr="003C70C6">
        <w:rPr>
          <w:rFonts w:ascii="Times New Roman" w:eastAsia="Times New Roman" w:hAnsi="Times New Roman" w:cs="Times New Roman"/>
          <w:kern w:val="0"/>
          <w:sz w:val="28"/>
          <w:szCs w:val="28"/>
          <w:lang w:eastAsia="ru-RU"/>
        </w:rPr>
        <w:t xml:space="preserve"> </w:t>
      </w:r>
      <w:proofErr w:type="spellStart"/>
      <w:proofErr w:type="gramStart"/>
      <w:r w:rsidRPr="003C70C6">
        <w:rPr>
          <w:rFonts w:ascii="Times New Roman" w:eastAsia="Times New Roman" w:hAnsi="Times New Roman" w:cs="Times New Roman" w:hint="eastAsia"/>
          <w:kern w:val="0"/>
          <w:sz w:val="28"/>
          <w:szCs w:val="28"/>
          <w:lang w:eastAsia="ru-RU"/>
        </w:rPr>
        <w:t>секторі</w:t>
      </w:r>
      <w:proofErr w:type="spellEnd"/>
      <w:r w:rsidRPr="003C70C6">
        <w:rPr>
          <w:rFonts w:ascii="Times New Roman" w:eastAsia="Times New Roman" w:hAnsi="Times New Roman" w:cs="Times New Roman"/>
          <w:kern w:val="0"/>
          <w:sz w:val="28"/>
          <w:szCs w:val="28"/>
          <w:lang w:eastAsia="ru-RU"/>
        </w:rPr>
        <w:t xml:space="preserve"> :</w:t>
      </w:r>
      <w:proofErr w:type="gramEnd"/>
      <w:r w:rsidRPr="003C70C6">
        <w:rPr>
          <w:rFonts w:ascii="Times New Roman" w:eastAsia="Times New Roman" w:hAnsi="Times New Roman" w:cs="Times New Roman"/>
          <w:kern w:val="0"/>
          <w:sz w:val="28"/>
          <w:szCs w:val="28"/>
          <w:lang w:eastAsia="ru-RU"/>
        </w:rPr>
        <w:t xml:space="preserve"> </w:t>
      </w:r>
      <w:proofErr w:type="spellStart"/>
      <w:r w:rsidRPr="003C70C6">
        <w:rPr>
          <w:rFonts w:ascii="Times New Roman" w:eastAsia="Times New Roman" w:hAnsi="Times New Roman" w:cs="Times New Roman" w:hint="eastAsia"/>
          <w:kern w:val="0"/>
          <w:sz w:val="28"/>
          <w:szCs w:val="28"/>
          <w:lang w:eastAsia="ru-RU"/>
        </w:rPr>
        <w:t>Дис</w:t>
      </w:r>
      <w:proofErr w:type="spellEnd"/>
      <w:r w:rsidRPr="003C70C6">
        <w:rPr>
          <w:rFonts w:ascii="Times New Roman" w:eastAsia="Times New Roman" w:hAnsi="Times New Roman" w:cs="Times New Roman"/>
          <w:kern w:val="0"/>
          <w:sz w:val="28"/>
          <w:szCs w:val="28"/>
          <w:lang w:eastAsia="ru-RU"/>
        </w:rPr>
        <w:t xml:space="preserve">... </w:t>
      </w:r>
      <w:r w:rsidRPr="003C70C6">
        <w:rPr>
          <w:rFonts w:ascii="Times New Roman" w:eastAsia="Times New Roman" w:hAnsi="Times New Roman" w:cs="Times New Roman" w:hint="eastAsia"/>
          <w:kern w:val="0"/>
          <w:sz w:val="28"/>
          <w:szCs w:val="28"/>
          <w:lang w:eastAsia="ru-RU"/>
        </w:rPr>
        <w:t>канд</w:t>
      </w:r>
      <w:r w:rsidRPr="003C70C6">
        <w:rPr>
          <w:rFonts w:ascii="Times New Roman" w:eastAsia="Times New Roman" w:hAnsi="Times New Roman" w:cs="Times New Roman"/>
          <w:kern w:val="0"/>
          <w:sz w:val="28"/>
          <w:szCs w:val="28"/>
          <w:lang w:eastAsia="ru-RU"/>
        </w:rPr>
        <w:t xml:space="preserve">. </w:t>
      </w:r>
      <w:r w:rsidRPr="003C70C6">
        <w:rPr>
          <w:rFonts w:ascii="Times New Roman" w:eastAsia="Times New Roman" w:hAnsi="Times New Roman" w:cs="Times New Roman" w:hint="eastAsia"/>
          <w:kern w:val="0"/>
          <w:sz w:val="28"/>
          <w:szCs w:val="28"/>
          <w:lang w:eastAsia="ru-RU"/>
        </w:rPr>
        <w:t>наук</w:t>
      </w:r>
      <w:r w:rsidRPr="003C70C6">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3C70C6">
        <w:rPr>
          <w:rFonts w:ascii="Times New Roman" w:eastAsia="Times New Roman" w:hAnsi="Times New Roman" w:cs="Times New Roman"/>
          <w:kern w:val="0"/>
          <w:sz w:val="28"/>
          <w:szCs w:val="28"/>
          <w:lang w:eastAsia="ru-RU"/>
        </w:rPr>
        <w:t xml:space="preserve"> 2008</w:t>
      </w:r>
    </w:p>
    <w:p w:rsidR="003C70C6" w:rsidRDefault="003C70C6" w:rsidP="003C70C6">
      <w:r>
        <w:rPr>
          <w:rFonts w:hint="eastAsia"/>
        </w:rPr>
        <w:t>Кривенко</w:t>
      </w:r>
      <w:r>
        <w:t></w:t>
      </w:r>
      <w:r>
        <w:rPr>
          <w:rFonts w:hint="eastAsia"/>
        </w:rPr>
        <w:t>Н</w:t>
      </w:r>
      <w:r>
        <w:t></w:t>
      </w:r>
      <w:r>
        <w:rPr>
          <w:rFonts w:hint="eastAsia"/>
        </w:rPr>
        <w:t>В</w:t>
      </w:r>
      <w:r>
        <w:t></w:t>
      </w:r>
      <w:r>
        <w:t></w:t>
      </w:r>
      <w:r>
        <w:rPr>
          <w:rFonts w:hint="eastAsia"/>
        </w:rPr>
        <w:t>Розвиток</w:t>
      </w:r>
      <w:r>
        <w:t></w:t>
      </w:r>
      <w:r>
        <w:rPr>
          <w:rFonts w:hint="eastAsia"/>
        </w:rPr>
        <w:t>зовнішньоторговельних</w:t>
      </w:r>
      <w:r>
        <w:t></w:t>
      </w:r>
      <w:r>
        <w:rPr>
          <w:rFonts w:hint="eastAsia"/>
        </w:rPr>
        <w:t>зв’язків</w:t>
      </w:r>
      <w:r>
        <w:t></w:t>
      </w:r>
      <w:r>
        <w:rPr>
          <w:rFonts w:hint="eastAsia"/>
        </w:rPr>
        <w:t>України</w:t>
      </w:r>
      <w:r>
        <w:t></w:t>
      </w:r>
      <w:r>
        <w:rPr>
          <w:rFonts w:hint="eastAsia"/>
        </w:rPr>
        <w:t>в</w:t>
      </w:r>
      <w:r>
        <w:t></w:t>
      </w:r>
      <w:r>
        <w:rPr>
          <w:rFonts w:hint="eastAsia"/>
        </w:rPr>
        <w:t>аграрному</w:t>
      </w:r>
      <w:r>
        <w:t></w:t>
      </w:r>
      <w:r>
        <w:rPr>
          <w:rFonts w:hint="eastAsia"/>
        </w:rPr>
        <w:t>секторі</w:t>
      </w:r>
      <w:r>
        <w:t></w:t>
      </w:r>
      <w:r>
        <w:t></w:t>
      </w:r>
      <w:r>
        <w:rPr>
          <w:rFonts w:hint="eastAsia"/>
        </w:rPr>
        <w:t>–</w:t>
      </w:r>
      <w:r>
        <w:t></w:t>
      </w:r>
      <w:r>
        <w:rPr>
          <w:rFonts w:hint="eastAsia"/>
        </w:rPr>
        <w:t>Рукопис</w:t>
      </w:r>
      <w:r>
        <w:t></w:t>
      </w:r>
    </w:p>
    <w:p w:rsidR="003C70C6" w:rsidRDefault="003C70C6" w:rsidP="003C70C6"/>
    <w:p w:rsidR="003C70C6" w:rsidRDefault="003C70C6" w:rsidP="003C70C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rPr>
          <w:rFonts w:hint="eastAsia"/>
        </w:rPr>
        <w:t>“Інститут</w:t>
      </w:r>
      <w:r>
        <w:t></w:t>
      </w:r>
      <w:r>
        <w:rPr>
          <w:rFonts w:hint="eastAsia"/>
        </w:rPr>
        <w:t>аграрної</w:t>
      </w:r>
      <w:r>
        <w:t></w:t>
      </w:r>
      <w:r>
        <w:rPr>
          <w:rFonts w:hint="eastAsia"/>
        </w:rPr>
        <w:t>економіки”</w:t>
      </w:r>
      <w:r>
        <w:t></w:t>
      </w:r>
      <w:r>
        <w:rPr>
          <w:rFonts w:hint="eastAsia"/>
        </w:rPr>
        <w:t>УААН</w:t>
      </w:r>
      <w:r>
        <w:t></w:t>
      </w:r>
      <w:r>
        <w:t></w:t>
      </w:r>
      <w:r>
        <w:rPr>
          <w:rFonts w:hint="eastAsia"/>
        </w:rPr>
        <w:t>Київ</w:t>
      </w:r>
      <w:r>
        <w:t></w:t>
      </w:r>
      <w:r>
        <w:t></w:t>
      </w:r>
      <w:r>
        <w:t></w:t>
      </w:r>
      <w:r>
        <w:t></w:t>
      </w:r>
      <w:r>
        <w:t></w:t>
      </w:r>
      <w:r>
        <w:t></w:t>
      </w:r>
      <w:r>
        <w:t></w:t>
      </w:r>
    </w:p>
    <w:p w:rsidR="003C70C6" w:rsidRDefault="003C70C6" w:rsidP="003C70C6"/>
    <w:p w:rsidR="003C70C6" w:rsidRDefault="003C70C6" w:rsidP="003C70C6">
      <w:r>
        <w:rPr>
          <w:rFonts w:hint="eastAsia"/>
        </w:rPr>
        <w:t>У</w:t>
      </w:r>
      <w:r>
        <w:t></w:t>
      </w:r>
      <w:r>
        <w:rPr>
          <w:rFonts w:hint="eastAsia"/>
        </w:rPr>
        <w:t>дисертації</w:t>
      </w:r>
      <w:r>
        <w:t></w:t>
      </w:r>
      <w:r>
        <w:rPr>
          <w:rFonts w:hint="eastAsia"/>
        </w:rPr>
        <w:t>висвітлено</w:t>
      </w:r>
      <w:r>
        <w:t></w:t>
      </w:r>
      <w:r>
        <w:rPr>
          <w:rFonts w:hint="eastAsia"/>
        </w:rPr>
        <w:t>теоретико</w:t>
      </w:r>
      <w:r>
        <w:t></w:t>
      </w:r>
      <w:r>
        <w:rPr>
          <w:rFonts w:hint="eastAsia"/>
        </w:rPr>
        <w:t>методичні</w:t>
      </w:r>
      <w:r>
        <w:t></w:t>
      </w:r>
      <w:r>
        <w:rPr>
          <w:rFonts w:hint="eastAsia"/>
        </w:rPr>
        <w:t>засади</w:t>
      </w:r>
      <w:r>
        <w:t></w:t>
      </w:r>
      <w:r>
        <w:rPr>
          <w:rFonts w:hint="eastAsia"/>
        </w:rPr>
        <w:t>міжнародної</w:t>
      </w:r>
      <w:r>
        <w:t></w:t>
      </w:r>
      <w:r>
        <w:rPr>
          <w:rFonts w:hint="eastAsia"/>
        </w:rPr>
        <w:t>торгівлі</w:t>
      </w:r>
      <w:r>
        <w:t></w:t>
      </w:r>
      <w:r>
        <w:t></w:t>
      </w:r>
      <w:r>
        <w:rPr>
          <w:rFonts w:hint="eastAsia"/>
        </w:rPr>
        <w:t>узагальнено</w:t>
      </w:r>
      <w:r>
        <w:t></w:t>
      </w:r>
      <w:r>
        <w:rPr>
          <w:rFonts w:hint="eastAsia"/>
        </w:rPr>
        <w:t>підходи</w:t>
      </w:r>
      <w:r>
        <w:t></w:t>
      </w:r>
      <w:r>
        <w:rPr>
          <w:rFonts w:hint="eastAsia"/>
        </w:rPr>
        <w:t>до</w:t>
      </w:r>
      <w:r>
        <w:t></w:t>
      </w:r>
      <w:r>
        <w:rPr>
          <w:rFonts w:hint="eastAsia"/>
        </w:rPr>
        <w:t>оцінки</w:t>
      </w:r>
      <w:r>
        <w:t></w:t>
      </w:r>
      <w:r>
        <w:rPr>
          <w:rFonts w:hint="eastAsia"/>
        </w:rPr>
        <w:t>конкурентоспроможності</w:t>
      </w:r>
      <w:r>
        <w:t></w:t>
      </w:r>
      <w:r>
        <w:rPr>
          <w:rFonts w:hint="eastAsia"/>
        </w:rPr>
        <w:t>продукції</w:t>
      </w:r>
      <w:r>
        <w:t></w:t>
      </w:r>
      <w:r>
        <w:t></w:t>
      </w:r>
      <w:r>
        <w:rPr>
          <w:rFonts w:hint="eastAsia"/>
        </w:rPr>
        <w:t>досліджено</w:t>
      </w:r>
      <w:r>
        <w:t></w:t>
      </w:r>
      <w:r>
        <w:rPr>
          <w:rFonts w:hint="eastAsia"/>
        </w:rPr>
        <w:t>розвиток</w:t>
      </w:r>
      <w:r>
        <w:t></w:t>
      </w:r>
      <w:r>
        <w:rPr>
          <w:rFonts w:hint="eastAsia"/>
        </w:rPr>
        <w:t>торговельної</w:t>
      </w:r>
      <w:r>
        <w:t></w:t>
      </w:r>
      <w:r>
        <w:rPr>
          <w:rFonts w:hint="eastAsia"/>
        </w:rPr>
        <w:t>політики</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економічний</w:t>
      </w:r>
      <w:r>
        <w:t></w:t>
      </w:r>
      <w:r>
        <w:rPr>
          <w:rFonts w:hint="eastAsia"/>
        </w:rPr>
        <w:t>розвиток</w:t>
      </w:r>
      <w:r>
        <w:t></w:t>
      </w:r>
      <w:r>
        <w:rPr>
          <w:rFonts w:hint="eastAsia"/>
        </w:rPr>
        <w:t>країн</w:t>
      </w:r>
      <w:r>
        <w:t></w:t>
      </w:r>
      <w:r>
        <w:t></w:t>
      </w:r>
      <w:r>
        <w:rPr>
          <w:rFonts w:hint="eastAsia"/>
        </w:rPr>
        <w:t>Проаналізовано</w:t>
      </w:r>
      <w:r>
        <w:t></w:t>
      </w:r>
      <w:r>
        <w:rPr>
          <w:rFonts w:hint="eastAsia"/>
        </w:rPr>
        <w:t>основні</w:t>
      </w:r>
      <w:r>
        <w:t></w:t>
      </w:r>
      <w:r>
        <w:rPr>
          <w:rFonts w:hint="eastAsia"/>
        </w:rPr>
        <w:t>тенденції</w:t>
      </w:r>
      <w:r>
        <w:t></w:t>
      </w:r>
      <w:r>
        <w:rPr>
          <w:rFonts w:hint="eastAsia"/>
        </w:rPr>
        <w:t>та</w:t>
      </w:r>
      <w:r>
        <w:t></w:t>
      </w:r>
      <w:r>
        <w:rPr>
          <w:rFonts w:hint="eastAsia"/>
        </w:rPr>
        <w:t>структуру</w:t>
      </w:r>
      <w:r>
        <w:t></w:t>
      </w:r>
      <w:r>
        <w:rPr>
          <w:rFonts w:hint="eastAsia"/>
        </w:rPr>
        <w:t>експортно</w:t>
      </w:r>
      <w:r>
        <w:t></w:t>
      </w:r>
      <w:r>
        <w:rPr>
          <w:rFonts w:hint="eastAsia"/>
        </w:rPr>
        <w:t>імпортних</w:t>
      </w:r>
      <w:r>
        <w:t></w:t>
      </w:r>
      <w:r>
        <w:rPr>
          <w:rFonts w:hint="eastAsia"/>
        </w:rPr>
        <w:t>потоків</w:t>
      </w:r>
      <w:r>
        <w:t></w:t>
      </w:r>
      <w:r>
        <w:rPr>
          <w:rFonts w:hint="eastAsia"/>
        </w:rPr>
        <w:t>України</w:t>
      </w:r>
      <w:r>
        <w:t></w:t>
      </w:r>
      <w:r>
        <w:rPr>
          <w:rFonts w:hint="eastAsia"/>
        </w:rPr>
        <w:t>в</w:t>
      </w:r>
      <w:r>
        <w:t></w:t>
      </w:r>
      <w:r>
        <w:rPr>
          <w:rFonts w:hint="eastAsia"/>
        </w:rPr>
        <w:t>аграрному</w:t>
      </w:r>
      <w:r>
        <w:t></w:t>
      </w:r>
      <w:r>
        <w:rPr>
          <w:rFonts w:hint="eastAsia"/>
        </w:rPr>
        <w:t>секторі</w:t>
      </w:r>
      <w:r>
        <w:t></w:t>
      </w:r>
      <w:r>
        <w:t></w:t>
      </w:r>
      <w:r>
        <w:rPr>
          <w:rFonts w:hint="eastAsia"/>
        </w:rPr>
        <w:t>визначено</w:t>
      </w:r>
      <w:r>
        <w:t></w:t>
      </w:r>
      <w:r>
        <w:rPr>
          <w:rFonts w:hint="eastAsia"/>
        </w:rPr>
        <w:t>наявність</w:t>
      </w:r>
      <w:r>
        <w:t></w:t>
      </w:r>
      <w:r>
        <w:rPr>
          <w:rFonts w:hint="eastAsia"/>
        </w:rPr>
        <w:t>порівняльних</w:t>
      </w:r>
      <w:r>
        <w:t></w:t>
      </w:r>
      <w:r>
        <w:rPr>
          <w:rFonts w:hint="eastAsia"/>
        </w:rPr>
        <w:t>переваг</w:t>
      </w:r>
      <w:r>
        <w:t></w:t>
      </w:r>
      <w:r>
        <w:rPr>
          <w:rFonts w:hint="eastAsia"/>
        </w:rPr>
        <w:t>у</w:t>
      </w:r>
      <w:r>
        <w:t></w:t>
      </w:r>
      <w:r>
        <w:rPr>
          <w:rFonts w:hint="eastAsia"/>
        </w:rPr>
        <w:t>зовнішній</w:t>
      </w:r>
      <w:r>
        <w:t></w:t>
      </w:r>
      <w:r>
        <w:rPr>
          <w:rFonts w:hint="eastAsia"/>
        </w:rPr>
        <w:t>торгівлі</w:t>
      </w:r>
      <w:r>
        <w:t></w:t>
      </w:r>
      <w:r>
        <w:t></w:t>
      </w:r>
      <w:r>
        <w:rPr>
          <w:rFonts w:hint="eastAsia"/>
        </w:rPr>
        <w:t>Досліджено</w:t>
      </w:r>
      <w:r>
        <w:t></w:t>
      </w:r>
      <w:r>
        <w:rPr>
          <w:rFonts w:hint="eastAsia"/>
        </w:rPr>
        <w:t>розвиток</w:t>
      </w:r>
      <w:r>
        <w:t></w:t>
      </w:r>
      <w:r>
        <w:rPr>
          <w:rFonts w:hint="eastAsia"/>
        </w:rPr>
        <w:t>експортно</w:t>
      </w:r>
      <w:r>
        <w:t></w:t>
      </w:r>
      <w:r>
        <w:rPr>
          <w:rFonts w:hint="eastAsia"/>
        </w:rPr>
        <w:t>імпортних</w:t>
      </w:r>
      <w:r>
        <w:t></w:t>
      </w:r>
      <w:r>
        <w:rPr>
          <w:rFonts w:hint="eastAsia"/>
        </w:rPr>
        <w:t>відносин</w:t>
      </w:r>
      <w:r>
        <w:t></w:t>
      </w:r>
      <w:r>
        <w:rPr>
          <w:rFonts w:hint="eastAsia"/>
        </w:rPr>
        <w:t>з</w:t>
      </w:r>
      <w:r>
        <w:t></w:t>
      </w:r>
      <w:r>
        <w:rPr>
          <w:rFonts w:hint="eastAsia"/>
        </w:rPr>
        <w:t>інтеграційними</w:t>
      </w:r>
      <w:r>
        <w:t></w:t>
      </w:r>
      <w:r>
        <w:rPr>
          <w:rFonts w:hint="eastAsia"/>
        </w:rPr>
        <w:t>об’єднаннями</w:t>
      </w:r>
      <w:r>
        <w:t></w:t>
      </w:r>
      <w:r>
        <w:t></w:t>
      </w:r>
      <w:r>
        <w:rPr>
          <w:rFonts w:hint="eastAsia"/>
        </w:rPr>
        <w:t>здійснено</w:t>
      </w:r>
      <w:r>
        <w:t></w:t>
      </w:r>
      <w:r>
        <w:rPr>
          <w:rFonts w:hint="eastAsia"/>
        </w:rPr>
        <w:t>оцінку</w:t>
      </w:r>
      <w:r>
        <w:t></w:t>
      </w:r>
      <w:r>
        <w:rPr>
          <w:rFonts w:hint="eastAsia"/>
        </w:rPr>
        <w:t>конкурентоспроможності</w:t>
      </w:r>
      <w:r>
        <w:t></w:t>
      </w:r>
      <w:r>
        <w:rPr>
          <w:rFonts w:hint="eastAsia"/>
        </w:rPr>
        <w:t>сільськогосподарської</w:t>
      </w:r>
      <w:r>
        <w:t></w:t>
      </w:r>
      <w:r>
        <w:rPr>
          <w:rFonts w:hint="eastAsia"/>
        </w:rPr>
        <w:t>продукції</w:t>
      </w:r>
      <w:r>
        <w:t></w:t>
      </w:r>
      <w:r>
        <w:t></w:t>
      </w:r>
      <w:r>
        <w:rPr>
          <w:rFonts w:hint="eastAsia"/>
        </w:rPr>
        <w:t>зокрема</w:t>
      </w:r>
      <w:r>
        <w:t></w:t>
      </w:r>
      <w:r>
        <w:rPr>
          <w:rFonts w:hint="eastAsia"/>
        </w:rPr>
        <w:t>порівняно</w:t>
      </w:r>
      <w:r>
        <w:t></w:t>
      </w:r>
      <w:r>
        <w:rPr>
          <w:rFonts w:hint="eastAsia"/>
        </w:rPr>
        <w:t>з</w:t>
      </w:r>
      <w:r>
        <w:t></w:t>
      </w:r>
      <w:r>
        <w:rPr>
          <w:rFonts w:hint="eastAsia"/>
        </w:rPr>
        <w:t>членами</w:t>
      </w:r>
      <w:r>
        <w:t></w:t>
      </w:r>
      <w:r>
        <w:rPr>
          <w:rFonts w:hint="eastAsia"/>
        </w:rPr>
        <w:t>СНД</w:t>
      </w:r>
      <w:r>
        <w:t></w:t>
      </w:r>
      <w:r>
        <w:t></w:t>
      </w:r>
      <w:r>
        <w:rPr>
          <w:rFonts w:hint="eastAsia"/>
        </w:rPr>
        <w:t>визначено</w:t>
      </w:r>
      <w:r>
        <w:t></w:t>
      </w:r>
      <w:r>
        <w:rPr>
          <w:rFonts w:hint="eastAsia"/>
        </w:rPr>
        <w:t>інтенсивність</w:t>
      </w:r>
      <w:r>
        <w:t></w:t>
      </w:r>
      <w:r>
        <w:rPr>
          <w:rFonts w:hint="eastAsia"/>
        </w:rPr>
        <w:t>внутрішньогалузевої</w:t>
      </w:r>
      <w:r>
        <w:t></w:t>
      </w:r>
      <w:r>
        <w:rPr>
          <w:rFonts w:hint="eastAsia"/>
        </w:rPr>
        <w:t>торгівлі</w:t>
      </w:r>
      <w:r>
        <w:t></w:t>
      </w:r>
    </w:p>
    <w:p w:rsidR="003C70C6" w:rsidRDefault="003C70C6" w:rsidP="003C70C6"/>
    <w:p w:rsidR="003C70C6" w:rsidRPr="003C70C6" w:rsidRDefault="003C70C6" w:rsidP="003C70C6">
      <w:r>
        <w:rPr>
          <w:rFonts w:hint="eastAsia"/>
        </w:rPr>
        <w:t>Обгрунтовано</w:t>
      </w:r>
      <w:r>
        <w:t></w:t>
      </w:r>
      <w:r>
        <w:rPr>
          <w:rFonts w:hint="eastAsia"/>
        </w:rPr>
        <w:t>перспективи</w:t>
      </w:r>
      <w:r>
        <w:t></w:t>
      </w:r>
      <w:r>
        <w:rPr>
          <w:rFonts w:hint="eastAsia"/>
        </w:rPr>
        <w:t>розвитку</w:t>
      </w:r>
      <w:r>
        <w:t></w:t>
      </w:r>
      <w:r>
        <w:rPr>
          <w:rFonts w:hint="eastAsia"/>
        </w:rPr>
        <w:t>зовнішньої</w:t>
      </w:r>
      <w:r>
        <w:t></w:t>
      </w:r>
      <w:r>
        <w:rPr>
          <w:rFonts w:hint="eastAsia"/>
        </w:rPr>
        <w:t>торгівлі</w:t>
      </w:r>
      <w:r>
        <w:t></w:t>
      </w:r>
      <w:r>
        <w:rPr>
          <w:rFonts w:hint="eastAsia"/>
        </w:rPr>
        <w:t>в</w:t>
      </w:r>
      <w:r>
        <w:t></w:t>
      </w:r>
      <w:r>
        <w:rPr>
          <w:rFonts w:hint="eastAsia"/>
        </w:rPr>
        <w:t>аграрному</w:t>
      </w:r>
      <w:r>
        <w:t></w:t>
      </w:r>
      <w:r>
        <w:rPr>
          <w:rFonts w:hint="eastAsia"/>
        </w:rPr>
        <w:t>секторі</w:t>
      </w:r>
      <w:r>
        <w:t></w:t>
      </w:r>
      <w:r>
        <w:rPr>
          <w:rFonts w:hint="eastAsia"/>
        </w:rPr>
        <w:t>з</w:t>
      </w:r>
      <w:r>
        <w:t></w:t>
      </w:r>
      <w:r>
        <w:rPr>
          <w:rFonts w:hint="eastAsia"/>
        </w:rPr>
        <w:t>урахуванням</w:t>
      </w:r>
      <w:r>
        <w:t></w:t>
      </w:r>
      <w:r>
        <w:rPr>
          <w:rFonts w:hint="eastAsia"/>
        </w:rPr>
        <w:t>вступу</w:t>
      </w:r>
      <w:r>
        <w:t></w:t>
      </w:r>
      <w:r>
        <w:rPr>
          <w:rFonts w:hint="eastAsia"/>
        </w:rPr>
        <w:t>до</w:t>
      </w:r>
      <w:r>
        <w:t></w:t>
      </w:r>
      <w:r>
        <w:rPr>
          <w:rFonts w:hint="eastAsia"/>
        </w:rPr>
        <w:t>СОТ</w:t>
      </w:r>
      <w:r>
        <w:t></w:t>
      </w:r>
      <w:r>
        <w:t></w:t>
      </w:r>
      <w:r>
        <w:rPr>
          <w:rFonts w:hint="eastAsia"/>
        </w:rPr>
        <w:t>Розроблено</w:t>
      </w:r>
      <w:r>
        <w:t></w:t>
      </w:r>
      <w:r>
        <w:rPr>
          <w:rFonts w:hint="eastAsia"/>
        </w:rPr>
        <w:t>пропозиції</w:t>
      </w:r>
      <w:r>
        <w:t></w:t>
      </w:r>
      <w:r>
        <w:rPr>
          <w:rFonts w:hint="eastAsia"/>
        </w:rPr>
        <w:t>щодо</w:t>
      </w:r>
      <w:r>
        <w:t></w:t>
      </w:r>
      <w:r>
        <w:rPr>
          <w:rFonts w:hint="eastAsia"/>
        </w:rPr>
        <w:t>удосконалення</w:t>
      </w:r>
      <w:r>
        <w:t></w:t>
      </w:r>
      <w:r>
        <w:rPr>
          <w:rFonts w:hint="eastAsia"/>
        </w:rPr>
        <w:t>нормативно</w:t>
      </w:r>
      <w:r>
        <w:t></w:t>
      </w:r>
      <w:r>
        <w:rPr>
          <w:rFonts w:hint="eastAsia"/>
        </w:rPr>
        <w:t>правової</w:t>
      </w:r>
      <w:r>
        <w:t></w:t>
      </w:r>
      <w:r>
        <w:rPr>
          <w:rFonts w:hint="eastAsia"/>
        </w:rPr>
        <w:t>бази</w:t>
      </w:r>
      <w:r>
        <w:t></w:t>
      </w:r>
      <w:r>
        <w:rPr>
          <w:rFonts w:hint="eastAsia"/>
        </w:rPr>
        <w:t>зовнішньої</w:t>
      </w:r>
      <w:r>
        <w:t></w:t>
      </w:r>
      <w:r>
        <w:rPr>
          <w:rFonts w:hint="eastAsia"/>
        </w:rPr>
        <w:t>торгівлі</w:t>
      </w:r>
      <w:r>
        <w:t></w:t>
      </w:r>
      <w:r>
        <w:rPr>
          <w:rFonts w:hint="eastAsia"/>
        </w:rPr>
        <w:t>за</w:t>
      </w:r>
      <w:r>
        <w:t></w:t>
      </w:r>
      <w:r>
        <w:rPr>
          <w:rFonts w:hint="eastAsia"/>
        </w:rPr>
        <w:t>умов</w:t>
      </w:r>
      <w:r>
        <w:t></w:t>
      </w:r>
      <w:r>
        <w:rPr>
          <w:rFonts w:hint="eastAsia"/>
        </w:rPr>
        <w:t>поглиблення</w:t>
      </w:r>
      <w:r>
        <w:t></w:t>
      </w:r>
      <w:r>
        <w:rPr>
          <w:rFonts w:hint="eastAsia"/>
        </w:rPr>
        <w:t>інтеграційних</w:t>
      </w:r>
      <w:r>
        <w:t></w:t>
      </w:r>
      <w:r>
        <w:rPr>
          <w:rFonts w:hint="eastAsia"/>
        </w:rPr>
        <w:t>процесів</w:t>
      </w:r>
      <w:r>
        <w:t></w:t>
      </w:r>
      <w:r>
        <w:t></w:t>
      </w:r>
      <w:r>
        <w:rPr>
          <w:rFonts w:hint="eastAsia"/>
        </w:rPr>
        <w:t>а</w:t>
      </w:r>
      <w:r>
        <w:t></w:t>
      </w:r>
      <w:r>
        <w:rPr>
          <w:rFonts w:hint="eastAsia"/>
        </w:rPr>
        <w:t>також</w:t>
      </w:r>
      <w:r>
        <w:t></w:t>
      </w:r>
      <w:r>
        <w:rPr>
          <w:rFonts w:hint="eastAsia"/>
        </w:rPr>
        <w:t>систему</w:t>
      </w:r>
      <w:r>
        <w:t></w:t>
      </w:r>
      <w:r>
        <w:rPr>
          <w:rFonts w:hint="eastAsia"/>
        </w:rPr>
        <w:t>оцінки</w:t>
      </w:r>
      <w:r>
        <w:t></w:t>
      </w:r>
      <w:r>
        <w:rPr>
          <w:rFonts w:hint="eastAsia"/>
        </w:rPr>
        <w:t>найбільш</w:t>
      </w:r>
      <w:r>
        <w:t></w:t>
      </w:r>
      <w:r>
        <w:rPr>
          <w:rFonts w:hint="eastAsia"/>
        </w:rPr>
        <w:t>перспективних</w:t>
      </w:r>
      <w:r>
        <w:t></w:t>
      </w:r>
      <w:r>
        <w:rPr>
          <w:rFonts w:hint="eastAsia"/>
        </w:rPr>
        <w:t>напрямів</w:t>
      </w:r>
      <w:r>
        <w:t></w:t>
      </w:r>
      <w:r>
        <w:rPr>
          <w:rFonts w:hint="eastAsia"/>
        </w:rPr>
        <w:t>міжнародної</w:t>
      </w:r>
      <w:r>
        <w:t></w:t>
      </w:r>
      <w:r>
        <w:rPr>
          <w:rFonts w:hint="eastAsia"/>
        </w:rPr>
        <w:t>інтеграції</w:t>
      </w:r>
      <w:r>
        <w:t></w:t>
      </w:r>
      <w:r>
        <w:rPr>
          <w:rFonts w:hint="eastAsia"/>
        </w:rPr>
        <w:t>внаслідок</w:t>
      </w:r>
      <w:r>
        <w:t></w:t>
      </w:r>
      <w:r>
        <w:rPr>
          <w:rFonts w:hint="eastAsia"/>
        </w:rPr>
        <w:t>використання</w:t>
      </w:r>
      <w:r>
        <w:t></w:t>
      </w:r>
      <w:r>
        <w:rPr>
          <w:rFonts w:hint="eastAsia"/>
        </w:rPr>
        <w:t>показників</w:t>
      </w:r>
      <w:r>
        <w:t></w:t>
      </w:r>
      <w:r>
        <w:rPr>
          <w:rFonts w:hint="eastAsia"/>
        </w:rPr>
        <w:t>міжнародної</w:t>
      </w:r>
      <w:r>
        <w:t></w:t>
      </w:r>
      <w:r>
        <w:rPr>
          <w:rFonts w:hint="eastAsia"/>
        </w:rPr>
        <w:t>торгівлі</w:t>
      </w:r>
      <w:r>
        <w:t></w:t>
      </w:r>
      <w:r>
        <w:t></w:t>
      </w:r>
      <w:r>
        <w:rPr>
          <w:rFonts w:hint="eastAsia"/>
        </w:rPr>
        <w:t>запропоновано</w:t>
      </w:r>
      <w:r>
        <w:t></w:t>
      </w:r>
      <w:r>
        <w:rPr>
          <w:rFonts w:hint="eastAsia"/>
        </w:rPr>
        <w:t>поглиблювати</w:t>
      </w:r>
      <w:r>
        <w:t></w:t>
      </w:r>
      <w:r>
        <w:rPr>
          <w:rFonts w:hint="eastAsia"/>
        </w:rPr>
        <w:t>зовнішньоекономічні</w:t>
      </w:r>
      <w:r>
        <w:t></w:t>
      </w:r>
      <w:r>
        <w:rPr>
          <w:rFonts w:hint="eastAsia"/>
        </w:rPr>
        <w:t>зв’язки</w:t>
      </w:r>
      <w:r>
        <w:t></w:t>
      </w:r>
      <w:r>
        <w:t></w:t>
      </w:r>
      <w:r>
        <w:rPr>
          <w:rFonts w:hint="eastAsia"/>
        </w:rPr>
        <w:t>запроваджуючи</w:t>
      </w:r>
      <w:r>
        <w:t></w:t>
      </w:r>
      <w:r>
        <w:rPr>
          <w:rFonts w:hint="eastAsia"/>
        </w:rPr>
        <w:t>систему</w:t>
      </w:r>
      <w:r>
        <w:t></w:t>
      </w:r>
      <w:r>
        <w:rPr>
          <w:rFonts w:hint="eastAsia"/>
        </w:rPr>
        <w:t>обміну</w:t>
      </w:r>
      <w:r>
        <w:t></w:t>
      </w:r>
      <w:r>
        <w:rPr>
          <w:rFonts w:hint="eastAsia"/>
        </w:rPr>
        <w:t>інформацією</w:t>
      </w:r>
      <w:r>
        <w:t></w:t>
      </w:r>
      <w:r>
        <w:rPr>
          <w:rFonts w:hint="eastAsia"/>
        </w:rPr>
        <w:t>між</w:t>
      </w:r>
      <w:r>
        <w:t></w:t>
      </w:r>
      <w:r>
        <w:rPr>
          <w:rFonts w:hint="eastAsia"/>
        </w:rPr>
        <w:t>країнами</w:t>
      </w:r>
      <w:r>
        <w:t></w:t>
      </w:r>
      <w:r>
        <w:rPr>
          <w:rFonts w:hint="eastAsia"/>
        </w:rPr>
        <w:t>щодо</w:t>
      </w:r>
      <w:r>
        <w:t></w:t>
      </w:r>
      <w:r>
        <w:rPr>
          <w:rFonts w:hint="eastAsia"/>
        </w:rPr>
        <w:t>рівня</w:t>
      </w:r>
      <w:r>
        <w:t></w:t>
      </w:r>
      <w:r>
        <w:rPr>
          <w:rFonts w:hint="eastAsia"/>
        </w:rPr>
        <w:t>споживання</w:t>
      </w:r>
      <w:r>
        <w:t></w:t>
      </w:r>
      <w:r>
        <w:t></w:t>
      </w:r>
      <w:r>
        <w:rPr>
          <w:rFonts w:hint="eastAsia"/>
        </w:rPr>
        <w:t>пропозиції</w:t>
      </w:r>
      <w:r>
        <w:t></w:t>
      </w:r>
      <w:r>
        <w:t></w:t>
      </w:r>
      <w:r>
        <w:rPr>
          <w:rFonts w:hint="eastAsia"/>
        </w:rPr>
        <w:t>доходів</w:t>
      </w:r>
      <w:r>
        <w:t></w:t>
      </w:r>
      <w:r>
        <w:rPr>
          <w:rFonts w:hint="eastAsia"/>
        </w:rPr>
        <w:t>населення</w:t>
      </w:r>
      <w:r>
        <w:t></w:t>
      </w:r>
      <w:r>
        <w:rPr>
          <w:rFonts w:hint="eastAsia"/>
        </w:rPr>
        <w:t>тощо</w:t>
      </w:r>
      <w:r>
        <w:t></w:t>
      </w:r>
      <w:bookmarkEnd w:id="0"/>
    </w:p>
    <w:sectPr w:rsidR="003C70C6" w:rsidRPr="003C70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09A" w:rsidRDefault="001F409A">
      <w:pPr>
        <w:spacing w:after="0" w:line="240" w:lineRule="auto"/>
      </w:pPr>
      <w:r>
        <w:separator/>
      </w:r>
    </w:p>
  </w:endnote>
  <w:endnote w:type="continuationSeparator" w:id="0">
    <w:p w:rsidR="001F409A" w:rsidRDefault="001F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09A" w:rsidRDefault="001F409A"/>
    <w:p w:rsidR="001F409A" w:rsidRDefault="001F409A"/>
    <w:p w:rsidR="001F409A" w:rsidRDefault="001F409A"/>
    <w:p w:rsidR="001F409A" w:rsidRDefault="001F409A"/>
    <w:p w:rsidR="001F409A" w:rsidRDefault="001F409A"/>
    <w:p w:rsidR="001F409A" w:rsidRDefault="001F409A"/>
    <w:p w:rsidR="001F409A" w:rsidRDefault="001F409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09A" w:rsidRDefault="001F4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409A" w:rsidRDefault="001F4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409A" w:rsidRDefault="001F409A"/>
    <w:p w:rsidR="001F409A" w:rsidRDefault="001F409A"/>
    <w:p w:rsidR="001F409A" w:rsidRDefault="001F409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09A" w:rsidRDefault="001F409A"/>
                          <w:p w:rsidR="001F409A" w:rsidRDefault="001F40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409A" w:rsidRDefault="001F409A"/>
                    <w:p w:rsidR="001F409A" w:rsidRDefault="001F40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409A" w:rsidRDefault="001F409A"/>
    <w:p w:rsidR="001F409A" w:rsidRDefault="001F409A">
      <w:pPr>
        <w:rPr>
          <w:sz w:val="2"/>
          <w:szCs w:val="2"/>
        </w:rPr>
      </w:pPr>
    </w:p>
    <w:p w:rsidR="001F409A" w:rsidRDefault="001F409A"/>
    <w:p w:rsidR="001F409A" w:rsidRDefault="001F409A">
      <w:pPr>
        <w:spacing w:after="0" w:line="240" w:lineRule="auto"/>
      </w:pPr>
    </w:p>
  </w:footnote>
  <w:footnote w:type="continuationSeparator" w:id="0">
    <w:p w:rsidR="001F409A" w:rsidRDefault="001F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09A"/>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7F0EE-7CB7-4000-9A7C-096446EB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18108</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1027</cp:revision>
  <cp:lastPrinted>2009-02-06T05:36:00Z</cp:lastPrinted>
  <dcterms:created xsi:type="dcterms:W3CDTF">2023-09-07T12:38:00Z</dcterms:created>
  <dcterms:modified xsi:type="dcterms:W3CDTF">2023-11-25T12:05:00Z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