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88C22"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hint="eastAsia"/>
          <w:b/>
          <w:bCs/>
          <w:color w:val="222222"/>
          <w:sz w:val="21"/>
          <w:szCs w:val="21"/>
        </w:rPr>
        <w:t>Балдин</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Алексей</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Викторович</w:t>
      </w:r>
      <w:r w:rsidRPr="007E2A4D">
        <w:rPr>
          <w:rFonts w:ascii="Helvetica" w:hAnsi="Helvetica" w:cs="Helvetica"/>
          <w:b/>
          <w:bCs/>
          <w:color w:val="222222"/>
          <w:sz w:val="21"/>
          <w:szCs w:val="21"/>
        </w:rPr>
        <w:t>.</w:t>
      </w:r>
    </w:p>
    <w:p w14:paraId="59E4A162"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hint="eastAsia"/>
          <w:b/>
          <w:bCs/>
          <w:color w:val="222222"/>
          <w:sz w:val="21"/>
          <w:szCs w:val="21"/>
        </w:rPr>
        <w:t>Раково</w:t>
      </w:r>
      <w:r w:rsidRPr="007E2A4D">
        <w:rPr>
          <w:rFonts w:ascii="Helvetica" w:hAnsi="Helvetica" w:cs="Helvetica"/>
          <w:b/>
          <w:bCs/>
          <w:color w:val="222222"/>
          <w:sz w:val="21"/>
          <w:szCs w:val="21"/>
        </w:rPr>
        <w:t>-</w:t>
      </w:r>
      <w:r w:rsidRPr="007E2A4D">
        <w:rPr>
          <w:rFonts w:ascii="Helvetica" w:hAnsi="Helvetica" w:cs="Helvetica" w:hint="eastAsia"/>
          <w:b/>
          <w:bCs/>
          <w:color w:val="222222"/>
          <w:sz w:val="21"/>
          <w:szCs w:val="21"/>
        </w:rPr>
        <w:t>сетчаточные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антигены</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в</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контексте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диагностических</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и</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иммунотерапевтических</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подходов</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в</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онкологии</w:t>
      </w:r>
      <w:r w:rsidRPr="007E2A4D">
        <w:rPr>
          <w:rFonts w:ascii="Helvetica" w:hAnsi="Helvetica" w:cs="Helvetica"/>
          <w:b/>
          <w:bCs/>
          <w:color w:val="222222"/>
          <w:sz w:val="21"/>
          <w:szCs w:val="21"/>
        </w:rPr>
        <w:t xml:space="preserve"> : </w:t>
      </w:r>
      <w:r w:rsidRPr="007E2A4D">
        <w:rPr>
          <w:rFonts w:ascii="Helvetica" w:hAnsi="Helvetica" w:cs="Helvetica" w:hint="eastAsia"/>
          <w:b/>
          <w:bCs/>
          <w:color w:val="222222"/>
          <w:sz w:val="21"/>
          <w:szCs w:val="21"/>
        </w:rPr>
        <w:t>диссертация</w:t>
      </w:r>
      <w:r w:rsidRPr="007E2A4D">
        <w:rPr>
          <w:rFonts w:ascii="Helvetica" w:hAnsi="Helvetica" w:cs="Helvetica"/>
          <w:b/>
          <w:bCs/>
          <w:color w:val="222222"/>
          <w:sz w:val="21"/>
          <w:szCs w:val="21"/>
        </w:rPr>
        <w:t xml:space="preserve"> ... </w:t>
      </w:r>
      <w:r w:rsidRPr="007E2A4D">
        <w:rPr>
          <w:rFonts w:ascii="Helvetica" w:hAnsi="Helvetica" w:cs="Helvetica" w:hint="eastAsia"/>
          <w:b/>
          <w:bCs/>
          <w:color w:val="222222"/>
          <w:sz w:val="21"/>
          <w:szCs w:val="21"/>
        </w:rPr>
        <w:t>кандидата</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медицинских</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наук</w:t>
      </w:r>
      <w:r w:rsidRPr="007E2A4D">
        <w:rPr>
          <w:rFonts w:ascii="Helvetica" w:hAnsi="Helvetica" w:cs="Helvetica"/>
          <w:b/>
          <w:bCs/>
          <w:color w:val="222222"/>
          <w:sz w:val="21"/>
          <w:szCs w:val="21"/>
        </w:rPr>
        <w:t xml:space="preserve"> : 03.01.03 / </w:t>
      </w:r>
      <w:r w:rsidRPr="007E2A4D">
        <w:rPr>
          <w:rFonts w:ascii="Helvetica" w:hAnsi="Helvetica" w:cs="Helvetica" w:hint="eastAsia"/>
          <w:b/>
          <w:bCs/>
          <w:color w:val="222222"/>
          <w:sz w:val="21"/>
          <w:szCs w:val="21"/>
        </w:rPr>
        <w:t>Балдин</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Алексей</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Викторович</w:t>
      </w:r>
      <w:r w:rsidRPr="007E2A4D">
        <w:rPr>
          <w:rFonts w:ascii="Helvetica" w:hAnsi="Helvetica" w:cs="Helvetica"/>
          <w:b/>
          <w:bCs/>
          <w:color w:val="222222"/>
          <w:sz w:val="21"/>
          <w:szCs w:val="21"/>
        </w:rPr>
        <w:t>; [</w:t>
      </w:r>
      <w:r w:rsidRPr="007E2A4D">
        <w:rPr>
          <w:rFonts w:ascii="Helvetica" w:hAnsi="Helvetica" w:cs="Helvetica" w:hint="eastAsia"/>
          <w:b/>
          <w:bCs/>
          <w:color w:val="222222"/>
          <w:sz w:val="21"/>
          <w:szCs w:val="21"/>
        </w:rPr>
        <w:t>Место</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защиты</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Первый</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Московский</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государственный</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медицинский</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университет</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имени</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И</w:t>
      </w:r>
      <w:r w:rsidRPr="007E2A4D">
        <w:rPr>
          <w:rFonts w:ascii="Helvetica" w:hAnsi="Helvetica" w:cs="Helvetica"/>
          <w:b/>
          <w:bCs/>
          <w:color w:val="222222"/>
          <w:sz w:val="21"/>
          <w:szCs w:val="21"/>
        </w:rPr>
        <w:t>.</w:t>
      </w:r>
      <w:r w:rsidRPr="007E2A4D">
        <w:rPr>
          <w:rFonts w:ascii="Helvetica" w:hAnsi="Helvetica" w:cs="Helvetica" w:hint="eastAsia"/>
          <w:b/>
          <w:bCs/>
          <w:color w:val="222222"/>
          <w:sz w:val="21"/>
          <w:szCs w:val="21"/>
        </w:rPr>
        <w:t>М</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Сеченова</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Министерства</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здравоохранения</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Российской</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Федерации</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Сеченовский</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Университет</w:t>
      </w:r>
      <w:r w:rsidRPr="007E2A4D">
        <w:rPr>
          <w:rFonts w:ascii="Helvetica" w:hAnsi="Helvetica" w:cs="Helvetica"/>
          <w:b/>
          <w:bCs/>
          <w:color w:val="222222"/>
          <w:sz w:val="21"/>
          <w:szCs w:val="21"/>
        </w:rPr>
        <w:t xml:space="preserve">)]. - </w:t>
      </w:r>
      <w:r w:rsidRPr="007E2A4D">
        <w:rPr>
          <w:rFonts w:ascii="Helvetica" w:hAnsi="Helvetica" w:cs="Helvetica" w:hint="eastAsia"/>
          <w:b/>
          <w:bCs/>
          <w:color w:val="222222"/>
          <w:sz w:val="21"/>
          <w:szCs w:val="21"/>
        </w:rPr>
        <w:t>Москва</w:t>
      </w:r>
      <w:r w:rsidRPr="007E2A4D">
        <w:rPr>
          <w:rFonts w:ascii="Helvetica" w:hAnsi="Helvetica" w:cs="Helvetica"/>
          <w:b/>
          <w:bCs/>
          <w:color w:val="222222"/>
          <w:sz w:val="21"/>
          <w:szCs w:val="21"/>
        </w:rPr>
        <w:t xml:space="preserve">, 2020. - 118 </w:t>
      </w:r>
      <w:r w:rsidRPr="007E2A4D">
        <w:rPr>
          <w:rFonts w:ascii="Helvetica" w:hAnsi="Helvetica" w:cs="Helvetica" w:hint="eastAsia"/>
          <w:b/>
          <w:bCs/>
          <w:color w:val="222222"/>
          <w:sz w:val="21"/>
          <w:szCs w:val="21"/>
        </w:rPr>
        <w:t>с</w:t>
      </w:r>
      <w:r w:rsidRPr="007E2A4D">
        <w:rPr>
          <w:rFonts w:ascii="Helvetica" w:hAnsi="Helvetica" w:cs="Helvetica"/>
          <w:b/>
          <w:bCs/>
          <w:color w:val="222222"/>
          <w:sz w:val="21"/>
          <w:szCs w:val="21"/>
        </w:rPr>
        <w:t xml:space="preserve">. : </w:t>
      </w:r>
      <w:r w:rsidRPr="007E2A4D">
        <w:rPr>
          <w:rFonts w:ascii="Helvetica" w:hAnsi="Helvetica" w:cs="Helvetica" w:hint="eastAsia"/>
          <w:b/>
          <w:bCs/>
          <w:color w:val="222222"/>
          <w:sz w:val="21"/>
          <w:szCs w:val="21"/>
        </w:rPr>
        <w:t>ил</w:t>
      </w:r>
      <w:r w:rsidRPr="007E2A4D">
        <w:rPr>
          <w:rFonts w:ascii="Helvetica" w:hAnsi="Helvetica" w:cs="Helvetica"/>
          <w:b/>
          <w:bCs/>
          <w:color w:val="222222"/>
          <w:sz w:val="21"/>
          <w:szCs w:val="21"/>
        </w:rPr>
        <w:t>.</w:t>
      </w:r>
    </w:p>
    <w:p w14:paraId="33100CD0"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hint="eastAsia"/>
          <w:b/>
          <w:bCs/>
          <w:color w:val="222222"/>
          <w:sz w:val="21"/>
          <w:szCs w:val="21"/>
        </w:rPr>
        <w:t>больше</w:t>
      </w:r>
    </w:p>
    <w:p w14:paraId="09C843BC"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hint="eastAsia"/>
          <w:b/>
          <w:bCs/>
          <w:color w:val="222222"/>
          <w:sz w:val="21"/>
          <w:szCs w:val="21"/>
        </w:rPr>
        <w:t>Цитаты</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из</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текста</w:t>
      </w:r>
      <w:r w:rsidRPr="007E2A4D">
        <w:rPr>
          <w:rFonts w:ascii="Helvetica" w:hAnsi="Helvetica" w:cs="Helvetica"/>
          <w:b/>
          <w:bCs/>
          <w:color w:val="222222"/>
          <w:sz w:val="21"/>
          <w:szCs w:val="21"/>
        </w:rPr>
        <w:t>:</w:t>
      </w:r>
    </w:p>
    <w:p w14:paraId="62DB314D"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hint="eastAsia"/>
          <w:b/>
          <w:bCs/>
          <w:color w:val="222222"/>
          <w:sz w:val="21"/>
          <w:szCs w:val="21"/>
        </w:rPr>
        <w:t>стр</w:t>
      </w:r>
      <w:r w:rsidRPr="007E2A4D">
        <w:rPr>
          <w:rFonts w:ascii="Helvetica" w:hAnsi="Helvetica" w:cs="Helvetica"/>
          <w:b/>
          <w:bCs/>
          <w:color w:val="222222"/>
          <w:sz w:val="21"/>
          <w:szCs w:val="21"/>
        </w:rPr>
        <w:t>. 1</w:t>
      </w:r>
    </w:p>
    <w:p w14:paraId="0DFF450C"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hint="eastAsia"/>
          <w:b/>
          <w:bCs/>
          <w:color w:val="222222"/>
          <w:sz w:val="21"/>
          <w:szCs w:val="21"/>
        </w:rPr>
        <w:t>И</w:t>
      </w:r>
      <w:r w:rsidRPr="007E2A4D">
        <w:rPr>
          <w:rFonts w:ascii="Helvetica" w:hAnsi="Helvetica" w:cs="Helvetica"/>
          <w:b/>
          <w:bCs/>
          <w:color w:val="222222"/>
          <w:sz w:val="21"/>
          <w:szCs w:val="21"/>
        </w:rPr>
        <w:t>.</w:t>
      </w:r>
      <w:r w:rsidRPr="007E2A4D">
        <w:rPr>
          <w:rFonts w:ascii="Helvetica" w:hAnsi="Helvetica" w:cs="Helvetica" w:hint="eastAsia"/>
          <w:b/>
          <w:bCs/>
          <w:color w:val="222222"/>
          <w:sz w:val="21"/>
          <w:szCs w:val="21"/>
        </w:rPr>
        <w:t>М</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СЕЧЕНОВА</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МИНИСТЕРСТВА</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ЗДРАВООХРАНЕНИЯ</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РОССИЙСКОЙ</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ФЕДЕРАЦИИ</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СЕЧЕНОВСКИЙ</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УНИВЕРСИТЕТ</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на</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правах</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рукописи</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Балдин</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Алексей</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Викторович</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Раково</w:t>
      </w:r>
      <w:r w:rsidRPr="007E2A4D">
        <w:rPr>
          <w:rFonts w:ascii="Helvetica" w:hAnsi="Helvetica" w:cs="Helvetica"/>
          <w:b/>
          <w:bCs/>
          <w:color w:val="222222"/>
          <w:sz w:val="21"/>
          <w:szCs w:val="21"/>
        </w:rPr>
        <w:t>-</w:t>
      </w:r>
      <w:r w:rsidRPr="007E2A4D">
        <w:rPr>
          <w:rFonts w:ascii="Helvetica" w:hAnsi="Helvetica" w:cs="Helvetica" w:hint="eastAsia"/>
          <w:b/>
          <w:bCs/>
          <w:color w:val="222222"/>
          <w:sz w:val="21"/>
          <w:szCs w:val="21"/>
        </w:rPr>
        <w:t>сетчаточные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антигены</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в</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контексте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диагностических</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и</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иммунотерапевтических</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подходов</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в</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онкологии</w:t>
      </w:r>
      <w:r w:rsidRPr="007E2A4D">
        <w:rPr>
          <w:rFonts w:ascii="Helvetica" w:hAnsi="Helvetica" w:cs="Helvetica"/>
          <w:b/>
          <w:bCs/>
          <w:color w:val="222222"/>
          <w:sz w:val="21"/>
          <w:szCs w:val="21"/>
        </w:rPr>
        <w:t xml:space="preserve"> 03.01.03 </w:t>
      </w:r>
      <w:r w:rsidRPr="007E2A4D">
        <w:rPr>
          <w:rFonts w:ascii="Helvetica" w:hAnsi="Helvetica" w:cs="Helvetica" w:hint="eastAsia"/>
          <w:b/>
          <w:bCs/>
          <w:color w:val="222222"/>
          <w:sz w:val="21"/>
          <w:szCs w:val="21"/>
        </w:rPr>
        <w:t>–</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Молекулярная</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биология</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Диссертация</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на</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соискание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ученой</w:t>
      </w:r>
    </w:p>
    <w:p w14:paraId="15088A52"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hint="eastAsia"/>
          <w:b/>
          <w:bCs/>
          <w:color w:val="222222"/>
          <w:sz w:val="21"/>
          <w:szCs w:val="21"/>
        </w:rPr>
        <w:t>стр</w:t>
      </w:r>
      <w:r w:rsidRPr="007E2A4D">
        <w:rPr>
          <w:rFonts w:ascii="Helvetica" w:hAnsi="Helvetica" w:cs="Helvetica"/>
          <w:b/>
          <w:bCs/>
          <w:color w:val="222222"/>
          <w:sz w:val="21"/>
          <w:szCs w:val="21"/>
        </w:rPr>
        <w:t>. 2</w:t>
      </w:r>
    </w:p>
    <w:p w14:paraId="03AF1EAB"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b/>
          <w:bCs/>
          <w:color w:val="222222"/>
          <w:sz w:val="21"/>
          <w:szCs w:val="21"/>
        </w:rPr>
        <w:t xml:space="preserve">................................................................................ 39 2.1. </w:t>
      </w:r>
      <w:r w:rsidRPr="007E2A4D">
        <w:rPr>
          <w:rFonts w:ascii="Helvetica" w:hAnsi="Helvetica" w:cs="Helvetica" w:hint="eastAsia"/>
          <w:b/>
          <w:bCs/>
          <w:color w:val="222222"/>
          <w:sz w:val="21"/>
          <w:szCs w:val="21"/>
        </w:rPr>
        <w:t>Низкоспецифичные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опухолевые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антигены</w:t>
      </w:r>
      <w:r w:rsidRPr="007E2A4D">
        <w:rPr>
          <w:rFonts w:ascii="Helvetica" w:hAnsi="Helvetica" w:cs="Helvetica"/>
          <w:b/>
          <w:bCs/>
          <w:color w:val="222222"/>
          <w:sz w:val="21"/>
          <w:szCs w:val="21"/>
        </w:rPr>
        <w:t xml:space="preserve"> .............................................................. 40 2.2. </w:t>
      </w:r>
      <w:r w:rsidRPr="007E2A4D">
        <w:rPr>
          <w:rFonts w:ascii="Helvetica" w:hAnsi="Helvetica" w:cs="Helvetica" w:hint="eastAsia"/>
          <w:b/>
          <w:bCs/>
          <w:color w:val="222222"/>
          <w:sz w:val="21"/>
          <w:szCs w:val="21"/>
        </w:rPr>
        <w:t>Опухолеспецифичные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антигены</w:t>
      </w:r>
      <w:r w:rsidRPr="007E2A4D">
        <w:rPr>
          <w:rFonts w:ascii="Helvetica" w:hAnsi="Helvetica" w:cs="Helvetica"/>
          <w:b/>
          <w:bCs/>
          <w:color w:val="222222"/>
          <w:sz w:val="21"/>
          <w:szCs w:val="21"/>
        </w:rPr>
        <w:t xml:space="preserve"> ............................................................................... 41 2.3. </w:t>
      </w:r>
      <w:r w:rsidRPr="007E2A4D">
        <w:rPr>
          <w:rFonts w:ascii="Helvetica" w:hAnsi="Helvetica" w:cs="Helvetica" w:hint="eastAsia"/>
          <w:b/>
          <w:bCs/>
          <w:color w:val="222222"/>
          <w:sz w:val="21"/>
          <w:szCs w:val="21"/>
        </w:rPr>
        <w:t>Раково</w:t>
      </w:r>
      <w:r w:rsidRPr="007E2A4D">
        <w:rPr>
          <w:rFonts w:ascii="Helvetica" w:hAnsi="Helvetica" w:cs="Helvetica"/>
          <w:b/>
          <w:bCs/>
          <w:color w:val="222222"/>
          <w:sz w:val="21"/>
          <w:szCs w:val="21"/>
        </w:rPr>
        <w:t>-</w:t>
      </w:r>
      <w:r w:rsidRPr="007E2A4D">
        <w:rPr>
          <w:rFonts w:ascii="Helvetica" w:hAnsi="Helvetica" w:cs="Helvetica" w:hint="eastAsia"/>
          <w:b/>
          <w:bCs/>
          <w:color w:val="222222"/>
          <w:sz w:val="21"/>
          <w:szCs w:val="21"/>
        </w:rPr>
        <w:t>сетчаточные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и</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онконевральные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антигены</w:t>
      </w:r>
      <w:r w:rsidRPr="007E2A4D">
        <w:rPr>
          <w:rFonts w:ascii="Helvetica" w:hAnsi="Helvetica" w:cs="Helvetica"/>
          <w:b/>
          <w:bCs/>
          <w:color w:val="222222"/>
          <w:sz w:val="21"/>
          <w:szCs w:val="21"/>
        </w:rPr>
        <w:t xml:space="preserve">................................................... 43 3. </w:t>
      </w:r>
      <w:r w:rsidRPr="007E2A4D">
        <w:rPr>
          <w:rFonts w:ascii="Helvetica" w:hAnsi="Helvetica" w:cs="Helvetica" w:hint="eastAsia"/>
          <w:b/>
          <w:bCs/>
          <w:color w:val="222222"/>
          <w:sz w:val="21"/>
          <w:szCs w:val="21"/>
        </w:rPr>
        <w:t>Персонализированная</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медицина</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и</w:t>
      </w:r>
      <w:r w:rsidRPr="007E2A4D">
        <w:rPr>
          <w:rFonts w:ascii="Helvetica" w:hAnsi="Helvetica" w:cs="Helvetica"/>
          <w:b/>
          <w:bCs/>
          <w:color w:val="222222"/>
          <w:sz w:val="21"/>
          <w:szCs w:val="21"/>
        </w:rPr>
        <w:t>...</w:t>
      </w:r>
    </w:p>
    <w:p w14:paraId="70384668"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hint="eastAsia"/>
          <w:b/>
          <w:bCs/>
          <w:color w:val="222222"/>
          <w:sz w:val="21"/>
          <w:szCs w:val="21"/>
        </w:rPr>
        <w:t>стр</w:t>
      </w:r>
      <w:r w:rsidRPr="007E2A4D">
        <w:rPr>
          <w:rFonts w:ascii="Helvetica" w:hAnsi="Helvetica" w:cs="Helvetica"/>
          <w:b/>
          <w:bCs/>
          <w:color w:val="222222"/>
          <w:sz w:val="21"/>
          <w:szCs w:val="21"/>
        </w:rPr>
        <w:t>. 40</w:t>
      </w:r>
    </w:p>
    <w:p w14:paraId="39F1FE24"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hint="eastAsia"/>
          <w:b/>
          <w:bCs/>
          <w:color w:val="222222"/>
          <w:sz w:val="21"/>
          <w:szCs w:val="21"/>
        </w:rPr>
        <w:t>Опухолеспецифичные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Неоантигены</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антигены</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Антигены</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онкогенных</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вирусов</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Иммунопривилегированные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антигены</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раково</w:t>
      </w:r>
      <w:r w:rsidRPr="007E2A4D">
        <w:rPr>
          <w:rFonts w:ascii="Helvetica" w:hAnsi="Helvetica" w:cs="Helvetica"/>
          <w:b/>
          <w:bCs/>
          <w:color w:val="222222"/>
          <w:sz w:val="21"/>
          <w:szCs w:val="21"/>
        </w:rPr>
        <w:t>-</w:t>
      </w:r>
      <w:r w:rsidRPr="007E2A4D">
        <w:rPr>
          <w:rFonts w:ascii="Helvetica" w:hAnsi="Helvetica" w:cs="Helvetica" w:hint="eastAsia"/>
          <w:b/>
          <w:bCs/>
          <w:color w:val="222222"/>
          <w:sz w:val="21"/>
          <w:szCs w:val="21"/>
        </w:rPr>
        <w:t>зародышевые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антигены</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онконевральные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антигены</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раково</w:t>
      </w:r>
      <w:r w:rsidRPr="007E2A4D">
        <w:rPr>
          <w:rFonts w:ascii="Helvetica" w:hAnsi="Helvetica" w:cs="Helvetica"/>
          <w:b/>
          <w:bCs/>
          <w:color w:val="222222"/>
          <w:sz w:val="21"/>
          <w:szCs w:val="21"/>
        </w:rPr>
        <w:t>-</w:t>
      </w:r>
      <w:r w:rsidRPr="007E2A4D">
        <w:rPr>
          <w:rFonts w:ascii="Helvetica" w:hAnsi="Helvetica" w:cs="Helvetica" w:hint="eastAsia"/>
          <w:b/>
          <w:bCs/>
          <w:color w:val="222222"/>
          <w:sz w:val="21"/>
          <w:szCs w:val="21"/>
        </w:rPr>
        <w:t>сетчаточные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антигены</w:t>
      </w:r>
      <w:r w:rsidRPr="007E2A4D">
        <w:rPr>
          <w:rFonts w:ascii="Helvetica" w:hAnsi="Helvetica" w:cs="Helvetica"/>
          <w:b/>
          <w:bCs/>
          <w:color w:val="222222"/>
          <w:sz w:val="21"/>
          <w:szCs w:val="21"/>
        </w:rPr>
        <w:t xml:space="preserve"> 2.1. </w:t>
      </w:r>
      <w:r w:rsidRPr="007E2A4D">
        <w:rPr>
          <w:rFonts w:ascii="Helvetica" w:hAnsi="Helvetica" w:cs="Helvetica" w:hint="eastAsia"/>
          <w:b/>
          <w:bCs/>
          <w:color w:val="222222"/>
          <w:sz w:val="21"/>
          <w:szCs w:val="21"/>
        </w:rPr>
        <w:t>Низкоспецифичные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опухолевые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антигены</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Низкоспецифичные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опухолевые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антигены</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включают</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в</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себя</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белки</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которые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экспрессируются</w:t>
      </w:r>
    </w:p>
    <w:p w14:paraId="13AF7662" w14:textId="77777777" w:rsidR="007E2A4D" w:rsidRPr="007E2A4D" w:rsidRDefault="007E2A4D" w:rsidP="007E2A4D">
      <w:pPr>
        <w:rPr>
          <w:rFonts w:ascii="Helvetica" w:hAnsi="Helvetica" w:cs="Helvetica"/>
          <w:b/>
          <w:bCs/>
          <w:color w:val="222222"/>
          <w:sz w:val="21"/>
          <w:szCs w:val="21"/>
        </w:rPr>
      </w:pPr>
    </w:p>
    <w:p w14:paraId="4D5D5622"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hint="eastAsia"/>
          <w:b/>
          <w:bCs/>
          <w:color w:val="222222"/>
          <w:sz w:val="21"/>
          <w:szCs w:val="21"/>
        </w:rPr>
        <w:t>Оглавление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диссертации</w:t>
      </w:r>
    </w:p>
    <w:p w14:paraId="10BE299A"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hint="eastAsia"/>
          <w:b/>
          <w:bCs/>
          <w:color w:val="222222"/>
          <w:sz w:val="21"/>
          <w:szCs w:val="21"/>
        </w:rPr>
        <w:t>кандидат</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наук</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Балдин</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Алексей</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Викторович</w:t>
      </w:r>
    </w:p>
    <w:p w14:paraId="6A4EA4DA"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hint="eastAsia"/>
          <w:b/>
          <w:bCs/>
          <w:color w:val="222222"/>
          <w:sz w:val="21"/>
          <w:szCs w:val="21"/>
        </w:rPr>
        <w:t>Введение</w:t>
      </w:r>
    </w:p>
    <w:p w14:paraId="661729F7" w14:textId="77777777" w:rsidR="007E2A4D" w:rsidRPr="007E2A4D" w:rsidRDefault="007E2A4D" w:rsidP="007E2A4D">
      <w:pPr>
        <w:rPr>
          <w:rFonts w:ascii="Helvetica" w:hAnsi="Helvetica" w:cs="Helvetica"/>
          <w:b/>
          <w:bCs/>
          <w:color w:val="222222"/>
          <w:sz w:val="21"/>
          <w:szCs w:val="21"/>
        </w:rPr>
      </w:pPr>
    </w:p>
    <w:p w14:paraId="21B1E2B7"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hint="eastAsia"/>
          <w:b/>
          <w:bCs/>
          <w:color w:val="222222"/>
          <w:sz w:val="21"/>
          <w:szCs w:val="21"/>
        </w:rPr>
        <w:t>Обзор</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литературы</w:t>
      </w:r>
    </w:p>
    <w:p w14:paraId="4053553B" w14:textId="77777777" w:rsidR="007E2A4D" w:rsidRPr="007E2A4D" w:rsidRDefault="007E2A4D" w:rsidP="007E2A4D">
      <w:pPr>
        <w:rPr>
          <w:rFonts w:ascii="Helvetica" w:hAnsi="Helvetica" w:cs="Helvetica"/>
          <w:b/>
          <w:bCs/>
          <w:color w:val="222222"/>
          <w:sz w:val="21"/>
          <w:szCs w:val="21"/>
        </w:rPr>
      </w:pPr>
    </w:p>
    <w:p w14:paraId="57F98E9A"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b/>
          <w:bCs/>
          <w:color w:val="222222"/>
          <w:sz w:val="21"/>
          <w:szCs w:val="21"/>
        </w:rPr>
        <w:t xml:space="preserve">1. </w:t>
      </w:r>
      <w:r w:rsidRPr="007E2A4D">
        <w:rPr>
          <w:rFonts w:ascii="Helvetica" w:hAnsi="Helvetica" w:cs="Helvetica" w:hint="eastAsia"/>
          <w:b/>
          <w:bCs/>
          <w:color w:val="222222"/>
          <w:sz w:val="21"/>
          <w:szCs w:val="21"/>
        </w:rPr>
        <w:t>Иммунотерапевтические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подходы</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в</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онкологии</w:t>
      </w:r>
    </w:p>
    <w:p w14:paraId="1BE07F71" w14:textId="77777777" w:rsidR="007E2A4D" w:rsidRPr="007E2A4D" w:rsidRDefault="007E2A4D" w:rsidP="007E2A4D">
      <w:pPr>
        <w:rPr>
          <w:rFonts w:ascii="Helvetica" w:hAnsi="Helvetica" w:cs="Helvetica"/>
          <w:b/>
          <w:bCs/>
          <w:color w:val="222222"/>
          <w:sz w:val="21"/>
          <w:szCs w:val="21"/>
        </w:rPr>
      </w:pPr>
    </w:p>
    <w:p w14:paraId="0E85CF32"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b/>
          <w:bCs/>
          <w:color w:val="222222"/>
          <w:sz w:val="21"/>
          <w:szCs w:val="21"/>
        </w:rPr>
        <w:t xml:space="preserve">1.1. </w:t>
      </w:r>
      <w:r w:rsidRPr="007E2A4D">
        <w:rPr>
          <w:rFonts w:ascii="Helvetica" w:hAnsi="Helvetica" w:cs="Helvetica" w:hint="eastAsia"/>
          <w:b/>
          <w:bCs/>
          <w:color w:val="222222"/>
          <w:sz w:val="21"/>
          <w:szCs w:val="21"/>
        </w:rPr>
        <w:t>Противоопухолевый</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иммунитет</w:t>
      </w:r>
    </w:p>
    <w:p w14:paraId="3E6A6D08" w14:textId="77777777" w:rsidR="007E2A4D" w:rsidRPr="007E2A4D" w:rsidRDefault="007E2A4D" w:rsidP="007E2A4D">
      <w:pPr>
        <w:rPr>
          <w:rFonts w:ascii="Helvetica" w:hAnsi="Helvetica" w:cs="Helvetica"/>
          <w:b/>
          <w:bCs/>
          <w:color w:val="222222"/>
          <w:sz w:val="21"/>
          <w:szCs w:val="21"/>
        </w:rPr>
      </w:pPr>
    </w:p>
    <w:p w14:paraId="13E5AAC5"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b/>
          <w:bCs/>
          <w:color w:val="222222"/>
          <w:sz w:val="21"/>
          <w:szCs w:val="21"/>
        </w:rPr>
        <w:t xml:space="preserve">1.1.1. </w:t>
      </w:r>
      <w:r w:rsidRPr="007E2A4D">
        <w:rPr>
          <w:rFonts w:ascii="Helvetica" w:hAnsi="Helvetica" w:cs="Helvetica" w:hint="eastAsia"/>
          <w:b/>
          <w:bCs/>
          <w:color w:val="222222"/>
          <w:sz w:val="21"/>
          <w:szCs w:val="21"/>
        </w:rPr>
        <w:t>Дендритные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клетки</w:t>
      </w:r>
      <w:r w:rsidRPr="007E2A4D">
        <w:rPr>
          <w:rFonts w:ascii="Helvetica" w:hAnsi="Helvetica" w:cs="Helvetica"/>
          <w:b/>
          <w:bCs/>
          <w:color w:val="222222"/>
          <w:sz w:val="21"/>
          <w:szCs w:val="21"/>
        </w:rPr>
        <w:t xml:space="preserve"> - </w:t>
      </w:r>
      <w:r w:rsidRPr="007E2A4D">
        <w:rPr>
          <w:rFonts w:ascii="Helvetica" w:hAnsi="Helvetica" w:cs="Helvetica" w:hint="eastAsia"/>
          <w:b/>
          <w:bCs/>
          <w:color w:val="222222"/>
          <w:sz w:val="21"/>
          <w:szCs w:val="21"/>
        </w:rPr>
        <w:t>диспетчеры</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иммунной</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системы</w:t>
      </w:r>
    </w:p>
    <w:p w14:paraId="6CD4F964" w14:textId="77777777" w:rsidR="007E2A4D" w:rsidRPr="007E2A4D" w:rsidRDefault="007E2A4D" w:rsidP="007E2A4D">
      <w:pPr>
        <w:rPr>
          <w:rFonts w:ascii="Helvetica" w:hAnsi="Helvetica" w:cs="Helvetica"/>
          <w:b/>
          <w:bCs/>
          <w:color w:val="222222"/>
          <w:sz w:val="21"/>
          <w:szCs w:val="21"/>
        </w:rPr>
      </w:pPr>
    </w:p>
    <w:p w14:paraId="41706983"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b/>
          <w:bCs/>
          <w:color w:val="222222"/>
          <w:sz w:val="21"/>
          <w:szCs w:val="21"/>
        </w:rPr>
        <w:t xml:space="preserve">1.1.2. </w:t>
      </w:r>
      <w:r w:rsidRPr="007E2A4D">
        <w:rPr>
          <w:rFonts w:ascii="Helvetica" w:hAnsi="Helvetica" w:cs="Helvetica" w:hint="eastAsia"/>
          <w:b/>
          <w:bCs/>
          <w:color w:val="222222"/>
          <w:sz w:val="21"/>
          <w:szCs w:val="21"/>
        </w:rPr>
        <w:t>Опухолевое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микроокружение</w:t>
      </w:r>
    </w:p>
    <w:p w14:paraId="108CADEB" w14:textId="77777777" w:rsidR="007E2A4D" w:rsidRPr="007E2A4D" w:rsidRDefault="007E2A4D" w:rsidP="007E2A4D">
      <w:pPr>
        <w:rPr>
          <w:rFonts w:ascii="Helvetica" w:hAnsi="Helvetica" w:cs="Helvetica"/>
          <w:b/>
          <w:bCs/>
          <w:color w:val="222222"/>
          <w:sz w:val="21"/>
          <w:szCs w:val="21"/>
        </w:rPr>
      </w:pPr>
    </w:p>
    <w:p w14:paraId="7FF8D65A"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b/>
          <w:bCs/>
          <w:color w:val="222222"/>
          <w:sz w:val="21"/>
          <w:szCs w:val="21"/>
        </w:rPr>
        <w:t xml:space="preserve">1.2. </w:t>
      </w:r>
      <w:r w:rsidRPr="007E2A4D">
        <w:rPr>
          <w:rFonts w:ascii="Helvetica" w:hAnsi="Helvetica" w:cs="Helvetica" w:hint="eastAsia"/>
          <w:b/>
          <w:bCs/>
          <w:color w:val="222222"/>
          <w:sz w:val="21"/>
          <w:szCs w:val="21"/>
        </w:rPr>
        <w:t>Иммунотерапевтические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подходы</w:t>
      </w:r>
    </w:p>
    <w:p w14:paraId="08442D90" w14:textId="77777777" w:rsidR="007E2A4D" w:rsidRPr="007E2A4D" w:rsidRDefault="007E2A4D" w:rsidP="007E2A4D">
      <w:pPr>
        <w:rPr>
          <w:rFonts w:ascii="Helvetica" w:hAnsi="Helvetica" w:cs="Helvetica"/>
          <w:b/>
          <w:bCs/>
          <w:color w:val="222222"/>
          <w:sz w:val="21"/>
          <w:szCs w:val="21"/>
        </w:rPr>
      </w:pPr>
    </w:p>
    <w:p w14:paraId="3A94B252"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b/>
          <w:bCs/>
          <w:color w:val="222222"/>
          <w:sz w:val="21"/>
          <w:szCs w:val="21"/>
        </w:rPr>
        <w:t xml:space="preserve">1.2.1. </w:t>
      </w:r>
      <w:r w:rsidRPr="007E2A4D">
        <w:rPr>
          <w:rFonts w:ascii="Helvetica" w:hAnsi="Helvetica" w:cs="Helvetica" w:hint="eastAsia"/>
          <w:b/>
          <w:bCs/>
          <w:color w:val="222222"/>
          <w:sz w:val="21"/>
          <w:szCs w:val="21"/>
        </w:rPr>
        <w:t>Комбинированная</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иммунотерапия</w:t>
      </w:r>
    </w:p>
    <w:p w14:paraId="7589D8CA" w14:textId="77777777" w:rsidR="007E2A4D" w:rsidRPr="007E2A4D" w:rsidRDefault="007E2A4D" w:rsidP="007E2A4D">
      <w:pPr>
        <w:rPr>
          <w:rFonts w:ascii="Helvetica" w:hAnsi="Helvetica" w:cs="Helvetica"/>
          <w:b/>
          <w:bCs/>
          <w:color w:val="222222"/>
          <w:sz w:val="21"/>
          <w:szCs w:val="21"/>
        </w:rPr>
      </w:pPr>
    </w:p>
    <w:p w14:paraId="444EB7E4"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b/>
          <w:bCs/>
          <w:color w:val="222222"/>
          <w:sz w:val="21"/>
          <w:szCs w:val="21"/>
        </w:rPr>
        <w:t xml:space="preserve">1.2.2. </w:t>
      </w:r>
      <w:r w:rsidRPr="007E2A4D">
        <w:rPr>
          <w:rFonts w:ascii="Helvetica" w:hAnsi="Helvetica" w:cs="Helvetica" w:hint="eastAsia"/>
          <w:b/>
          <w:bCs/>
          <w:color w:val="222222"/>
          <w:sz w:val="21"/>
          <w:szCs w:val="21"/>
        </w:rPr>
        <w:t>Противоопухолевые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вакцины</w:t>
      </w:r>
    </w:p>
    <w:p w14:paraId="1AF17F12" w14:textId="77777777" w:rsidR="007E2A4D" w:rsidRPr="007E2A4D" w:rsidRDefault="007E2A4D" w:rsidP="007E2A4D">
      <w:pPr>
        <w:rPr>
          <w:rFonts w:ascii="Helvetica" w:hAnsi="Helvetica" w:cs="Helvetica"/>
          <w:b/>
          <w:bCs/>
          <w:color w:val="222222"/>
          <w:sz w:val="21"/>
          <w:szCs w:val="21"/>
        </w:rPr>
      </w:pPr>
    </w:p>
    <w:p w14:paraId="3DA495D4"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b/>
          <w:bCs/>
          <w:color w:val="222222"/>
          <w:sz w:val="21"/>
          <w:szCs w:val="21"/>
        </w:rPr>
        <w:t xml:space="preserve">1.2.2.1. </w:t>
      </w:r>
      <w:r w:rsidRPr="007E2A4D">
        <w:rPr>
          <w:rFonts w:ascii="Helvetica" w:hAnsi="Helvetica" w:cs="Helvetica" w:hint="eastAsia"/>
          <w:b/>
          <w:bCs/>
          <w:color w:val="222222"/>
          <w:sz w:val="21"/>
          <w:szCs w:val="21"/>
        </w:rPr>
        <w:t>Лектиновые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рецепторы</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С</w:t>
      </w:r>
      <w:r w:rsidRPr="007E2A4D">
        <w:rPr>
          <w:rFonts w:ascii="Helvetica" w:hAnsi="Helvetica" w:cs="Helvetica"/>
          <w:b/>
          <w:bCs/>
          <w:color w:val="222222"/>
          <w:sz w:val="21"/>
          <w:szCs w:val="21"/>
        </w:rPr>
        <w:t>-</w:t>
      </w:r>
      <w:r w:rsidRPr="007E2A4D">
        <w:rPr>
          <w:rFonts w:ascii="Helvetica" w:hAnsi="Helvetica" w:cs="Helvetica" w:hint="eastAsia"/>
          <w:b/>
          <w:bCs/>
          <w:color w:val="222222"/>
          <w:sz w:val="21"/>
          <w:szCs w:val="21"/>
        </w:rPr>
        <w:t>типа</w:t>
      </w:r>
    </w:p>
    <w:p w14:paraId="6E14BA02" w14:textId="77777777" w:rsidR="007E2A4D" w:rsidRPr="007E2A4D" w:rsidRDefault="007E2A4D" w:rsidP="007E2A4D">
      <w:pPr>
        <w:rPr>
          <w:rFonts w:ascii="Helvetica" w:hAnsi="Helvetica" w:cs="Helvetica"/>
          <w:b/>
          <w:bCs/>
          <w:color w:val="222222"/>
          <w:sz w:val="21"/>
          <w:szCs w:val="21"/>
        </w:rPr>
      </w:pPr>
    </w:p>
    <w:p w14:paraId="2C30D052"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b/>
          <w:bCs/>
          <w:color w:val="222222"/>
          <w:sz w:val="21"/>
          <w:szCs w:val="21"/>
        </w:rPr>
        <w:t xml:space="preserve">1.2.2.2. </w:t>
      </w:r>
      <w:r w:rsidRPr="007E2A4D">
        <w:rPr>
          <w:rFonts w:ascii="Helvetica" w:hAnsi="Helvetica" w:cs="Helvetica" w:hint="eastAsia"/>
          <w:b/>
          <w:bCs/>
          <w:color w:val="222222"/>
          <w:sz w:val="21"/>
          <w:szCs w:val="21"/>
        </w:rPr>
        <w:t>Мусорные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рецепторы</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и</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их</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лиганды</w:t>
      </w:r>
      <w:r w:rsidRPr="007E2A4D">
        <w:rPr>
          <w:rFonts w:ascii="Helvetica" w:hAnsi="Helvetica" w:cs="Helvetica"/>
          <w:b/>
          <w:bCs/>
          <w:color w:val="222222"/>
          <w:sz w:val="21"/>
          <w:szCs w:val="21"/>
        </w:rPr>
        <w:t xml:space="preserve"> - </w:t>
      </w:r>
      <w:r w:rsidRPr="007E2A4D">
        <w:rPr>
          <w:rFonts w:ascii="Helvetica" w:hAnsi="Helvetica" w:cs="Helvetica" w:hint="eastAsia"/>
          <w:b/>
          <w:bCs/>
          <w:color w:val="222222"/>
          <w:sz w:val="21"/>
          <w:szCs w:val="21"/>
        </w:rPr>
        <w:t>белки</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теплового</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шока</w:t>
      </w:r>
    </w:p>
    <w:p w14:paraId="67B49B59" w14:textId="77777777" w:rsidR="007E2A4D" w:rsidRPr="007E2A4D" w:rsidRDefault="007E2A4D" w:rsidP="007E2A4D">
      <w:pPr>
        <w:rPr>
          <w:rFonts w:ascii="Helvetica" w:hAnsi="Helvetica" w:cs="Helvetica"/>
          <w:b/>
          <w:bCs/>
          <w:color w:val="222222"/>
          <w:sz w:val="21"/>
          <w:szCs w:val="21"/>
        </w:rPr>
      </w:pPr>
    </w:p>
    <w:p w14:paraId="16B8A311"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b/>
          <w:bCs/>
          <w:color w:val="222222"/>
          <w:sz w:val="21"/>
          <w:szCs w:val="21"/>
        </w:rPr>
        <w:t xml:space="preserve">2. </w:t>
      </w:r>
      <w:r w:rsidRPr="007E2A4D">
        <w:rPr>
          <w:rFonts w:ascii="Helvetica" w:hAnsi="Helvetica" w:cs="Helvetica" w:hint="eastAsia"/>
          <w:b/>
          <w:bCs/>
          <w:color w:val="222222"/>
          <w:sz w:val="21"/>
          <w:szCs w:val="21"/>
        </w:rPr>
        <w:t>Опухолеассоциированные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антигены</w:t>
      </w:r>
    </w:p>
    <w:p w14:paraId="44546EB6" w14:textId="77777777" w:rsidR="007E2A4D" w:rsidRPr="007E2A4D" w:rsidRDefault="007E2A4D" w:rsidP="007E2A4D">
      <w:pPr>
        <w:rPr>
          <w:rFonts w:ascii="Helvetica" w:hAnsi="Helvetica" w:cs="Helvetica"/>
          <w:b/>
          <w:bCs/>
          <w:color w:val="222222"/>
          <w:sz w:val="21"/>
          <w:szCs w:val="21"/>
        </w:rPr>
      </w:pPr>
    </w:p>
    <w:p w14:paraId="7628040C"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b/>
          <w:bCs/>
          <w:color w:val="222222"/>
          <w:sz w:val="21"/>
          <w:szCs w:val="21"/>
        </w:rPr>
        <w:t xml:space="preserve">2.1. </w:t>
      </w:r>
      <w:r w:rsidRPr="007E2A4D">
        <w:rPr>
          <w:rFonts w:ascii="Helvetica" w:hAnsi="Helvetica" w:cs="Helvetica" w:hint="eastAsia"/>
          <w:b/>
          <w:bCs/>
          <w:color w:val="222222"/>
          <w:sz w:val="21"/>
          <w:szCs w:val="21"/>
        </w:rPr>
        <w:t>Низкоспецифичные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опухолевые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антигены</w:t>
      </w:r>
    </w:p>
    <w:p w14:paraId="78302895" w14:textId="77777777" w:rsidR="007E2A4D" w:rsidRPr="007E2A4D" w:rsidRDefault="007E2A4D" w:rsidP="007E2A4D">
      <w:pPr>
        <w:rPr>
          <w:rFonts w:ascii="Helvetica" w:hAnsi="Helvetica" w:cs="Helvetica"/>
          <w:b/>
          <w:bCs/>
          <w:color w:val="222222"/>
          <w:sz w:val="21"/>
          <w:szCs w:val="21"/>
        </w:rPr>
      </w:pPr>
    </w:p>
    <w:p w14:paraId="6A91CF71"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b/>
          <w:bCs/>
          <w:color w:val="222222"/>
          <w:sz w:val="21"/>
          <w:szCs w:val="21"/>
        </w:rPr>
        <w:t xml:space="preserve">2.2. </w:t>
      </w:r>
      <w:r w:rsidRPr="007E2A4D">
        <w:rPr>
          <w:rFonts w:ascii="Helvetica" w:hAnsi="Helvetica" w:cs="Helvetica" w:hint="eastAsia"/>
          <w:b/>
          <w:bCs/>
          <w:color w:val="222222"/>
          <w:sz w:val="21"/>
          <w:szCs w:val="21"/>
        </w:rPr>
        <w:t>Опухолеспецифичные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антигены</w:t>
      </w:r>
    </w:p>
    <w:p w14:paraId="76D010DE" w14:textId="77777777" w:rsidR="007E2A4D" w:rsidRPr="007E2A4D" w:rsidRDefault="007E2A4D" w:rsidP="007E2A4D">
      <w:pPr>
        <w:rPr>
          <w:rFonts w:ascii="Helvetica" w:hAnsi="Helvetica" w:cs="Helvetica"/>
          <w:b/>
          <w:bCs/>
          <w:color w:val="222222"/>
          <w:sz w:val="21"/>
          <w:szCs w:val="21"/>
        </w:rPr>
      </w:pPr>
    </w:p>
    <w:p w14:paraId="2724074A"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b/>
          <w:bCs/>
          <w:color w:val="222222"/>
          <w:sz w:val="21"/>
          <w:szCs w:val="21"/>
        </w:rPr>
        <w:t xml:space="preserve">2.3. </w:t>
      </w:r>
      <w:r w:rsidRPr="007E2A4D">
        <w:rPr>
          <w:rFonts w:ascii="Helvetica" w:hAnsi="Helvetica" w:cs="Helvetica" w:hint="eastAsia"/>
          <w:b/>
          <w:bCs/>
          <w:color w:val="222222"/>
          <w:sz w:val="21"/>
          <w:szCs w:val="21"/>
        </w:rPr>
        <w:t>Раково</w:t>
      </w:r>
      <w:r w:rsidRPr="007E2A4D">
        <w:rPr>
          <w:rFonts w:ascii="Helvetica" w:hAnsi="Helvetica" w:cs="Helvetica"/>
          <w:b/>
          <w:bCs/>
          <w:color w:val="222222"/>
          <w:sz w:val="21"/>
          <w:szCs w:val="21"/>
        </w:rPr>
        <w:t>-</w:t>
      </w:r>
      <w:r w:rsidRPr="007E2A4D">
        <w:rPr>
          <w:rFonts w:ascii="Helvetica" w:hAnsi="Helvetica" w:cs="Helvetica" w:hint="eastAsia"/>
          <w:b/>
          <w:bCs/>
          <w:color w:val="222222"/>
          <w:sz w:val="21"/>
          <w:szCs w:val="21"/>
        </w:rPr>
        <w:t>сетчаточные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и</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онконевральные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антигены</w:t>
      </w:r>
    </w:p>
    <w:p w14:paraId="2C38786D" w14:textId="77777777" w:rsidR="007E2A4D" w:rsidRPr="007E2A4D" w:rsidRDefault="007E2A4D" w:rsidP="007E2A4D">
      <w:pPr>
        <w:rPr>
          <w:rFonts w:ascii="Helvetica" w:hAnsi="Helvetica" w:cs="Helvetica"/>
          <w:b/>
          <w:bCs/>
          <w:color w:val="222222"/>
          <w:sz w:val="21"/>
          <w:szCs w:val="21"/>
        </w:rPr>
      </w:pPr>
    </w:p>
    <w:p w14:paraId="0D70BF93"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b/>
          <w:bCs/>
          <w:color w:val="222222"/>
          <w:sz w:val="21"/>
          <w:szCs w:val="21"/>
        </w:rPr>
        <w:t xml:space="preserve">3. </w:t>
      </w:r>
      <w:r w:rsidRPr="007E2A4D">
        <w:rPr>
          <w:rFonts w:ascii="Helvetica" w:hAnsi="Helvetica" w:cs="Helvetica" w:hint="eastAsia"/>
          <w:b/>
          <w:bCs/>
          <w:color w:val="222222"/>
          <w:sz w:val="21"/>
          <w:szCs w:val="21"/>
        </w:rPr>
        <w:t>Персонализированная</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медицина</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и</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диагностические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подходы</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в</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онкологии</w:t>
      </w:r>
    </w:p>
    <w:p w14:paraId="397212F0" w14:textId="77777777" w:rsidR="007E2A4D" w:rsidRPr="007E2A4D" w:rsidRDefault="007E2A4D" w:rsidP="007E2A4D">
      <w:pPr>
        <w:rPr>
          <w:rFonts w:ascii="Helvetica" w:hAnsi="Helvetica" w:cs="Helvetica"/>
          <w:b/>
          <w:bCs/>
          <w:color w:val="222222"/>
          <w:sz w:val="21"/>
          <w:szCs w:val="21"/>
        </w:rPr>
      </w:pPr>
    </w:p>
    <w:p w14:paraId="684D654A"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hint="eastAsia"/>
          <w:b/>
          <w:bCs/>
          <w:color w:val="222222"/>
          <w:sz w:val="21"/>
          <w:szCs w:val="21"/>
        </w:rPr>
        <w:t>Материалы</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и</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методы</w:t>
      </w:r>
    </w:p>
    <w:p w14:paraId="7C33BB7E" w14:textId="77777777" w:rsidR="007E2A4D" w:rsidRPr="007E2A4D" w:rsidRDefault="007E2A4D" w:rsidP="007E2A4D">
      <w:pPr>
        <w:rPr>
          <w:rFonts w:ascii="Helvetica" w:hAnsi="Helvetica" w:cs="Helvetica"/>
          <w:b/>
          <w:bCs/>
          <w:color w:val="222222"/>
          <w:sz w:val="21"/>
          <w:szCs w:val="21"/>
        </w:rPr>
      </w:pPr>
    </w:p>
    <w:p w14:paraId="67ACDB64"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b/>
          <w:bCs/>
          <w:color w:val="222222"/>
          <w:sz w:val="21"/>
          <w:szCs w:val="21"/>
        </w:rPr>
        <w:t xml:space="preserve">1. </w:t>
      </w:r>
      <w:r w:rsidRPr="007E2A4D">
        <w:rPr>
          <w:rFonts w:ascii="Helvetica" w:hAnsi="Helvetica" w:cs="Helvetica" w:hint="eastAsia"/>
          <w:b/>
          <w:bCs/>
          <w:color w:val="222222"/>
          <w:sz w:val="21"/>
          <w:szCs w:val="21"/>
        </w:rPr>
        <w:t>Дизайн</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скринингового</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исследования</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демографическая</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и</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клиническая</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характеристика</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пациентов</w:t>
      </w:r>
    </w:p>
    <w:p w14:paraId="6D6966AA" w14:textId="77777777" w:rsidR="007E2A4D" w:rsidRPr="007E2A4D" w:rsidRDefault="007E2A4D" w:rsidP="007E2A4D">
      <w:pPr>
        <w:rPr>
          <w:rFonts w:ascii="Helvetica" w:hAnsi="Helvetica" w:cs="Helvetica"/>
          <w:b/>
          <w:bCs/>
          <w:color w:val="222222"/>
          <w:sz w:val="21"/>
          <w:szCs w:val="21"/>
        </w:rPr>
      </w:pPr>
    </w:p>
    <w:p w14:paraId="7F9471B4"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b/>
          <w:bCs/>
          <w:color w:val="222222"/>
          <w:sz w:val="21"/>
          <w:szCs w:val="21"/>
        </w:rPr>
        <w:t xml:space="preserve">2. </w:t>
      </w:r>
      <w:r w:rsidRPr="007E2A4D">
        <w:rPr>
          <w:rFonts w:ascii="Helvetica" w:hAnsi="Helvetica" w:cs="Helvetica" w:hint="eastAsia"/>
          <w:b/>
          <w:bCs/>
          <w:color w:val="222222"/>
          <w:sz w:val="21"/>
          <w:szCs w:val="21"/>
        </w:rPr>
        <w:t>Сбор</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и</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подготовка</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биообразцов</w:t>
      </w:r>
    </w:p>
    <w:p w14:paraId="7CDB0098" w14:textId="77777777" w:rsidR="007E2A4D" w:rsidRPr="007E2A4D" w:rsidRDefault="007E2A4D" w:rsidP="007E2A4D">
      <w:pPr>
        <w:rPr>
          <w:rFonts w:ascii="Helvetica" w:hAnsi="Helvetica" w:cs="Helvetica"/>
          <w:b/>
          <w:bCs/>
          <w:color w:val="222222"/>
          <w:sz w:val="21"/>
          <w:szCs w:val="21"/>
        </w:rPr>
      </w:pPr>
    </w:p>
    <w:p w14:paraId="78B2D14F"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b/>
          <w:bCs/>
          <w:color w:val="222222"/>
          <w:sz w:val="21"/>
          <w:szCs w:val="21"/>
        </w:rPr>
        <w:t xml:space="preserve">3. </w:t>
      </w:r>
      <w:r w:rsidRPr="007E2A4D">
        <w:rPr>
          <w:rFonts w:ascii="Helvetica" w:hAnsi="Helvetica" w:cs="Helvetica" w:hint="eastAsia"/>
          <w:b/>
          <w:bCs/>
          <w:color w:val="222222"/>
          <w:sz w:val="21"/>
          <w:szCs w:val="21"/>
        </w:rPr>
        <w:t>Использованные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в</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работе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материалы</w:t>
      </w:r>
    </w:p>
    <w:p w14:paraId="7F14BAE8" w14:textId="77777777" w:rsidR="007E2A4D" w:rsidRPr="007E2A4D" w:rsidRDefault="007E2A4D" w:rsidP="007E2A4D">
      <w:pPr>
        <w:rPr>
          <w:rFonts w:ascii="Helvetica" w:hAnsi="Helvetica" w:cs="Helvetica"/>
          <w:b/>
          <w:bCs/>
          <w:color w:val="222222"/>
          <w:sz w:val="21"/>
          <w:szCs w:val="21"/>
        </w:rPr>
      </w:pPr>
    </w:p>
    <w:p w14:paraId="5953562F"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b/>
          <w:bCs/>
          <w:color w:val="222222"/>
          <w:sz w:val="21"/>
          <w:szCs w:val="21"/>
        </w:rPr>
        <w:t xml:space="preserve">4. </w:t>
      </w:r>
      <w:r w:rsidRPr="007E2A4D">
        <w:rPr>
          <w:rFonts w:ascii="Helvetica" w:hAnsi="Helvetica" w:cs="Helvetica" w:hint="eastAsia"/>
          <w:b/>
          <w:bCs/>
          <w:color w:val="222222"/>
          <w:sz w:val="21"/>
          <w:szCs w:val="21"/>
        </w:rPr>
        <w:t>Составы</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буферов</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и</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сред</w:t>
      </w:r>
    </w:p>
    <w:p w14:paraId="6D1E254F" w14:textId="77777777" w:rsidR="007E2A4D" w:rsidRPr="007E2A4D" w:rsidRDefault="007E2A4D" w:rsidP="007E2A4D">
      <w:pPr>
        <w:rPr>
          <w:rFonts w:ascii="Helvetica" w:hAnsi="Helvetica" w:cs="Helvetica"/>
          <w:b/>
          <w:bCs/>
          <w:color w:val="222222"/>
          <w:sz w:val="21"/>
          <w:szCs w:val="21"/>
        </w:rPr>
      </w:pPr>
    </w:p>
    <w:p w14:paraId="388A388B"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b/>
          <w:bCs/>
          <w:color w:val="222222"/>
          <w:sz w:val="21"/>
          <w:szCs w:val="21"/>
        </w:rPr>
        <w:t xml:space="preserve">5. </w:t>
      </w:r>
      <w:r w:rsidRPr="007E2A4D">
        <w:rPr>
          <w:rFonts w:ascii="Helvetica" w:hAnsi="Helvetica" w:cs="Helvetica" w:hint="eastAsia"/>
          <w:b/>
          <w:bCs/>
          <w:color w:val="222222"/>
          <w:sz w:val="21"/>
          <w:szCs w:val="21"/>
        </w:rPr>
        <w:t>Анализ</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экспрессии</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аррестина</w:t>
      </w:r>
      <w:r w:rsidRPr="007E2A4D">
        <w:rPr>
          <w:rFonts w:ascii="Helvetica" w:hAnsi="Helvetica" w:cs="Helvetica"/>
          <w:b/>
          <w:bCs/>
          <w:color w:val="222222"/>
          <w:sz w:val="21"/>
          <w:szCs w:val="21"/>
        </w:rPr>
        <w:t xml:space="preserve">-1 </w:t>
      </w:r>
      <w:r w:rsidRPr="007E2A4D">
        <w:rPr>
          <w:rFonts w:ascii="Helvetica" w:hAnsi="Helvetica" w:cs="Helvetica" w:hint="eastAsia"/>
          <w:b/>
          <w:bCs/>
          <w:color w:val="222222"/>
          <w:sz w:val="21"/>
          <w:szCs w:val="21"/>
        </w:rPr>
        <w:t>в</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тканях</w:t>
      </w:r>
    </w:p>
    <w:p w14:paraId="29A7F541" w14:textId="77777777" w:rsidR="007E2A4D" w:rsidRPr="007E2A4D" w:rsidRDefault="007E2A4D" w:rsidP="007E2A4D">
      <w:pPr>
        <w:rPr>
          <w:rFonts w:ascii="Helvetica" w:hAnsi="Helvetica" w:cs="Helvetica"/>
          <w:b/>
          <w:bCs/>
          <w:color w:val="222222"/>
          <w:sz w:val="21"/>
          <w:szCs w:val="21"/>
        </w:rPr>
      </w:pPr>
    </w:p>
    <w:p w14:paraId="2B788067"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b/>
          <w:bCs/>
          <w:color w:val="222222"/>
          <w:sz w:val="21"/>
          <w:szCs w:val="21"/>
        </w:rPr>
        <w:t xml:space="preserve">6. </w:t>
      </w:r>
      <w:r w:rsidRPr="007E2A4D">
        <w:rPr>
          <w:rFonts w:ascii="Helvetica" w:hAnsi="Helvetica" w:cs="Helvetica" w:hint="eastAsia"/>
          <w:b/>
          <w:bCs/>
          <w:color w:val="222222"/>
          <w:sz w:val="21"/>
          <w:szCs w:val="21"/>
        </w:rPr>
        <w:t>Анализ</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сыворотки</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крови</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пациентов</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на</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наличие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аутоантител</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к</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аррестину</w:t>
      </w:r>
      <w:r w:rsidRPr="007E2A4D">
        <w:rPr>
          <w:rFonts w:ascii="Helvetica" w:hAnsi="Helvetica" w:cs="Helvetica"/>
          <w:b/>
          <w:bCs/>
          <w:color w:val="222222"/>
          <w:sz w:val="21"/>
          <w:szCs w:val="21"/>
        </w:rPr>
        <w:t>-1</w:t>
      </w:r>
    </w:p>
    <w:p w14:paraId="48E2B553" w14:textId="77777777" w:rsidR="007E2A4D" w:rsidRPr="007E2A4D" w:rsidRDefault="007E2A4D" w:rsidP="007E2A4D">
      <w:pPr>
        <w:rPr>
          <w:rFonts w:ascii="Helvetica" w:hAnsi="Helvetica" w:cs="Helvetica"/>
          <w:b/>
          <w:bCs/>
          <w:color w:val="222222"/>
          <w:sz w:val="21"/>
          <w:szCs w:val="21"/>
        </w:rPr>
      </w:pPr>
    </w:p>
    <w:p w14:paraId="3C531D0D"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b/>
          <w:bCs/>
          <w:color w:val="222222"/>
          <w:sz w:val="21"/>
          <w:szCs w:val="21"/>
        </w:rPr>
        <w:t xml:space="preserve">7. </w:t>
      </w:r>
      <w:r w:rsidRPr="007E2A4D">
        <w:rPr>
          <w:rFonts w:ascii="Helvetica" w:hAnsi="Helvetica" w:cs="Helvetica" w:hint="eastAsia"/>
          <w:b/>
          <w:bCs/>
          <w:color w:val="222222"/>
          <w:sz w:val="21"/>
          <w:szCs w:val="21"/>
        </w:rPr>
        <w:t>Бисульфитное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секвенирование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образцов</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ДНК</w:t>
      </w:r>
    </w:p>
    <w:p w14:paraId="5B8E44C7" w14:textId="77777777" w:rsidR="007E2A4D" w:rsidRPr="007E2A4D" w:rsidRDefault="007E2A4D" w:rsidP="007E2A4D">
      <w:pPr>
        <w:rPr>
          <w:rFonts w:ascii="Helvetica" w:hAnsi="Helvetica" w:cs="Helvetica"/>
          <w:b/>
          <w:bCs/>
          <w:color w:val="222222"/>
          <w:sz w:val="21"/>
          <w:szCs w:val="21"/>
        </w:rPr>
      </w:pPr>
    </w:p>
    <w:p w14:paraId="7BF163F3"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b/>
          <w:bCs/>
          <w:color w:val="222222"/>
          <w:sz w:val="21"/>
          <w:szCs w:val="21"/>
        </w:rPr>
        <w:t xml:space="preserve">8. </w:t>
      </w:r>
      <w:r w:rsidRPr="007E2A4D">
        <w:rPr>
          <w:rFonts w:ascii="Helvetica" w:hAnsi="Helvetica" w:cs="Helvetica" w:hint="eastAsia"/>
          <w:b/>
          <w:bCs/>
          <w:color w:val="222222"/>
          <w:sz w:val="21"/>
          <w:szCs w:val="21"/>
        </w:rPr>
        <w:t>Конструирование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и</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продукция</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рекомбинантных</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слитых</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белков</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и</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пептидов</w:t>
      </w:r>
    </w:p>
    <w:p w14:paraId="7694636D" w14:textId="77777777" w:rsidR="007E2A4D" w:rsidRPr="007E2A4D" w:rsidRDefault="007E2A4D" w:rsidP="007E2A4D">
      <w:pPr>
        <w:rPr>
          <w:rFonts w:ascii="Helvetica" w:hAnsi="Helvetica" w:cs="Helvetica"/>
          <w:b/>
          <w:bCs/>
          <w:color w:val="222222"/>
          <w:sz w:val="21"/>
          <w:szCs w:val="21"/>
        </w:rPr>
      </w:pPr>
    </w:p>
    <w:p w14:paraId="35B73A12"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b/>
          <w:bCs/>
          <w:color w:val="222222"/>
          <w:sz w:val="21"/>
          <w:szCs w:val="21"/>
        </w:rPr>
        <w:t xml:space="preserve">9. </w:t>
      </w:r>
      <w:r w:rsidRPr="007E2A4D">
        <w:rPr>
          <w:rFonts w:ascii="Helvetica" w:hAnsi="Helvetica" w:cs="Helvetica" w:hint="eastAsia"/>
          <w:b/>
          <w:bCs/>
          <w:color w:val="222222"/>
          <w:sz w:val="21"/>
          <w:szCs w:val="21"/>
        </w:rPr>
        <w:t>Культивация</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иммунных</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клеток</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переферической</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крови</w:t>
      </w:r>
    </w:p>
    <w:p w14:paraId="513B868D" w14:textId="77777777" w:rsidR="007E2A4D" w:rsidRPr="007E2A4D" w:rsidRDefault="007E2A4D" w:rsidP="007E2A4D">
      <w:pPr>
        <w:rPr>
          <w:rFonts w:ascii="Helvetica" w:hAnsi="Helvetica" w:cs="Helvetica"/>
          <w:b/>
          <w:bCs/>
          <w:color w:val="222222"/>
          <w:sz w:val="21"/>
          <w:szCs w:val="21"/>
        </w:rPr>
      </w:pPr>
    </w:p>
    <w:p w14:paraId="73A5AA08"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b/>
          <w:bCs/>
          <w:color w:val="222222"/>
          <w:sz w:val="21"/>
          <w:szCs w:val="21"/>
        </w:rPr>
        <w:t xml:space="preserve">11. </w:t>
      </w:r>
      <w:r w:rsidRPr="007E2A4D">
        <w:rPr>
          <w:rFonts w:ascii="Helvetica" w:hAnsi="Helvetica" w:cs="Helvetica" w:hint="eastAsia"/>
          <w:b/>
          <w:bCs/>
          <w:color w:val="222222"/>
          <w:sz w:val="21"/>
          <w:szCs w:val="21"/>
        </w:rPr>
        <w:t>Мультиплексный</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анализ</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функциональной</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способности</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дендритных</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клеток</w:t>
      </w:r>
    </w:p>
    <w:p w14:paraId="3578FACE" w14:textId="77777777" w:rsidR="007E2A4D" w:rsidRPr="007E2A4D" w:rsidRDefault="007E2A4D" w:rsidP="007E2A4D">
      <w:pPr>
        <w:rPr>
          <w:rFonts w:ascii="Helvetica" w:hAnsi="Helvetica" w:cs="Helvetica"/>
          <w:b/>
          <w:bCs/>
          <w:color w:val="222222"/>
          <w:sz w:val="21"/>
          <w:szCs w:val="21"/>
        </w:rPr>
      </w:pPr>
    </w:p>
    <w:p w14:paraId="7D3A7B16"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b/>
          <w:bCs/>
          <w:color w:val="222222"/>
          <w:sz w:val="21"/>
          <w:szCs w:val="21"/>
        </w:rPr>
        <w:t xml:space="preserve">12. </w:t>
      </w:r>
      <w:r w:rsidRPr="007E2A4D">
        <w:rPr>
          <w:rFonts w:ascii="Helvetica" w:hAnsi="Helvetica" w:cs="Helvetica" w:hint="eastAsia"/>
          <w:b/>
          <w:bCs/>
          <w:color w:val="222222"/>
          <w:sz w:val="21"/>
          <w:szCs w:val="21"/>
        </w:rPr>
        <w:t>Анализ</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данных</w:t>
      </w:r>
    </w:p>
    <w:p w14:paraId="4790FB6B" w14:textId="77777777" w:rsidR="007E2A4D" w:rsidRPr="007E2A4D" w:rsidRDefault="007E2A4D" w:rsidP="007E2A4D">
      <w:pPr>
        <w:rPr>
          <w:rFonts w:ascii="Helvetica" w:hAnsi="Helvetica" w:cs="Helvetica"/>
          <w:b/>
          <w:bCs/>
          <w:color w:val="222222"/>
          <w:sz w:val="21"/>
          <w:szCs w:val="21"/>
        </w:rPr>
      </w:pPr>
    </w:p>
    <w:p w14:paraId="200A1E9A"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hint="eastAsia"/>
          <w:b/>
          <w:bCs/>
          <w:color w:val="222222"/>
          <w:sz w:val="21"/>
          <w:szCs w:val="21"/>
        </w:rPr>
        <w:t>Результаты</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работы</w:t>
      </w:r>
    </w:p>
    <w:p w14:paraId="3F44AE8C" w14:textId="77777777" w:rsidR="007E2A4D" w:rsidRPr="007E2A4D" w:rsidRDefault="007E2A4D" w:rsidP="007E2A4D">
      <w:pPr>
        <w:rPr>
          <w:rFonts w:ascii="Helvetica" w:hAnsi="Helvetica" w:cs="Helvetica"/>
          <w:b/>
          <w:bCs/>
          <w:color w:val="222222"/>
          <w:sz w:val="21"/>
          <w:szCs w:val="21"/>
        </w:rPr>
      </w:pPr>
    </w:p>
    <w:p w14:paraId="48E8F7F7"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b/>
          <w:bCs/>
          <w:color w:val="222222"/>
          <w:sz w:val="21"/>
          <w:szCs w:val="21"/>
        </w:rPr>
        <w:t xml:space="preserve">1. </w:t>
      </w:r>
      <w:r w:rsidRPr="007E2A4D">
        <w:rPr>
          <w:rFonts w:ascii="Helvetica" w:hAnsi="Helvetica" w:cs="Helvetica" w:hint="eastAsia"/>
          <w:b/>
          <w:bCs/>
          <w:color w:val="222222"/>
          <w:sz w:val="21"/>
          <w:szCs w:val="21"/>
        </w:rPr>
        <w:t>Аррестин</w:t>
      </w:r>
      <w:r w:rsidRPr="007E2A4D">
        <w:rPr>
          <w:rFonts w:ascii="Helvetica" w:hAnsi="Helvetica" w:cs="Helvetica"/>
          <w:b/>
          <w:bCs/>
          <w:color w:val="222222"/>
          <w:sz w:val="21"/>
          <w:szCs w:val="21"/>
        </w:rPr>
        <w:t xml:space="preserve">-1 </w:t>
      </w:r>
      <w:r w:rsidRPr="007E2A4D">
        <w:rPr>
          <w:rFonts w:ascii="Helvetica" w:hAnsi="Helvetica" w:cs="Helvetica" w:hint="eastAsia"/>
          <w:b/>
          <w:bCs/>
          <w:color w:val="222222"/>
          <w:sz w:val="21"/>
          <w:szCs w:val="21"/>
        </w:rPr>
        <w:t>часто</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экспрессируется</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в</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первичной</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опухоли</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и</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метастазах</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при</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почечно</w:t>
      </w:r>
      <w:r w:rsidRPr="007E2A4D">
        <w:rPr>
          <w:rFonts w:ascii="Helvetica" w:hAnsi="Helvetica" w:cs="Helvetica"/>
          <w:b/>
          <w:bCs/>
          <w:color w:val="222222"/>
          <w:sz w:val="21"/>
          <w:szCs w:val="21"/>
        </w:rPr>
        <w:t>-</w:t>
      </w:r>
      <w:r w:rsidRPr="007E2A4D">
        <w:rPr>
          <w:rFonts w:ascii="Helvetica" w:hAnsi="Helvetica" w:cs="Helvetica" w:hint="eastAsia"/>
          <w:b/>
          <w:bCs/>
          <w:color w:val="222222"/>
          <w:sz w:val="21"/>
          <w:szCs w:val="21"/>
        </w:rPr>
        <w:t>клеточной</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карциноме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и</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почечной</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онкоцитоме</w:t>
      </w:r>
    </w:p>
    <w:p w14:paraId="2C7DA708" w14:textId="77777777" w:rsidR="007E2A4D" w:rsidRPr="007E2A4D" w:rsidRDefault="007E2A4D" w:rsidP="007E2A4D">
      <w:pPr>
        <w:rPr>
          <w:rFonts w:ascii="Helvetica" w:hAnsi="Helvetica" w:cs="Helvetica"/>
          <w:b/>
          <w:bCs/>
          <w:color w:val="222222"/>
          <w:sz w:val="21"/>
          <w:szCs w:val="21"/>
        </w:rPr>
      </w:pPr>
    </w:p>
    <w:p w14:paraId="6B7DB1C0"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b/>
          <w:bCs/>
          <w:color w:val="222222"/>
          <w:sz w:val="21"/>
          <w:szCs w:val="21"/>
        </w:rPr>
        <w:t xml:space="preserve">2. </w:t>
      </w:r>
      <w:r w:rsidRPr="007E2A4D">
        <w:rPr>
          <w:rFonts w:ascii="Helvetica" w:hAnsi="Helvetica" w:cs="Helvetica" w:hint="eastAsia"/>
          <w:b/>
          <w:bCs/>
          <w:color w:val="222222"/>
          <w:sz w:val="21"/>
          <w:szCs w:val="21"/>
        </w:rPr>
        <w:t>Аберрантная</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экспрессия</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аррестина</w:t>
      </w:r>
      <w:r w:rsidRPr="007E2A4D">
        <w:rPr>
          <w:rFonts w:ascii="Helvetica" w:hAnsi="Helvetica" w:cs="Helvetica"/>
          <w:b/>
          <w:bCs/>
          <w:color w:val="222222"/>
          <w:sz w:val="21"/>
          <w:szCs w:val="21"/>
        </w:rPr>
        <w:t xml:space="preserve">-1 </w:t>
      </w:r>
      <w:r w:rsidRPr="007E2A4D">
        <w:rPr>
          <w:rFonts w:ascii="Helvetica" w:hAnsi="Helvetica" w:cs="Helvetica" w:hint="eastAsia"/>
          <w:b/>
          <w:bCs/>
          <w:color w:val="222222"/>
          <w:sz w:val="21"/>
          <w:szCs w:val="21"/>
        </w:rPr>
        <w:t>не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регулируется</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гипометилированием</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промотора</w:t>
      </w:r>
    </w:p>
    <w:p w14:paraId="5018F667" w14:textId="77777777" w:rsidR="007E2A4D" w:rsidRPr="007E2A4D" w:rsidRDefault="007E2A4D" w:rsidP="007E2A4D">
      <w:pPr>
        <w:rPr>
          <w:rFonts w:ascii="Helvetica" w:hAnsi="Helvetica" w:cs="Helvetica"/>
          <w:b/>
          <w:bCs/>
          <w:color w:val="222222"/>
          <w:sz w:val="21"/>
          <w:szCs w:val="21"/>
        </w:rPr>
      </w:pPr>
    </w:p>
    <w:p w14:paraId="68B1BDBC"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hint="eastAsia"/>
          <w:b/>
          <w:bCs/>
          <w:color w:val="222222"/>
          <w:sz w:val="21"/>
          <w:szCs w:val="21"/>
        </w:rPr>
        <w:t>его</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гена</w:t>
      </w:r>
    </w:p>
    <w:p w14:paraId="05C8B9DB" w14:textId="77777777" w:rsidR="007E2A4D" w:rsidRPr="007E2A4D" w:rsidRDefault="007E2A4D" w:rsidP="007E2A4D">
      <w:pPr>
        <w:rPr>
          <w:rFonts w:ascii="Helvetica" w:hAnsi="Helvetica" w:cs="Helvetica"/>
          <w:b/>
          <w:bCs/>
          <w:color w:val="222222"/>
          <w:sz w:val="21"/>
          <w:szCs w:val="21"/>
        </w:rPr>
      </w:pPr>
    </w:p>
    <w:p w14:paraId="008EB0E6"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b/>
          <w:bCs/>
          <w:color w:val="222222"/>
          <w:sz w:val="21"/>
          <w:szCs w:val="21"/>
        </w:rPr>
        <w:t xml:space="preserve">3. </w:t>
      </w:r>
      <w:r w:rsidRPr="007E2A4D">
        <w:rPr>
          <w:rFonts w:ascii="Helvetica" w:hAnsi="Helvetica" w:cs="Helvetica" w:hint="eastAsia"/>
          <w:b/>
          <w:bCs/>
          <w:color w:val="222222"/>
          <w:sz w:val="21"/>
          <w:szCs w:val="21"/>
        </w:rPr>
        <w:t>Аутоантитела</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к</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аррестину</w:t>
      </w:r>
      <w:r w:rsidRPr="007E2A4D">
        <w:rPr>
          <w:rFonts w:ascii="Helvetica" w:hAnsi="Helvetica" w:cs="Helvetica"/>
          <w:b/>
          <w:bCs/>
          <w:color w:val="222222"/>
          <w:sz w:val="21"/>
          <w:szCs w:val="21"/>
        </w:rPr>
        <w:t xml:space="preserve">-1 </w:t>
      </w:r>
      <w:r w:rsidRPr="007E2A4D">
        <w:rPr>
          <w:rFonts w:ascii="Helvetica" w:hAnsi="Helvetica" w:cs="Helvetica" w:hint="eastAsia"/>
          <w:b/>
          <w:bCs/>
          <w:color w:val="222222"/>
          <w:sz w:val="21"/>
          <w:szCs w:val="21"/>
        </w:rPr>
        <w:t>часто</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обнаруживаются</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у</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пациентов</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с</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почечно</w:t>
      </w:r>
      <w:r w:rsidRPr="007E2A4D">
        <w:rPr>
          <w:rFonts w:ascii="Helvetica" w:hAnsi="Helvetica" w:cs="Helvetica"/>
          <w:b/>
          <w:bCs/>
          <w:color w:val="222222"/>
          <w:sz w:val="21"/>
          <w:szCs w:val="21"/>
        </w:rPr>
        <w:t>-</w:t>
      </w:r>
      <w:r w:rsidRPr="007E2A4D">
        <w:rPr>
          <w:rFonts w:ascii="Helvetica" w:hAnsi="Helvetica" w:cs="Helvetica" w:hint="eastAsia"/>
          <w:b/>
          <w:bCs/>
          <w:color w:val="222222"/>
          <w:sz w:val="21"/>
          <w:szCs w:val="21"/>
        </w:rPr>
        <w:t>клеточной</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карциномой</w:t>
      </w:r>
    </w:p>
    <w:p w14:paraId="7D250CB7" w14:textId="77777777" w:rsidR="007E2A4D" w:rsidRPr="007E2A4D" w:rsidRDefault="007E2A4D" w:rsidP="007E2A4D">
      <w:pPr>
        <w:rPr>
          <w:rFonts w:ascii="Helvetica" w:hAnsi="Helvetica" w:cs="Helvetica"/>
          <w:b/>
          <w:bCs/>
          <w:color w:val="222222"/>
          <w:sz w:val="21"/>
          <w:szCs w:val="21"/>
        </w:rPr>
      </w:pPr>
    </w:p>
    <w:p w14:paraId="1165CC49"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b/>
          <w:bCs/>
          <w:color w:val="222222"/>
          <w:sz w:val="21"/>
          <w:szCs w:val="21"/>
        </w:rPr>
        <w:t xml:space="preserve">4. </w:t>
      </w:r>
      <w:r w:rsidRPr="007E2A4D">
        <w:rPr>
          <w:rFonts w:ascii="Helvetica" w:hAnsi="Helvetica" w:cs="Helvetica" w:hint="eastAsia"/>
          <w:b/>
          <w:bCs/>
          <w:color w:val="222222"/>
          <w:sz w:val="21"/>
          <w:szCs w:val="21"/>
        </w:rPr>
        <w:t>Сконструированы</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рекомбинантные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слитые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белки</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на</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основе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НБРАШ</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и</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эпитопов</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рековерина</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в</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качестве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прототипа</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противоопухолевой</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вакцины</w:t>
      </w:r>
    </w:p>
    <w:p w14:paraId="095AB8A8" w14:textId="77777777" w:rsidR="007E2A4D" w:rsidRPr="007E2A4D" w:rsidRDefault="007E2A4D" w:rsidP="007E2A4D">
      <w:pPr>
        <w:rPr>
          <w:rFonts w:ascii="Helvetica" w:hAnsi="Helvetica" w:cs="Helvetica"/>
          <w:b/>
          <w:bCs/>
          <w:color w:val="222222"/>
          <w:sz w:val="21"/>
          <w:szCs w:val="21"/>
        </w:rPr>
      </w:pPr>
    </w:p>
    <w:p w14:paraId="786AB7FB"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b/>
          <w:bCs/>
          <w:color w:val="222222"/>
          <w:sz w:val="21"/>
          <w:szCs w:val="21"/>
        </w:rPr>
        <w:lastRenderedPageBreak/>
        <w:t xml:space="preserve">5. </w:t>
      </w:r>
      <w:r w:rsidRPr="007E2A4D">
        <w:rPr>
          <w:rFonts w:ascii="Helvetica" w:hAnsi="Helvetica" w:cs="Helvetica" w:hint="eastAsia"/>
          <w:b/>
          <w:bCs/>
          <w:color w:val="222222"/>
          <w:sz w:val="21"/>
          <w:szCs w:val="21"/>
        </w:rPr>
        <w:t>Слитый</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белок</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состоящий</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из</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НБРАШ</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и</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эпитопов</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рековерина</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индуцирует</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активацию</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и</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созревание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дендритных</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клеток</w:t>
      </w:r>
    </w:p>
    <w:p w14:paraId="312105CE" w14:textId="77777777" w:rsidR="007E2A4D" w:rsidRPr="007E2A4D" w:rsidRDefault="007E2A4D" w:rsidP="007E2A4D">
      <w:pPr>
        <w:rPr>
          <w:rFonts w:ascii="Helvetica" w:hAnsi="Helvetica" w:cs="Helvetica"/>
          <w:b/>
          <w:bCs/>
          <w:color w:val="222222"/>
          <w:sz w:val="21"/>
          <w:szCs w:val="21"/>
        </w:rPr>
      </w:pPr>
    </w:p>
    <w:p w14:paraId="5AE87FC8"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b/>
          <w:bCs/>
          <w:color w:val="222222"/>
          <w:sz w:val="21"/>
          <w:szCs w:val="21"/>
        </w:rPr>
        <w:t xml:space="preserve">6. </w:t>
      </w:r>
      <w:r w:rsidRPr="007E2A4D">
        <w:rPr>
          <w:rFonts w:ascii="Helvetica" w:hAnsi="Helvetica" w:cs="Helvetica" w:hint="eastAsia"/>
          <w:b/>
          <w:bCs/>
          <w:color w:val="222222"/>
          <w:sz w:val="21"/>
          <w:szCs w:val="21"/>
        </w:rPr>
        <w:t>Дендритные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клетки</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проинкубированные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со</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слитым</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белком</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секретируют</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про</w:t>
      </w:r>
      <w:r w:rsidRPr="007E2A4D">
        <w:rPr>
          <w:rFonts w:ascii="Helvetica" w:hAnsi="Helvetica" w:cs="Helvetica"/>
          <w:b/>
          <w:bCs/>
          <w:color w:val="222222"/>
          <w:sz w:val="21"/>
          <w:szCs w:val="21"/>
        </w:rPr>
        <w:t>-</w:t>
      </w:r>
      <w:r w:rsidRPr="007E2A4D">
        <w:rPr>
          <w:rFonts w:ascii="Helvetica" w:hAnsi="Helvetica" w:cs="Helvetica" w:hint="eastAsia"/>
          <w:b/>
          <w:bCs/>
          <w:color w:val="222222"/>
          <w:sz w:val="21"/>
          <w:szCs w:val="21"/>
        </w:rPr>
        <w:t>воспалительные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цитокины</w:t>
      </w:r>
    </w:p>
    <w:p w14:paraId="247B1498" w14:textId="77777777" w:rsidR="007E2A4D" w:rsidRPr="007E2A4D" w:rsidRDefault="007E2A4D" w:rsidP="007E2A4D">
      <w:pPr>
        <w:rPr>
          <w:rFonts w:ascii="Helvetica" w:hAnsi="Helvetica" w:cs="Helvetica"/>
          <w:b/>
          <w:bCs/>
          <w:color w:val="222222"/>
          <w:sz w:val="21"/>
          <w:szCs w:val="21"/>
        </w:rPr>
      </w:pPr>
    </w:p>
    <w:p w14:paraId="20D1C524"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hint="eastAsia"/>
          <w:b/>
          <w:bCs/>
          <w:color w:val="222222"/>
          <w:sz w:val="21"/>
          <w:szCs w:val="21"/>
        </w:rPr>
        <w:t>Обсуждение</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результатов</w:t>
      </w:r>
    </w:p>
    <w:p w14:paraId="2A84B937" w14:textId="77777777" w:rsidR="007E2A4D" w:rsidRPr="007E2A4D" w:rsidRDefault="007E2A4D" w:rsidP="007E2A4D">
      <w:pPr>
        <w:rPr>
          <w:rFonts w:ascii="Helvetica" w:hAnsi="Helvetica" w:cs="Helvetica"/>
          <w:b/>
          <w:bCs/>
          <w:color w:val="222222"/>
          <w:sz w:val="21"/>
          <w:szCs w:val="21"/>
        </w:rPr>
      </w:pPr>
    </w:p>
    <w:p w14:paraId="40C2433B"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hint="eastAsia"/>
          <w:b/>
          <w:bCs/>
          <w:color w:val="222222"/>
          <w:sz w:val="21"/>
          <w:szCs w:val="21"/>
        </w:rPr>
        <w:t>Выводы</w:t>
      </w:r>
    </w:p>
    <w:p w14:paraId="7799F683" w14:textId="77777777" w:rsidR="007E2A4D" w:rsidRPr="007E2A4D" w:rsidRDefault="007E2A4D" w:rsidP="007E2A4D">
      <w:pPr>
        <w:rPr>
          <w:rFonts w:ascii="Helvetica" w:hAnsi="Helvetica" w:cs="Helvetica"/>
          <w:b/>
          <w:bCs/>
          <w:color w:val="222222"/>
          <w:sz w:val="21"/>
          <w:szCs w:val="21"/>
        </w:rPr>
      </w:pPr>
    </w:p>
    <w:p w14:paraId="6892F5C0"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hint="eastAsia"/>
          <w:b/>
          <w:bCs/>
          <w:color w:val="222222"/>
          <w:sz w:val="21"/>
          <w:szCs w:val="21"/>
        </w:rPr>
        <w:t>Список</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сокрашений</w:t>
      </w:r>
    </w:p>
    <w:p w14:paraId="68EAB1D2" w14:textId="77777777" w:rsidR="007E2A4D" w:rsidRPr="007E2A4D" w:rsidRDefault="007E2A4D" w:rsidP="007E2A4D">
      <w:pPr>
        <w:rPr>
          <w:rFonts w:ascii="Helvetica" w:hAnsi="Helvetica" w:cs="Helvetica"/>
          <w:b/>
          <w:bCs/>
          <w:color w:val="222222"/>
          <w:sz w:val="21"/>
          <w:szCs w:val="21"/>
        </w:rPr>
      </w:pPr>
    </w:p>
    <w:p w14:paraId="0EB4B4C9" w14:textId="77777777" w:rsidR="007E2A4D" w:rsidRPr="007E2A4D" w:rsidRDefault="007E2A4D" w:rsidP="007E2A4D">
      <w:pPr>
        <w:rPr>
          <w:rFonts w:ascii="Helvetica" w:hAnsi="Helvetica" w:cs="Helvetica"/>
          <w:b/>
          <w:bCs/>
          <w:color w:val="222222"/>
          <w:sz w:val="21"/>
          <w:szCs w:val="21"/>
        </w:rPr>
      </w:pPr>
      <w:r w:rsidRPr="007E2A4D">
        <w:rPr>
          <w:rFonts w:ascii="Helvetica" w:hAnsi="Helvetica" w:cs="Helvetica" w:hint="eastAsia"/>
          <w:b/>
          <w:bCs/>
          <w:color w:val="222222"/>
          <w:sz w:val="21"/>
          <w:szCs w:val="21"/>
        </w:rPr>
        <w:t>Список</w:t>
      </w:r>
      <w:r w:rsidRPr="007E2A4D">
        <w:rPr>
          <w:rFonts w:ascii="Helvetica" w:hAnsi="Helvetica" w:cs="Helvetica"/>
          <w:b/>
          <w:bCs/>
          <w:color w:val="222222"/>
          <w:sz w:val="21"/>
          <w:szCs w:val="21"/>
        </w:rPr>
        <w:t xml:space="preserve"> </w:t>
      </w:r>
      <w:r w:rsidRPr="007E2A4D">
        <w:rPr>
          <w:rFonts w:ascii="Helvetica" w:hAnsi="Helvetica" w:cs="Helvetica" w:hint="eastAsia"/>
          <w:b/>
          <w:bCs/>
          <w:color w:val="222222"/>
          <w:sz w:val="21"/>
          <w:szCs w:val="21"/>
        </w:rPr>
        <w:t>литературы</w:t>
      </w:r>
    </w:p>
    <w:p w14:paraId="45884149" w14:textId="77777777" w:rsidR="007E2A4D" w:rsidRPr="007E2A4D" w:rsidRDefault="007E2A4D" w:rsidP="007E2A4D">
      <w:pPr>
        <w:rPr>
          <w:rFonts w:ascii="Helvetica" w:hAnsi="Helvetica" w:cs="Helvetica"/>
          <w:b/>
          <w:bCs/>
          <w:color w:val="222222"/>
          <w:sz w:val="21"/>
          <w:szCs w:val="21"/>
        </w:rPr>
      </w:pPr>
    </w:p>
    <w:p w14:paraId="4A7ADEAA" w14:textId="173D6530" w:rsidR="00967B66" w:rsidRPr="007E2A4D" w:rsidRDefault="007E2A4D" w:rsidP="007E2A4D">
      <w:r w:rsidRPr="007E2A4D">
        <w:rPr>
          <w:rFonts w:ascii="Helvetica" w:hAnsi="Helvetica" w:cs="Helvetica" w:hint="eastAsia"/>
          <w:b/>
          <w:bCs/>
          <w:color w:val="222222"/>
          <w:sz w:val="21"/>
          <w:szCs w:val="21"/>
        </w:rPr>
        <w:t>Введение</w:t>
      </w:r>
    </w:p>
    <w:sectPr w:rsidR="00967B66" w:rsidRPr="007E2A4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DBE34" w14:textId="77777777" w:rsidR="00EC6EA2" w:rsidRDefault="00EC6EA2">
      <w:pPr>
        <w:spacing w:after="0" w:line="240" w:lineRule="auto"/>
      </w:pPr>
      <w:r>
        <w:separator/>
      </w:r>
    </w:p>
  </w:endnote>
  <w:endnote w:type="continuationSeparator" w:id="0">
    <w:p w14:paraId="562DEB65" w14:textId="77777777" w:rsidR="00EC6EA2" w:rsidRDefault="00EC6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34CF7" w14:textId="77777777" w:rsidR="00EC6EA2" w:rsidRDefault="00EC6EA2"/>
    <w:p w14:paraId="478C6CE8" w14:textId="77777777" w:rsidR="00EC6EA2" w:rsidRDefault="00EC6EA2"/>
    <w:p w14:paraId="713ADD90" w14:textId="77777777" w:rsidR="00EC6EA2" w:rsidRDefault="00EC6EA2"/>
    <w:p w14:paraId="7A52E2FB" w14:textId="77777777" w:rsidR="00EC6EA2" w:rsidRDefault="00EC6EA2"/>
    <w:p w14:paraId="58DAB92F" w14:textId="77777777" w:rsidR="00EC6EA2" w:rsidRDefault="00EC6EA2"/>
    <w:p w14:paraId="59FF1F9B" w14:textId="77777777" w:rsidR="00EC6EA2" w:rsidRDefault="00EC6EA2"/>
    <w:p w14:paraId="2B6C6DDA" w14:textId="77777777" w:rsidR="00EC6EA2" w:rsidRDefault="00EC6EA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DFA010" wp14:editId="380C76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E0519" w14:textId="77777777" w:rsidR="00EC6EA2" w:rsidRDefault="00EC6E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DFA01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4E0519" w14:textId="77777777" w:rsidR="00EC6EA2" w:rsidRDefault="00EC6E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BF174A" w14:textId="77777777" w:rsidR="00EC6EA2" w:rsidRDefault="00EC6EA2"/>
    <w:p w14:paraId="32ED5C95" w14:textId="77777777" w:rsidR="00EC6EA2" w:rsidRDefault="00EC6EA2"/>
    <w:p w14:paraId="57058CC8" w14:textId="77777777" w:rsidR="00EC6EA2" w:rsidRDefault="00EC6EA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227448" wp14:editId="31D3DC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08C47" w14:textId="77777777" w:rsidR="00EC6EA2" w:rsidRDefault="00EC6EA2"/>
                          <w:p w14:paraId="53724267" w14:textId="77777777" w:rsidR="00EC6EA2" w:rsidRDefault="00EC6E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22744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E08C47" w14:textId="77777777" w:rsidR="00EC6EA2" w:rsidRDefault="00EC6EA2"/>
                    <w:p w14:paraId="53724267" w14:textId="77777777" w:rsidR="00EC6EA2" w:rsidRDefault="00EC6E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F6A788" w14:textId="77777777" w:rsidR="00EC6EA2" w:rsidRDefault="00EC6EA2"/>
    <w:p w14:paraId="3385BBD6" w14:textId="77777777" w:rsidR="00EC6EA2" w:rsidRDefault="00EC6EA2">
      <w:pPr>
        <w:rPr>
          <w:sz w:val="2"/>
          <w:szCs w:val="2"/>
        </w:rPr>
      </w:pPr>
    </w:p>
    <w:p w14:paraId="2C83D9C2" w14:textId="77777777" w:rsidR="00EC6EA2" w:rsidRDefault="00EC6EA2"/>
    <w:p w14:paraId="5945B939" w14:textId="77777777" w:rsidR="00EC6EA2" w:rsidRDefault="00EC6EA2">
      <w:pPr>
        <w:spacing w:after="0" w:line="240" w:lineRule="auto"/>
      </w:pPr>
    </w:p>
  </w:footnote>
  <w:footnote w:type="continuationSeparator" w:id="0">
    <w:p w14:paraId="1F08A87A" w14:textId="77777777" w:rsidR="00EC6EA2" w:rsidRDefault="00EC6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36802</TotalTime>
  <Pages>5</Pages>
  <Words>534</Words>
  <Characters>3047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1984</cp:revision>
  <cp:lastPrinted>2009-02-06T05:36:00Z</cp:lastPrinted>
  <dcterms:created xsi:type="dcterms:W3CDTF">2025-11-25T20:19:00Z</dcterms:created>
  <dcterms:modified xsi:type="dcterms:W3CDTF">2026-01-11T19:38:00Z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