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07C0"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Прокушкин</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Анатолий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Станиславович</w:t>
      </w:r>
      <w:r w:rsidRPr="009605CB">
        <w:rPr>
          <w:rFonts w:ascii="Helvetica" w:hAnsi="Helvetica" w:cs="Helvetica"/>
          <w:b/>
          <w:bCs/>
          <w:color w:val="222222"/>
          <w:sz w:val="21"/>
          <w:szCs w:val="21"/>
        </w:rPr>
        <w:t>.</w:t>
      </w:r>
    </w:p>
    <w:p w14:paraId="310B35C1"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Замедленная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флуоресценция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водоросли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хлорелла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оценке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иммунитета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 </w:t>
      </w:r>
      <w:r w:rsidRPr="009605CB">
        <w:rPr>
          <w:rFonts w:ascii="Helvetica" w:hAnsi="Helvetica" w:cs="Helvetica" w:hint="eastAsia"/>
          <w:b/>
          <w:bCs/>
          <w:color w:val="222222"/>
          <w:sz w:val="21"/>
          <w:szCs w:val="21"/>
        </w:rPr>
        <w:t>диссертация</w:t>
      </w:r>
      <w:r w:rsidRPr="009605CB">
        <w:rPr>
          <w:rFonts w:ascii="Helvetica" w:hAnsi="Helvetica" w:cs="Helvetica"/>
          <w:b/>
          <w:bCs/>
          <w:color w:val="222222"/>
          <w:sz w:val="21"/>
          <w:szCs w:val="21"/>
        </w:rPr>
        <w:t xml:space="preserve"> ... </w:t>
      </w:r>
      <w:r w:rsidRPr="009605CB">
        <w:rPr>
          <w:rFonts w:ascii="Helvetica" w:hAnsi="Helvetica" w:cs="Helvetica" w:hint="eastAsia"/>
          <w:b/>
          <w:bCs/>
          <w:color w:val="222222"/>
          <w:sz w:val="21"/>
          <w:szCs w:val="21"/>
        </w:rPr>
        <w:t>кандидата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биологических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наук</w:t>
      </w:r>
      <w:r w:rsidRPr="009605CB">
        <w:rPr>
          <w:rFonts w:ascii="Helvetica" w:hAnsi="Helvetica" w:cs="Helvetica"/>
          <w:b/>
          <w:bCs/>
          <w:color w:val="222222"/>
          <w:sz w:val="21"/>
          <w:szCs w:val="21"/>
        </w:rPr>
        <w:t xml:space="preserve"> : 03.00.12. - </w:t>
      </w:r>
      <w:r w:rsidRPr="009605CB">
        <w:rPr>
          <w:rFonts w:ascii="Helvetica" w:hAnsi="Helvetica" w:cs="Helvetica" w:hint="eastAsia"/>
          <w:b/>
          <w:bCs/>
          <w:color w:val="222222"/>
          <w:sz w:val="21"/>
          <w:szCs w:val="21"/>
        </w:rPr>
        <w:t>Красноярск</w:t>
      </w:r>
      <w:r w:rsidRPr="009605CB">
        <w:rPr>
          <w:rFonts w:ascii="Helvetica" w:hAnsi="Helvetica" w:cs="Helvetica"/>
          <w:b/>
          <w:bCs/>
          <w:color w:val="222222"/>
          <w:sz w:val="21"/>
          <w:szCs w:val="21"/>
        </w:rPr>
        <w:t xml:space="preserve">, 1999. - 128 </w:t>
      </w:r>
      <w:r w:rsidRPr="009605CB">
        <w:rPr>
          <w:rFonts w:ascii="Helvetica" w:hAnsi="Helvetica" w:cs="Helvetica" w:hint="eastAsia"/>
          <w:b/>
          <w:bCs/>
          <w:color w:val="222222"/>
          <w:sz w:val="21"/>
          <w:szCs w:val="21"/>
        </w:rPr>
        <w:t>с</w:t>
      </w:r>
      <w:r w:rsidRPr="009605CB">
        <w:rPr>
          <w:rFonts w:ascii="Helvetica" w:hAnsi="Helvetica" w:cs="Helvetica"/>
          <w:b/>
          <w:bCs/>
          <w:color w:val="222222"/>
          <w:sz w:val="21"/>
          <w:szCs w:val="21"/>
        </w:rPr>
        <w:t xml:space="preserve">. : </w:t>
      </w:r>
      <w:r w:rsidRPr="009605CB">
        <w:rPr>
          <w:rFonts w:ascii="Helvetica" w:hAnsi="Helvetica" w:cs="Helvetica" w:hint="eastAsia"/>
          <w:b/>
          <w:bCs/>
          <w:color w:val="222222"/>
          <w:sz w:val="21"/>
          <w:szCs w:val="21"/>
        </w:rPr>
        <w:t>ил</w:t>
      </w:r>
      <w:r w:rsidRPr="009605CB">
        <w:rPr>
          <w:rFonts w:ascii="Helvetica" w:hAnsi="Helvetica" w:cs="Helvetica"/>
          <w:b/>
          <w:bCs/>
          <w:color w:val="222222"/>
          <w:sz w:val="21"/>
          <w:szCs w:val="21"/>
        </w:rPr>
        <w:t>.</w:t>
      </w:r>
    </w:p>
    <w:p w14:paraId="161A014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больше</w:t>
      </w:r>
    </w:p>
    <w:p w14:paraId="7EAF1A2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Цитаты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из</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текста</w:t>
      </w:r>
      <w:r w:rsidRPr="009605CB">
        <w:rPr>
          <w:rFonts w:ascii="Helvetica" w:hAnsi="Helvetica" w:cs="Helvetica"/>
          <w:b/>
          <w:bCs/>
          <w:color w:val="222222"/>
          <w:sz w:val="21"/>
          <w:szCs w:val="21"/>
        </w:rPr>
        <w:t>:</w:t>
      </w:r>
    </w:p>
    <w:p w14:paraId="1E8AB6C4"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стр</w:t>
      </w:r>
      <w:r w:rsidRPr="009605CB">
        <w:rPr>
          <w:rFonts w:ascii="Helvetica" w:hAnsi="Helvetica" w:cs="Helvetica"/>
          <w:b/>
          <w:bCs/>
          <w:color w:val="222222"/>
          <w:sz w:val="21"/>
          <w:szCs w:val="21"/>
        </w:rPr>
        <w:t>. 1</w:t>
      </w:r>
    </w:p>
    <w:p w14:paraId="4A922F08"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МИНИСТЕРСТВО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ОБЩЕГО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НРОФЕССИОНАЛЬНОГО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ОБРАЗОВАНИЯ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РОССИЙСКОЙ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ФЕДЕРАЦИИ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КРАСНОЯРСКИЙ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ГОСУДАРСТВЕННЫЙ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УНИВЕРСИТЕТ</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правах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рукописи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ПРОКУШКИН</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АНАТОЛИИ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СТАНИСЛАВОВИЧ</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ЗАМЕДЛЕННАЯ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ФЛУОРЕСЦЕНЦИЯ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ВОДОРОСЛИ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ХЛОРЕЛЛА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ОЦЕНКЕ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ИММУНИТЕТА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03.00.12 - </w:t>
      </w:r>
      <w:r w:rsidRPr="009605CB">
        <w:rPr>
          <w:rFonts w:ascii="Helvetica" w:hAnsi="Helvetica" w:cs="Helvetica" w:hint="eastAsia"/>
          <w:b/>
          <w:bCs/>
          <w:color w:val="222222"/>
          <w:sz w:val="21"/>
          <w:szCs w:val="21"/>
        </w:rPr>
        <w:t>физиология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растений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Диссертация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соискание</w:t>
      </w:r>
    </w:p>
    <w:p w14:paraId="652317BA"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стр</w:t>
      </w:r>
      <w:r w:rsidRPr="009605CB">
        <w:rPr>
          <w:rFonts w:ascii="Helvetica" w:hAnsi="Helvetica" w:cs="Helvetica"/>
          <w:b/>
          <w:bCs/>
          <w:color w:val="222222"/>
          <w:sz w:val="21"/>
          <w:szCs w:val="21"/>
        </w:rPr>
        <w:t>. 2</w:t>
      </w:r>
    </w:p>
    <w:p w14:paraId="0E5221E6"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Влияние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физико</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химических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параметров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тестируемых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сред</w:t>
      </w:r>
      <w:r w:rsidRPr="009605CB">
        <w:rPr>
          <w:rFonts w:ascii="Helvetica" w:hAnsi="Helvetica" w:cs="Helvetica"/>
          <w:b/>
          <w:bCs/>
          <w:color w:val="222222"/>
          <w:sz w:val="21"/>
          <w:szCs w:val="21"/>
        </w:rPr>
        <w:t xml:space="preserve"> 2 </w:t>
      </w: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5. </w:t>
      </w:r>
      <w:r w:rsidRPr="009605CB">
        <w:rPr>
          <w:rFonts w:ascii="Helvetica" w:hAnsi="Helvetica" w:cs="Helvetica" w:hint="eastAsia"/>
          <w:b/>
          <w:bCs/>
          <w:color w:val="222222"/>
          <w:sz w:val="21"/>
          <w:szCs w:val="21"/>
        </w:rPr>
        <w:t>Сортовые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особенности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клеточного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сока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тест</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организм</w:t>
      </w:r>
      <w:r w:rsidRPr="009605CB">
        <w:rPr>
          <w:rFonts w:ascii="Helvetica" w:hAnsi="Helvetica" w:cs="Helvetica"/>
          <w:b/>
          <w:bCs/>
          <w:color w:val="222222"/>
          <w:sz w:val="21"/>
          <w:szCs w:val="21"/>
        </w:rPr>
        <w:t xml:space="preserve"> 5.7. </w:t>
      </w:r>
      <w:r w:rsidRPr="009605CB">
        <w:rPr>
          <w:rFonts w:ascii="Helvetica" w:hAnsi="Helvetica" w:cs="Helvetica" w:hint="eastAsia"/>
          <w:b/>
          <w:bCs/>
          <w:color w:val="222222"/>
          <w:sz w:val="21"/>
          <w:szCs w:val="21"/>
        </w:rPr>
        <w:t>Сортовая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специфичность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гомогенатов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замедленную</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флуоресценцию</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хлорофилла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водоросли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хлорелла</w:t>
      </w:r>
      <w:r w:rsidRPr="009605CB">
        <w:rPr>
          <w:rFonts w:ascii="Helvetica" w:hAnsi="Helvetica" w:cs="Helvetica"/>
          <w:b/>
          <w:bCs/>
          <w:color w:val="222222"/>
          <w:sz w:val="21"/>
          <w:szCs w:val="21"/>
        </w:rPr>
        <w:t xml:space="preserve"> 5.2. </w:t>
      </w:r>
      <w:r w:rsidRPr="009605CB">
        <w:rPr>
          <w:rFonts w:ascii="Helvetica" w:hAnsi="Helvetica" w:cs="Helvetica" w:hint="eastAsia"/>
          <w:b/>
          <w:bCs/>
          <w:color w:val="222222"/>
          <w:sz w:val="21"/>
          <w:szCs w:val="21"/>
        </w:rPr>
        <w:t>Особенности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фитотоксичекого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клеточного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сока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6. </w:t>
      </w:r>
      <w:r w:rsidRPr="009605CB">
        <w:rPr>
          <w:rFonts w:ascii="Helvetica" w:hAnsi="Helvetica" w:cs="Helvetica" w:hint="eastAsia"/>
          <w:b/>
          <w:bCs/>
          <w:color w:val="222222"/>
          <w:sz w:val="21"/>
          <w:szCs w:val="21"/>
        </w:rPr>
        <w:t>Роль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вторичных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метаболитов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тканей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w:t>
      </w:r>
    </w:p>
    <w:p w14:paraId="7FEB3A89"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стр</w:t>
      </w:r>
      <w:r w:rsidRPr="009605CB">
        <w:rPr>
          <w:rFonts w:ascii="Helvetica" w:hAnsi="Helvetica" w:cs="Helvetica"/>
          <w:b/>
          <w:bCs/>
          <w:color w:val="222222"/>
          <w:sz w:val="21"/>
          <w:szCs w:val="21"/>
        </w:rPr>
        <w:t>. 6</w:t>
      </w:r>
    </w:p>
    <w:p w14:paraId="7E318CA2"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сока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2) </w:t>
      </w:r>
      <w:r w:rsidRPr="009605CB">
        <w:rPr>
          <w:rFonts w:ascii="Helvetica" w:hAnsi="Helvetica" w:cs="Helvetica" w:hint="eastAsia"/>
          <w:b/>
          <w:bCs/>
          <w:color w:val="222222"/>
          <w:sz w:val="21"/>
          <w:szCs w:val="21"/>
        </w:rPr>
        <w:t>изучения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механизмов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защитных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соединений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характерных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3) </w:t>
      </w:r>
      <w:r w:rsidRPr="009605CB">
        <w:rPr>
          <w:rFonts w:ascii="Helvetica" w:hAnsi="Helvetica" w:cs="Helvetica" w:hint="eastAsia"/>
          <w:b/>
          <w:bCs/>
          <w:color w:val="222222"/>
          <w:sz w:val="21"/>
          <w:szCs w:val="21"/>
        </w:rPr>
        <w:t>определения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возможности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оперативной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оценки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устойчивости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разных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сортов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фитопатогенам</w:t>
      </w:r>
      <w:r w:rsidRPr="009605CB">
        <w:rPr>
          <w:rFonts w:ascii="Helvetica" w:hAnsi="Helvetica" w:cs="Helvetica"/>
          <w:b/>
          <w:bCs/>
          <w:color w:val="222222"/>
          <w:sz w:val="21"/>
          <w:szCs w:val="21"/>
        </w:rPr>
        <w:t xml:space="preserve">; 4) </w:t>
      </w:r>
      <w:r w:rsidRPr="009605CB">
        <w:rPr>
          <w:rFonts w:ascii="Helvetica" w:hAnsi="Helvetica" w:cs="Helvetica" w:hint="eastAsia"/>
          <w:b/>
          <w:bCs/>
          <w:color w:val="222222"/>
          <w:sz w:val="21"/>
          <w:szCs w:val="21"/>
        </w:rPr>
        <w:t>выработки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рекомендаций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использованию</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ЗФ</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оценки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иммунного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потенциала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p>
    <w:p w14:paraId="4DED0E39" w14:textId="77777777" w:rsidR="009605CB" w:rsidRPr="009605CB" w:rsidRDefault="009605CB" w:rsidP="009605CB">
      <w:pPr>
        <w:rPr>
          <w:rFonts w:ascii="Helvetica" w:hAnsi="Helvetica" w:cs="Helvetica"/>
          <w:b/>
          <w:bCs/>
          <w:color w:val="222222"/>
          <w:sz w:val="21"/>
          <w:szCs w:val="21"/>
        </w:rPr>
      </w:pPr>
    </w:p>
    <w:p w14:paraId="1A4785CA"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Оглавление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диссертации</w:t>
      </w:r>
    </w:p>
    <w:p w14:paraId="44E44B22"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lastRenderedPageBreak/>
        <w:t>кандидат</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биологических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наук</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Прокушкин</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Анатолий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Станиславович</w:t>
      </w:r>
    </w:p>
    <w:p w14:paraId="05232C66"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ОГЛАВЛЕНИЕ</w:t>
      </w:r>
    </w:p>
    <w:p w14:paraId="316AFEC0" w14:textId="77777777" w:rsidR="009605CB" w:rsidRPr="009605CB" w:rsidRDefault="009605CB" w:rsidP="009605CB">
      <w:pPr>
        <w:rPr>
          <w:rFonts w:ascii="Helvetica" w:hAnsi="Helvetica" w:cs="Helvetica"/>
          <w:b/>
          <w:bCs/>
          <w:color w:val="222222"/>
          <w:sz w:val="21"/>
          <w:szCs w:val="21"/>
        </w:rPr>
      </w:pPr>
    </w:p>
    <w:p w14:paraId="70BBE057"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ВВЕДЕНИЕ</w:t>
      </w:r>
      <w:r w:rsidRPr="009605CB">
        <w:rPr>
          <w:rFonts w:ascii="Helvetica" w:hAnsi="Helvetica" w:cs="Helvetica"/>
          <w:b/>
          <w:bCs/>
          <w:color w:val="222222"/>
          <w:sz w:val="21"/>
          <w:szCs w:val="21"/>
        </w:rPr>
        <w:t xml:space="preserve"> 4 </w:t>
      </w: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1. </w:t>
      </w:r>
      <w:r w:rsidRPr="009605CB">
        <w:rPr>
          <w:rFonts w:ascii="Helvetica" w:hAnsi="Helvetica" w:cs="Helvetica" w:hint="eastAsia"/>
          <w:b/>
          <w:bCs/>
          <w:color w:val="222222"/>
          <w:sz w:val="21"/>
          <w:szCs w:val="21"/>
        </w:rPr>
        <w:t>Физиолого</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биохимические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механизмы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устойчивости</w:t>
      </w:r>
    </w:p>
    <w:p w14:paraId="729A6C94" w14:textId="77777777" w:rsidR="009605CB" w:rsidRPr="009605CB" w:rsidRDefault="009605CB" w:rsidP="009605CB">
      <w:pPr>
        <w:rPr>
          <w:rFonts w:ascii="Helvetica" w:hAnsi="Helvetica" w:cs="Helvetica"/>
          <w:b/>
          <w:bCs/>
          <w:color w:val="222222"/>
          <w:sz w:val="21"/>
          <w:szCs w:val="21"/>
        </w:rPr>
      </w:pPr>
    </w:p>
    <w:p w14:paraId="29445716"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растений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фитопатогенам</w:t>
      </w:r>
    </w:p>
    <w:p w14:paraId="3DCDC16E" w14:textId="77777777" w:rsidR="009605CB" w:rsidRPr="009605CB" w:rsidRDefault="009605CB" w:rsidP="009605CB">
      <w:pPr>
        <w:rPr>
          <w:rFonts w:ascii="Helvetica" w:hAnsi="Helvetica" w:cs="Helvetica"/>
          <w:b/>
          <w:bCs/>
          <w:color w:val="222222"/>
          <w:sz w:val="21"/>
          <w:szCs w:val="21"/>
        </w:rPr>
      </w:pPr>
    </w:p>
    <w:p w14:paraId="19827C05"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1.1. </w:t>
      </w:r>
      <w:r w:rsidRPr="009605CB">
        <w:rPr>
          <w:rFonts w:ascii="Helvetica" w:hAnsi="Helvetica" w:cs="Helvetica" w:hint="eastAsia"/>
          <w:b/>
          <w:bCs/>
          <w:color w:val="222222"/>
          <w:sz w:val="21"/>
          <w:szCs w:val="21"/>
        </w:rPr>
        <w:t>Особенности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физиолого</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биохимических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механизмов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покоя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p>
    <w:p w14:paraId="3DDC843D" w14:textId="77777777" w:rsidR="009605CB" w:rsidRPr="009605CB" w:rsidRDefault="009605CB" w:rsidP="009605CB">
      <w:pPr>
        <w:rPr>
          <w:rFonts w:ascii="Helvetica" w:hAnsi="Helvetica" w:cs="Helvetica"/>
          <w:b/>
          <w:bCs/>
          <w:color w:val="222222"/>
          <w:sz w:val="21"/>
          <w:szCs w:val="21"/>
        </w:rPr>
      </w:pPr>
    </w:p>
    <w:p w14:paraId="4FC9E962"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1.2. </w:t>
      </w:r>
      <w:r w:rsidRPr="009605CB">
        <w:rPr>
          <w:rFonts w:ascii="Helvetica" w:hAnsi="Helvetica" w:cs="Helvetica" w:hint="eastAsia"/>
          <w:b/>
          <w:bCs/>
          <w:color w:val="222222"/>
          <w:sz w:val="21"/>
          <w:szCs w:val="21"/>
        </w:rPr>
        <w:t>Механизмы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иммунитета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Solanum tuberosum L</w:t>
      </w:r>
    </w:p>
    <w:p w14:paraId="100B2A8C" w14:textId="77777777" w:rsidR="009605CB" w:rsidRPr="009605CB" w:rsidRDefault="009605CB" w:rsidP="009605CB">
      <w:pPr>
        <w:rPr>
          <w:rFonts w:ascii="Helvetica" w:hAnsi="Helvetica" w:cs="Helvetica"/>
          <w:b/>
          <w:bCs/>
          <w:color w:val="222222"/>
          <w:sz w:val="21"/>
          <w:szCs w:val="21"/>
        </w:rPr>
      </w:pPr>
    </w:p>
    <w:p w14:paraId="176BFD7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1.3. </w:t>
      </w:r>
      <w:r w:rsidRPr="009605CB">
        <w:rPr>
          <w:rFonts w:ascii="Helvetica" w:hAnsi="Helvetica" w:cs="Helvetica" w:hint="eastAsia"/>
          <w:b/>
          <w:bCs/>
          <w:color w:val="222222"/>
          <w:sz w:val="21"/>
          <w:szCs w:val="21"/>
        </w:rPr>
        <w:t>Механизмы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защитных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веществ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растений</w:t>
      </w:r>
    </w:p>
    <w:p w14:paraId="24E6EE49" w14:textId="77777777" w:rsidR="009605CB" w:rsidRPr="009605CB" w:rsidRDefault="009605CB" w:rsidP="009605CB">
      <w:pPr>
        <w:rPr>
          <w:rFonts w:ascii="Helvetica" w:hAnsi="Helvetica" w:cs="Helvetica"/>
          <w:b/>
          <w:bCs/>
          <w:color w:val="222222"/>
          <w:sz w:val="21"/>
          <w:szCs w:val="21"/>
        </w:rPr>
      </w:pPr>
    </w:p>
    <w:p w14:paraId="4A50214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1.4. </w:t>
      </w:r>
      <w:r w:rsidRPr="009605CB">
        <w:rPr>
          <w:rFonts w:ascii="Helvetica" w:hAnsi="Helvetica" w:cs="Helvetica" w:hint="eastAsia"/>
          <w:b/>
          <w:bCs/>
          <w:color w:val="222222"/>
          <w:sz w:val="21"/>
          <w:szCs w:val="21"/>
        </w:rPr>
        <w:t>Методы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оценки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сортов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устойчивость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болезням</w:t>
      </w:r>
    </w:p>
    <w:p w14:paraId="7F18F0C3" w14:textId="77777777" w:rsidR="009605CB" w:rsidRPr="009605CB" w:rsidRDefault="009605CB" w:rsidP="009605CB">
      <w:pPr>
        <w:rPr>
          <w:rFonts w:ascii="Helvetica" w:hAnsi="Helvetica" w:cs="Helvetica"/>
          <w:b/>
          <w:bCs/>
          <w:color w:val="222222"/>
          <w:sz w:val="21"/>
          <w:szCs w:val="21"/>
        </w:rPr>
      </w:pPr>
    </w:p>
    <w:p w14:paraId="7AD9587B"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2. </w:t>
      </w:r>
      <w:r w:rsidRPr="009605CB">
        <w:rPr>
          <w:rFonts w:ascii="Helvetica" w:hAnsi="Helvetica" w:cs="Helvetica" w:hint="eastAsia"/>
          <w:b/>
          <w:bCs/>
          <w:color w:val="222222"/>
          <w:sz w:val="21"/>
          <w:szCs w:val="21"/>
        </w:rPr>
        <w:t>Замедленная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флуоресценция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хлорофлла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оценке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физиологического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состояния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различных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веществ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p>
    <w:p w14:paraId="7F245965" w14:textId="77777777" w:rsidR="009605CB" w:rsidRPr="009605CB" w:rsidRDefault="009605CB" w:rsidP="009605CB">
      <w:pPr>
        <w:rPr>
          <w:rFonts w:ascii="Helvetica" w:hAnsi="Helvetica" w:cs="Helvetica"/>
          <w:b/>
          <w:bCs/>
          <w:color w:val="222222"/>
          <w:sz w:val="21"/>
          <w:szCs w:val="21"/>
        </w:rPr>
      </w:pPr>
    </w:p>
    <w:p w14:paraId="30867B7E"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растения</w:t>
      </w:r>
    </w:p>
    <w:p w14:paraId="323C57BB" w14:textId="77777777" w:rsidR="009605CB" w:rsidRPr="009605CB" w:rsidRDefault="009605CB" w:rsidP="009605CB">
      <w:pPr>
        <w:rPr>
          <w:rFonts w:ascii="Helvetica" w:hAnsi="Helvetica" w:cs="Helvetica"/>
          <w:b/>
          <w:bCs/>
          <w:color w:val="222222"/>
          <w:sz w:val="21"/>
          <w:szCs w:val="21"/>
        </w:rPr>
      </w:pPr>
    </w:p>
    <w:p w14:paraId="4FFE7B4C"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2.1. </w:t>
      </w:r>
      <w:r w:rsidRPr="009605CB">
        <w:rPr>
          <w:rFonts w:ascii="Helvetica" w:hAnsi="Helvetica" w:cs="Helvetica" w:hint="eastAsia"/>
          <w:b/>
          <w:bCs/>
          <w:color w:val="222222"/>
          <w:sz w:val="21"/>
          <w:szCs w:val="21"/>
        </w:rPr>
        <w:t>Современные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представления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механизме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ЗФ</w:t>
      </w:r>
    </w:p>
    <w:p w14:paraId="70CCEEB2" w14:textId="77777777" w:rsidR="009605CB" w:rsidRPr="009605CB" w:rsidRDefault="009605CB" w:rsidP="009605CB">
      <w:pPr>
        <w:rPr>
          <w:rFonts w:ascii="Helvetica" w:hAnsi="Helvetica" w:cs="Helvetica"/>
          <w:b/>
          <w:bCs/>
          <w:color w:val="222222"/>
          <w:sz w:val="21"/>
          <w:szCs w:val="21"/>
        </w:rPr>
      </w:pPr>
    </w:p>
    <w:p w14:paraId="00EE059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2.2. </w:t>
      </w:r>
      <w:r w:rsidRPr="009605CB">
        <w:rPr>
          <w:rFonts w:ascii="Helvetica" w:hAnsi="Helvetica" w:cs="Helvetica" w:hint="eastAsia"/>
          <w:b/>
          <w:bCs/>
          <w:color w:val="222222"/>
          <w:sz w:val="21"/>
          <w:szCs w:val="21"/>
        </w:rPr>
        <w:t>Использование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ЗФ</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целях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биологического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тестирования</w:t>
      </w:r>
      <w:r w:rsidRPr="009605CB">
        <w:rPr>
          <w:rFonts w:ascii="Helvetica" w:hAnsi="Helvetica" w:cs="Helvetica"/>
          <w:b/>
          <w:bCs/>
          <w:color w:val="222222"/>
          <w:sz w:val="21"/>
          <w:szCs w:val="21"/>
        </w:rPr>
        <w:t xml:space="preserve"> 33 </w:t>
      </w: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3. </w:t>
      </w:r>
      <w:r w:rsidRPr="009605CB">
        <w:rPr>
          <w:rFonts w:ascii="Helvetica" w:hAnsi="Helvetica" w:cs="Helvetica" w:hint="eastAsia"/>
          <w:b/>
          <w:bCs/>
          <w:color w:val="222222"/>
          <w:sz w:val="21"/>
          <w:szCs w:val="21"/>
        </w:rPr>
        <w:t>Объект</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методы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исследования</w:t>
      </w:r>
    </w:p>
    <w:p w14:paraId="465882E3" w14:textId="77777777" w:rsidR="009605CB" w:rsidRPr="009605CB" w:rsidRDefault="009605CB" w:rsidP="009605CB">
      <w:pPr>
        <w:rPr>
          <w:rFonts w:ascii="Helvetica" w:hAnsi="Helvetica" w:cs="Helvetica"/>
          <w:b/>
          <w:bCs/>
          <w:color w:val="222222"/>
          <w:sz w:val="21"/>
          <w:szCs w:val="21"/>
        </w:rPr>
      </w:pPr>
    </w:p>
    <w:p w14:paraId="4CA217EE"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lastRenderedPageBreak/>
        <w:t xml:space="preserve">3.1. </w:t>
      </w:r>
      <w:r w:rsidRPr="009605CB">
        <w:rPr>
          <w:rFonts w:ascii="Helvetica" w:hAnsi="Helvetica" w:cs="Helvetica" w:hint="eastAsia"/>
          <w:b/>
          <w:bCs/>
          <w:color w:val="222222"/>
          <w:sz w:val="21"/>
          <w:szCs w:val="21"/>
        </w:rPr>
        <w:t>Объект</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исследований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картофель</w:t>
      </w:r>
      <w:r w:rsidRPr="009605CB">
        <w:rPr>
          <w:rFonts w:ascii="Helvetica" w:hAnsi="Helvetica" w:cs="Helvetica"/>
          <w:b/>
          <w:bCs/>
          <w:color w:val="222222"/>
          <w:sz w:val="21"/>
          <w:szCs w:val="21"/>
        </w:rPr>
        <w:t xml:space="preserve"> Solanum tuberosum L</w:t>
      </w:r>
    </w:p>
    <w:p w14:paraId="017CE61F" w14:textId="77777777" w:rsidR="009605CB" w:rsidRPr="009605CB" w:rsidRDefault="009605CB" w:rsidP="009605CB">
      <w:pPr>
        <w:rPr>
          <w:rFonts w:ascii="Helvetica" w:hAnsi="Helvetica" w:cs="Helvetica"/>
          <w:b/>
          <w:bCs/>
          <w:color w:val="222222"/>
          <w:sz w:val="21"/>
          <w:szCs w:val="21"/>
        </w:rPr>
      </w:pPr>
    </w:p>
    <w:p w14:paraId="2F94F2E1"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3.2. </w:t>
      </w:r>
      <w:r w:rsidRPr="009605CB">
        <w:rPr>
          <w:rFonts w:ascii="Helvetica" w:hAnsi="Helvetica" w:cs="Helvetica" w:hint="eastAsia"/>
          <w:b/>
          <w:bCs/>
          <w:color w:val="222222"/>
          <w:sz w:val="21"/>
          <w:szCs w:val="21"/>
        </w:rPr>
        <w:t>Тест</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организм</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микроводоросль</w:t>
      </w:r>
      <w:r w:rsidRPr="009605CB">
        <w:rPr>
          <w:rFonts w:ascii="Helvetica" w:hAnsi="Helvetica" w:cs="Helvetica"/>
          <w:b/>
          <w:bCs/>
          <w:color w:val="222222"/>
          <w:sz w:val="21"/>
          <w:szCs w:val="21"/>
        </w:rPr>
        <w:t xml:space="preserve"> Chlorella vulgaris Beijer</w:t>
      </w:r>
    </w:p>
    <w:p w14:paraId="00365D63" w14:textId="77777777" w:rsidR="009605CB" w:rsidRPr="009605CB" w:rsidRDefault="009605CB" w:rsidP="009605CB">
      <w:pPr>
        <w:rPr>
          <w:rFonts w:ascii="Helvetica" w:hAnsi="Helvetica" w:cs="Helvetica"/>
          <w:b/>
          <w:bCs/>
          <w:color w:val="222222"/>
          <w:sz w:val="21"/>
          <w:szCs w:val="21"/>
        </w:rPr>
      </w:pPr>
    </w:p>
    <w:p w14:paraId="40A94E0F"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3.3. </w:t>
      </w:r>
      <w:r w:rsidRPr="009605CB">
        <w:rPr>
          <w:rFonts w:ascii="Helvetica" w:hAnsi="Helvetica" w:cs="Helvetica" w:hint="eastAsia"/>
          <w:b/>
          <w:bCs/>
          <w:color w:val="222222"/>
          <w:sz w:val="21"/>
          <w:szCs w:val="21"/>
        </w:rPr>
        <w:t>Методы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исследований</w:t>
      </w:r>
      <w:r w:rsidRPr="009605CB">
        <w:rPr>
          <w:rFonts w:ascii="Helvetica" w:hAnsi="Helvetica" w:cs="Helvetica"/>
          <w:b/>
          <w:bCs/>
          <w:color w:val="222222"/>
          <w:sz w:val="21"/>
          <w:szCs w:val="21"/>
        </w:rPr>
        <w:t xml:space="preserve"> 40 </w:t>
      </w: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4. </w:t>
      </w:r>
      <w:r w:rsidRPr="009605CB">
        <w:rPr>
          <w:rFonts w:ascii="Helvetica" w:hAnsi="Helvetica" w:cs="Helvetica" w:hint="eastAsia"/>
          <w:b/>
          <w:bCs/>
          <w:color w:val="222222"/>
          <w:sz w:val="21"/>
          <w:szCs w:val="21"/>
        </w:rPr>
        <w:t>Зависимость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интенсивности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замедленной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флуоресценции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от</w:t>
      </w:r>
    </w:p>
    <w:p w14:paraId="3A24624A" w14:textId="77777777" w:rsidR="009605CB" w:rsidRPr="009605CB" w:rsidRDefault="009605CB" w:rsidP="009605CB">
      <w:pPr>
        <w:rPr>
          <w:rFonts w:ascii="Helvetica" w:hAnsi="Helvetica" w:cs="Helvetica"/>
          <w:b/>
          <w:bCs/>
          <w:color w:val="222222"/>
          <w:sz w:val="21"/>
          <w:szCs w:val="21"/>
        </w:rPr>
      </w:pPr>
    </w:p>
    <w:p w14:paraId="20DB9058"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условий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ее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измерения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параметров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тест</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культуры</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водоросли</w:t>
      </w:r>
    </w:p>
    <w:p w14:paraId="223D432E" w14:textId="77777777" w:rsidR="009605CB" w:rsidRPr="009605CB" w:rsidRDefault="009605CB" w:rsidP="009605CB">
      <w:pPr>
        <w:rPr>
          <w:rFonts w:ascii="Helvetica" w:hAnsi="Helvetica" w:cs="Helvetica"/>
          <w:b/>
          <w:bCs/>
          <w:color w:val="222222"/>
          <w:sz w:val="21"/>
          <w:szCs w:val="21"/>
        </w:rPr>
      </w:pPr>
    </w:p>
    <w:p w14:paraId="234712EE"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4.1. </w:t>
      </w:r>
      <w:r w:rsidRPr="009605CB">
        <w:rPr>
          <w:rFonts w:ascii="Helvetica" w:hAnsi="Helvetica" w:cs="Helvetica" w:hint="eastAsia"/>
          <w:b/>
          <w:bCs/>
          <w:color w:val="222222"/>
          <w:sz w:val="21"/>
          <w:szCs w:val="21"/>
        </w:rPr>
        <w:t>Зависимость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показателей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ЗФ</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от</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плотности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суспензии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водоросли</w:t>
      </w:r>
    </w:p>
    <w:p w14:paraId="78ADF86B" w14:textId="77777777" w:rsidR="009605CB" w:rsidRPr="009605CB" w:rsidRDefault="009605CB" w:rsidP="009605CB">
      <w:pPr>
        <w:rPr>
          <w:rFonts w:ascii="Helvetica" w:hAnsi="Helvetica" w:cs="Helvetica"/>
          <w:b/>
          <w:bCs/>
          <w:color w:val="222222"/>
          <w:sz w:val="21"/>
          <w:szCs w:val="21"/>
        </w:rPr>
      </w:pPr>
    </w:p>
    <w:p w14:paraId="45201768"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4.2. </w:t>
      </w:r>
      <w:r w:rsidRPr="009605CB">
        <w:rPr>
          <w:rFonts w:ascii="Helvetica" w:hAnsi="Helvetica" w:cs="Helvetica" w:hint="eastAsia"/>
          <w:b/>
          <w:bCs/>
          <w:color w:val="222222"/>
          <w:sz w:val="21"/>
          <w:szCs w:val="21"/>
        </w:rPr>
        <w:t>Влияние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времени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экспозиции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условий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освещения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выход</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ЗФ</w:t>
      </w:r>
    </w:p>
    <w:p w14:paraId="7B2ED867" w14:textId="77777777" w:rsidR="009605CB" w:rsidRPr="009605CB" w:rsidRDefault="009605CB" w:rsidP="009605CB">
      <w:pPr>
        <w:rPr>
          <w:rFonts w:ascii="Helvetica" w:hAnsi="Helvetica" w:cs="Helvetica"/>
          <w:b/>
          <w:bCs/>
          <w:color w:val="222222"/>
          <w:sz w:val="21"/>
          <w:szCs w:val="21"/>
        </w:rPr>
      </w:pPr>
    </w:p>
    <w:p w14:paraId="4F30EFA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4.3. </w:t>
      </w:r>
      <w:r w:rsidRPr="009605CB">
        <w:rPr>
          <w:rFonts w:ascii="Helvetica" w:hAnsi="Helvetica" w:cs="Helvetica" w:hint="eastAsia"/>
          <w:b/>
          <w:bCs/>
          <w:color w:val="222222"/>
          <w:sz w:val="21"/>
          <w:szCs w:val="21"/>
        </w:rPr>
        <w:t>Роль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интенсивности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возбуждающего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света</w:t>
      </w:r>
    </w:p>
    <w:p w14:paraId="236622BF" w14:textId="77777777" w:rsidR="009605CB" w:rsidRPr="009605CB" w:rsidRDefault="009605CB" w:rsidP="009605CB">
      <w:pPr>
        <w:rPr>
          <w:rFonts w:ascii="Helvetica" w:hAnsi="Helvetica" w:cs="Helvetica"/>
          <w:b/>
          <w:bCs/>
          <w:color w:val="222222"/>
          <w:sz w:val="21"/>
          <w:szCs w:val="21"/>
        </w:rPr>
      </w:pPr>
    </w:p>
    <w:p w14:paraId="204FCDC2"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4.4. </w:t>
      </w:r>
      <w:r w:rsidRPr="009605CB">
        <w:rPr>
          <w:rFonts w:ascii="Helvetica" w:hAnsi="Helvetica" w:cs="Helvetica" w:hint="eastAsia"/>
          <w:b/>
          <w:bCs/>
          <w:color w:val="222222"/>
          <w:sz w:val="21"/>
          <w:szCs w:val="21"/>
        </w:rPr>
        <w:t>Нормирование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чувствительности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тест</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организма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при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помощи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контрольного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токсиканта</w:t>
      </w:r>
    </w:p>
    <w:p w14:paraId="3095532F" w14:textId="77777777" w:rsidR="009605CB" w:rsidRPr="009605CB" w:rsidRDefault="009605CB" w:rsidP="009605CB">
      <w:pPr>
        <w:rPr>
          <w:rFonts w:ascii="Helvetica" w:hAnsi="Helvetica" w:cs="Helvetica"/>
          <w:b/>
          <w:bCs/>
          <w:color w:val="222222"/>
          <w:sz w:val="21"/>
          <w:szCs w:val="21"/>
        </w:rPr>
      </w:pPr>
    </w:p>
    <w:p w14:paraId="6BA50564"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4.5. </w:t>
      </w:r>
      <w:r w:rsidRPr="009605CB">
        <w:rPr>
          <w:rFonts w:ascii="Helvetica" w:hAnsi="Helvetica" w:cs="Helvetica" w:hint="eastAsia"/>
          <w:b/>
          <w:bCs/>
          <w:color w:val="222222"/>
          <w:sz w:val="21"/>
          <w:szCs w:val="21"/>
        </w:rPr>
        <w:t>Влияние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физико</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химических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параметров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тестируемых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сред</w:t>
      </w:r>
    </w:p>
    <w:p w14:paraId="34CCCCEF" w14:textId="77777777" w:rsidR="009605CB" w:rsidRPr="009605CB" w:rsidRDefault="009605CB" w:rsidP="009605CB">
      <w:pPr>
        <w:rPr>
          <w:rFonts w:ascii="Helvetica" w:hAnsi="Helvetica" w:cs="Helvetica"/>
          <w:b/>
          <w:bCs/>
          <w:color w:val="222222"/>
          <w:sz w:val="21"/>
          <w:szCs w:val="21"/>
        </w:rPr>
      </w:pPr>
    </w:p>
    <w:p w14:paraId="2FDEAD30"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w:t>
      </w:r>
    </w:p>
    <w:p w14:paraId="0CA6E567" w14:textId="77777777" w:rsidR="009605CB" w:rsidRPr="009605CB" w:rsidRDefault="009605CB" w:rsidP="009605CB">
      <w:pPr>
        <w:rPr>
          <w:rFonts w:ascii="Helvetica" w:hAnsi="Helvetica" w:cs="Helvetica"/>
          <w:b/>
          <w:bCs/>
          <w:color w:val="222222"/>
          <w:sz w:val="21"/>
          <w:szCs w:val="21"/>
        </w:rPr>
      </w:pPr>
    </w:p>
    <w:p w14:paraId="79BB6786"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5. </w:t>
      </w:r>
      <w:r w:rsidRPr="009605CB">
        <w:rPr>
          <w:rFonts w:ascii="Helvetica" w:hAnsi="Helvetica" w:cs="Helvetica" w:hint="eastAsia"/>
          <w:b/>
          <w:bCs/>
          <w:color w:val="222222"/>
          <w:sz w:val="21"/>
          <w:szCs w:val="21"/>
        </w:rPr>
        <w:t>Сортовые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особенности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клеточного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сока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p>
    <w:p w14:paraId="257F67FB" w14:textId="77777777" w:rsidR="009605CB" w:rsidRPr="009605CB" w:rsidRDefault="009605CB" w:rsidP="009605CB">
      <w:pPr>
        <w:rPr>
          <w:rFonts w:ascii="Helvetica" w:hAnsi="Helvetica" w:cs="Helvetica"/>
          <w:b/>
          <w:bCs/>
          <w:color w:val="222222"/>
          <w:sz w:val="21"/>
          <w:szCs w:val="21"/>
        </w:rPr>
      </w:pPr>
    </w:p>
    <w:p w14:paraId="23C4DC08"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тест</w:t>
      </w:r>
      <w:r w:rsidRPr="009605CB">
        <w:rPr>
          <w:rFonts w:ascii="Helvetica" w:hAnsi="Helvetica" w:cs="Helvetica"/>
          <w:b/>
          <w:bCs/>
          <w:color w:val="222222"/>
          <w:sz w:val="21"/>
          <w:szCs w:val="21"/>
        </w:rPr>
        <w:t>-</w:t>
      </w:r>
      <w:r w:rsidRPr="009605CB">
        <w:rPr>
          <w:rFonts w:ascii="Helvetica" w:hAnsi="Helvetica" w:cs="Helvetica" w:hint="eastAsia"/>
          <w:b/>
          <w:bCs/>
          <w:color w:val="222222"/>
          <w:sz w:val="21"/>
          <w:szCs w:val="21"/>
        </w:rPr>
        <w:t>организм</w:t>
      </w:r>
    </w:p>
    <w:p w14:paraId="5239DC32" w14:textId="77777777" w:rsidR="009605CB" w:rsidRPr="009605CB" w:rsidRDefault="009605CB" w:rsidP="009605CB">
      <w:pPr>
        <w:rPr>
          <w:rFonts w:ascii="Helvetica" w:hAnsi="Helvetica" w:cs="Helvetica"/>
          <w:b/>
          <w:bCs/>
          <w:color w:val="222222"/>
          <w:sz w:val="21"/>
          <w:szCs w:val="21"/>
        </w:rPr>
      </w:pPr>
    </w:p>
    <w:p w14:paraId="10C15A56"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lastRenderedPageBreak/>
        <w:t xml:space="preserve">5.1. </w:t>
      </w:r>
      <w:r w:rsidRPr="009605CB">
        <w:rPr>
          <w:rFonts w:ascii="Helvetica" w:hAnsi="Helvetica" w:cs="Helvetica" w:hint="eastAsia"/>
          <w:b/>
          <w:bCs/>
          <w:color w:val="222222"/>
          <w:sz w:val="21"/>
          <w:szCs w:val="21"/>
        </w:rPr>
        <w:t>Сортовая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специфичность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гомогенатов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на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замедленную</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флуоресценцию</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хлорофилла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водоросли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хлорелла</w:t>
      </w:r>
    </w:p>
    <w:p w14:paraId="64B3457E" w14:textId="77777777" w:rsidR="009605CB" w:rsidRPr="009605CB" w:rsidRDefault="009605CB" w:rsidP="009605CB">
      <w:pPr>
        <w:rPr>
          <w:rFonts w:ascii="Helvetica" w:hAnsi="Helvetica" w:cs="Helvetica"/>
          <w:b/>
          <w:bCs/>
          <w:color w:val="222222"/>
          <w:sz w:val="21"/>
          <w:szCs w:val="21"/>
        </w:rPr>
      </w:pPr>
    </w:p>
    <w:p w14:paraId="4C7DF21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5.2. </w:t>
      </w:r>
      <w:r w:rsidRPr="009605CB">
        <w:rPr>
          <w:rFonts w:ascii="Helvetica" w:hAnsi="Helvetica" w:cs="Helvetica" w:hint="eastAsia"/>
          <w:b/>
          <w:bCs/>
          <w:color w:val="222222"/>
          <w:sz w:val="21"/>
          <w:szCs w:val="21"/>
        </w:rPr>
        <w:t>Особенности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фитотоксичекого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действия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клеточного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сока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p>
    <w:p w14:paraId="16BCB40C" w14:textId="77777777" w:rsidR="009605CB" w:rsidRPr="009605CB" w:rsidRDefault="009605CB" w:rsidP="009605CB">
      <w:pPr>
        <w:rPr>
          <w:rFonts w:ascii="Helvetica" w:hAnsi="Helvetica" w:cs="Helvetica"/>
          <w:b/>
          <w:bCs/>
          <w:color w:val="222222"/>
          <w:sz w:val="21"/>
          <w:szCs w:val="21"/>
        </w:rPr>
      </w:pPr>
    </w:p>
    <w:p w14:paraId="6053EE79"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6. </w:t>
      </w:r>
      <w:r w:rsidRPr="009605CB">
        <w:rPr>
          <w:rFonts w:ascii="Helvetica" w:hAnsi="Helvetica" w:cs="Helvetica" w:hint="eastAsia"/>
          <w:b/>
          <w:bCs/>
          <w:color w:val="222222"/>
          <w:sz w:val="21"/>
          <w:szCs w:val="21"/>
        </w:rPr>
        <w:t>Роль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вторичных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метаболитов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тканей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p>
    <w:p w14:paraId="0EF0880E" w14:textId="77777777" w:rsidR="009605CB" w:rsidRPr="009605CB" w:rsidRDefault="009605CB" w:rsidP="009605CB">
      <w:pPr>
        <w:rPr>
          <w:rFonts w:ascii="Helvetica" w:hAnsi="Helvetica" w:cs="Helvetica"/>
          <w:b/>
          <w:bCs/>
          <w:color w:val="222222"/>
          <w:sz w:val="21"/>
          <w:szCs w:val="21"/>
        </w:rPr>
      </w:pPr>
    </w:p>
    <w:p w14:paraId="3CA02A5F"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hint="eastAsia"/>
          <w:b/>
          <w:bCs/>
          <w:color w:val="222222"/>
          <w:sz w:val="21"/>
          <w:szCs w:val="21"/>
        </w:rPr>
        <w:t>формировании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фитотоксического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эффекта</w:t>
      </w:r>
    </w:p>
    <w:p w14:paraId="67865B92" w14:textId="77777777" w:rsidR="009605CB" w:rsidRPr="009605CB" w:rsidRDefault="009605CB" w:rsidP="009605CB">
      <w:pPr>
        <w:rPr>
          <w:rFonts w:ascii="Helvetica" w:hAnsi="Helvetica" w:cs="Helvetica"/>
          <w:b/>
          <w:bCs/>
          <w:color w:val="222222"/>
          <w:sz w:val="21"/>
          <w:szCs w:val="21"/>
        </w:rPr>
      </w:pPr>
    </w:p>
    <w:p w14:paraId="2873E0CF"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6.1. </w:t>
      </w:r>
      <w:r w:rsidRPr="009605CB">
        <w:rPr>
          <w:rFonts w:ascii="Helvetica" w:hAnsi="Helvetica" w:cs="Helvetica" w:hint="eastAsia"/>
          <w:b/>
          <w:bCs/>
          <w:color w:val="222222"/>
          <w:sz w:val="21"/>
          <w:szCs w:val="21"/>
        </w:rPr>
        <w:t>Характеристика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фитотоксических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веществ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тканей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клубней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роль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устойчивости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патогенам</w:t>
      </w:r>
    </w:p>
    <w:p w14:paraId="008426D7" w14:textId="77777777" w:rsidR="009605CB" w:rsidRPr="009605CB" w:rsidRDefault="009605CB" w:rsidP="009605CB">
      <w:pPr>
        <w:rPr>
          <w:rFonts w:ascii="Helvetica" w:hAnsi="Helvetica" w:cs="Helvetica"/>
          <w:b/>
          <w:bCs/>
          <w:color w:val="222222"/>
          <w:sz w:val="21"/>
          <w:szCs w:val="21"/>
        </w:rPr>
      </w:pPr>
    </w:p>
    <w:p w14:paraId="68D2BE1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6.1.1. </w:t>
      </w:r>
      <w:r w:rsidRPr="009605CB">
        <w:rPr>
          <w:rFonts w:ascii="Helvetica" w:hAnsi="Helvetica" w:cs="Helvetica" w:hint="eastAsia"/>
          <w:b/>
          <w:bCs/>
          <w:color w:val="222222"/>
          <w:sz w:val="21"/>
          <w:szCs w:val="21"/>
        </w:rPr>
        <w:t>Фенольные</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соединения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роль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устойчивости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и</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фитотоксических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эффектах</w:t>
      </w:r>
    </w:p>
    <w:p w14:paraId="77D2D30A" w14:textId="77777777" w:rsidR="009605CB" w:rsidRPr="009605CB" w:rsidRDefault="009605CB" w:rsidP="009605CB">
      <w:pPr>
        <w:rPr>
          <w:rFonts w:ascii="Helvetica" w:hAnsi="Helvetica" w:cs="Helvetica"/>
          <w:b/>
          <w:bCs/>
          <w:color w:val="222222"/>
          <w:sz w:val="21"/>
          <w:szCs w:val="21"/>
        </w:rPr>
      </w:pPr>
    </w:p>
    <w:p w14:paraId="6DF720C3"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6.1.2. </w:t>
      </w:r>
      <w:r w:rsidRPr="009605CB">
        <w:rPr>
          <w:rFonts w:ascii="Helvetica" w:hAnsi="Helvetica" w:cs="Helvetica" w:hint="eastAsia"/>
          <w:b/>
          <w:bCs/>
          <w:color w:val="222222"/>
          <w:sz w:val="21"/>
          <w:szCs w:val="21"/>
        </w:rPr>
        <w:t>Роль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продуктов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окисления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ФС</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защитных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реакциях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p>
    <w:p w14:paraId="3CB0DC0A" w14:textId="77777777" w:rsidR="009605CB" w:rsidRPr="009605CB" w:rsidRDefault="009605CB" w:rsidP="009605CB">
      <w:pPr>
        <w:rPr>
          <w:rFonts w:ascii="Helvetica" w:hAnsi="Helvetica" w:cs="Helvetica"/>
          <w:b/>
          <w:bCs/>
          <w:color w:val="222222"/>
          <w:sz w:val="21"/>
          <w:szCs w:val="21"/>
        </w:rPr>
      </w:pPr>
    </w:p>
    <w:p w14:paraId="67F64791"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6.2. </w:t>
      </w:r>
      <w:r w:rsidRPr="009605CB">
        <w:rPr>
          <w:rFonts w:ascii="Helvetica" w:hAnsi="Helvetica" w:cs="Helvetica" w:hint="eastAsia"/>
          <w:b/>
          <w:bCs/>
          <w:color w:val="222222"/>
          <w:sz w:val="21"/>
          <w:szCs w:val="21"/>
        </w:rPr>
        <w:t>Роль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гликоалкалоидов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фитотоксической</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реакции</w:t>
      </w:r>
    </w:p>
    <w:p w14:paraId="6E248101" w14:textId="77777777" w:rsidR="009605CB" w:rsidRPr="009605CB" w:rsidRDefault="009605CB" w:rsidP="009605CB">
      <w:pPr>
        <w:rPr>
          <w:rFonts w:ascii="Helvetica" w:hAnsi="Helvetica" w:cs="Helvetica"/>
          <w:b/>
          <w:bCs/>
          <w:color w:val="222222"/>
          <w:sz w:val="21"/>
          <w:szCs w:val="21"/>
        </w:rPr>
      </w:pPr>
    </w:p>
    <w:p w14:paraId="097602D2" w14:textId="77777777" w:rsidR="009605CB" w:rsidRPr="009605CB" w:rsidRDefault="009605CB" w:rsidP="009605CB">
      <w:pPr>
        <w:rPr>
          <w:rFonts w:ascii="Helvetica" w:hAnsi="Helvetica" w:cs="Helvetica"/>
          <w:b/>
          <w:bCs/>
          <w:color w:val="222222"/>
          <w:sz w:val="21"/>
          <w:szCs w:val="21"/>
        </w:rPr>
      </w:pPr>
      <w:r w:rsidRPr="009605CB">
        <w:rPr>
          <w:rFonts w:ascii="Helvetica" w:hAnsi="Helvetica" w:cs="Helvetica"/>
          <w:b/>
          <w:bCs/>
          <w:color w:val="222222"/>
          <w:sz w:val="21"/>
          <w:szCs w:val="21"/>
        </w:rPr>
        <w:t xml:space="preserve">6.3. </w:t>
      </w:r>
      <w:r w:rsidRPr="009605CB">
        <w:rPr>
          <w:rFonts w:ascii="Helvetica" w:hAnsi="Helvetica" w:cs="Helvetica" w:hint="eastAsia"/>
          <w:b/>
          <w:bCs/>
          <w:color w:val="222222"/>
          <w:sz w:val="21"/>
          <w:szCs w:val="21"/>
        </w:rPr>
        <w:t>Оценка</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влияния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постинфекционных</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факторов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устойчивости</w:t>
      </w:r>
      <w:r w:rsidRPr="009605CB">
        <w:rPr>
          <w:rFonts w:ascii="Helvetica" w:hAnsi="Helvetica" w:cs="Helvetica"/>
          <w:b/>
          <w:bCs/>
          <w:color w:val="222222"/>
          <w:sz w:val="21"/>
          <w:szCs w:val="21"/>
        </w:rPr>
        <w:t xml:space="preserve"> 92 </w:t>
      </w:r>
      <w:r w:rsidRPr="009605CB">
        <w:rPr>
          <w:rFonts w:ascii="Helvetica" w:hAnsi="Helvetica" w:cs="Helvetica" w:hint="eastAsia"/>
          <w:b/>
          <w:bCs/>
          <w:color w:val="222222"/>
          <w:sz w:val="21"/>
          <w:szCs w:val="21"/>
        </w:rPr>
        <w:t>ГЛАВА</w:t>
      </w:r>
      <w:r w:rsidRPr="009605CB">
        <w:rPr>
          <w:rFonts w:ascii="Helvetica" w:hAnsi="Helvetica" w:cs="Helvetica"/>
          <w:b/>
          <w:bCs/>
          <w:color w:val="222222"/>
          <w:sz w:val="21"/>
          <w:szCs w:val="21"/>
        </w:rPr>
        <w:t xml:space="preserve"> 7. </w:t>
      </w:r>
      <w:r w:rsidRPr="009605CB">
        <w:rPr>
          <w:rFonts w:ascii="Helvetica" w:hAnsi="Helvetica" w:cs="Helvetica" w:hint="eastAsia"/>
          <w:b/>
          <w:bCs/>
          <w:color w:val="222222"/>
          <w:sz w:val="21"/>
          <w:szCs w:val="21"/>
        </w:rPr>
        <w:t>Устойчивость</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сортов</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картофеля</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по</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отношению</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к</w:t>
      </w:r>
      <w:r w:rsidRPr="009605CB">
        <w:rPr>
          <w:rFonts w:ascii="Helvetica" w:hAnsi="Helvetica" w:cs="Helvetica"/>
          <w:b/>
          <w:bCs/>
          <w:color w:val="222222"/>
          <w:sz w:val="21"/>
          <w:szCs w:val="21"/>
        </w:rPr>
        <w:t xml:space="preserve"> </w:t>
      </w:r>
      <w:r w:rsidRPr="009605CB">
        <w:rPr>
          <w:rFonts w:ascii="Helvetica" w:hAnsi="Helvetica" w:cs="Helvetica" w:hint="eastAsia"/>
          <w:b/>
          <w:bCs/>
          <w:color w:val="222222"/>
          <w:sz w:val="21"/>
          <w:szCs w:val="21"/>
        </w:rPr>
        <w:t>фитофторе</w:t>
      </w:r>
      <w:r w:rsidRPr="009605CB">
        <w:rPr>
          <w:rFonts w:ascii="Helvetica" w:hAnsi="Helvetica" w:cs="Helvetica"/>
          <w:b/>
          <w:bCs/>
          <w:color w:val="222222"/>
          <w:sz w:val="21"/>
          <w:szCs w:val="21"/>
        </w:rPr>
        <w:t xml:space="preserve"> 100 </w:t>
      </w:r>
      <w:r w:rsidRPr="009605CB">
        <w:rPr>
          <w:rFonts w:ascii="Helvetica" w:hAnsi="Helvetica" w:cs="Helvetica" w:hint="eastAsia"/>
          <w:b/>
          <w:bCs/>
          <w:color w:val="222222"/>
          <w:sz w:val="21"/>
          <w:szCs w:val="21"/>
        </w:rPr>
        <w:t>ВЫВОДЫ</w:t>
      </w:r>
      <w:r w:rsidRPr="009605CB">
        <w:rPr>
          <w:rFonts w:ascii="Helvetica" w:hAnsi="Helvetica" w:cs="Helvetica"/>
          <w:b/>
          <w:bCs/>
          <w:color w:val="222222"/>
          <w:sz w:val="21"/>
          <w:szCs w:val="21"/>
        </w:rPr>
        <w:t xml:space="preserve"> 106 </w:t>
      </w:r>
      <w:r w:rsidRPr="009605CB">
        <w:rPr>
          <w:rFonts w:ascii="Helvetica" w:hAnsi="Helvetica" w:cs="Helvetica" w:hint="eastAsia"/>
          <w:b/>
          <w:bCs/>
          <w:color w:val="222222"/>
          <w:sz w:val="21"/>
          <w:szCs w:val="21"/>
        </w:rPr>
        <w:t>ЛИТЕРАТУРА</w:t>
      </w:r>
      <w:r w:rsidRPr="009605CB">
        <w:rPr>
          <w:rFonts w:ascii="Helvetica" w:hAnsi="Helvetica" w:cs="Helvetica"/>
          <w:b/>
          <w:bCs/>
          <w:color w:val="222222"/>
          <w:sz w:val="21"/>
          <w:szCs w:val="21"/>
        </w:rPr>
        <w:t xml:space="preserve"> 108 </w:t>
      </w:r>
      <w:r w:rsidRPr="009605CB">
        <w:rPr>
          <w:rFonts w:ascii="Helvetica" w:hAnsi="Helvetica" w:cs="Helvetica" w:hint="eastAsia"/>
          <w:b/>
          <w:bCs/>
          <w:color w:val="222222"/>
          <w:sz w:val="21"/>
          <w:szCs w:val="21"/>
        </w:rPr>
        <w:t>Приложения</w:t>
      </w:r>
    </w:p>
    <w:p w14:paraId="0F56E4B8" w14:textId="77777777" w:rsidR="009605CB" w:rsidRPr="009605CB" w:rsidRDefault="009605CB" w:rsidP="009605CB">
      <w:pPr>
        <w:rPr>
          <w:rFonts w:ascii="Helvetica" w:hAnsi="Helvetica" w:cs="Helvetica"/>
          <w:b/>
          <w:bCs/>
          <w:color w:val="222222"/>
          <w:sz w:val="21"/>
          <w:szCs w:val="21"/>
        </w:rPr>
      </w:pPr>
    </w:p>
    <w:p w14:paraId="109CC004" w14:textId="139123B0" w:rsidR="00484EB4" w:rsidRPr="009605CB" w:rsidRDefault="009605CB" w:rsidP="009605CB">
      <w:r w:rsidRPr="009605CB">
        <w:rPr>
          <w:rFonts w:ascii="Helvetica" w:hAnsi="Helvetica" w:cs="Helvetica" w:hint="eastAsia"/>
          <w:b/>
          <w:bCs/>
          <w:color w:val="222222"/>
          <w:sz w:val="21"/>
          <w:szCs w:val="21"/>
        </w:rPr>
        <w:t>з</w:t>
      </w:r>
    </w:p>
    <w:sectPr w:rsidR="00484EB4" w:rsidRPr="009605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0B74" w14:textId="77777777" w:rsidR="006C7BE3" w:rsidRDefault="006C7BE3">
      <w:pPr>
        <w:spacing w:after="0" w:line="240" w:lineRule="auto"/>
      </w:pPr>
      <w:r>
        <w:separator/>
      </w:r>
    </w:p>
  </w:endnote>
  <w:endnote w:type="continuationSeparator" w:id="0">
    <w:p w14:paraId="3EE9FD6C" w14:textId="77777777" w:rsidR="006C7BE3" w:rsidRDefault="006C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5AEE" w14:textId="77777777" w:rsidR="006C7BE3" w:rsidRDefault="006C7BE3"/>
    <w:p w14:paraId="4AE5146F" w14:textId="77777777" w:rsidR="006C7BE3" w:rsidRDefault="006C7BE3"/>
    <w:p w14:paraId="514DB419" w14:textId="77777777" w:rsidR="006C7BE3" w:rsidRDefault="006C7BE3"/>
    <w:p w14:paraId="2D0311C1" w14:textId="77777777" w:rsidR="006C7BE3" w:rsidRDefault="006C7BE3"/>
    <w:p w14:paraId="69CCD774" w14:textId="77777777" w:rsidR="006C7BE3" w:rsidRDefault="006C7BE3"/>
    <w:p w14:paraId="72725BC6" w14:textId="77777777" w:rsidR="006C7BE3" w:rsidRDefault="006C7BE3"/>
    <w:p w14:paraId="2837A495" w14:textId="77777777" w:rsidR="006C7BE3" w:rsidRDefault="006C7B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1873B9" wp14:editId="691C73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F961D" w14:textId="77777777" w:rsidR="006C7BE3" w:rsidRDefault="006C7B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873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DF961D" w14:textId="77777777" w:rsidR="006C7BE3" w:rsidRDefault="006C7B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B1A019" w14:textId="77777777" w:rsidR="006C7BE3" w:rsidRDefault="006C7BE3"/>
    <w:p w14:paraId="2E57D339" w14:textId="77777777" w:rsidR="006C7BE3" w:rsidRDefault="006C7BE3"/>
    <w:p w14:paraId="7A4EFA29" w14:textId="77777777" w:rsidR="006C7BE3" w:rsidRDefault="006C7B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94239F" wp14:editId="652746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7CCA" w14:textId="77777777" w:rsidR="006C7BE3" w:rsidRDefault="006C7BE3"/>
                          <w:p w14:paraId="1B6E2E72" w14:textId="77777777" w:rsidR="006C7BE3" w:rsidRDefault="006C7B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423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867CCA" w14:textId="77777777" w:rsidR="006C7BE3" w:rsidRDefault="006C7BE3"/>
                    <w:p w14:paraId="1B6E2E72" w14:textId="77777777" w:rsidR="006C7BE3" w:rsidRDefault="006C7B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DFE989" w14:textId="77777777" w:rsidR="006C7BE3" w:rsidRDefault="006C7BE3"/>
    <w:p w14:paraId="230F0350" w14:textId="77777777" w:rsidR="006C7BE3" w:rsidRDefault="006C7BE3">
      <w:pPr>
        <w:rPr>
          <w:sz w:val="2"/>
          <w:szCs w:val="2"/>
        </w:rPr>
      </w:pPr>
    </w:p>
    <w:p w14:paraId="11FEE60A" w14:textId="77777777" w:rsidR="006C7BE3" w:rsidRDefault="006C7BE3"/>
    <w:p w14:paraId="7ACBB62A" w14:textId="77777777" w:rsidR="006C7BE3" w:rsidRDefault="006C7BE3">
      <w:pPr>
        <w:spacing w:after="0" w:line="240" w:lineRule="auto"/>
      </w:pPr>
    </w:p>
  </w:footnote>
  <w:footnote w:type="continuationSeparator" w:id="0">
    <w:p w14:paraId="2BA25DA2" w14:textId="77777777" w:rsidR="006C7BE3" w:rsidRDefault="006C7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BE3"/>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214244</TotalTime>
  <Pages>4</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2411</cp:revision>
  <cp:lastPrinted>2009-02-06T05:36:00Z</cp:lastPrinted>
  <dcterms:created xsi:type="dcterms:W3CDTF">2024-01-07T13:43:00Z</dcterms:created>
  <dcterms:modified xsi:type="dcterms:W3CDTF">2025-11-23T18:00:00Z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