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B01D" w14:textId="77777777" w:rsidR="00154BB9" w:rsidRDefault="00154BB9" w:rsidP="00154BB9">
      <w:pPr>
        <w:pStyle w:val="afffffffffffffffffffffffffff5"/>
        <w:rPr>
          <w:rFonts w:ascii="Verdana" w:hAnsi="Verdana"/>
          <w:color w:val="000000"/>
          <w:sz w:val="21"/>
          <w:szCs w:val="21"/>
        </w:rPr>
      </w:pPr>
      <w:r>
        <w:rPr>
          <w:rFonts w:ascii="Helvetica" w:hAnsi="Helvetica" w:cs="Helvetica"/>
          <w:b/>
          <w:bCs w:val="0"/>
          <w:color w:val="222222"/>
          <w:sz w:val="21"/>
          <w:szCs w:val="21"/>
        </w:rPr>
        <w:t>Юсупова, Ольга Викторовна.</w:t>
      </w:r>
    </w:p>
    <w:p w14:paraId="4D6251F4" w14:textId="77777777" w:rsidR="00154BB9" w:rsidRDefault="00154BB9" w:rsidP="00154BB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вырождающихся дифференциальных уравнений гиперболического типа с интегральными </w:t>
      </w:r>
      <w:proofErr w:type="gramStart"/>
      <w:r>
        <w:rPr>
          <w:rFonts w:ascii="Helvetica" w:hAnsi="Helvetica" w:cs="Helvetica"/>
          <w:caps/>
          <w:color w:val="222222"/>
          <w:sz w:val="21"/>
          <w:szCs w:val="21"/>
        </w:rPr>
        <w:t>условиями :</w:t>
      </w:r>
      <w:proofErr w:type="gramEnd"/>
      <w:r>
        <w:rPr>
          <w:rFonts w:ascii="Helvetica" w:hAnsi="Helvetica" w:cs="Helvetica"/>
          <w:caps/>
          <w:color w:val="222222"/>
          <w:sz w:val="21"/>
          <w:szCs w:val="21"/>
        </w:rPr>
        <w:t xml:space="preserve"> диссертация ... кандидата физико-математических наук : 01.01.02. - Самара, 1999. - 107 с.</w:t>
      </w:r>
    </w:p>
    <w:p w14:paraId="4FEEDC93" w14:textId="77777777" w:rsidR="00154BB9" w:rsidRDefault="00154BB9" w:rsidP="00154BB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Юсупова, Ольга Викторовна</w:t>
      </w:r>
    </w:p>
    <w:p w14:paraId="1990D290"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3EAAC03"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CD5D6CB"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9DEC34"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Задачи с условиями сопряжения для уравнения с двумя линиями вырождения</w:t>
      </w:r>
    </w:p>
    <w:p w14:paraId="2F7B8B84"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Задача У\</w:t>
      </w:r>
    </w:p>
    <w:p w14:paraId="31A40DE9"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Сведения о задаче Коши</w:t>
      </w:r>
    </w:p>
    <w:p w14:paraId="7DB67E01"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Задача Ц</w:t>
      </w:r>
    </w:p>
    <w:p w14:paraId="5D0CEED0"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Единственность решения задачи У\</w:t>
      </w:r>
    </w:p>
    <w:p w14:paraId="5432848B"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Приведение решения задачи У\ к решению интегрального уравнения</w:t>
      </w:r>
    </w:p>
    <w:p w14:paraId="3113A050"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Исследование ядра интегрального уравнения</w:t>
      </w:r>
    </w:p>
    <w:p w14:paraId="58F9F268"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1.1.6. Исследование правой части </w:t>
      </w:r>
      <w:proofErr w:type="spellStart"/>
      <w:proofErr w:type="gramStart"/>
      <w:r>
        <w:rPr>
          <w:rFonts w:ascii="Arial" w:hAnsi="Arial" w:cs="Arial"/>
          <w:color w:val="333333"/>
          <w:sz w:val="21"/>
          <w:szCs w:val="21"/>
        </w:rPr>
        <w:t>интегрального,уравнения</w:t>
      </w:r>
      <w:proofErr w:type="spellEnd"/>
      <w:proofErr w:type="gramEnd"/>
    </w:p>
    <w:p w14:paraId="07D5555A"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1.1.7. Выполнение условий теорем 1</w:t>
      </w:r>
    </w:p>
    <w:p w14:paraId="1E3821CF"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1.1.8. Непрерывная зависимость решения задачи У\ от начальных условий</w:t>
      </w:r>
    </w:p>
    <w:p w14:paraId="6A75B9F2"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Задача </w:t>
      </w:r>
      <w:proofErr w:type="spellStart"/>
      <w:r>
        <w:rPr>
          <w:rFonts w:ascii="Arial" w:hAnsi="Arial" w:cs="Arial"/>
          <w:color w:val="333333"/>
          <w:sz w:val="21"/>
          <w:szCs w:val="21"/>
        </w:rPr>
        <w:t>Уг</w:t>
      </w:r>
      <w:proofErr w:type="spellEnd"/>
    </w:p>
    <w:p w14:paraId="416B5826"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Постановка задачи</w:t>
      </w:r>
    </w:p>
    <w:p w14:paraId="4E217E79"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Существование и единственность решения задачи</w:t>
      </w:r>
    </w:p>
    <w:p w14:paraId="75FDCB89"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Задача У3</w:t>
      </w:r>
    </w:p>
    <w:p w14:paraId="24762FF9"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Постановка задачи</w:t>
      </w:r>
    </w:p>
    <w:p w14:paraId="651B17D4"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Существование и единственность решения задачи Уз</w:t>
      </w:r>
    </w:p>
    <w:p w14:paraId="5B6E1EF1"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Задачи для уравнений, вырождающихся на границе области</w:t>
      </w:r>
    </w:p>
    <w:p w14:paraId="2AA5F837"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Задачи для уравнений с одной линией вырождения</w:t>
      </w:r>
    </w:p>
    <w:p w14:paraId="3C3028B4"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Предварительные утверждения</w:t>
      </w:r>
    </w:p>
    <w:p w14:paraId="1E964940"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Задача </w:t>
      </w:r>
      <w:proofErr w:type="spellStart"/>
      <w:r>
        <w:rPr>
          <w:rFonts w:ascii="Arial" w:hAnsi="Arial" w:cs="Arial"/>
          <w:color w:val="333333"/>
          <w:sz w:val="21"/>
          <w:szCs w:val="21"/>
        </w:rPr>
        <w:t>Аг</w:t>
      </w:r>
      <w:proofErr w:type="spellEnd"/>
    </w:p>
    <w:p w14:paraId="0684D726"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Задача</w:t>
      </w:r>
    </w:p>
    <w:p w14:paraId="313E7771"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Задача Ад</w:t>
      </w:r>
    </w:p>
    <w:p w14:paraId="4478EB17"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Задачи для уравнения с двумя линиями вырождения</w:t>
      </w:r>
    </w:p>
    <w:p w14:paraId="6DDF9E4E"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Нахождение общего решения</w:t>
      </w:r>
    </w:p>
    <w:p w14:paraId="36C90515"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Задача ^</w:t>
      </w:r>
    </w:p>
    <w:p w14:paraId="58D4BC16"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Задача</w:t>
      </w:r>
    </w:p>
    <w:p w14:paraId="74408070"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Задача 53</w:t>
      </w:r>
    </w:p>
    <w:p w14:paraId="698C50D4" w14:textId="77777777" w:rsidR="00154BB9" w:rsidRDefault="00154BB9" w:rsidP="00154B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48FF9B77" w:rsidR="00BD642D" w:rsidRPr="00154BB9" w:rsidRDefault="00BD642D" w:rsidP="00154BB9"/>
    <w:sectPr w:rsidR="00BD642D" w:rsidRPr="00154B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426B" w14:textId="77777777" w:rsidR="00A96C69" w:rsidRDefault="00A96C69">
      <w:pPr>
        <w:spacing w:after="0" w:line="240" w:lineRule="auto"/>
      </w:pPr>
      <w:r>
        <w:separator/>
      </w:r>
    </w:p>
  </w:endnote>
  <w:endnote w:type="continuationSeparator" w:id="0">
    <w:p w14:paraId="52406765" w14:textId="77777777" w:rsidR="00A96C69" w:rsidRDefault="00A9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CD2E" w14:textId="77777777" w:rsidR="00A96C69" w:rsidRDefault="00A96C69"/>
    <w:p w14:paraId="2F8332FB" w14:textId="77777777" w:rsidR="00A96C69" w:rsidRDefault="00A96C69"/>
    <w:p w14:paraId="574795C8" w14:textId="77777777" w:rsidR="00A96C69" w:rsidRDefault="00A96C69"/>
    <w:p w14:paraId="704A083F" w14:textId="77777777" w:rsidR="00A96C69" w:rsidRDefault="00A96C69"/>
    <w:p w14:paraId="632B5CFC" w14:textId="77777777" w:rsidR="00A96C69" w:rsidRDefault="00A96C69"/>
    <w:p w14:paraId="119B1261" w14:textId="77777777" w:rsidR="00A96C69" w:rsidRDefault="00A96C69"/>
    <w:p w14:paraId="051CDD1F" w14:textId="77777777" w:rsidR="00A96C69" w:rsidRDefault="00A96C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33F4F5" wp14:editId="7A4926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863E" w14:textId="77777777" w:rsidR="00A96C69" w:rsidRDefault="00A96C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3F4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5863E" w14:textId="77777777" w:rsidR="00A96C69" w:rsidRDefault="00A96C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BA57C" w14:textId="77777777" w:rsidR="00A96C69" w:rsidRDefault="00A96C69"/>
    <w:p w14:paraId="39E85ADE" w14:textId="77777777" w:rsidR="00A96C69" w:rsidRDefault="00A96C69"/>
    <w:p w14:paraId="21F2C1CE" w14:textId="77777777" w:rsidR="00A96C69" w:rsidRDefault="00A96C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552CF8" wp14:editId="55AB17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18E8" w14:textId="77777777" w:rsidR="00A96C69" w:rsidRDefault="00A96C69"/>
                          <w:p w14:paraId="71E35C69" w14:textId="77777777" w:rsidR="00A96C69" w:rsidRDefault="00A96C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52C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718E8" w14:textId="77777777" w:rsidR="00A96C69" w:rsidRDefault="00A96C69"/>
                    <w:p w14:paraId="71E35C69" w14:textId="77777777" w:rsidR="00A96C69" w:rsidRDefault="00A96C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1B66D" w14:textId="77777777" w:rsidR="00A96C69" w:rsidRDefault="00A96C69"/>
    <w:p w14:paraId="51C07573" w14:textId="77777777" w:rsidR="00A96C69" w:rsidRDefault="00A96C69">
      <w:pPr>
        <w:rPr>
          <w:sz w:val="2"/>
          <w:szCs w:val="2"/>
        </w:rPr>
      </w:pPr>
    </w:p>
    <w:p w14:paraId="5F668E5F" w14:textId="77777777" w:rsidR="00A96C69" w:rsidRDefault="00A96C69"/>
    <w:p w14:paraId="7C70CB4B" w14:textId="77777777" w:rsidR="00A96C69" w:rsidRDefault="00A96C69">
      <w:pPr>
        <w:spacing w:after="0" w:line="240" w:lineRule="auto"/>
      </w:pPr>
    </w:p>
  </w:footnote>
  <w:footnote w:type="continuationSeparator" w:id="0">
    <w:p w14:paraId="1546A7FB" w14:textId="77777777" w:rsidR="00A96C69" w:rsidRDefault="00A96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69"/>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94170</TotalTime>
  <Pages>2</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cp:revision>
  <cp:lastPrinted>2009-02-06T05:36:00Z</cp:lastPrinted>
  <dcterms:created xsi:type="dcterms:W3CDTF">2024-01-07T13:43:00Z</dcterms:created>
  <dcterms:modified xsi:type="dcterms:W3CDTF">2025-05-16T00:42:00Z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