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65181" w14:textId="26BC8C26" w:rsidR="00994A61" w:rsidRDefault="005A09E2" w:rsidP="005A09E2">
      <w:pPr>
        <w:rPr>
          <w:rFonts w:ascii="Times New Roman" w:eastAsia="Arial Unicode MS" w:hAnsi="Times New Roman" w:cs="Times New Roman"/>
          <w:b/>
          <w:bCs/>
          <w:color w:val="000000"/>
          <w:kern w:val="0"/>
          <w:sz w:val="28"/>
          <w:szCs w:val="28"/>
          <w:lang w:eastAsia="ru-RU" w:bidi="uk-UA"/>
        </w:rPr>
      </w:pPr>
      <w:r w:rsidRPr="005A09E2">
        <w:rPr>
          <w:rFonts w:ascii="Times New Roman" w:eastAsia="Arial Unicode MS" w:hAnsi="Times New Roman" w:cs="Times New Roman" w:hint="eastAsia"/>
          <w:b/>
          <w:bCs/>
          <w:color w:val="000000"/>
          <w:kern w:val="0"/>
          <w:sz w:val="28"/>
          <w:szCs w:val="28"/>
          <w:lang w:eastAsia="ru-RU" w:bidi="uk-UA"/>
        </w:rPr>
        <w:t>Салдаев</w:t>
      </w:r>
      <w:r w:rsidRPr="005A09E2">
        <w:rPr>
          <w:rFonts w:ascii="Times New Roman" w:eastAsia="Arial Unicode MS" w:hAnsi="Times New Roman" w:cs="Times New Roman"/>
          <w:b/>
          <w:bCs/>
          <w:color w:val="000000"/>
          <w:kern w:val="0"/>
          <w:sz w:val="28"/>
          <w:szCs w:val="28"/>
          <w:lang w:eastAsia="ru-RU" w:bidi="uk-UA"/>
        </w:rPr>
        <w:t xml:space="preserve"> </w:t>
      </w:r>
      <w:r w:rsidRPr="005A09E2">
        <w:rPr>
          <w:rFonts w:ascii="Times New Roman" w:eastAsia="Arial Unicode MS" w:hAnsi="Times New Roman" w:cs="Times New Roman" w:hint="eastAsia"/>
          <w:b/>
          <w:bCs/>
          <w:color w:val="000000"/>
          <w:kern w:val="0"/>
          <w:sz w:val="28"/>
          <w:szCs w:val="28"/>
          <w:lang w:eastAsia="ru-RU" w:bidi="uk-UA"/>
        </w:rPr>
        <w:t>Сергей</w:t>
      </w:r>
      <w:r w:rsidRPr="005A09E2">
        <w:rPr>
          <w:rFonts w:ascii="Times New Roman" w:eastAsia="Arial Unicode MS" w:hAnsi="Times New Roman" w:cs="Times New Roman"/>
          <w:b/>
          <w:bCs/>
          <w:color w:val="000000"/>
          <w:kern w:val="0"/>
          <w:sz w:val="28"/>
          <w:szCs w:val="28"/>
          <w:lang w:eastAsia="ru-RU" w:bidi="uk-UA"/>
        </w:rPr>
        <w:t xml:space="preserve"> </w:t>
      </w:r>
      <w:r w:rsidRPr="005A09E2">
        <w:rPr>
          <w:rFonts w:ascii="Times New Roman" w:eastAsia="Arial Unicode MS" w:hAnsi="Times New Roman" w:cs="Times New Roman" w:hint="eastAsia"/>
          <w:b/>
          <w:bCs/>
          <w:color w:val="000000"/>
          <w:kern w:val="0"/>
          <w:sz w:val="28"/>
          <w:szCs w:val="28"/>
          <w:lang w:eastAsia="ru-RU" w:bidi="uk-UA"/>
        </w:rPr>
        <w:t>Владимирович</w:t>
      </w:r>
      <w:r>
        <w:rPr>
          <w:rFonts w:ascii="Times New Roman" w:eastAsia="Arial Unicode MS" w:hAnsi="Times New Roman" w:cs="Times New Roman" w:hint="eastAsia"/>
          <w:b/>
          <w:bCs/>
          <w:color w:val="000000"/>
          <w:kern w:val="0"/>
          <w:sz w:val="28"/>
          <w:szCs w:val="28"/>
          <w:lang w:eastAsia="ru-RU" w:bidi="uk-UA"/>
        </w:rPr>
        <w:t xml:space="preserve"> </w:t>
      </w:r>
      <w:r w:rsidRPr="005A09E2">
        <w:rPr>
          <w:rFonts w:ascii="Times New Roman" w:eastAsia="Arial Unicode MS" w:hAnsi="Times New Roman" w:cs="Times New Roman" w:hint="eastAsia"/>
          <w:b/>
          <w:bCs/>
          <w:color w:val="000000"/>
          <w:kern w:val="0"/>
          <w:sz w:val="28"/>
          <w:szCs w:val="28"/>
          <w:lang w:eastAsia="ru-RU" w:bidi="uk-UA"/>
        </w:rPr>
        <w:t>Исследование</w:t>
      </w:r>
      <w:r w:rsidRPr="005A09E2">
        <w:rPr>
          <w:rFonts w:ascii="Times New Roman" w:eastAsia="Arial Unicode MS" w:hAnsi="Times New Roman" w:cs="Times New Roman"/>
          <w:b/>
          <w:bCs/>
          <w:color w:val="000000"/>
          <w:kern w:val="0"/>
          <w:sz w:val="28"/>
          <w:szCs w:val="28"/>
          <w:lang w:eastAsia="ru-RU" w:bidi="uk-UA"/>
        </w:rPr>
        <w:t xml:space="preserve"> </w:t>
      </w:r>
      <w:r w:rsidRPr="005A09E2">
        <w:rPr>
          <w:rFonts w:ascii="Times New Roman" w:eastAsia="Arial Unicode MS" w:hAnsi="Times New Roman" w:cs="Times New Roman" w:hint="eastAsia"/>
          <w:b/>
          <w:bCs/>
          <w:color w:val="000000"/>
          <w:kern w:val="0"/>
          <w:sz w:val="28"/>
          <w:szCs w:val="28"/>
          <w:lang w:eastAsia="ru-RU" w:bidi="uk-UA"/>
        </w:rPr>
        <w:t>и</w:t>
      </w:r>
      <w:r w:rsidRPr="005A09E2">
        <w:rPr>
          <w:rFonts w:ascii="Times New Roman" w:eastAsia="Arial Unicode MS" w:hAnsi="Times New Roman" w:cs="Times New Roman"/>
          <w:b/>
          <w:bCs/>
          <w:color w:val="000000"/>
          <w:kern w:val="0"/>
          <w:sz w:val="28"/>
          <w:szCs w:val="28"/>
          <w:lang w:eastAsia="ru-RU" w:bidi="uk-UA"/>
        </w:rPr>
        <w:t xml:space="preserve"> </w:t>
      </w:r>
      <w:r w:rsidRPr="005A09E2">
        <w:rPr>
          <w:rFonts w:ascii="Times New Roman" w:eastAsia="Arial Unicode MS" w:hAnsi="Times New Roman" w:cs="Times New Roman" w:hint="eastAsia"/>
          <w:b/>
          <w:bCs/>
          <w:color w:val="000000"/>
          <w:kern w:val="0"/>
          <w:sz w:val="28"/>
          <w:szCs w:val="28"/>
          <w:lang w:eastAsia="ru-RU" w:bidi="uk-UA"/>
        </w:rPr>
        <w:t>разработка</w:t>
      </w:r>
      <w:r w:rsidRPr="005A09E2">
        <w:rPr>
          <w:rFonts w:ascii="Times New Roman" w:eastAsia="Arial Unicode MS" w:hAnsi="Times New Roman" w:cs="Times New Roman"/>
          <w:b/>
          <w:bCs/>
          <w:color w:val="000000"/>
          <w:kern w:val="0"/>
          <w:sz w:val="28"/>
          <w:szCs w:val="28"/>
          <w:lang w:eastAsia="ru-RU" w:bidi="uk-UA"/>
        </w:rPr>
        <w:t xml:space="preserve"> </w:t>
      </w:r>
      <w:r w:rsidRPr="005A09E2">
        <w:rPr>
          <w:rFonts w:ascii="Times New Roman" w:eastAsia="Arial Unicode MS" w:hAnsi="Times New Roman" w:cs="Times New Roman" w:hint="eastAsia"/>
          <w:b/>
          <w:bCs/>
          <w:color w:val="000000"/>
          <w:kern w:val="0"/>
          <w:sz w:val="28"/>
          <w:szCs w:val="28"/>
          <w:lang w:eastAsia="ru-RU" w:bidi="uk-UA"/>
        </w:rPr>
        <w:t>антенных</w:t>
      </w:r>
      <w:r w:rsidRPr="005A09E2">
        <w:rPr>
          <w:rFonts w:ascii="Times New Roman" w:eastAsia="Arial Unicode MS" w:hAnsi="Times New Roman" w:cs="Times New Roman"/>
          <w:b/>
          <w:bCs/>
          <w:color w:val="000000"/>
          <w:kern w:val="0"/>
          <w:sz w:val="28"/>
          <w:szCs w:val="28"/>
          <w:lang w:eastAsia="ru-RU" w:bidi="uk-UA"/>
        </w:rPr>
        <w:t xml:space="preserve"> </w:t>
      </w:r>
      <w:r w:rsidRPr="005A09E2">
        <w:rPr>
          <w:rFonts w:ascii="Times New Roman" w:eastAsia="Arial Unicode MS" w:hAnsi="Times New Roman" w:cs="Times New Roman" w:hint="eastAsia"/>
          <w:b/>
          <w:bCs/>
          <w:color w:val="000000"/>
          <w:kern w:val="0"/>
          <w:sz w:val="28"/>
          <w:szCs w:val="28"/>
          <w:lang w:eastAsia="ru-RU" w:bidi="uk-UA"/>
        </w:rPr>
        <w:t>систем</w:t>
      </w:r>
      <w:r w:rsidRPr="005A09E2">
        <w:rPr>
          <w:rFonts w:ascii="Times New Roman" w:eastAsia="Arial Unicode MS" w:hAnsi="Times New Roman" w:cs="Times New Roman"/>
          <w:b/>
          <w:bCs/>
          <w:color w:val="000000"/>
          <w:kern w:val="0"/>
          <w:sz w:val="28"/>
          <w:szCs w:val="28"/>
          <w:lang w:eastAsia="ru-RU" w:bidi="uk-UA"/>
        </w:rPr>
        <w:t xml:space="preserve"> </w:t>
      </w:r>
      <w:r w:rsidRPr="005A09E2">
        <w:rPr>
          <w:rFonts w:ascii="Times New Roman" w:eastAsia="Arial Unicode MS" w:hAnsi="Times New Roman" w:cs="Times New Roman" w:hint="eastAsia"/>
          <w:b/>
          <w:bCs/>
          <w:color w:val="000000"/>
          <w:kern w:val="0"/>
          <w:sz w:val="28"/>
          <w:szCs w:val="28"/>
          <w:lang w:eastAsia="ru-RU" w:bidi="uk-UA"/>
        </w:rPr>
        <w:t>на</w:t>
      </w:r>
      <w:r w:rsidRPr="005A09E2">
        <w:rPr>
          <w:rFonts w:ascii="Times New Roman" w:eastAsia="Arial Unicode MS" w:hAnsi="Times New Roman" w:cs="Times New Roman"/>
          <w:b/>
          <w:bCs/>
          <w:color w:val="000000"/>
          <w:kern w:val="0"/>
          <w:sz w:val="28"/>
          <w:szCs w:val="28"/>
          <w:lang w:eastAsia="ru-RU" w:bidi="uk-UA"/>
        </w:rPr>
        <w:t xml:space="preserve"> </w:t>
      </w:r>
      <w:r w:rsidRPr="005A09E2">
        <w:rPr>
          <w:rFonts w:ascii="Times New Roman" w:eastAsia="Arial Unicode MS" w:hAnsi="Times New Roman" w:cs="Times New Roman" w:hint="eastAsia"/>
          <w:b/>
          <w:bCs/>
          <w:color w:val="000000"/>
          <w:kern w:val="0"/>
          <w:sz w:val="28"/>
          <w:szCs w:val="28"/>
          <w:lang w:eastAsia="ru-RU" w:bidi="uk-UA"/>
        </w:rPr>
        <w:t>основе</w:t>
      </w:r>
      <w:r w:rsidRPr="005A09E2">
        <w:rPr>
          <w:rFonts w:ascii="Times New Roman" w:eastAsia="Arial Unicode MS" w:hAnsi="Times New Roman" w:cs="Times New Roman"/>
          <w:b/>
          <w:bCs/>
          <w:color w:val="000000"/>
          <w:kern w:val="0"/>
          <w:sz w:val="28"/>
          <w:szCs w:val="28"/>
          <w:lang w:eastAsia="ru-RU" w:bidi="uk-UA"/>
        </w:rPr>
        <w:t xml:space="preserve"> </w:t>
      </w:r>
      <w:r w:rsidRPr="005A09E2">
        <w:rPr>
          <w:rFonts w:ascii="Times New Roman" w:eastAsia="Arial Unicode MS" w:hAnsi="Times New Roman" w:cs="Times New Roman" w:hint="eastAsia"/>
          <w:b/>
          <w:bCs/>
          <w:color w:val="000000"/>
          <w:kern w:val="0"/>
          <w:sz w:val="28"/>
          <w:szCs w:val="28"/>
          <w:lang w:eastAsia="ru-RU" w:bidi="uk-UA"/>
        </w:rPr>
        <w:t>излучателей</w:t>
      </w:r>
      <w:r w:rsidRPr="005A09E2">
        <w:rPr>
          <w:rFonts w:ascii="Times New Roman" w:eastAsia="Arial Unicode MS" w:hAnsi="Times New Roman" w:cs="Times New Roman"/>
          <w:b/>
          <w:bCs/>
          <w:color w:val="000000"/>
          <w:kern w:val="0"/>
          <w:sz w:val="28"/>
          <w:szCs w:val="28"/>
          <w:lang w:eastAsia="ru-RU" w:bidi="uk-UA"/>
        </w:rPr>
        <w:t xml:space="preserve"> </w:t>
      </w:r>
      <w:r w:rsidRPr="005A09E2">
        <w:rPr>
          <w:rFonts w:ascii="Times New Roman" w:eastAsia="Arial Unicode MS" w:hAnsi="Times New Roman" w:cs="Times New Roman" w:hint="eastAsia"/>
          <w:b/>
          <w:bCs/>
          <w:color w:val="000000"/>
          <w:kern w:val="0"/>
          <w:sz w:val="28"/>
          <w:szCs w:val="28"/>
          <w:lang w:eastAsia="ru-RU" w:bidi="uk-UA"/>
        </w:rPr>
        <w:t>смешанной</w:t>
      </w:r>
      <w:r w:rsidRPr="005A09E2">
        <w:rPr>
          <w:rFonts w:ascii="Times New Roman" w:eastAsia="Arial Unicode MS" w:hAnsi="Times New Roman" w:cs="Times New Roman"/>
          <w:b/>
          <w:bCs/>
          <w:color w:val="000000"/>
          <w:kern w:val="0"/>
          <w:sz w:val="28"/>
          <w:szCs w:val="28"/>
          <w:lang w:eastAsia="ru-RU" w:bidi="uk-UA"/>
        </w:rPr>
        <w:t xml:space="preserve"> </w:t>
      </w:r>
      <w:r w:rsidRPr="005A09E2">
        <w:rPr>
          <w:rFonts w:ascii="Times New Roman" w:eastAsia="Arial Unicode MS" w:hAnsi="Times New Roman" w:cs="Times New Roman" w:hint="eastAsia"/>
          <w:b/>
          <w:bCs/>
          <w:color w:val="000000"/>
          <w:kern w:val="0"/>
          <w:sz w:val="28"/>
          <w:szCs w:val="28"/>
          <w:lang w:eastAsia="ru-RU" w:bidi="uk-UA"/>
        </w:rPr>
        <w:t>поляризации</w:t>
      </w:r>
      <w:r w:rsidRPr="005A09E2">
        <w:rPr>
          <w:rFonts w:ascii="Times New Roman" w:eastAsia="Arial Unicode MS" w:hAnsi="Times New Roman" w:cs="Times New Roman"/>
          <w:b/>
          <w:bCs/>
          <w:color w:val="000000"/>
          <w:kern w:val="0"/>
          <w:sz w:val="28"/>
          <w:szCs w:val="28"/>
          <w:lang w:eastAsia="ru-RU" w:bidi="uk-UA"/>
        </w:rPr>
        <w:t xml:space="preserve"> </w:t>
      </w:r>
      <w:r w:rsidRPr="005A09E2">
        <w:rPr>
          <w:rFonts w:ascii="Times New Roman" w:eastAsia="Arial Unicode MS" w:hAnsi="Times New Roman" w:cs="Times New Roman" w:hint="eastAsia"/>
          <w:b/>
          <w:bCs/>
          <w:color w:val="000000"/>
          <w:kern w:val="0"/>
          <w:sz w:val="28"/>
          <w:szCs w:val="28"/>
          <w:lang w:eastAsia="ru-RU" w:bidi="uk-UA"/>
        </w:rPr>
        <w:t>для</w:t>
      </w:r>
      <w:r w:rsidRPr="005A09E2">
        <w:rPr>
          <w:rFonts w:ascii="Times New Roman" w:eastAsia="Arial Unicode MS" w:hAnsi="Times New Roman" w:cs="Times New Roman"/>
          <w:b/>
          <w:bCs/>
          <w:color w:val="000000"/>
          <w:kern w:val="0"/>
          <w:sz w:val="28"/>
          <w:szCs w:val="28"/>
          <w:lang w:eastAsia="ru-RU" w:bidi="uk-UA"/>
        </w:rPr>
        <w:t xml:space="preserve"> </w:t>
      </w:r>
      <w:r w:rsidRPr="005A09E2">
        <w:rPr>
          <w:rFonts w:ascii="Times New Roman" w:eastAsia="Arial Unicode MS" w:hAnsi="Times New Roman" w:cs="Times New Roman" w:hint="eastAsia"/>
          <w:b/>
          <w:bCs/>
          <w:color w:val="000000"/>
          <w:kern w:val="0"/>
          <w:sz w:val="28"/>
          <w:szCs w:val="28"/>
          <w:lang w:eastAsia="ru-RU" w:bidi="uk-UA"/>
        </w:rPr>
        <w:t>центровых</w:t>
      </w:r>
      <w:r w:rsidRPr="005A09E2">
        <w:rPr>
          <w:rFonts w:ascii="Times New Roman" w:eastAsia="Arial Unicode MS" w:hAnsi="Times New Roman" w:cs="Times New Roman"/>
          <w:b/>
          <w:bCs/>
          <w:color w:val="000000"/>
          <w:kern w:val="0"/>
          <w:sz w:val="28"/>
          <w:szCs w:val="28"/>
          <w:lang w:eastAsia="ru-RU" w:bidi="uk-UA"/>
        </w:rPr>
        <w:t xml:space="preserve"> </w:t>
      </w:r>
      <w:r w:rsidRPr="005A09E2">
        <w:rPr>
          <w:rFonts w:ascii="Times New Roman" w:eastAsia="Arial Unicode MS" w:hAnsi="Times New Roman" w:cs="Times New Roman" w:hint="eastAsia"/>
          <w:b/>
          <w:bCs/>
          <w:color w:val="000000"/>
          <w:kern w:val="0"/>
          <w:sz w:val="28"/>
          <w:szCs w:val="28"/>
          <w:lang w:eastAsia="ru-RU" w:bidi="uk-UA"/>
        </w:rPr>
        <w:t>станций</w:t>
      </w:r>
      <w:r w:rsidRPr="005A09E2">
        <w:rPr>
          <w:rFonts w:ascii="Times New Roman" w:eastAsia="Arial Unicode MS" w:hAnsi="Times New Roman" w:cs="Times New Roman"/>
          <w:b/>
          <w:bCs/>
          <w:color w:val="000000"/>
          <w:kern w:val="0"/>
          <w:sz w:val="28"/>
          <w:szCs w:val="28"/>
          <w:lang w:eastAsia="ru-RU" w:bidi="uk-UA"/>
        </w:rPr>
        <w:t xml:space="preserve"> </w:t>
      </w:r>
      <w:r w:rsidRPr="005A09E2">
        <w:rPr>
          <w:rFonts w:ascii="Times New Roman" w:eastAsia="Arial Unicode MS" w:hAnsi="Times New Roman" w:cs="Times New Roman" w:hint="eastAsia"/>
          <w:b/>
          <w:bCs/>
          <w:color w:val="000000"/>
          <w:kern w:val="0"/>
          <w:sz w:val="28"/>
          <w:szCs w:val="28"/>
          <w:lang w:eastAsia="ru-RU" w:bidi="uk-UA"/>
        </w:rPr>
        <w:t>крупнозоновых</w:t>
      </w:r>
      <w:r w:rsidRPr="005A09E2">
        <w:rPr>
          <w:rFonts w:ascii="Times New Roman" w:eastAsia="Arial Unicode MS" w:hAnsi="Times New Roman" w:cs="Times New Roman"/>
          <w:b/>
          <w:bCs/>
          <w:color w:val="000000"/>
          <w:kern w:val="0"/>
          <w:sz w:val="28"/>
          <w:szCs w:val="28"/>
          <w:lang w:eastAsia="ru-RU" w:bidi="uk-UA"/>
        </w:rPr>
        <w:t xml:space="preserve"> </w:t>
      </w:r>
      <w:r w:rsidRPr="005A09E2">
        <w:rPr>
          <w:rFonts w:ascii="Times New Roman" w:eastAsia="Arial Unicode MS" w:hAnsi="Times New Roman" w:cs="Times New Roman" w:hint="eastAsia"/>
          <w:b/>
          <w:bCs/>
          <w:color w:val="000000"/>
          <w:kern w:val="0"/>
          <w:sz w:val="28"/>
          <w:szCs w:val="28"/>
          <w:lang w:eastAsia="ru-RU" w:bidi="uk-UA"/>
        </w:rPr>
        <w:t>корпоративных</w:t>
      </w:r>
      <w:r w:rsidRPr="005A09E2">
        <w:rPr>
          <w:rFonts w:ascii="Times New Roman" w:eastAsia="Arial Unicode MS" w:hAnsi="Times New Roman" w:cs="Times New Roman"/>
          <w:b/>
          <w:bCs/>
          <w:color w:val="000000"/>
          <w:kern w:val="0"/>
          <w:sz w:val="28"/>
          <w:szCs w:val="28"/>
          <w:lang w:eastAsia="ru-RU" w:bidi="uk-UA"/>
        </w:rPr>
        <w:t xml:space="preserve"> </w:t>
      </w:r>
      <w:r w:rsidRPr="005A09E2">
        <w:rPr>
          <w:rFonts w:ascii="Times New Roman" w:eastAsia="Arial Unicode MS" w:hAnsi="Times New Roman" w:cs="Times New Roman" w:hint="eastAsia"/>
          <w:b/>
          <w:bCs/>
          <w:color w:val="000000"/>
          <w:kern w:val="0"/>
          <w:sz w:val="28"/>
          <w:szCs w:val="28"/>
          <w:lang w:eastAsia="ru-RU" w:bidi="uk-UA"/>
        </w:rPr>
        <w:t>сетей</w:t>
      </w:r>
      <w:r w:rsidRPr="005A09E2">
        <w:rPr>
          <w:rFonts w:ascii="Times New Roman" w:eastAsia="Arial Unicode MS" w:hAnsi="Times New Roman" w:cs="Times New Roman"/>
          <w:b/>
          <w:bCs/>
          <w:color w:val="000000"/>
          <w:kern w:val="0"/>
          <w:sz w:val="28"/>
          <w:szCs w:val="28"/>
          <w:lang w:eastAsia="ru-RU" w:bidi="uk-UA"/>
        </w:rPr>
        <w:t xml:space="preserve"> </w:t>
      </w:r>
      <w:r w:rsidRPr="005A09E2">
        <w:rPr>
          <w:rFonts w:ascii="Times New Roman" w:eastAsia="Arial Unicode MS" w:hAnsi="Times New Roman" w:cs="Times New Roman" w:hint="eastAsia"/>
          <w:b/>
          <w:bCs/>
          <w:color w:val="000000"/>
          <w:kern w:val="0"/>
          <w:sz w:val="28"/>
          <w:szCs w:val="28"/>
          <w:lang w:eastAsia="ru-RU" w:bidi="uk-UA"/>
        </w:rPr>
        <w:t>подвижной</w:t>
      </w:r>
      <w:r w:rsidRPr="005A09E2">
        <w:rPr>
          <w:rFonts w:ascii="Times New Roman" w:eastAsia="Arial Unicode MS" w:hAnsi="Times New Roman" w:cs="Times New Roman"/>
          <w:b/>
          <w:bCs/>
          <w:color w:val="000000"/>
          <w:kern w:val="0"/>
          <w:sz w:val="28"/>
          <w:szCs w:val="28"/>
          <w:lang w:eastAsia="ru-RU" w:bidi="uk-UA"/>
        </w:rPr>
        <w:t xml:space="preserve"> </w:t>
      </w:r>
      <w:r w:rsidRPr="005A09E2">
        <w:rPr>
          <w:rFonts w:ascii="Times New Roman" w:eastAsia="Arial Unicode MS" w:hAnsi="Times New Roman" w:cs="Times New Roman" w:hint="eastAsia"/>
          <w:b/>
          <w:bCs/>
          <w:color w:val="000000"/>
          <w:kern w:val="0"/>
          <w:sz w:val="28"/>
          <w:szCs w:val="28"/>
          <w:lang w:eastAsia="ru-RU" w:bidi="uk-UA"/>
        </w:rPr>
        <w:t>радиосвязи</w:t>
      </w:r>
    </w:p>
    <w:p w14:paraId="4377B619" w14:textId="77777777" w:rsidR="005A09E2" w:rsidRDefault="005A09E2" w:rsidP="005A09E2">
      <w:r>
        <w:rPr>
          <w:rFonts w:hint="eastAsia"/>
        </w:rPr>
        <w:t>ОГЛАВЛЕНИЕ</w:t>
      </w:r>
      <w:r>
        <w:t xml:space="preserve"> </w:t>
      </w:r>
      <w:r>
        <w:rPr>
          <w:rFonts w:hint="eastAsia"/>
        </w:rPr>
        <w:t>ДИССЕРТАЦИИ</w:t>
      </w:r>
    </w:p>
    <w:p w14:paraId="6291C0F6" w14:textId="77777777" w:rsidR="005A09E2" w:rsidRDefault="005A09E2" w:rsidP="005A09E2">
      <w:r>
        <w:rPr>
          <w:rFonts w:hint="eastAsia"/>
        </w:rPr>
        <w:t>кандидат</w:t>
      </w:r>
      <w:r>
        <w:t xml:space="preserve"> </w:t>
      </w:r>
      <w:r>
        <w:rPr>
          <w:rFonts w:hint="eastAsia"/>
        </w:rPr>
        <w:t>наук</w:t>
      </w:r>
      <w:r>
        <w:t xml:space="preserve"> </w:t>
      </w:r>
      <w:r>
        <w:rPr>
          <w:rFonts w:hint="eastAsia"/>
        </w:rPr>
        <w:t>Салдаев</w:t>
      </w:r>
      <w:r>
        <w:t xml:space="preserve"> </w:t>
      </w:r>
      <w:r>
        <w:rPr>
          <w:rFonts w:hint="eastAsia"/>
        </w:rPr>
        <w:t>Сергей</w:t>
      </w:r>
      <w:r>
        <w:t xml:space="preserve"> </w:t>
      </w:r>
      <w:r>
        <w:rPr>
          <w:rFonts w:hint="eastAsia"/>
        </w:rPr>
        <w:t>Владимирович</w:t>
      </w:r>
    </w:p>
    <w:p w14:paraId="0CA47C14" w14:textId="77777777" w:rsidR="005A09E2" w:rsidRDefault="005A09E2" w:rsidP="005A09E2">
      <w:r>
        <w:rPr>
          <w:rFonts w:hint="eastAsia"/>
        </w:rPr>
        <w:t>ВВЕДЕНИЕ</w:t>
      </w:r>
    </w:p>
    <w:p w14:paraId="1D38D586" w14:textId="77777777" w:rsidR="005A09E2" w:rsidRDefault="005A09E2" w:rsidP="005A09E2"/>
    <w:p w14:paraId="28642962" w14:textId="77777777" w:rsidR="005A09E2" w:rsidRDefault="005A09E2" w:rsidP="005A09E2">
      <w:r>
        <w:t xml:space="preserve">1 </w:t>
      </w:r>
      <w:r>
        <w:rPr>
          <w:rFonts w:hint="eastAsia"/>
        </w:rPr>
        <w:t>ОБОСНОВАНИЕ</w:t>
      </w:r>
      <w:r>
        <w:t xml:space="preserve"> </w:t>
      </w:r>
      <w:r>
        <w:rPr>
          <w:rFonts w:hint="eastAsia"/>
        </w:rPr>
        <w:t>ЦЕЛЕЙ</w:t>
      </w:r>
      <w:r>
        <w:t xml:space="preserve">, </w:t>
      </w:r>
      <w:r>
        <w:rPr>
          <w:rFonts w:hint="eastAsia"/>
        </w:rPr>
        <w:t>ЗАДАЧ</w:t>
      </w:r>
      <w:r>
        <w:t xml:space="preserve"> </w:t>
      </w:r>
      <w:r>
        <w:rPr>
          <w:rFonts w:hint="eastAsia"/>
        </w:rPr>
        <w:t>И</w:t>
      </w:r>
      <w:r>
        <w:t xml:space="preserve"> </w:t>
      </w:r>
      <w:r>
        <w:rPr>
          <w:rFonts w:hint="eastAsia"/>
        </w:rPr>
        <w:t>МЕТОДОВ</w:t>
      </w:r>
      <w:r>
        <w:t xml:space="preserve"> </w:t>
      </w:r>
      <w:r>
        <w:rPr>
          <w:rFonts w:hint="eastAsia"/>
        </w:rPr>
        <w:t>ИССЛЕДОВАНИЙ</w:t>
      </w:r>
    </w:p>
    <w:p w14:paraId="259454D1" w14:textId="77777777" w:rsidR="005A09E2" w:rsidRDefault="005A09E2" w:rsidP="005A09E2"/>
    <w:p w14:paraId="4686A2F4" w14:textId="77777777" w:rsidR="005A09E2" w:rsidRDefault="005A09E2" w:rsidP="005A09E2">
      <w:r>
        <w:t xml:space="preserve">1.1 </w:t>
      </w:r>
      <w:r>
        <w:rPr>
          <w:rFonts w:hint="eastAsia"/>
        </w:rPr>
        <w:t>Анализ</w:t>
      </w:r>
      <w:r>
        <w:t xml:space="preserve"> </w:t>
      </w:r>
      <w:r>
        <w:rPr>
          <w:rFonts w:hint="eastAsia"/>
        </w:rPr>
        <w:t>особенностей</w:t>
      </w:r>
      <w:r>
        <w:t xml:space="preserve"> </w:t>
      </w:r>
      <w:r>
        <w:rPr>
          <w:rFonts w:hint="eastAsia"/>
        </w:rPr>
        <w:t>крупнозоновых</w:t>
      </w:r>
      <w:r>
        <w:t xml:space="preserve"> </w:t>
      </w:r>
      <w:r>
        <w:rPr>
          <w:rFonts w:hint="eastAsia"/>
        </w:rPr>
        <w:t>корпоративных</w:t>
      </w:r>
      <w:r>
        <w:t xml:space="preserve"> </w:t>
      </w:r>
      <w:r>
        <w:rPr>
          <w:rFonts w:hint="eastAsia"/>
        </w:rPr>
        <w:t>сетей</w:t>
      </w:r>
      <w:r>
        <w:t xml:space="preserve"> </w:t>
      </w:r>
      <w:r>
        <w:rPr>
          <w:rFonts w:hint="eastAsia"/>
        </w:rPr>
        <w:t>подвижной</w:t>
      </w:r>
      <w:r>
        <w:t xml:space="preserve"> </w:t>
      </w:r>
      <w:r>
        <w:rPr>
          <w:rFonts w:hint="eastAsia"/>
        </w:rPr>
        <w:t>радиосвязи</w:t>
      </w:r>
      <w:r>
        <w:t xml:space="preserve"> </w:t>
      </w:r>
      <w:r>
        <w:rPr>
          <w:rFonts w:hint="eastAsia"/>
        </w:rPr>
        <w:t>и</w:t>
      </w:r>
      <w:r>
        <w:t xml:space="preserve"> </w:t>
      </w:r>
      <w:r>
        <w:rPr>
          <w:rFonts w:hint="eastAsia"/>
        </w:rPr>
        <w:t>требований</w:t>
      </w:r>
      <w:r>
        <w:t xml:space="preserve"> </w:t>
      </w:r>
      <w:r>
        <w:rPr>
          <w:rFonts w:hint="eastAsia"/>
        </w:rPr>
        <w:t>к</w:t>
      </w:r>
      <w:r>
        <w:t xml:space="preserve"> </w:t>
      </w:r>
      <w:r>
        <w:rPr>
          <w:rFonts w:hint="eastAsia"/>
        </w:rPr>
        <w:t>их</w:t>
      </w:r>
      <w:r>
        <w:t xml:space="preserve"> </w:t>
      </w:r>
      <w:r>
        <w:rPr>
          <w:rFonts w:hint="eastAsia"/>
        </w:rPr>
        <w:t>антенным</w:t>
      </w:r>
      <w:r>
        <w:t xml:space="preserve"> </w:t>
      </w:r>
      <w:r>
        <w:rPr>
          <w:rFonts w:hint="eastAsia"/>
        </w:rPr>
        <w:t>системам</w:t>
      </w:r>
    </w:p>
    <w:p w14:paraId="362639FE" w14:textId="77777777" w:rsidR="005A09E2" w:rsidRDefault="005A09E2" w:rsidP="005A09E2"/>
    <w:p w14:paraId="738B8675" w14:textId="77777777" w:rsidR="005A09E2" w:rsidRDefault="005A09E2" w:rsidP="005A09E2">
      <w:r>
        <w:t xml:space="preserve">1.2 </w:t>
      </w:r>
      <w:r>
        <w:rPr>
          <w:rFonts w:hint="eastAsia"/>
        </w:rPr>
        <w:t>Анализ</w:t>
      </w:r>
      <w:r>
        <w:t xml:space="preserve"> </w:t>
      </w:r>
      <w:r>
        <w:rPr>
          <w:rFonts w:hint="eastAsia"/>
        </w:rPr>
        <w:t>существующих</w:t>
      </w:r>
      <w:r>
        <w:t xml:space="preserve"> </w:t>
      </w:r>
      <w:r>
        <w:rPr>
          <w:rFonts w:hint="eastAsia"/>
        </w:rPr>
        <w:t>решений</w:t>
      </w:r>
      <w:r>
        <w:t xml:space="preserve"> </w:t>
      </w:r>
      <w:r>
        <w:rPr>
          <w:rFonts w:hint="eastAsia"/>
        </w:rPr>
        <w:t>антенных</w:t>
      </w:r>
      <w:r>
        <w:t xml:space="preserve"> </w:t>
      </w:r>
      <w:r>
        <w:rPr>
          <w:rFonts w:hint="eastAsia"/>
        </w:rPr>
        <w:t>систем</w:t>
      </w:r>
      <w:r>
        <w:t xml:space="preserve"> </w:t>
      </w:r>
      <w:r>
        <w:rPr>
          <w:rFonts w:hint="eastAsia"/>
        </w:rPr>
        <w:t>уникальных</w:t>
      </w:r>
      <w:r>
        <w:t xml:space="preserve"> </w:t>
      </w:r>
      <w:r>
        <w:rPr>
          <w:rFonts w:hint="eastAsia"/>
        </w:rPr>
        <w:t>и</w:t>
      </w:r>
      <w:r>
        <w:t xml:space="preserve"> </w:t>
      </w:r>
      <w:r>
        <w:rPr>
          <w:rFonts w:hint="eastAsia"/>
        </w:rPr>
        <w:t>типовых</w:t>
      </w:r>
      <w:r>
        <w:t xml:space="preserve"> </w:t>
      </w:r>
      <w:r>
        <w:rPr>
          <w:rFonts w:hint="eastAsia"/>
        </w:rPr>
        <w:t>объектов</w:t>
      </w:r>
      <w:r>
        <w:t xml:space="preserve"> </w:t>
      </w:r>
      <w:r>
        <w:rPr>
          <w:rFonts w:hint="eastAsia"/>
        </w:rPr>
        <w:t>крупнозоновых</w:t>
      </w:r>
      <w:r>
        <w:t xml:space="preserve"> </w:t>
      </w:r>
      <w:r>
        <w:rPr>
          <w:rFonts w:hint="eastAsia"/>
        </w:rPr>
        <w:t>корпоративных</w:t>
      </w:r>
      <w:r>
        <w:t xml:space="preserve"> </w:t>
      </w:r>
      <w:r>
        <w:rPr>
          <w:rFonts w:hint="eastAsia"/>
        </w:rPr>
        <w:t>сетей</w:t>
      </w:r>
      <w:r>
        <w:t xml:space="preserve"> </w:t>
      </w:r>
      <w:r>
        <w:rPr>
          <w:rFonts w:hint="eastAsia"/>
        </w:rPr>
        <w:t>подвижной</w:t>
      </w:r>
      <w:r>
        <w:t xml:space="preserve"> </w:t>
      </w:r>
      <w:r>
        <w:rPr>
          <w:rFonts w:hint="eastAsia"/>
        </w:rPr>
        <w:t>радиосвязи</w:t>
      </w:r>
      <w:r>
        <w:t xml:space="preserve"> </w:t>
      </w:r>
      <w:r>
        <w:rPr>
          <w:rFonts w:hint="eastAsia"/>
        </w:rPr>
        <w:t>и</w:t>
      </w:r>
      <w:r>
        <w:t xml:space="preserve"> </w:t>
      </w:r>
      <w:r>
        <w:rPr>
          <w:rFonts w:hint="eastAsia"/>
        </w:rPr>
        <w:t>антенных</w:t>
      </w:r>
      <w:r>
        <w:t xml:space="preserve"> </w:t>
      </w:r>
      <w:r>
        <w:rPr>
          <w:rFonts w:hint="eastAsia"/>
        </w:rPr>
        <w:t>систем</w:t>
      </w:r>
      <w:r>
        <w:t xml:space="preserve"> </w:t>
      </w:r>
      <w:r>
        <w:rPr>
          <w:rFonts w:hint="eastAsia"/>
        </w:rPr>
        <w:t>абонентских</w:t>
      </w:r>
      <w:r>
        <w:t xml:space="preserve"> </w:t>
      </w:r>
      <w:r>
        <w:rPr>
          <w:rFonts w:hint="eastAsia"/>
        </w:rPr>
        <w:t>станций</w:t>
      </w:r>
      <w:r>
        <w:t xml:space="preserve">. </w:t>
      </w:r>
      <w:r>
        <w:rPr>
          <w:rFonts w:hint="eastAsia"/>
        </w:rPr>
        <w:t>Обоснование</w:t>
      </w:r>
      <w:r>
        <w:t xml:space="preserve"> </w:t>
      </w:r>
      <w:r>
        <w:rPr>
          <w:rFonts w:hint="eastAsia"/>
        </w:rPr>
        <w:t>целей</w:t>
      </w:r>
      <w:r>
        <w:t xml:space="preserve"> </w:t>
      </w:r>
      <w:r>
        <w:rPr>
          <w:rFonts w:hint="eastAsia"/>
        </w:rPr>
        <w:t>и</w:t>
      </w:r>
      <w:r>
        <w:t xml:space="preserve"> </w:t>
      </w:r>
      <w:r>
        <w:rPr>
          <w:rFonts w:hint="eastAsia"/>
        </w:rPr>
        <w:t>задач</w:t>
      </w:r>
      <w:r>
        <w:t xml:space="preserve"> </w:t>
      </w:r>
      <w:r>
        <w:rPr>
          <w:rFonts w:hint="eastAsia"/>
        </w:rPr>
        <w:t>исследований</w:t>
      </w:r>
    </w:p>
    <w:p w14:paraId="4AB237C1" w14:textId="77777777" w:rsidR="005A09E2" w:rsidRDefault="005A09E2" w:rsidP="005A09E2"/>
    <w:p w14:paraId="3211CDB1" w14:textId="77777777" w:rsidR="005A09E2" w:rsidRDefault="005A09E2" w:rsidP="005A09E2">
      <w:r>
        <w:t xml:space="preserve">1.3 </w:t>
      </w:r>
      <w:r>
        <w:rPr>
          <w:rFonts w:hint="eastAsia"/>
        </w:rPr>
        <w:t>Анализ</w:t>
      </w:r>
      <w:r>
        <w:t xml:space="preserve"> </w:t>
      </w:r>
      <w:r>
        <w:rPr>
          <w:rFonts w:hint="eastAsia"/>
        </w:rPr>
        <w:t>моделей</w:t>
      </w:r>
      <w:r>
        <w:t xml:space="preserve"> </w:t>
      </w:r>
      <w:r>
        <w:rPr>
          <w:rFonts w:hint="eastAsia"/>
        </w:rPr>
        <w:t>и</w:t>
      </w:r>
      <w:r>
        <w:t xml:space="preserve"> </w:t>
      </w:r>
      <w:r>
        <w:rPr>
          <w:rFonts w:hint="eastAsia"/>
        </w:rPr>
        <w:t>методов</w:t>
      </w:r>
      <w:r>
        <w:t xml:space="preserve"> </w:t>
      </w:r>
      <w:r>
        <w:rPr>
          <w:rFonts w:hint="eastAsia"/>
        </w:rPr>
        <w:t>исследований</w:t>
      </w:r>
      <w:r>
        <w:t xml:space="preserve"> </w:t>
      </w:r>
      <w:r>
        <w:rPr>
          <w:rFonts w:hint="eastAsia"/>
        </w:rPr>
        <w:t>трасс</w:t>
      </w:r>
      <w:r>
        <w:t xml:space="preserve"> </w:t>
      </w:r>
      <w:r>
        <w:rPr>
          <w:rFonts w:hint="eastAsia"/>
        </w:rPr>
        <w:t>распространения</w:t>
      </w:r>
      <w:r>
        <w:t xml:space="preserve"> </w:t>
      </w:r>
      <w:r>
        <w:rPr>
          <w:rFonts w:hint="eastAsia"/>
        </w:rPr>
        <w:t>радиоволн</w:t>
      </w:r>
      <w:r>
        <w:t xml:space="preserve"> </w:t>
      </w:r>
      <w:r>
        <w:rPr>
          <w:rFonts w:hint="eastAsia"/>
        </w:rPr>
        <w:t>и</w:t>
      </w:r>
      <w:r>
        <w:t xml:space="preserve"> </w:t>
      </w:r>
      <w:r>
        <w:rPr>
          <w:rFonts w:hint="eastAsia"/>
        </w:rPr>
        <w:t>антенных</w:t>
      </w:r>
      <w:r>
        <w:t xml:space="preserve"> </w:t>
      </w:r>
      <w:r>
        <w:rPr>
          <w:rFonts w:hint="eastAsia"/>
        </w:rPr>
        <w:t>систем</w:t>
      </w:r>
      <w:r>
        <w:t xml:space="preserve"> </w:t>
      </w:r>
      <w:r>
        <w:rPr>
          <w:rFonts w:hint="eastAsia"/>
        </w:rPr>
        <w:t>подвижной</w:t>
      </w:r>
      <w:r>
        <w:t xml:space="preserve"> </w:t>
      </w:r>
      <w:r>
        <w:rPr>
          <w:rFonts w:hint="eastAsia"/>
        </w:rPr>
        <w:t>радиосвязи</w:t>
      </w:r>
    </w:p>
    <w:p w14:paraId="700CCC53" w14:textId="77777777" w:rsidR="005A09E2" w:rsidRDefault="005A09E2" w:rsidP="005A09E2"/>
    <w:p w14:paraId="360781DE" w14:textId="77777777" w:rsidR="005A09E2" w:rsidRDefault="005A09E2" w:rsidP="005A09E2">
      <w:r>
        <w:t xml:space="preserve">1.4 </w:t>
      </w:r>
      <w:r>
        <w:rPr>
          <w:rFonts w:hint="eastAsia"/>
        </w:rPr>
        <w:t>Выводы</w:t>
      </w:r>
      <w:r>
        <w:t xml:space="preserve"> </w:t>
      </w:r>
      <w:r>
        <w:rPr>
          <w:rFonts w:hint="eastAsia"/>
        </w:rPr>
        <w:t>по</w:t>
      </w:r>
      <w:r>
        <w:t xml:space="preserve"> </w:t>
      </w:r>
      <w:r>
        <w:rPr>
          <w:rFonts w:hint="eastAsia"/>
        </w:rPr>
        <w:t>разделу</w:t>
      </w:r>
    </w:p>
    <w:p w14:paraId="590DE2E9" w14:textId="77777777" w:rsidR="005A09E2" w:rsidRDefault="005A09E2" w:rsidP="005A09E2"/>
    <w:p w14:paraId="04C6E681" w14:textId="77777777" w:rsidR="005A09E2" w:rsidRDefault="005A09E2" w:rsidP="005A09E2">
      <w:r>
        <w:t xml:space="preserve">2 </w:t>
      </w:r>
      <w:r>
        <w:rPr>
          <w:rFonts w:hint="eastAsia"/>
        </w:rPr>
        <w:t>ИССЛЕДОВАНИЕ</w:t>
      </w:r>
      <w:r>
        <w:t xml:space="preserve"> </w:t>
      </w:r>
      <w:r>
        <w:rPr>
          <w:rFonts w:hint="eastAsia"/>
        </w:rPr>
        <w:t>УСЛОВИЙ</w:t>
      </w:r>
      <w:r>
        <w:t xml:space="preserve"> </w:t>
      </w:r>
      <w:r>
        <w:rPr>
          <w:rFonts w:hint="eastAsia"/>
        </w:rPr>
        <w:t>РАСПРОСТРАНЕНИЯ</w:t>
      </w:r>
      <w:r>
        <w:t xml:space="preserve"> </w:t>
      </w:r>
      <w:r>
        <w:rPr>
          <w:rFonts w:hint="eastAsia"/>
        </w:rPr>
        <w:t>РАДИОВОЛН</w:t>
      </w:r>
      <w:r>
        <w:t xml:space="preserve"> </w:t>
      </w:r>
      <w:r>
        <w:rPr>
          <w:rFonts w:hint="eastAsia"/>
        </w:rPr>
        <w:t>НА</w:t>
      </w:r>
      <w:r>
        <w:t xml:space="preserve"> </w:t>
      </w:r>
      <w:r>
        <w:rPr>
          <w:rFonts w:hint="eastAsia"/>
        </w:rPr>
        <w:t>ТРАССАХ</w:t>
      </w:r>
      <w:r>
        <w:t xml:space="preserve"> </w:t>
      </w:r>
      <w:r>
        <w:rPr>
          <w:rFonts w:hint="eastAsia"/>
        </w:rPr>
        <w:t>СО</w:t>
      </w:r>
      <w:r>
        <w:t xml:space="preserve"> </w:t>
      </w:r>
      <w:r>
        <w:rPr>
          <w:rFonts w:hint="eastAsia"/>
        </w:rPr>
        <w:t>СЛОЖНЫМ</w:t>
      </w:r>
      <w:r>
        <w:t xml:space="preserve"> </w:t>
      </w:r>
      <w:r>
        <w:rPr>
          <w:rFonts w:hint="eastAsia"/>
        </w:rPr>
        <w:t>РЕЛЬЕФОМ</w:t>
      </w:r>
    </w:p>
    <w:p w14:paraId="5D859EE1" w14:textId="77777777" w:rsidR="005A09E2" w:rsidRDefault="005A09E2" w:rsidP="005A09E2"/>
    <w:p w14:paraId="6A2D0A88" w14:textId="77777777" w:rsidR="005A09E2" w:rsidRDefault="005A09E2" w:rsidP="005A09E2">
      <w:r>
        <w:t xml:space="preserve">2.1 </w:t>
      </w:r>
      <w:r>
        <w:rPr>
          <w:rFonts w:hint="eastAsia"/>
        </w:rPr>
        <w:t>Разработка</w:t>
      </w:r>
      <w:r>
        <w:t xml:space="preserve"> </w:t>
      </w:r>
      <w:r>
        <w:rPr>
          <w:rFonts w:hint="eastAsia"/>
        </w:rPr>
        <w:t>комбинированной</w:t>
      </w:r>
      <w:r>
        <w:t xml:space="preserve"> </w:t>
      </w:r>
      <w:r>
        <w:rPr>
          <w:rFonts w:hint="eastAsia"/>
        </w:rPr>
        <w:t>математической</w:t>
      </w:r>
      <w:r>
        <w:t xml:space="preserve"> </w:t>
      </w:r>
      <w:r>
        <w:rPr>
          <w:rFonts w:hint="eastAsia"/>
        </w:rPr>
        <w:t>модели</w:t>
      </w:r>
      <w:r>
        <w:t xml:space="preserve"> </w:t>
      </w:r>
      <w:r>
        <w:rPr>
          <w:rFonts w:hint="eastAsia"/>
        </w:rPr>
        <w:t>трассы</w:t>
      </w:r>
      <w:r>
        <w:t xml:space="preserve"> </w:t>
      </w:r>
      <w:r>
        <w:rPr>
          <w:rFonts w:hint="eastAsia"/>
        </w:rPr>
        <w:t>со</w:t>
      </w:r>
      <w:r>
        <w:t xml:space="preserve"> </w:t>
      </w:r>
      <w:r>
        <w:rPr>
          <w:rFonts w:hint="eastAsia"/>
        </w:rPr>
        <w:t>сложным</w:t>
      </w:r>
      <w:r>
        <w:t xml:space="preserve"> </w:t>
      </w:r>
      <w:r>
        <w:rPr>
          <w:rFonts w:hint="eastAsia"/>
        </w:rPr>
        <w:t>рельефом</w:t>
      </w:r>
    </w:p>
    <w:p w14:paraId="5CF9F9B7" w14:textId="77777777" w:rsidR="005A09E2" w:rsidRDefault="005A09E2" w:rsidP="005A09E2"/>
    <w:p w14:paraId="7CEDDA69" w14:textId="77777777" w:rsidR="005A09E2" w:rsidRDefault="005A09E2" w:rsidP="005A09E2">
      <w:r>
        <w:t xml:space="preserve">2.2 </w:t>
      </w:r>
      <w:r>
        <w:rPr>
          <w:rFonts w:hint="eastAsia"/>
        </w:rPr>
        <w:t>Разработка</w:t>
      </w:r>
      <w:r>
        <w:t xml:space="preserve"> </w:t>
      </w:r>
      <w:r>
        <w:rPr>
          <w:rFonts w:hint="eastAsia"/>
        </w:rPr>
        <w:t>методики</w:t>
      </w:r>
      <w:r>
        <w:t xml:space="preserve"> </w:t>
      </w:r>
      <w:r>
        <w:rPr>
          <w:rFonts w:hint="eastAsia"/>
        </w:rPr>
        <w:t>оценивания</w:t>
      </w:r>
      <w:r>
        <w:t xml:space="preserve"> </w:t>
      </w:r>
      <w:r>
        <w:rPr>
          <w:rFonts w:hint="eastAsia"/>
        </w:rPr>
        <w:t>распределения</w:t>
      </w:r>
      <w:r>
        <w:t xml:space="preserve"> </w:t>
      </w:r>
      <w:r>
        <w:rPr>
          <w:rFonts w:hint="eastAsia"/>
        </w:rPr>
        <w:t>уровня</w:t>
      </w:r>
      <w:r>
        <w:t xml:space="preserve"> </w:t>
      </w:r>
      <w:r>
        <w:rPr>
          <w:rFonts w:hint="eastAsia"/>
        </w:rPr>
        <w:t>принимаемого</w:t>
      </w:r>
      <w:r>
        <w:t xml:space="preserve"> </w:t>
      </w:r>
      <w:r>
        <w:rPr>
          <w:rFonts w:hint="eastAsia"/>
        </w:rPr>
        <w:t>сигнала</w:t>
      </w:r>
      <w:r>
        <w:t xml:space="preserve"> </w:t>
      </w:r>
      <w:r>
        <w:rPr>
          <w:rFonts w:hint="eastAsia"/>
        </w:rPr>
        <w:t>в</w:t>
      </w:r>
      <w:r>
        <w:t xml:space="preserve"> </w:t>
      </w:r>
      <w:r>
        <w:rPr>
          <w:rFonts w:hint="eastAsia"/>
        </w:rPr>
        <w:t>пределах</w:t>
      </w:r>
      <w:r>
        <w:t xml:space="preserve"> </w:t>
      </w:r>
      <w:r>
        <w:rPr>
          <w:rFonts w:hint="eastAsia"/>
        </w:rPr>
        <w:t>зоны</w:t>
      </w:r>
      <w:r>
        <w:t xml:space="preserve"> </w:t>
      </w:r>
      <w:r>
        <w:rPr>
          <w:rFonts w:hint="eastAsia"/>
        </w:rPr>
        <w:t>обслуживания</w:t>
      </w:r>
      <w:r>
        <w:t xml:space="preserve"> </w:t>
      </w:r>
      <w:r>
        <w:rPr>
          <w:rFonts w:hint="eastAsia"/>
        </w:rPr>
        <w:t>со</w:t>
      </w:r>
      <w:r>
        <w:t xml:space="preserve"> </w:t>
      </w:r>
      <w:r>
        <w:rPr>
          <w:rFonts w:hint="eastAsia"/>
        </w:rPr>
        <w:t>сложным</w:t>
      </w:r>
      <w:r>
        <w:t xml:space="preserve"> </w:t>
      </w:r>
      <w:r>
        <w:rPr>
          <w:rFonts w:hint="eastAsia"/>
        </w:rPr>
        <w:t>рельефом</w:t>
      </w:r>
    </w:p>
    <w:p w14:paraId="4BE0F4CA" w14:textId="77777777" w:rsidR="005A09E2" w:rsidRDefault="005A09E2" w:rsidP="005A09E2"/>
    <w:p w14:paraId="101BD2F6" w14:textId="77777777" w:rsidR="005A09E2" w:rsidRDefault="005A09E2" w:rsidP="005A09E2">
      <w:r>
        <w:t xml:space="preserve">2.3 </w:t>
      </w:r>
      <w:r>
        <w:rPr>
          <w:rFonts w:hint="eastAsia"/>
        </w:rPr>
        <w:t>Исследование</w:t>
      </w:r>
      <w:r>
        <w:t xml:space="preserve"> </w:t>
      </w:r>
      <w:r>
        <w:rPr>
          <w:rFonts w:hint="eastAsia"/>
        </w:rPr>
        <w:t>характеристик</w:t>
      </w:r>
      <w:r>
        <w:t xml:space="preserve"> </w:t>
      </w:r>
      <w:r>
        <w:rPr>
          <w:rFonts w:hint="eastAsia"/>
        </w:rPr>
        <w:t>трасс</w:t>
      </w:r>
      <w:r>
        <w:t xml:space="preserve"> </w:t>
      </w:r>
      <w:r>
        <w:rPr>
          <w:rFonts w:hint="eastAsia"/>
        </w:rPr>
        <w:t>распространения</w:t>
      </w:r>
      <w:r>
        <w:t xml:space="preserve"> </w:t>
      </w:r>
      <w:r>
        <w:rPr>
          <w:rFonts w:hint="eastAsia"/>
        </w:rPr>
        <w:t>при</w:t>
      </w:r>
      <w:r>
        <w:t xml:space="preserve"> </w:t>
      </w:r>
      <w:r>
        <w:rPr>
          <w:rFonts w:hint="eastAsia"/>
        </w:rPr>
        <w:t>различных</w:t>
      </w:r>
      <w:r>
        <w:t xml:space="preserve"> </w:t>
      </w:r>
      <w:r>
        <w:rPr>
          <w:rFonts w:hint="eastAsia"/>
        </w:rPr>
        <w:t>условиях</w:t>
      </w:r>
      <w:r>
        <w:t xml:space="preserve"> </w:t>
      </w:r>
      <w:r>
        <w:rPr>
          <w:rFonts w:hint="eastAsia"/>
        </w:rPr>
        <w:t>ландшафта</w:t>
      </w:r>
      <w:r>
        <w:t xml:space="preserve"> </w:t>
      </w:r>
      <w:r>
        <w:rPr>
          <w:rFonts w:hint="eastAsia"/>
        </w:rPr>
        <w:t>и</w:t>
      </w:r>
      <w:r>
        <w:t xml:space="preserve"> </w:t>
      </w:r>
      <w:r>
        <w:rPr>
          <w:rFonts w:hint="eastAsia"/>
        </w:rPr>
        <w:t>застройки</w:t>
      </w:r>
      <w:r>
        <w:t xml:space="preserve"> </w:t>
      </w:r>
      <w:r>
        <w:rPr>
          <w:rFonts w:hint="eastAsia"/>
        </w:rPr>
        <w:t>на</w:t>
      </w:r>
      <w:r>
        <w:t xml:space="preserve"> </w:t>
      </w:r>
      <w:r>
        <w:rPr>
          <w:rFonts w:hint="eastAsia"/>
        </w:rPr>
        <w:t>основе</w:t>
      </w:r>
      <w:r>
        <w:t xml:space="preserve"> </w:t>
      </w:r>
      <w:r>
        <w:rPr>
          <w:rFonts w:hint="eastAsia"/>
        </w:rPr>
        <w:t>разработанной</w:t>
      </w:r>
      <w:r>
        <w:t xml:space="preserve"> </w:t>
      </w:r>
      <w:r>
        <w:rPr>
          <w:rFonts w:hint="eastAsia"/>
        </w:rPr>
        <w:t>методики</w:t>
      </w:r>
    </w:p>
    <w:p w14:paraId="1678D839" w14:textId="77777777" w:rsidR="005A09E2" w:rsidRDefault="005A09E2" w:rsidP="005A09E2"/>
    <w:p w14:paraId="350BC6AB" w14:textId="77777777" w:rsidR="005A09E2" w:rsidRDefault="005A09E2" w:rsidP="005A09E2">
      <w:r>
        <w:t xml:space="preserve">2.4 </w:t>
      </w:r>
      <w:r>
        <w:rPr>
          <w:rFonts w:hint="eastAsia"/>
        </w:rPr>
        <w:t>Обоснование</w:t>
      </w:r>
      <w:r>
        <w:t xml:space="preserve"> </w:t>
      </w:r>
      <w:r>
        <w:rPr>
          <w:rFonts w:hint="eastAsia"/>
        </w:rPr>
        <w:t>условий</w:t>
      </w:r>
      <w:r>
        <w:t xml:space="preserve"> </w:t>
      </w:r>
      <w:r>
        <w:rPr>
          <w:rFonts w:hint="eastAsia"/>
        </w:rPr>
        <w:t>эффективности</w:t>
      </w:r>
      <w:r>
        <w:t xml:space="preserve"> </w:t>
      </w:r>
      <w:r>
        <w:rPr>
          <w:rFonts w:hint="eastAsia"/>
        </w:rPr>
        <w:t>применения</w:t>
      </w:r>
      <w:r>
        <w:t xml:space="preserve"> </w:t>
      </w:r>
      <w:r>
        <w:rPr>
          <w:rFonts w:hint="eastAsia"/>
        </w:rPr>
        <w:t>передающих</w:t>
      </w:r>
      <w:r>
        <w:t xml:space="preserve"> </w:t>
      </w:r>
      <w:r>
        <w:rPr>
          <w:rFonts w:hint="eastAsia"/>
        </w:rPr>
        <w:t>антенн</w:t>
      </w:r>
      <w:r>
        <w:t xml:space="preserve"> </w:t>
      </w:r>
      <w:r>
        <w:rPr>
          <w:rFonts w:hint="eastAsia"/>
        </w:rPr>
        <w:t>смешанной</w:t>
      </w:r>
      <w:r>
        <w:t xml:space="preserve"> </w:t>
      </w:r>
      <w:r>
        <w:rPr>
          <w:rFonts w:hint="eastAsia"/>
        </w:rPr>
        <w:t>поляризации</w:t>
      </w:r>
      <w:r>
        <w:t xml:space="preserve"> </w:t>
      </w:r>
      <w:r>
        <w:rPr>
          <w:rFonts w:hint="eastAsia"/>
        </w:rPr>
        <w:t>на</w:t>
      </w:r>
      <w:r>
        <w:t xml:space="preserve"> </w:t>
      </w:r>
      <w:r>
        <w:rPr>
          <w:rFonts w:hint="eastAsia"/>
        </w:rPr>
        <w:t>центровых</w:t>
      </w:r>
      <w:r>
        <w:t xml:space="preserve"> (</w:t>
      </w:r>
      <w:r>
        <w:rPr>
          <w:rFonts w:hint="eastAsia"/>
        </w:rPr>
        <w:t>базовых</w:t>
      </w:r>
      <w:r>
        <w:t xml:space="preserve">) </w:t>
      </w:r>
      <w:r>
        <w:rPr>
          <w:rFonts w:hint="eastAsia"/>
        </w:rPr>
        <w:t>станциях</w:t>
      </w:r>
      <w:r>
        <w:t xml:space="preserve"> </w:t>
      </w:r>
      <w:r>
        <w:rPr>
          <w:rFonts w:hint="eastAsia"/>
        </w:rPr>
        <w:t>корпоративных</w:t>
      </w:r>
      <w:r>
        <w:t xml:space="preserve"> </w:t>
      </w:r>
      <w:r>
        <w:rPr>
          <w:rFonts w:hint="eastAsia"/>
        </w:rPr>
        <w:t>сетей</w:t>
      </w:r>
      <w:r>
        <w:t xml:space="preserve"> </w:t>
      </w:r>
      <w:r>
        <w:rPr>
          <w:rFonts w:hint="eastAsia"/>
        </w:rPr>
        <w:t>подвижной</w:t>
      </w:r>
      <w:r>
        <w:t xml:space="preserve"> </w:t>
      </w:r>
      <w:r>
        <w:rPr>
          <w:rFonts w:hint="eastAsia"/>
        </w:rPr>
        <w:t>радиосвязи</w:t>
      </w:r>
    </w:p>
    <w:p w14:paraId="1FD15E4C" w14:textId="77777777" w:rsidR="005A09E2" w:rsidRDefault="005A09E2" w:rsidP="005A09E2"/>
    <w:p w14:paraId="3E1B4AB9" w14:textId="77777777" w:rsidR="005A09E2" w:rsidRDefault="005A09E2" w:rsidP="005A09E2">
      <w:r>
        <w:t xml:space="preserve">2.5 </w:t>
      </w:r>
      <w:r>
        <w:rPr>
          <w:rFonts w:hint="eastAsia"/>
        </w:rPr>
        <w:t>Выводы</w:t>
      </w:r>
      <w:r>
        <w:t xml:space="preserve"> </w:t>
      </w:r>
      <w:r>
        <w:rPr>
          <w:rFonts w:hint="eastAsia"/>
        </w:rPr>
        <w:t>по</w:t>
      </w:r>
      <w:r>
        <w:t xml:space="preserve"> </w:t>
      </w:r>
      <w:r>
        <w:rPr>
          <w:rFonts w:hint="eastAsia"/>
        </w:rPr>
        <w:t>разделу</w:t>
      </w:r>
    </w:p>
    <w:p w14:paraId="380E6F21" w14:textId="77777777" w:rsidR="005A09E2" w:rsidRDefault="005A09E2" w:rsidP="005A09E2"/>
    <w:p w14:paraId="1CCA0940" w14:textId="77777777" w:rsidR="005A09E2" w:rsidRDefault="005A09E2" w:rsidP="005A09E2">
      <w:r>
        <w:t xml:space="preserve">3 </w:t>
      </w:r>
      <w:r>
        <w:rPr>
          <w:rFonts w:hint="eastAsia"/>
        </w:rPr>
        <w:t>ИССЛЕДОВАНИЕ</w:t>
      </w:r>
      <w:r>
        <w:t xml:space="preserve"> </w:t>
      </w:r>
      <w:r>
        <w:rPr>
          <w:rFonts w:hint="eastAsia"/>
        </w:rPr>
        <w:t>И</w:t>
      </w:r>
      <w:r>
        <w:t xml:space="preserve"> </w:t>
      </w:r>
      <w:r>
        <w:rPr>
          <w:rFonts w:hint="eastAsia"/>
        </w:rPr>
        <w:t>РАЗРАБОТКА</w:t>
      </w:r>
      <w:r>
        <w:t xml:space="preserve"> </w:t>
      </w:r>
      <w:r>
        <w:rPr>
          <w:rFonts w:hint="eastAsia"/>
        </w:rPr>
        <w:t>ТЕХНИЧЕСКИХ</w:t>
      </w:r>
      <w:r>
        <w:t xml:space="preserve"> </w:t>
      </w:r>
      <w:r>
        <w:rPr>
          <w:rFonts w:hint="eastAsia"/>
        </w:rPr>
        <w:t>РЕШЕНИЙ</w:t>
      </w:r>
      <w:r>
        <w:t xml:space="preserve"> </w:t>
      </w:r>
      <w:r>
        <w:rPr>
          <w:rFonts w:hint="eastAsia"/>
        </w:rPr>
        <w:t>АНТЕННЫХ</w:t>
      </w:r>
      <w:r>
        <w:t xml:space="preserve"> </w:t>
      </w:r>
      <w:r>
        <w:rPr>
          <w:rFonts w:hint="eastAsia"/>
        </w:rPr>
        <w:t>СИСТЕМ</w:t>
      </w:r>
      <w:r>
        <w:t xml:space="preserve"> </w:t>
      </w:r>
      <w:r>
        <w:rPr>
          <w:rFonts w:hint="eastAsia"/>
        </w:rPr>
        <w:t>ЦЕНТРОВЫХ</w:t>
      </w:r>
      <w:r>
        <w:t xml:space="preserve"> </w:t>
      </w:r>
      <w:r>
        <w:rPr>
          <w:rFonts w:hint="eastAsia"/>
        </w:rPr>
        <w:t>И</w:t>
      </w:r>
      <w:r>
        <w:t xml:space="preserve"> </w:t>
      </w:r>
      <w:r>
        <w:rPr>
          <w:rFonts w:hint="eastAsia"/>
        </w:rPr>
        <w:t>АБОНЕНТСКИХ</w:t>
      </w:r>
      <w:r>
        <w:t xml:space="preserve"> </w:t>
      </w:r>
      <w:r>
        <w:rPr>
          <w:rFonts w:hint="eastAsia"/>
        </w:rPr>
        <w:t>СТАНЦИЙ</w:t>
      </w:r>
    </w:p>
    <w:p w14:paraId="0DD1A1F0" w14:textId="77777777" w:rsidR="005A09E2" w:rsidRDefault="005A09E2" w:rsidP="005A09E2"/>
    <w:p w14:paraId="3E3E24D1" w14:textId="77777777" w:rsidR="005A09E2" w:rsidRDefault="005A09E2" w:rsidP="005A09E2">
      <w:r>
        <w:t xml:space="preserve">3.1 </w:t>
      </w:r>
      <w:r>
        <w:rPr>
          <w:rFonts w:hint="eastAsia"/>
        </w:rPr>
        <w:t>Исследование</w:t>
      </w:r>
      <w:r>
        <w:t xml:space="preserve"> </w:t>
      </w:r>
      <w:r>
        <w:rPr>
          <w:rFonts w:hint="eastAsia"/>
        </w:rPr>
        <w:t>и</w:t>
      </w:r>
      <w:r>
        <w:t xml:space="preserve"> </w:t>
      </w:r>
      <w:r>
        <w:rPr>
          <w:rFonts w:hint="eastAsia"/>
        </w:rPr>
        <w:t>разработка</w:t>
      </w:r>
      <w:r>
        <w:t xml:space="preserve"> </w:t>
      </w:r>
      <w:r>
        <w:rPr>
          <w:rFonts w:hint="eastAsia"/>
        </w:rPr>
        <w:t>излучателей</w:t>
      </w:r>
      <w:r>
        <w:t xml:space="preserve"> </w:t>
      </w:r>
      <w:r>
        <w:rPr>
          <w:rFonts w:hint="eastAsia"/>
        </w:rPr>
        <w:t>смешанной</w:t>
      </w:r>
      <w:r>
        <w:t xml:space="preserve"> </w:t>
      </w:r>
      <w:r>
        <w:rPr>
          <w:rFonts w:hint="eastAsia"/>
        </w:rPr>
        <w:t>поляризации</w:t>
      </w:r>
      <w:r>
        <w:t xml:space="preserve"> </w:t>
      </w:r>
      <w:r>
        <w:rPr>
          <w:rFonts w:hint="eastAsia"/>
        </w:rPr>
        <w:t>для</w:t>
      </w:r>
      <w:r>
        <w:t xml:space="preserve"> </w:t>
      </w:r>
      <w:r>
        <w:rPr>
          <w:rFonts w:hint="eastAsia"/>
        </w:rPr>
        <w:t>антенных</w:t>
      </w:r>
      <w:r>
        <w:t xml:space="preserve"> </w:t>
      </w:r>
      <w:r>
        <w:rPr>
          <w:rFonts w:hint="eastAsia"/>
        </w:rPr>
        <w:t>систем</w:t>
      </w:r>
      <w:r>
        <w:t xml:space="preserve"> </w:t>
      </w:r>
      <w:r>
        <w:rPr>
          <w:rFonts w:hint="eastAsia"/>
        </w:rPr>
        <w:t>городских</w:t>
      </w:r>
      <w:r>
        <w:t xml:space="preserve"> </w:t>
      </w:r>
      <w:r>
        <w:rPr>
          <w:rFonts w:hint="eastAsia"/>
        </w:rPr>
        <w:t>радиоцентров</w:t>
      </w:r>
    </w:p>
    <w:p w14:paraId="71173B57" w14:textId="77777777" w:rsidR="005A09E2" w:rsidRDefault="005A09E2" w:rsidP="005A09E2"/>
    <w:p w14:paraId="234C7B82" w14:textId="77777777" w:rsidR="005A09E2" w:rsidRDefault="005A09E2" w:rsidP="005A09E2">
      <w:r>
        <w:t xml:space="preserve">3.2 </w:t>
      </w:r>
      <w:r>
        <w:rPr>
          <w:rFonts w:hint="eastAsia"/>
        </w:rPr>
        <w:t>Исследование</w:t>
      </w:r>
      <w:r>
        <w:t xml:space="preserve"> </w:t>
      </w:r>
      <w:r>
        <w:rPr>
          <w:rFonts w:hint="eastAsia"/>
        </w:rPr>
        <w:t>характеристик</w:t>
      </w:r>
      <w:r>
        <w:t xml:space="preserve"> </w:t>
      </w:r>
      <w:r>
        <w:rPr>
          <w:rFonts w:hint="eastAsia"/>
        </w:rPr>
        <w:t>радиопокрытия</w:t>
      </w:r>
      <w:r>
        <w:t xml:space="preserve"> </w:t>
      </w:r>
      <w:r>
        <w:rPr>
          <w:rFonts w:hint="eastAsia"/>
        </w:rPr>
        <w:t>в</w:t>
      </w:r>
      <w:r>
        <w:t xml:space="preserve"> </w:t>
      </w:r>
      <w:r>
        <w:rPr>
          <w:rFonts w:hint="eastAsia"/>
        </w:rPr>
        <w:t>зонах</w:t>
      </w:r>
      <w:r>
        <w:t xml:space="preserve"> </w:t>
      </w:r>
      <w:r>
        <w:rPr>
          <w:rFonts w:hint="eastAsia"/>
        </w:rPr>
        <w:t>обслуживания</w:t>
      </w:r>
      <w:r>
        <w:t xml:space="preserve"> </w:t>
      </w:r>
      <w:r>
        <w:rPr>
          <w:rFonts w:hint="eastAsia"/>
        </w:rPr>
        <w:t>городских</w:t>
      </w:r>
      <w:r>
        <w:t xml:space="preserve"> </w:t>
      </w:r>
      <w:r>
        <w:rPr>
          <w:rFonts w:hint="eastAsia"/>
        </w:rPr>
        <w:t>и</w:t>
      </w:r>
      <w:r>
        <w:t xml:space="preserve"> </w:t>
      </w:r>
      <w:r>
        <w:rPr>
          <w:rFonts w:hint="eastAsia"/>
        </w:rPr>
        <w:t>линейных</w:t>
      </w:r>
      <w:r>
        <w:t xml:space="preserve"> </w:t>
      </w:r>
      <w:r>
        <w:rPr>
          <w:rFonts w:hint="eastAsia"/>
        </w:rPr>
        <w:t>радиоцентров</w:t>
      </w:r>
      <w:r>
        <w:t xml:space="preserve"> </w:t>
      </w:r>
      <w:r>
        <w:rPr>
          <w:rFonts w:hint="eastAsia"/>
        </w:rPr>
        <w:t>при</w:t>
      </w:r>
      <w:r>
        <w:t xml:space="preserve"> </w:t>
      </w:r>
      <w:r>
        <w:rPr>
          <w:rFonts w:hint="eastAsia"/>
        </w:rPr>
        <w:t>использовании</w:t>
      </w:r>
      <w:r>
        <w:t xml:space="preserve"> </w:t>
      </w:r>
      <w:r>
        <w:rPr>
          <w:rFonts w:hint="eastAsia"/>
        </w:rPr>
        <w:t>антенных</w:t>
      </w:r>
      <w:r>
        <w:t xml:space="preserve"> </w:t>
      </w:r>
      <w:r>
        <w:rPr>
          <w:rFonts w:hint="eastAsia"/>
        </w:rPr>
        <w:t>систем</w:t>
      </w:r>
      <w:r>
        <w:t xml:space="preserve"> </w:t>
      </w:r>
      <w:r>
        <w:rPr>
          <w:rFonts w:hint="eastAsia"/>
        </w:rPr>
        <w:t>смешанной</w:t>
      </w:r>
      <w:r>
        <w:t xml:space="preserve"> </w:t>
      </w:r>
      <w:r>
        <w:rPr>
          <w:rFonts w:hint="eastAsia"/>
        </w:rPr>
        <w:t>поляризации</w:t>
      </w:r>
    </w:p>
    <w:p w14:paraId="482AEA4A" w14:textId="77777777" w:rsidR="005A09E2" w:rsidRDefault="005A09E2" w:rsidP="005A09E2"/>
    <w:p w14:paraId="316AFE56" w14:textId="77777777" w:rsidR="005A09E2" w:rsidRDefault="005A09E2" w:rsidP="005A09E2">
      <w:r>
        <w:t xml:space="preserve">3.3 </w:t>
      </w:r>
      <w:r>
        <w:rPr>
          <w:rFonts w:hint="eastAsia"/>
        </w:rPr>
        <w:t>Исследование</w:t>
      </w:r>
      <w:r>
        <w:t xml:space="preserve"> </w:t>
      </w:r>
      <w:r>
        <w:rPr>
          <w:rFonts w:hint="eastAsia"/>
        </w:rPr>
        <w:t>перспектив</w:t>
      </w:r>
      <w:r>
        <w:t xml:space="preserve"> </w:t>
      </w:r>
      <w:r>
        <w:rPr>
          <w:rFonts w:hint="eastAsia"/>
        </w:rPr>
        <w:t>реализации</w:t>
      </w:r>
      <w:r>
        <w:t xml:space="preserve"> </w:t>
      </w:r>
      <w:r>
        <w:rPr>
          <w:rFonts w:hint="eastAsia"/>
        </w:rPr>
        <w:t>антенн</w:t>
      </w:r>
      <w:r>
        <w:t xml:space="preserve"> </w:t>
      </w:r>
      <w:r>
        <w:rPr>
          <w:rFonts w:hint="eastAsia"/>
        </w:rPr>
        <w:t>смешанной</w:t>
      </w:r>
      <w:r>
        <w:t xml:space="preserve"> </w:t>
      </w:r>
      <w:r>
        <w:rPr>
          <w:rFonts w:hint="eastAsia"/>
        </w:rPr>
        <w:t>поляризации</w:t>
      </w:r>
      <w:r>
        <w:t xml:space="preserve"> </w:t>
      </w:r>
      <w:r>
        <w:rPr>
          <w:rFonts w:hint="eastAsia"/>
        </w:rPr>
        <w:t>для</w:t>
      </w:r>
      <w:r>
        <w:t xml:space="preserve"> </w:t>
      </w:r>
      <w:r>
        <w:rPr>
          <w:rFonts w:hint="eastAsia"/>
        </w:rPr>
        <w:t>абонентских</w:t>
      </w:r>
      <w:r>
        <w:t xml:space="preserve"> </w:t>
      </w:r>
      <w:r>
        <w:rPr>
          <w:rFonts w:hint="eastAsia"/>
        </w:rPr>
        <w:t>станций</w:t>
      </w:r>
    </w:p>
    <w:p w14:paraId="70AC00D5" w14:textId="77777777" w:rsidR="005A09E2" w:rsidRDefault="005A09E2" w:rsidP="005A09E2"/>
    <w:p w14:paraId="11A8D22F" w14:textId="77777777" w:rsidR="005A09E2" w:rsidRDefault="005A09E2" w:rsidP="005A09E2">
      <w:r>
        <w:t xml:space="preserve">3.4 </w:t>
      </w:r>
      <w:r>
        <w:rPr>
          <w:rFonts w:hint="eastAsia"/>
        </w:rPr>
        <w:t>Выводы</w:t>
      </w:r>
      <w:r>
        <w:t xml:space="preserve"> </w:t>
      </w:r>
      <w:r>
        <w:rPr>
          <w:rFonts w:hint="eastAsia"/>
        </w:rPr>
        <w:t>по</w:t>
      </w:r>
      <w:r>
        <w:t xml:space="preserve"> </w:t>
      </w:r>
      <w:r>
        <w:rPr>
          <w:rFonts w:hint="eastAsia"/>
        </w:rPr>
        <w:t>разделу</w:t>
      </w:r>
    </w:p>
    <w:p w14:paraId="149410A5" w14:textId="77777777" w:rsidR="005A09E2" w:rsidRDefault="005A09E2" w:rsidP="005A09E2"/>
    <w:p w14:paraId="0F4F4CEE" w14:textId="77777777" w:rsidR="005A09E2" w:rsidRDefault="005A09E2" w:rsidP="005A09E2">
      <w:r>
        <w:t xml:space="preserve">4 </w:t>
      </w:r>
      <w:r>
        <w:rPr>
          <w:rFonts w:hint="eastAsia"/>
        </w:rPr>
        <w:t>ЭКСПЕРИМЕНТАЛЬНЫЕ</w:t>
      </w:r>
      <w:r>
        <w:t xml:space="preserve"> </w:t>
      </w:r>
      <w:r>
        <w:rPr>
          <w:rFonts w:hint="eastAsia"/>
        </w:rPr>
        <w:t>ИССЛЕДОВАНИЯ</w:t>
      </w:r>
      <w:r>
        <w:t xml:space="preserve"> </w:t>
      </w:r>
      <w:r>
        <w:rPr>
          <w:rFonts w:hint="eastAsia"/>
        </w:rPr>
        <w:t>И</w:t>
      </w:r>
      <w:r>
        <w:t xml:space="preserve"> </w:t>
      </w:r>
      <w:r>
        <w:rPr>
          <w:rFonts w:hint="eastAsia"/>
        </w:rPr>
        <w:t>ПРАКТИЧЕСКАЯ</w:t>
      </w:r>
      <w:r>
        <w:t xml:space="preserve"> </w:t>
      </w:r>
      <w:r>
        <w:rPr>
          <w:rFonts w:hint="eastAsia"/>
        </w:rPr>
        <w:t>РЕАЛИЗАЦИЯ</w:t>
      </w:r>
      <w:r>
        <w:t xml:space="preserve"> </w:t>
      </w:r>
      <w:r>
        <w:rPr>
          <w:rFonts w:hint="eastAsia"/>
        </w:rPr>
        <w:t>АНТЕННЫХ</w:t>
      </w:r>
      <w:r>
        <w:t xml:space="preserve"> </w:t>
      </w:r>
      <w:r>
        <w:rPr>
          <w:rFonts w:hint="eastAsia"/>
        </w:rPr>
        <w:t>СИСТЕМ</w:t>
      </w:r>
      <w:r>
        <w:t xml:space="preserve"> </w:t>
      </w:r>
      <w:r>
        <w:rPr>
          <w:rFonts w:hint="eastAsia"/>
        </w:rPr>
        <w:t>И</w:t>
      </w:r>
      <w:r>
        <w:t xml:space="preserve"> </w:t>
      </w:r>
      <w:r>
        <w:rPr>
          <w:rFonts w:hint="eastAsia"/>
        </w:rPr>
        <w:t>ИХ</w:t>
      </w:r>
      <w:r>
        <w:t xml:space="preserve"> </w:t>
      </w:r>
      <w:r>
        <w:rPr>
          <w:rFonts w:hint="eastAsia"/>
        </w:rPr>
        <w:t>СОСТАВНЫХ</w:t>
      </w:r>
      <w:r>
        <w:t xml:space="preserve"> </w:t>
      </w:r>
      <w:r>
        <w:rPr>
          <w:rFonts w:hint="eastAsia"/>
        </w:rPr>
        <w:t>ЧАСТЕЙ</w:t>
      </w:r>
    </w:p>
    <w:p w14:paraId="704708C5" w14:textId="77777777" w:rsidR="005A09E2" w:rsidRDefault="005A09E2" w:rsidP="005A09E2"/>
    <w:p w14:paraId="70286440" w14:textId="77777777" w:rsidR="005A09E2" w:rsidRDefault="005A09E2" w:rsidP="005A09E2">
      <w:r>
        <w:t xml:space="preserve">4.1 </w:t>
      </w:r>
      <w:r>
        <w:rPr>
          <w:rFonts w:hint="eastAsia"/>
        </w:rPr>
        <w:t>Экспериментальные</w:t>
      </w:r>
      <w:r>
        <w:t xml:space="preserve"> </w:t>
      </w:r>
      <w:r>
        <w:rPr>
          <w:rFonts w:hint="eastAsia"/>
        </w:rPr>
        <w:t>исследования</w:t>
      </w:r>
      <w:r>
        <w:t xml:space="preserve"> </w:t>
      </w:r>
      <w:r>
        <w:rPr>
          <w:rFonts w:hint="eastAsia"/>
        </w:rPr>
        <w:t>макетов</w:t>
      </w:r>
      <w:r>
        <w:t xml:space="preserve"> </w:t>
      </w:r>
      <w:r>
        <w:rPr>
          <w:rFonts w:hint="eastAsia"/>
        </w:rPr>
        <w:t>излучателей</w:t>
      </w:r>
      <w:r>
        <w:t xml:space="preserve"> </w:t>
      </w:r>
      <w:r>
        <w:rPr>
          <w:rFonts w:hint="eastAsia"/>
        </w:rPr>
        <w:t>смешанной</w:t>
      </w:r>
      <w:r>
        <w:t xml:space="preserve"> </w:t>
      </w:r>
      <w:r>
        <w:rPr>
          <w:rFonts w:hint="eastAsia"/>
        </w:rPr>
        <w:t>поляризации</w:t>
      </w:r>
      <w:r>
        <w:t xml:space="preserve"> </w:t>
      </w:r>
      <w:r>
        <w:rPr>
          <w:rFonts w:hint="eastAsia"/>
        </w:rPr>
        <w:t>для</w:t>
      </w:r>
      <w:r>
        <w:t xml:space="preserve"> </w:t>
      </w:r>
      <w:r>
        <w:rPr>
          <w:rFonts w:hint="eastAsia"/>
        </w:rPr>
        <w:t>антенных</w:t>
      </w:r>
      <w:r>
        <w:t xml:space="preserve"> </w:t>
      </w:r>
      <w:r>
        <w:rPr>
          <w:rFonts w:hint="eastAsia"/>
        </w:rPr>
        <w:t>систем</w:t>
      </w:r>
      <w:r>
        <w:t xml:space="preserve"> </w:t>
      </w:r>
      <w:r>
        <w:rPr>
          <w:rFonts w:hint="eastAsia"/>
        </w:rPr>
        <w:t>городских</w:t>
      </w:r>
      <w:r>
        <w:t xml:space="preserve"> </w:t>
      </w:r>
      <w:r>
        <w:rPr>
          <w:rFonts w:hint="eastAsia"/>
        </w:rPr>
        <w:t>и</w:t>
      </w:r>
      <w:r>
        <w:t xml:space="preserve"> </w:t>
      </w:r>
      <w:r>
        <w:rPr>
          <w:rFonts w:hint="eastAsia"/>
        </w:rPr>
        <w:t>линейных</w:t>
      </w:r>
      <w:r>
        <w:t xml:space="preserve"> </w:t>
      </w:r>
      <w:r>
        <w:rPr>
          <w:rFonts w:hint="eastAsia"/>
        </w:rPr>
        <w:t>радиоцентров</w:t>
      </w:r>
    </w:p>
    <w:p w14:paraId="589AE0A9" w14:textId="77777777" w:rsidR="005A09E2" w:rsidRDefault="005A09E2" w:rsidP="005A09E2"/>
    <w:p w14:paraId="48A9A583" w14:textId="77777777" w:rsidR="005A09E2" w:rsidRDefault="005A09E2" w:rsidP="005A09E2">
      <w:r>
        <w:lastRenderedPageBreak/>
        <w:t xml:space="preserve">4.2 </w:t>
      </w:r>
      <w:r>
        <w:rPr>
          <w:rFonts w:hint="eastAsia"/>
        </w:rPr>
        <w:t>Экспериментальные</w:t>
      </w:r>
      <w:r>
        <w:t xml:space="preserve"> </w:t>
      </w:r>
      <w:r>
        <w:rPr>
          <w:rFonts w:hint="eastAsia"/>
        </w:rPr>
        <w:t>исследования</w:t>
      </w:r>
      <w:r>
        <w:t xml:space="preserve"> </w:t>
      </w:r>
      <w:r>
        <w:rPr>
          <w:rFonts w:hint="eastAsia"/>
        </w:rPr>
        <w:t>встречной</w:t>
      </w:r>
      <w:r>
        <w:t xml:space="preserve"> </w:t>
      </w:r>
      <w:r>
        <w:rPr>
          <w:rFonts w:hint="eastAsia"/>
        </w:rPr>
        <w:t>работы</w:t>
      </w:r>
      <w:r>
        <w:t xml:space="preserve"> </w:t>
      </w:r>
      <w:r>
        <w:rPr>
          <w:rFonts w:hint="eastAsia"/>
        </w:rPr>
        <w:t>антенн</w:t>
      </w:r>
      <w:r>
        <w:t xml:space="preserve"> </w:t>
      </w:r>
      <w:r>
        <w:rPr>
          <w:rFonts w:hint="eastAsia"/>
        </w:rPr>
        <w:t>на</w:t>
      </w:r>
      <w:r>
        <w:t xml:space="preserve"> </w:t>
      </w:r>
      <w:r>
        <w:rPr>
          <w:rFonts w:hint="eastAsia"/>
        </w:rPr>
        <w:t>городских</w:t>
      </w:r>
      <w:r>
        <w:t xml:space="preserve"> </w:t>
      </w:r>
      <w:r>
        <w:rPr>
          <w:rFonts w:hint="eastAsia"/>
        </w:rPr>
        <w:t>и</w:t>
      </w:r>
      <w:r>
        <w:t xml:space="preserve"> </w:t>
      </w:r>
      <w:r>
        <w:rPr>
          <w:rFonts w:hint="eastAsia"/>
        </w:rPr>
        <w:t>загородных</w:t>
      </w:r>
      <w:r>
        <w:t xml:space="preserve"> </w:t>
      </w:r>
      <w:r>
        <w:rPr>
          <w:rFonts w:hint="eastAsia"/>
        </w:rPr>
        <w:t>трассах</w:t>
      </w:r>
      <w:r>
        <w:t xml:space="preserve"> </w:t>
      </w:r>
      <w:r>
        <w:rPr>
          <w:rFonts w:hint="eastAsia"/>
        </w:rPr>
        <w:t>при</w:t>
      </w:r>
      <w:r>
        <w:t xml:space="preserve"> </w:t>
      </w:r>
      <w:r>
        <w:rPr>
          <w:rFonts w:hint="eastAsia"/>
        </w:rPr>
        <w:t>различных</w:t>
      </w:r>
      <w:r>
        <w:t xml:space="preserve"> </w:t>
      </w:r>
      <w:r>
        <w:rPr>
          <w:rFonts w:hint="eastAsia"/>
        </w:rPr>
        <w:t>видах</w:t>
      </w:r>
      <w:r>
        <w:t xml:space="preserve"> </w:t>
      </w:r>
      <w:r>
        <w:rPr>
          <w:rFonts w:hint="eastAsia"/>
        </w:rPr>
        <w:t>поляризации</w:t>
      </w:r>
    </w:p>
    <w:p w14:paraId="2F3F5E92" w14:textId="77777777" w:rsidR="005A09E2" w:rsidRDefault="005A09E2" w:rsidP="005A09E2"/>
    <w:p w14:paraId="2D1BC18F" w14:textId="77777777" w:rsidR="005A09E2" w:rsidRDefault="005A09E2" w:rsidP="005A09E2">
      <w:r>
        <w:t xml:space="preserve">4.3 </w:t>
      </w:r>
      <w:r>
        <w:rPr>
          <w:rFonts w:hint="eastAsia"/>
        </w:rPr>
        <w:t>Выводы</w:t>
      </w:r>
      <w:r>
        <w:t xml:space="preserve"> </w:t>
      </w:r>
      <w:r>
        <w:rPr>
          <w:rFonts w:hint="eastAsia"/>
        </w:rPr>
        <w:t>по</w:t>
      </w:r>
      <w:r>
        <w:t xml:space="preserve"> </w:t>
      </w:r>
      <w:r>
        <w:rPr>
          <w:rFonts w:hint="eastAsia"/>
        </w:rPr>
        <w:t>разделу</w:t>
      </w:r>
    </w:p>
    <w:p w14:paraId="1CDD5F79" w14:textId="77777777" w:rsidR="005A09E2" w:rsidRDefault="005A09E2" w:rsidP="005A09E2"/>
    <w:p w14:paraId="73A4543C" w14:textId="77777777" w:rsidR="005A09E2" w:rsidRDefault="005A09E2" w:rsidP="005A09E2">
      <w:r>
        <w:rPr>
          <w:rFonts w:hint="eastAsia"/>
        </w:rPr>
        <w:t>ЗАКЛЮЧЕНИЕ</w:t>
      </w:r>
    </w:p>
    <w:p w14:paraId="0240733E" w14:textId="77777777" w:rsidR="005A09E2" w:rsidRDefault="005A09E2" w:rsidP="005A09E2"/>
    <w:p w14:paraId="7D91C54C" w14:textId="77777777" w:rsidR="005A09E2" w:rsidRDefault="005A09E2" w:rsidP="005A09E2">
      <w:r>
        <w:rPr>
          <w:rFonts w:hint="eastAsia"/>
        </w:rPr>
        <w:t>СПИСОК</w:t>
      </w:r>
      <w:r>
        <w:t xml:space="preserve"> </w:t>
      </w:r>
      <w:r>
        <w:rPr>
          <w:rFonts w:hint="eastAsia"/>
        </w:rPr>
        <w:t>ЛИТЕРАТУРЫ</w:t>
      </w:r>
    </w:p>
    <w:p w14:paraId="5C4AE228" w14:textId="77777777" w:rsidR="005A09E2" w:rsidRDefault="005A09E2" w:rsidP="005A09E2"/>
    <w:p w14:paraId="40ADF059" w14:textId="3FD2F884" w:rsidR="005A09E2" w:rsidRPr="005A09E2" w:rsidRDefault="005A09E2" w:rsidP="005A09E2">
      <w:r>
        <w:t>145</w:t>
      </w:r>
    </w:p>
    <w:sectPr w:rsidR="005A09E2" w:rsidRPr="005A09E2" w:rsidSect="004B659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20AB7" w14:textId="77777777" w:rsidR="004B6595" w:rsidRDefault="004B6595">
      <w:pPr>
        <w:spacing w:after="0" w:line="240" w:lineRule="auto"/>
      </w:pPr>
      <w:r>
        <w:separator/>
      </w:r>
    </w:p>
  </w:endnote>
  <w:endnote w:type="continuationSeparator" w:id="0">
    <w:p w14:paraId="2F00780E" w14:textId="77777777" w:rsidR="004B6595" w:rsidRDefault="004B6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AB6C9" w14:textId="77777777" w:rsidR="004B6595" w:rsidRDefault="004B6595"/>
    <w:p w14:paraId="24130DA5" w14:textId="77777777" w:rsidR="004B6595" w:rsidRDefault="004B6595"/>
    <w:p w14:paraId="09FF3781" w14:textId="77777777" w:rsidR="004B6595" w:rsidRDefault="004B6595"/>
    <w:p w14:paraId="1F010B0F" w14:textId="77777777" w:rsidR="004B6595" w:rsidRDefault="004B6595"/>
    <w:p w14:paraId="061204F6" w14:textId="77777777" w:rsidR="004B6595" w:rsidRDefault="004B6595"/>
    <w:p w14:paraId="7C5501EB" w14:textId="77777777" w:rsidR="004B6595" w:rsidRDefault="004B6595"/>
    <w:p w14:paraId="6437892F" w14:textId="77777777" w:rsidR="004B6595" w:rsidRDefault="004B659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5D7887" wp14:editId="76E5A5F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D5107" w14:textId="77777777" w:rsidR="004B6595" w:rsidRDefault="004B65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5D788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E9D5107" w14:textId="77777777" w:rsidR="004B6595" w:rsidRDefault="004B65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96B0CF" w14:textId="77777777" w:rsidR="004B6595" w:rsidRDefault="004B6595"/>
    <w:p w14:paraId="4D09BBC8" w14:textId="77777777" w:rsidR="004B6595" w:rsidRDefault="004B6595"/>
    <w:p w14:paraId="0975C58C" w14:textId="77777777" w:rsidR="004B6595" w:rsidRDefault="004B659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1DB7AB" wp14:editId="061C16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0FA1F" w14:textId="77777777" w:rsidR="004B6595" w:rsidRDefault="004B6595"/>
                          <w:p w14:paraId="655849E8" w14:textId="77777777" w:rsidR="004B6595" w:rsidRDefault="004B65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1DB7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B10FA1F" w14:textId="77777777" w:rsidR="004B6595" w:rsidRDefault="004B6595"/>
                    <w:p w14:paraId="655849E8" w14:textId="77777777" w:rsidR="004B6595" w:rsidRDefault="004B65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282FD4" w14:textId="77777777" w:rsidR="004B6595" w:rsidRDefault="004B6595"/>
    <w:p w14:paraId="4EBF92AF" w14:textId="77777777" w:rsidR="004B6595" w:rsidRDefault="004B6595">
      <w:pPr>
        <w:rPr>
          <w:sz w:val="2"/>
          <w:szCs w:val="2"/>
        </w:rPr>
      </w:pPr>
    </w:p>
    <w:p w14:paraId="266B2608" w14:textId="77777777" w:rsidR="004B6595" w:rsidRDefault="004B6595"/>
    <w:p w14:paraId="779ECE4E" w14:textId="77777777" w:rsidR="004B6595" w:rsidRDefault="004B6595">
      <w:pPr>
        <w:spacing w:after="0" w:line="240" w:lineRule="auto"/>
      </w:pPr>
    </w:p>
  </w:footnote>
  <w:footnote w:type="continuationSeparator" w:id="0">
    <w:p w14:paraId="5264CF0A" w14:textId="77777777" w:rsidR="004B6595" w:rsidRDefault="004B6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595"/>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1E6"/>
    <w:rsid w:val="0077127C"/>
    <w:rsid w:val="00771296"/>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2FB2"/>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18995</TotalTime>
  <Pages>3</Pages>
  <Words>340</Words>
  <Characters>1941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2475</cp:revision>
  <cp:lastPrinted>2009-02-06T05:36:00Z</cp:lastPrinted>
  <dcterms:created xsi:type="dcterms:W3CDTF">2024-01-07T13:43:00Z</dcterms:created>
  <dcterms:modified xsi:type="dcterms:W3CDTF">2024-02-08T23:09:00Z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