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E876AB" w14:textId="26AB591F" w:rsidR="007C727B" w:rsidRDefault="00532E8D" w:rsidP="00532E8D">
      <w:pPr>
        <w:rPr>
          <w:lang w:val="en-US"/>
        </w:rPr>
      </w:pPr>
      <w:r w:rsidRPr="00532E8D">
        <w:rPr>
          <w:rFonts w:hint="eastAsia"/>
        </w:rPr>
        <w:t>Володина</w:t>
      </w:r>
      <w:r w:rsidRPr="00532E8D">
        <w:t xml:space="preserve"> </w:t>
      </w:r>
      <w:r w:rsidRPr="00532E8D">
        <w:rPr>
          <w:rFonts w:hint="eastAsia"/>
        </w:rPr>
        <w:t>Кристина</w:t>
      </w:r>
      <w:r w:rsidRPr="00532E8D">
        <w:t xml:space="preserve"> </w:t>
      </w:r>
      <w:r w:rsidRPr="00532E8D">
        <w:rPr>
          <w:rFonts w:hint="eastAsia"/>
        </w:rPr>
        <w:t>Андреевна</w:t>
      </w:r>
      <w:r>
        <w:rPr>
          <w:lang w:val="en-US"/>
        </w:rPr>
        <w:t xml:space="preserve"> </w:t>
      </w:r>
      <w:r w:rsidRPr="00532E8D">
        <w:rPr>
          <w:rFonts w:hint="eastAsia"/>
          <w:lang w:val="en-US"/>
        </w:rPr>
        <w:t>Физическая</w:t>
      </w:r>
      <w:r w:rsidRPr="00532E8D">
        <w:rPr>
          <w:lang w:val="en-US"/>
        </w:rPr>
        <w:t xml:space="preserve"> </w:t>
      </w:r>
      <w:r w:rsidRPr="00532E8D">
        <w:rPr>
          <w:rFonts w:hint="eastAsia"/>
          <w:lang w:val="en-US"/>
        </w:rPr>
        <w:t>реабилитация</w:t>
      </w:r>
      <w:r w:rsidRPr="00532E8D">
        <w:rPr>
          <w:lang w:val="en-US"/>
        </w:rPr>
        <w:t xml:space="preserve"> </w:t>
      </w:r>
      <w:r w:rsidRPr="00532E8D">
        <w:rPr>
          <w:rFonts w:hint="eastAsia"/>
          <w:lang w:val="en-US"/>
        </w:rPr>
        <w:t>пациентов</w:t>
      </w:r>
      <w:r w:rsidRPr="00532E8D">
        <w:rPr>
          <w:lang w:val="en-US"/>
        </w:rPr>
        <w:t xml:space="preserve">, </w:t>
      </w:r>
      <w:r w:rsidRPr="00532E8D">
        <w:rPr>
          <w:rFonts w:hint="eastAsia"/>
          <w:lang w:val="en-US"/>
        </w:rPr>
        <w:t>перенесших</w:t>
      </w:r>
      <w:r w:rsidRPr="00532E8D">
        <w:rPr>
          <w:lang w:val="en-US"/>
        </w:rPr>
        <w:t xml:space="preserve"> </w:t>
      </w:r>
      <w:r w:rsidRPr="00532E8D">
        <w:rPr>
          <w:rFonts w:hint="eastAsia"/>
          <w:lang w:val="en-US"/>
        </w:rPr>
        <w:t>острый</w:t>
      </w:r>
      <w:r w:rsidRPr="00532E8D">
        <w:rPr>
          <w:lang w:val="en-US"/>
        </w:rPr>
        <w:t xml:space="preserve"> </w:t>
      </w:r>
      <w:r w:rsidRPr="00532E8D">
        <w:rPr>
          <w:rFonts w:hint="eastAsia"/>
          <w:lang w:val="en-US"/>
        </w:rPr>
        <w:t>коронарный</w:t>
      </w:r>
      <w:r w:rsidRPr="00532E8D">
        <w:rPr>
          <w:lang w:val="en-US"/>
        </w:rPr>
        <w:t xml:space="preserve"> </w:t>
      </w:r>
      <w:r w:rsidRPr="00532E8D">
        <w:rPr>
          <w:rFonts w:hint="eastAsia"/>
          <w:lang w:val="en-US"/>
        </w:rPr>
        <w:t>синдром</w:t>
      </w:r>
      <w:r w:rsidRPr="00532E8D">
        <w:rPr>
          <w:lang w:val="en-US"/>
        </w:rPr>
        <w:t xml:space="preserve"> </w:t>
      </w:r>
      <w:r w:rsidRPr="00532E8D">
        <w:rPr>
          <w:rFonts w:hint="eastAsia"/>
          <w:lang w:val="en-US"/>
        </w:rPr>
        <w:t>без</w:t>
      </w:r>
      <w:r w:rsidRPr="00532E8D">
        <w:rPr>
          <w:lang w:val="en-US"/>
        </w:rPr>
        <w:t xml:space="preserve"> </w:t>
      </w:r>
      <w:r w:rsidRPr="00532E8D">
        <w:rPr>
          <w:rFonts w:hint="eastAsia"/>
          <w:lang w:val="en-US"/>
        </w:rPr>
        <w:t>подъема</w:t>
      </w:r>
      <w:r w:rsidRPr="00532E8D">
        <w:rPr>
          <w:lang w:val="en-US"/>
        </w:rPr>
        <w:t xml:space="preserve"> </w:t>
      </w:r>
      <w:r w:rsidRPr="00532E8D">
        <w:rPr>
          <w:rFonts w:hint="eastAsia"/>
          <w:lang w:val="en-US"/>
        </w:rPr>
        <w:t>сегмента</w:t>
      </w:r>
      <w:r w:rsidRPr="00532E8D">
        <w:rPr>
          <w:lang w:val="en-US"/>
        </w:rPr>
        <w:t xml:space="preserve"> ST, </w:t>
      </w:r>
      <w:r w:rsidRPr="00532E8D">
        <w:rPr>
          <w:rFonts w:hint="eastAsia"/>
          <w:lang w:val="en-US"/>
        </w:rPr>
        <w:t>методом</w:t>
      </w:r>
      <w:r w:rsidRPr="00532E8D">
        <w:rPr>
          <w:lang w:val="en-US"/>
        </w:rPr>
        <w:t xml:space="preserve"> </w:t>
      </w:r>
      <w:r w:rsidRPr="00532E8D">
        <w:rPr>
          <w:rFonts w:hint="eastAsia"/>
          <w:lang w:val="en-US"/>
        </w:rPr>
        <w:t>скандинавской</w:t>
      </w:r>
      <w:r w:rsidRPr="00532E8D">
        <w:rPr>
          <w:lang w:val="en-US"/>
        </w:rPr>
        <w:t xml:space="preserve"> </w:t>
      </w:r>
      <w:r w:rsidRPr="00532E8D">
        <w:rPr>
          <w:rFonts w:hint="eastAsia"/>
          <w:lang w:val="en-US"/>
        </w:rPr>
        <w:t>ходьбы</w:t>
      </w:r>
    </w:p>
    <w:p w14:paraId="2D28EE92" w14:textId="77777777" w:rsidR="00532E8D" w:rsidRPr="00532E8D" w:rsidRDefault="00532E8D" w:rsidP="00532E8D">
      <w:pPr>
        <w:rPr>
          <w:lang w:val="en-US"/>
        </w:rPr>
      </w:pPr>
      <w:r w:rsidRPr="00532E8D">
        <w:rPr>
          <w:rFonts w:hint="eastAsia"/>
          <w:lang w:val="en-US"/>
        </w:rPr>
        <w:t>ОГЛАВЛЕНИЕ</w:t>
      </w:r>
      <w:r w:rsidRPr="00532E8D">
        <w:rPr>
          <w:lang w:val="en-US"/>
        </w:rPr>
        <w:t xml:space="preserve"> </w:t>
      </w:r>
      <w:r w:rsidRPr="00532E8D">
        <w:rPr>
          <w:rFonts w:hint="eastAsia"/>
          <w:lang w:val="en-US"/>
        </w:rPr>
        <w:t>ДИССЕРТАЦИИ</w:t>
      </w:r>
    </w:p>
    <w:p w14:paraId="16553168" w14:textId="77777777" w:rsidR="00532E8D" w:rsidRPr="00532E8D" w:rsidRDefault="00532E8D" w:rsidP="00532E8D">
      <w:pPr>
        <w:rPr>
          <w:lang w:val="en-US"/>
        </w:rPr>
      </w:pPr>
      <w:r w:rsidRPr="00532E8D">
        <w:rPr>
          <w:rFonts w:hint="eastAsia"/>
          <w:lang w:val="en-US"/>
        </w:rPr>
        <w:t>кандидат</w:t>
      </w:r>
      <w:r w:rsidRPr="00532E8D">
        <w:rPr>
          <w:lang w:val="en-US"/>
        </w:rPr>
        <w:t xml:space="preserve"> </w:t>
      </w:r>
      <w:r w:rsidRPr="00532E8D">
        <w:rPr>
          <w:rFonts w:hint="eastAsia"/>
          <w:lang w:val="en-US"/>
        </w:rPr>
        <w:t>наук</w:t>
      </w:r>
      <w:r w:rsidRPr="00532E8D">
        <w:rPr>
          <w:lang w:val="en-US"/>
        </w:rPr>
        <w:t xml:space="preserve"> </w:t>
      </w:r>
      <w:r w:rsidRPr="00532E8D">
        <w:rPr>
          <w:rFonts w:hint="eastAsia"/>
          <w:lang w:val="en-US"/>
        </w:rPr>
        <w:t>Володина</w:t>
      </w:r>
      <w:r w:rsidRPr="00532E8D">
        <w:rPr>
          <w:lang w:val="en-US"/>
        </w:rPr>
        <w:t xml:space="preserve"> </w:t>
      </w:r>
      <w:r w:rsidRPr="00532E8D">
        <w:rPr>
          <w:rFonts w:hint="eastAsia"/>
          <w:lang w:val="en-US"/>
        </w:rPr>
        <w:t>Кристина</w:t>
      </w:r>
      <w:r w:rsidRPr="00532E8D">
        <w:rPr>
          <w:lang w:val="en-US"/>
        </w:rPr>
        <w:t xml:space="preserve"> </w:t>
      </w:r>
      <w:r w:rsidRPr="00532E8D">
        <w:rPr>
          <w:rFonts w:hint="eastAsia"/>
          <w:lang w:val="en-US"/>
        </w:rPr>
        <w:t>Андреевна</w:t>
      </w:r>
    </w:p>
    <w:p w14:paraId="5D551881" w14:textId="77777777" w:rsidR="00532E8D" w:rsidRPr="00532E8D" w:rsidRDefault="00532E8D" w:rsidP="00532E8D">
      <w:pPr>
        <w:rPr>
          <w:lang w:val="en-US"/>
        </w:rPr>
      </w:pPr>
      <w:r w:rsidRPr="00532E8D">
        <w:rPr>
          <w:rFonts w:hint="eastAsia"/>
          <w:lang w:val="en-US"/>
        </w:rPr>
        <w:t>СПИСОК</w:t>
      </w:r>
      <w:r w:rsidRPr="00532E8D">
        <w:rPr>
          <w:lang w:val="en-US"/>
        </w:rPr>
        <w:t xml:space="preserve"> </w:t>
      </w:r>
      <w:r w:rsidRPr="00532E8D">
        <w:rPr>
          <w:rFonts w:hint="eastAsia"/>
          <w:lang w:val="en-US"/>
        </w:rPr>
        <w:t>СОКРАЩЕНИЙ</w:t>
      </w:r>
    </w:p>
    <w:p w14:paraId="2499EFC5" w14:textId="77777777" w:rsidR="00532E8D" w:rsidRPr="00532E8D" w:rsidRDefault="00532E8D" w:rsidP="00532E8D">
      <w:pPr>
        <w:rPr>
          <w:lang w:val="en-US"/>
        </w:rPr>
      </w:pPr>
    </w:p>
    <w:p w14:paraId="4090296A" w14:textId="77777777" w:rsidR="00532E8D" w:rsidRPr="00532E8D" w:rsidRDefault="00532E8D" w:rsidP="00532E8D">
      <w:pPr>
        <w:rPr>
          <w:lang w:val="en-US"/>
        </w:rPr>
      </w:pPr>
      <w:r w:rsidRPr="00532E8D">
        <w:rPr>
          <w:rFonts w:hint="eastAsia"/>
          <w:lang w:val="en-US"/>
        </w:rPr>
        <w:t>ВВЕДЕНИЕ</w:t>
      </w:r>
    </w:p>
    <w:p w14:paraId="7591A0F8" w14:textId="77777777" w:rsidR="00532E8D" w:rsidRPr="00532E8D" w:rsidRDefault="00532E8D" w:rsidP="00532E8D">
      <w:pPr>
        <w:rPr>
          <w:lang w:val="en-US"/>
        </w:rPr>
      </w:pPr>
    </w:p>
    <w:p w14:paraId="6ED945A6" w14:textId="77777777" w:rsidR="00532E8D" w:rsidRPr="00532E8D" w:rsidRDefault="00532E8D" w:rsidP="00532E8D">
      <w:pPr>
        <w:rPr>
          <w:lang w:val="en-US"/>
        </w:rPr>
      </w:pPr>
      <w:r w:rsidRPr="00532E8D">
        <w:rPr>
          <w:rFonts w:hint="eastAsia"/>
          <w:lang w:val="en-US"/>
        </w:rPr>
        <w:t>Глава</w:t>
      </w:r>
      <w:r w:rsidRPr="00532E8D">
        <w:rPr>
          <w:lang w:val="en-US"/>
        </w:rPr>
        <w:t xml:space="preserve"> 1. </w:t>
      </w:r>
      <w:r w:rsidRPr="00532E8D">
        <w:rPr>
          <w:rFonts w:hint="eastAsia"/>
          <w:lang w:val="en-US"/>
        </w:rPr>
        <w:t>ОБЗОР</w:t>
      </w:r>
      <w:r w:rsidRPr="00532E8D">
        <w:rPr>
          <w:lang w:val="en-US"/>
        </w:rPr>
        <w:t xml:space="preserve"> </w:t>
      </w:r>
      <w:r w:rsidRPr="00532E8D">
        <w:rPr>
          <w:rFonts w:hint="eastAsia"/>
          <w:lang w:val="en-US"/>
        </w:rPr>
        <w:t>ЛИТЕРАТУРЫ</w:t>
      </w:r>
    </w:p>
    <w:p w14:paraId="2051DF60" w14:textId="77777777" w:rsidR="00532E8D" w:rsidRPr="00532E8D" w:rsidRDefault="00532E8D" w:rsidP="00532E8D">
      <w:pPr>
        <w:rPr>
          <w:lang w:val="en-US"/>
        </w:rPr>
      </w:pPr>
    </w:p>
    <w:p w14:paraId="7FF33944" w14:textId="77777777" w:rsidR="00532E8D" w:rsidRPr="00532E8D" w:rsidRDefault="00532E8D" w:rsidP="00532E8D">
      <w:pPr>
        <w:rPr>
          <w:lang w:val="en-US"/>
        </w:rPr>
      </w:pPr>
      <w:r w:rsidRPr="00532E8D">
        <w:rPr>
          <w:lang w:val="en-US"/>
        </w:rPr>
        <w:t xml:space="preserve">1.1 </w:t>
      </w:r>
      <w:r w:rsidRPr="00532E8D">
        <w:rPr>
          <w:rFonts w:hint="eastAsia"/>
          <w:lang w:val="en-US"/>
        </w:rPr>
        <w:t>История</w:t>
      </w:r>
      <w:r w:rsidRPr="00532E8D">
        <w:rPr>
          <w:lang w:val="en-US"/>
        </w:rPr>
        <w:t xml:space="preserve"> </w:t>
      </w:r>
      <w:r w:rsidRPr="00532E8D">
        <w:rPr>
          <w:rFonts w:hint="eastAsia"/>
          <w:lang w:val="en-US"/>
        </w:rPr>
        <w:t>развития</w:t>
      </w:r>
      <w:r w:rsidRPr="00532E8D">
        <w:rPr>
          <w:lang w:val="en-US"/>
        </w:rPr>
        <w:t xml:space="preserve"> </w:t>
      </w:r>
      <w:r w:rsidRPr="00532E8D">
        <w:rPr>
          <w:rFonts w:hint="eastAsia"/>
          <w:lang w:val="en-US"/>
        </w:rPr>
        <w:t>кардиореабилитации</w:t>
      </w:r>
    </w:p>
    <w:p w14:paraId="30E8EC47" w14:textId="77777777" w:rsidR="00532E8D" w:rsidRPr="00532E8D" w:rsidRDefault="00532E8D" w:rsidP="00532E8D">
      <w:pPr>
        <w:rPr>
          <w:lang w:val="en-US"/>
        </w:rPr>
      </w:pPr>
    </w:p>
    <w:p w14:paraId="72BD1BF5" w14:textId="77777777" w:rsidR="00532E8D" w:rsidRPr="00532E8D" w:rsidRDefault="00532E8D" w:rsidP="00532E8D">
      <w:pPr>
        <w:rPr>
          <w:lang w:val="en-US"/>
        </w:rPr>
      </w:pPr>
      <w:r w:rsidRPr="00532E8D">
        <w:rPr>
          <w:lang w:val="en-US"/>
        </w:rPr>
        <w:t xml:space="preserve">1.2 </w:t>
      </w:r>
      <w:r w:rsidRPr="00532E8D">
        <w:rPr>
          <w:rFonts w:hint="eastAsia"/>
          <w:lang w:val="en-US"/>
        </w:rPr>
        <w:t>Современные</w:t>
      </w:r>
      <w:r w:rsidRPr="00532E8D">
        <w:rPr>
          <w:lang w:val="en-US"/>
        </w:rPr>
        <w:t xml:space="preserve"> </w:t>
      </w:r>
      <w:r w:rsidRPr="00532E8D">
        <w:rPr>
          <w:rFonts w:hint="eastAsia"/>
          <w:lang w:val="en-US"/>
        </w:rPr>
        <w:t>принципы</w:t>
      </w:r>
      <w:r w:rsidRPr="00532E8D">
        <w:rPr>
          <w:lang w:val="en-US"/>
        </w:rPr>
        <w:t xml:space="preserve"> </w:t>
      </w:r>
      <w:r w:rsidRPr="00532E8D">
        <w:rPr>
          <w:rFonts w:hint="eastAsia"/>
          <w:lang w:val="en-US"/>
        </w:rPr>
        <w:t>кардиореабилитации</w:t>
      </w:r>
    </w:p>
    <w:p w14:paraId="5BE680BC" w14:textId="77777777" w:rsidR="00532E8D" w:rsidRPr="00532E8D" w:rsidRDefault="00532E8D" w:rsidP="00532E8D">
      <w:pPr>
        <w:rPr>
          <w:lang w:val="en-US"/>
        </w:rPr>
      </w:pPr>
    </w:p>
    <w:p w14:paraId="34E59A84" w14:textId="77777777" w:rsidR="00532E8D" w:rsidRPr="00532E8D" w:rsidRDefault="00532E8D" w:rsidP="00532E8D">
      <w:pPr>
        <w:rPr>
          <w:lang w:val="en-US"/>
        </w:rPr>
      </w:pPr>
      <w:r w:rsidRPr="00532E8D">
        <w:rPr>
          <w:lang w:val="en-US"/>
        </w:rPr>
        <w:t xml:space="preserve">1.3 </w:t>
      </w:r>
      <w:r w:rsidRPr="00532E8D">
        <w:rPr>
          <w:rFonts w:hint="eastAsia"/>
          <w:lang w:val="en-US"/>
        </w:rPr>
        <w:t>Основные</w:t>
      </w:r>
      <w:r w:rsidRPr="00532E8D">
        <w:rPr>
          <w:lang w:val="en-US"/>
        </w:rPr>
        <w:t xml:space="preserve"> </w:t>
      </w:r>
      <w:r w:rsidRPr="00532E8D">
        <w:rPr>
          <w:rFonts w:hint="eastAsia"/>
          <w:lang w:val="en-US"/>
        </w:rPr>
        <w:t>механизмы</w:t>
      </w:r>
      <w:r w:rsidRPr="00532E8D">
        <w:rPr>
          <w:lang w:val="en-US"/>
        </w:rPr>
        <w:t xml:space="preserve"> </w:t>
      </w:r>
      <w:r w:rsidRPr="00532E8D">
        <w:rPr>
          <w:rFonts w:hint="eastAsia"/>
          <w:lang w:val="en-US"/>
        </w:rPr>
        <w:t>и</w:t>
      </w:r>
      <w:r w:rsidRPr="00532E8D">
        <w:rPr>
          <w:lang w:val="en-US"/>
        </w:rPr>
        <w:t xml:space="preserve"> </w:t>
      </w:r>
      <w:r w:rsidRPr="00532E8D">
        <w:rPr>
          <w:rFonts w:hint="eastAsia"/>
          <w:lang w:val="en-US"/>
        </w:rPr>
        <w:t>эффективность</w:t>
      </w:r>
      <w:r w:rsidRPr="00532E8D">
        <w:rPr>
          <w:lang w:val="en-US"/>
        </w:rPr>
        <w:t xml:space="preserve"> </w:t>
      </w:r>
      <w:r w:rsidRPr="00532E8D">
        <w:rPr>
          <w:rFonts w:hint="eastAsia"/>
          <w:lang w:val="en-US"/>
        </w:rPr>
        <w:t>физической</w:t>
      </w:r>
      <w:r w:rsidRPr="00532E8D">
        <w:rPr>
          <w:lang w:val="en-US"/>
        </w:rPr>
        <w:t xml:space="preserve"> </w:t>
      </w:r>
      <w:r w:rsidRPr="00532E8D">
        <w:rPr>
          <w:rFonts w:hint="eastAsia"/>
          <w:lang w:val="en-US"/>
        </w:rPr>
        <w:t>реабилитации</w:t>
      </w:r>
      <w:r w:rsidRPr="00532E8D">
        <w:rPr>
          <w:lang w:val="en-US"/>
        </w:rPr>
        <w:t xml:space="preserve"> </w:t>
      </w:r>
      <w:r w:rsidRPr="00532E8D">
        <w:rPr>
          <w:rFonts w:hint="eastAsia"/>
          <w:lang w:val="en-US"/>
        </w:rPr>
        <w:t>у</w:t>
      </w:r>
      <w:r w:rsidRPr="00532E8D">
        <w:rPr>
          <w:lang w:val="en-US"/>
        </w:rPr>
        <w:t xml:space="preserve"> </w:t>
      </w:r>
      <w:r w:rsidRPr="00532E8D">
        <w:rPr>
          <w:rFonts w:hint="eastAsia"/>
          <w:lang w:val="en-US"/>
        </w:rPr>
        <w:t>пациентов</w:t>
      </w:r>
      <w:r w:rsidRPr="00532E8D">
        <w:rPr>
          <w:lang w:val="en-US"/>
        </w:rPr>
        <w:t xml:space="preserve"> </w:t>
      </w:r>
      <w:r w:rsidRPr="00532E8D">
        <w:rPr>
          <w:rFonts w:hint="eastAsia"/>
          <w:lang w:val="en-US"/>
        </w:rPr>
        <w:t>с</w:t>
      </w:r>
      <w:r w:rsidRPr="00532E8D">
        <w:rPr>
          <w:lang w:val="en-US"/>
        </w:rPr>
        <w:t xml:space="preserve"> </w:t>
      </w:r>
      <w:r w:rsidRPr="00532E8D">
        <w:rPr>
          <w:rFonts w:hint="eastAsia"/>
          <w:lang w:val="en-US"/>
        </w:rPr>
        <w:t>острым</w:t>
      </w:r>
      <w:r w:rsidRPr="00532E8D">
        <w:rPr>
          <w:lang w:val="en-US"/>
        </w:rPr>
        <w:t xml:space="preserve"> </w:t>
      </w:r>
      <w:r w:rsidRPr="00532E8D">
        <w:rPr>
          <w:rFonts w:hint="eastAsia"/>
          <w:lang w:val="en-US"/>
        </w:rPr>
        <w:t>коронарным</w:t>
      </w:r>
      <w:r w:rsidRPr="00532E8D">
        <w:rPr>
          <w:lang w:val="en-US"/>
        </w:rPr>
        <w:t xml:space="preserve"> </w:t>
      </w:r>
      <w:r w:rsidRPr="00532E8D">
        <w:rPr>
          <w:rFonts w:hint="eastAsia"/>
          <w:lang w:val="en-US"/>
        </w:rPr>
        <w:t>синдромом</w:t>
      </w:r>
    </w:p>
    <w:p w14:paraId="67659B35" w14:textId="77777777" w:rsidR="00532E8D" w:rsidRPr="00532E8D" w:rsidRDefault="00532E8D" w:rsidP="00532E8D">
      <w:pPr>
        <w:rPr>
          <w:lang w:val="en-US"/>
        </w:rPr>
      </w:pPr>
    </w:p>
    <w:p w14:paraId="4000379D" w14:textId="77777777" w:rsidR="00532E8D" w:rsidRPr="00532E8D" w:rsidRDefault="00532E8D" w:rsidP="00532E8D">
      <w:pPr>
        <w:rPr>
          <w:lang w:val="en-US"/>
        </w:rPr>
      </w:pPr>
      <w:r w:rsidRPr="00532E8D">
        <w:rPr>
          <w:lang w:val="en-US"/>
        </w:rPr>
        <w:t xml:space="preserve">1.4 </w:t>
      </w:r>
      <w:r w:rsidRPr="00532E8D">
        <w:rPr>
          <w:rFonts w:hint="eastAsia"/>
          <w:lang w:val="en-US"/>
        </w:rPr>
        <w:t>Место</w:t>
      </w:r>
      <w:r w:rsidRPr="00532E8D">
        <w:rPr>
          <w:lang w:val="en-US"/>
        </w:rPr>
        <w:t xml:space="preserve"> </w:t>
      </w:r>
      <w:r w:rsidRPr="00532E8D">
        <w:rPr>
          <w:rFonts w:hint="eastAsia"/>
          <w:lang w:val="en-US"/>
        </w:rPr>
        <w:t>скандинавской</w:t>
      </w:r>
      <w:r w:rsidRPr="00532E8D">
        <w:rPr>
          <w:lang w:val="en-US"/>
        </w:rPr>
        <w:t xml:space="preserve"> </w:t>
      </w:r>
      <w:r w:rsidRPr="00532E8D">
        <w:rPr>
          <w:rFonts w:hint="eastAsia"/>
          <w:lang w:val="en-US"/>
        </w:rPr>
        <w:t>ходьбы</w:t>
      </w:r>
      <w:r w:rsidRPr="00532E8D">
        <w:rPr>
          <w:lang w:val="en-US"/>
        </w:rPr>
        <w:t xml:space="preserve"> </w:t>
      </w:r>
      <w:r w:rsidRPr="00532E8D">
        <w:rPr>
          <w:rFonts w:hint="eastAsia"/>
          <w:lang w:val="en-US"/>
        </w:rPr>
        <w:t>в</w:t>
      </w:r>
      <w:r w:rsidRPr="00532E8D">
        <w:rPr>
          <w:lang w:val="en-US"/>
        </w:rPr>
        <w:t xml:space="preserve"> </w:t>
      </w:r>
      <w:r w:rsidRPr="00532E8D">
        <w:rPr>
          <w:rFonts w:hint="eastAsia"/>
          <w:lang w:val="en-US"/>
        </w:rPr>
        <w:t>кардиореабилитации</w:t>
      </w:r>
    </w:p>
    <w:p w14:paraId="6362696F" w14:textId="77777777" w:rsidR="00532E8D" w:rsidRPr="00532E8D" w:rsidRDefault="00532E8D" w:rsidP="00532E8D">
      <w:pPr>
        <w:rPr>
          <w:lang w:val="en-US"/>
        </w:rPr>
      </w:pPr>
    </w:p>
    <w:p w14:paraId="5173BAA3" w14:textId="77777777" w:rsidR="00532E8D" w:rsidRPr="00532E8D" w:rsidRDefault="00532E8D" w:rsidP="00532E8D">
      <w:pPr>
        <w:rPr>
          <w:lang w:val="en-US"/>
        </w:rPr>
      </w:pPr>
      <w:r w:rsidRPr="00532E8D">
        <w:rPr>
          <w:rFonts w:hint="eastAsia"/>
          <w:lang w:val="en-US"/>
        </w:rPr>
        <w:t>Глава</w:t>
      </w:r>
      <w:r w:rsidRPr="00532E8D">
        <w:rPr>
          <w:lang w:val="en-US"/>
        </w:rPr>
        <w:t xml:space="preserve"> 2. </w:t>
      </w:r>
      <w:r w:rsidRPr="00532E8D">
        <w:rPr>
          <w:rFonts w:hint="eastAsia"/>
          <w:lang w:val="en-US"/>
        </w:rPr>
        <w:t>МАТЕРИАЛЫ</w:t>
      </w:r>
      <w:r w:rsidRPr="00532E8D">
        <w:rPr>
          <w:lang w:val="en-US"/>
        </w:rPr>
        <w:t xml:space="preserve"> </w:t>
      </w:r>
      <w:r w:rsidRPr="00532E8D">
        <w:rPr>
          <w:rFonts w:hint="eastAsia"/>
          <w:lang w:val="en-US"/>
        </w:rPr>
        <w:t>И</w:t>
      </w:r>
      <w:r w:rsidRPr="00532E8D">
        <w:rPr>
          <w:lang w:val="en-US"/>
        </w:rPr>
        <w:t xml:space="preserve"> </w:t>
      </w:r>
      <w:r w:rsidRPr="00532E8D">
        <w:rPr>
          <w:rFonts w:hint="eastAsia"/>
          <w:lang w:val="en-US"/>
        </w:rPr>
        <w:t>МЕТОДЫ</w:t>
      </w:r>
    </w:p>
    <w:p w14:paraId="5FCBEDF5" w14:textId="77777777" w:rsidR="00532E8D" w:rsidRPr="00532E8D" w:rsidRDefault="00532E8D" w:rsidP="00532E8D">
      <w:pPr>
        <w:rPr>
          <w:lang w:val="en-US"/>
        </w:rPr>
      </w:pPr>
    </w:p>
    <w:p w14:paraId="2D74BBAD" w14:textId="77777777" w:rsidR="00532E8D" w:rsidRPr="00532E8D" w:rsidRDefault="00532E8D" w:rsidP="00532E8D">
      <w:pPr>
        <w:rPr>
          <w:lang w:val="en-US"/>
        </w:rPr>
      </w:pPr>
      <w:r w:rsidRPr="00532E8D">
        <w:rPr>
          <w:lang w:val="en-US"/>
        </w:rPr>
        <w:t xml:space="preserve">2.1 </w:t>
      </w:r>
      <w:r w:rsidRPr="00532E8D">
        <w:rPr>
          <w:rFonts w:hint="eastAsia"/>
          <w:lang w:val="en-US"/>
        </w:rPr>
        <w:t>Клиническая</w:t>
      </w:r>
      <w:r w:rsidRPr="00532E8D">
        <w:rPr>
          <w:lang w:val="en-US"/>
        </w:rPr>
        <w:t xml:space="preserve"> </w:t>
      </w:r>
      <w:r w:rsidRPr="00532E8D">
        <w:rPr>
          <w:rFonts w:hint="eastAsia"/>
          <w:lang w:val="en-US"/>
        </w:rPr>
        <w:t>характеристика</w:t>
      </w:r>
      <w:r w:rsidRPr="00532E8D">
        <w:rPr>
          <w:lang w:val="en-US"/>
        </w:rPr>
        <w:t xml:space="preserve"> </w:t>
      </w:r>
      <w:r w:rsidRPr="00532E8D">
        <w:rPr>
          <w:rFonts w:hint="eastAsia"/>
          <w:lang w:val="en-US"/>
        </w:rPr>
        <w:t>обследованных</w:t>
      </w:r>
      <w:r w:rsidRPr="00532E8D">
        <w:rPr>
          <w:lang w:val="en-US"/>
        </w:rPr>
        <w:t xml:space="preserve"> </w:t>
      </w:r>
      <w:r w:rsidRPr="00532E8D">
        <w:rPr>
          <w:rFonts w:hint="eastAsia"/>
          <w:lang w:val="en-US"/>
        </w:rPr>
        <w:t>групп</w:t>
      </w:r>
    </w:p>
    <w:p w14:paraId="7250B65C" w14:textId="77777777" w:rsidR="00532E8D" w:rsidRPr="00532E8D" w:rsidRDefault="00532E8D" w:rsidP="00532E8D">
      <w:pPr>
        <w:rPr>
          <w:lang w:val="en-US"/>
        </w:rPr>
      </w:pPr>
    </w:p>
    <w:p w14:paraId="1D70D173" w14:textId="77777777" w:rsidR="00532E8D" w:rsidRPr="00532E8D" w:rsidRDefault="00532E8D" w:rsidP="00532E8D">
      <w:pPr>
        <w:rPr>
          <w:lang w:val="en-US"/>
        </w:rPr>
      </w:pPr>
      <w:r w:rsidRPr="00532E8D">
        <w:rPr>
          <w:lang w:val="en-US"/>
        </w:rPr>
        <w:t xml:space="preserve">2.1.1 </w:t>
      </w:r>
      <w:r w:rsidRPr="00532E8D">
        <w:rPr>
          <w:rFonts w:hint="eastAsia"/>
          <w:lang w:val="en-US"/>
        </w:rPr>
        <w:t>Распределение</w:t>
      </w:r>
      <w:r w:rsidRPr="00532E8D">
        <w:rPr>
          <w:lang w:val="en-US"/>
        </w:rPr>
        <w:t xml:space="preserve"> </w:t>
      </w:r>
      <w:r w:rsidRPr="00532E8D">
        <w:rPr>
          <w:rFonts w:hint="eastAsia"/>
          <w:lang w:val="en-US"/>
        </w:rPr>
        <w:t>больных</w:t>
      </w:r>
      <w:r w:rsidRPr="00532E8D">
        <w:rPr>
          <w:lang w:val="en-US"/>
        </w:rPr>
        <w:t xml:space="preserve"> </w:t>
      </w:r>
      <w:r w:rsidRPr="00532E8D">
        <w:rPr>
          <w:rFonts w:hint="eastAsia"/>
          <w:lang w:val="en-US"/>
        </w:rPr>
        <w:t>по</w:t>
      </w:r>
      <w:r w:rsidRPr="00532E8D">
        <w:rPr>
          <w:lang w:val="en-US"/>
        </w:rPr>
        <w:t xml:space="preserve"> </w:t>
      </w:r>
      <w:r w:rsidRPr="00532E8D">
        <w:rPr>
          <w:rFonts w:hint="eastAsia"/>
          <w:lang w:val="en-US"/>
        </w:rPr>
        <w:t>возрасту</w:t>
      </w:r>
      <w:r w:rsidRPr="00532E8D">
        <w:rPr>
          <w:lang w:val="en-US"/>
        </w:rPr>
        <w:t xml:space="preserve"> </w:t>
      </w:r>
      <w:r w:rsidRPr="00532E8D">
        <w:rPr>
          <w:rFonts w:hint="eastAsia"/>
          <w:lang w:val="en-US"/>
        </w:rPr>
        <w:t>и</w:t>
      </w:r>
      <w:r w:rsidRPr="00532E8D">
        <w:rPr>
          <w:lang w:val="en-US"/>
        </w:rPr>
        <w:t xml:space="preserve"> </w:t>
      </w:r>
      <w:r w:rsidRPr="00532E8D">
        <w:rPr>
          <w:rFonts w:hint="eastAsia"/>
          <w:lang w:val="en-US"/>
        </w:rPr>
        <w:t>полу</w:t>
      </w:r>
    </w:p>
    <w:p w14:paraId="0C1FDD28" w14:textId="77777777" w:rsidR="00532E8D" w:rsidRPr="00532E8D" w:rsidRDefault="00532E8D" w:rsidP="00532E8D">
      <w:pPr>
        <w:rPr>
          <w:lang w:val="en-US"/>
        </w:rPr>
      </w:pPr>
    </w:p>
    <w:p w14:paraId="3D73F9BC" w14:textId="77777777" w:rsidR="00532E8D" w:rsidRPr="00532E8D" w:rsidRDefault="00532E8D" w:rsidP="00532E8D">
      <w:pPr>
        <w:rPr>
          <w:lang w:val="en-US"/>
        </w:rPr>
      </w:pPr>
      <w:r w:rsidRPr="00532E8D">
        <w:rPr>
          <w:lang w:val="en-US"/>
        </w:rPr>
        <w:t xml:space="preserve">2.1.2 </w:t>
      </w:r>
      <w:r w:rsidRPr="00532E8D">
        <w:rPr>
          <w:rFonts w:hint="eastAsia"/>
          <w:lang w:val="en-US"/>
        </w:rPr>
        <w:t>Распределение</w:t>
      </w:r>
      <w:r w:rsidRPr="00532E8D">
        <w:rPr>
          <w:lang w:val="en-US"/>
        </w:rPr>
        <w:t xml:space="preserve"> </w:t>
      </w:r>
      <w:r w:rsidRPr="00532E8D">
        <w:rPr>
          <w:rFonts w:hint="eastAsia"/>
          <w:lang w:val="en-US"/>
        </w:rPr>
        <w:t>больных</w:t>
      </w:r>
      <w:r w:rsidRPr="00532E8D">
        <w:rPr>
          <w:lang w:val="en-US"/>
        </w:rPr>
        <w:t xml:space="preserve"> </w:t>
      </w:r>
      <w:r w:rsidRPr="00532E8D">
        <w:rPr>
          <w:rFonts w:hint="eastAsia"/>
          <w:lang w:val="en-US"/>
        </w:rPr>
        <w:t>по</w:t>
      </w:r>
      <w:r w:rsidRPr="00532E8D">
        <w:rPr>
          <w:lang w:val="en-US"/>
        </w:rPr>
        <w:t xml:space="preserve"> </w:t>
      </w:r>
      <w:r w:rsidRPr="00532E8D">
        <w:rPr>
          <w:rFonts w:hint="eastAsia"/>
          <w:lang w:val="en-US"/>
        </w:rPr>
        <w:t>характеру</w:t>
      </w:r>
      <w:r w:rsidRPr="00532E8D">
        <w:rPr>
          <w:lang w:val="en-US"/>
        </w:rPr>
        <w:t xml:space="preserve"> </w:t>
      </w:r>
      <w:r w:rsidRPr="00532E8D">
        <w:rPr>
          <w:rFonts w:hint="eastAsia"/>
          <w:lang w:val="en-US"/>
        </w:rPr>
        <w:t>кардиореабилитации</w:t>
      </w:r>
      <w:r w:rsidRPr="00532E8D">
        <w:rPr>
          <w:lang w:val="en-US"/>
        </w:rPr>
        <w:t xml:space="preserve"> </w:t>
      </w:r>
      <w:r w:rsidRPr="00532E8D">
        <w:rPr>
          <w:rFonts w:hint="eastAsia"/>
          <w:lang w:val="en-US"/>
        </w:rPr>
        <w:t>и</w:t>
      </w:r>
      <w:r w:rsidRPr="00532E8D">
        <w:rPr>
          <w:lang w:val="en-US"/>
        </w:rPr>
        <w:t xml:space="preserve"> </w:t>
      </w:r>
      <w:r w:rsidRPr="00532E8D">
        <w:rPr>
          <w:rFonts w:hint="eastAsia"/>
          <w:lang w:val="en-US"/>
        </w:rPr>
        <w:t>длительности</w:t>
      </w:r>
      <w:r w:rsidRPr="00532E8D">
        <w:rPr>
          <w:lang w:val="en-US"/>
        </w:rPr>
        <w:t xml:space="preserve"> </w:t>
      </w:r>
      <w:r w:rsidRPr="00532E8D">
        <w:rPr>
          <w:rFonts w:hint="eastAsia"/>
          <w:lang w:val="en-US"/>
        </w:rPr>
        <w:t>занятий</w:t>
      </w:r>
    </w:p>
    <w:p w14:paraId="25406F99" w14:textId="77777777" w:rsidR="00532E8D" w:rsidRPr="00532E8D" w:rsidRDefault="00532E8D" w:rsidP="00532E8D">
      <w:pPr>
        <w:rPr>
          <w:lang w:val="en-US"/>
        </w:rPr>
      </w:pPr>
    </w:p>
    <w:p w14:paraId="3406134E" w14:textId="77777777" w:rsidR="00532E8D" w:rsidRPr="00532E8D" w:rsidRDefault="00532E8D" w:rsidP="00532E8D">
      <w:pPr>
        <w:rPr>
          <w:lang w:val="en-US"/>
        </w:rPr>
      </w:pPr>
      <w:r w:rsidRPr="00532E8D">
        <w:rPr>
          <w:lang w:val="en-US"/>
        </w:rPr>
        <w:t xml:space="preserve">2.1.3 </w:t>
      </w:r>
      <w:r w:rsidRPr="00532E8D">
        <w:rPr>
          <w:rFonts w:hint="eastAsia"/>
          <w:lang w:val="en-US"/>
        </w:rPr>
        <w:t>Распределение</w:t>
      </w:r>
      <w:r w:rsidRPr="00532E8D">
        <w:rPr>
          <w:lang w:val="en-US"/>
        </w:rPr>
        <w:t xml:space="preserve"> </w:t>
      </w:r>
      <w:r w:rsidRPr="00532E8D">
        <w:rPr>
          <w:rFonts w:hint="eastAsia"/>
          <w:lang w:val="en-US"/>
        </w:rPr>
        <w:t>больных</w:t>
      </w:r>
      <w:r w:rsidRPr="00532E8D">
        <w:rPr>
          <w:lang w:val="en-US"/>
        </w:rPr>
        <w:t xml:space="preserve"> </w:t>
      </w:r>
      <w:r w:rsidRPr="00532E8D">
        <w:rPr>
          <w:rFonts w:hint="eastAsia"/>
          <w:lang w:val="en-US"/>
        </w:rPr>
        <w:t>по</w:t>
      </w:r>
      <w:r w:rsidRPr="00532E8D">
        <w:rPr>
          <w:lang w:val="en-US"/>
        </w:rPr>
        <w:t xml:space="preserve"> </w:t>
      </w:r>
      <w:r w:rsidRPr="00532E8D">
        <w:rPr>
          <w:rFonts w:hint="eastAsia"/>
          <w:lang w:val="en-US"/>
        </w:rPr>
        <w:t>длительности</w:t>
      </w:r>
      <w:r w:rsidRPr="00532E8D">
        <w:rPr>
          <w:lang w:val="en-US"/>
        </w:rPr>
        <w:t xml:space="preserve"> </w:t>
      </w:r>
      <w:r w:rsidRPr="00532E8D">
        <w:rPr>
          <w:rFonts w:hint="eastAsia"/>
          <w:lang w:val="en-US"/>
        </w:rPr>
        <w:t>забол</w:t>
      </w:r>
      <w:r w:rsidRPr="00532E8D">
        <w:rPr>
          <w:rFonts w:hint="eastAsia"/>
          <w:lang w:val="en-US"/>
        </w:rPr>
        <w:lastRenderedPageBreak/>
        <w:t>евания</w:t>
      </w:r>
      <w:r w:rsidRPr="00532E8D">
        <w:rPr>
          <w:lang w:val="en-US"/>
        </w:rPr>
        <w:t xml:space="preserve"> </w:t>
      </w:r>
      <w:r w:rsidRPr="00532E8D">
        <w:rPr>
          <w:rFonts w:hint="eastAsia"/>
          <w:lang w:val="en-US"/>
        </w:rPr>
        <w:t>и</w:t>
      </w:r>
      <w:r w:rsidRPr="00532E8D">
        <w:rPr>
          <w:lang w:val="en-US"/>
        </w:rPr>
        <w:t xml:space="preserve"> </w:t>
      </w:r>
      <w:r w:rsidRPr="00532E8D">
        <w:rPr>
          <w:rFonts w:hint="eastAsia"/>
          <w:lang w:val="en-US"/>
        </w:rPr>
        <w:t>срокам</w:t>
      </w:r>
      <w:r w:rsidRPr="00532E8D">
        <w:rPr>
          <w:lang w:val="en-US"/>
        </w:rPr>
        <w:t xml:space="preserve"> </w:t>
      </w:r>
      <w:r w:rsidRPr="00532E8D">
        <w:rPr>
          <w:rFonts w:hint="eastAsia"/>
          <w:lang w:val="en-US"/>
        </w:rPr>
        <w:t>кардиореабилитации</w:t>
      </w:r>
    </w:p>
    <w:p w14:paraId="681F5F31" w14:textId="77777777" w:rsidR="00532E8D" w:rsidRPr="00532E8D" w:rsidRDefault="00532E8D" w:rsidP="00532E8D">
      <w:pPr>
        <w:rPr>
          <w:lang w:val="en-US"/>
        </w:rPr>
      </w:pPr>
    </w:p>
    <w:p w14:paraId="1693BC10" w14:textId="77777777" w:rsidR="00532E8D" w:rsidRPr="00532E8D" w:rsidRDefault="00532E8D" w:rsidP="00532E8D">
      <w:pPr>
        <w:rPr>
          <w:lang w:val="en-US"/>
        </w:rPr>
      </w:pPr>
      <w:r w:rsidRPr="00532E8D">
        <w:rPr>
          <w:lang w:val="en-US"/>
        </w:rPr>
        <w:t xml:space="preserve">2.1.4 </w:t>
      </w:r>
      <w:r w:rsidRPr="00532E8D">
        <w:rPr>
          <w:rFonts w:hint="eastAsia"/>
          <w:lang w:val="en-US"/>
        </w:rPr>
        <w:t>Сопутствующие</w:t>
      </w:r>
      <w:r w:rsidRPr="00532E8D">
        <w:rPr>
          <w:lang w:val="en-US"/>
        </w:rPr>
        <w:t xml:space="preserve"> </w:t>
      </w:r>
      <w:r w:rsidRPr="00532E8D">
        <w:rPr>
          <w:rFonts w:hint="eastAsia"/>
          <w:lang w:val="en-US"/>
        </w:rPr>
        <w:t>заболевания</w:t>
      </w:r>
      <w:r w:rsidRPr="00532E8D">
        <w:rPr>
          <w:lang w:val="en-US"/>
        </w:rPr>
        <w:t xml:space="preserve"> </w:t>
      </w:r>
      <w:r w:rsidRPr="00532E8D">
        <w:rPr>
          <w:rFonts w:hint="eastAsia"/>
          <w:lang w:val="en-US"/>
        </w:rPr>
        <w:t>у</w:t>
      </w:r>
      <w:r w:rsidRPr="00532E8D">
        <w:rPr>
          <w:lang w:val="en-US"/>
        </w:rPr>
        <w:t xml:space="preserve"> </w:t>
      </w:r>
      <w:r w:rsidRPr="00532E8D">
        <w:rPr>
          <w:rFonts w:hint="eastAsia"/>
          <w:lang w:val="en-US"/>
        </w:rPr>
        <w:t>пациентов</w:t>
      </w:r>
    </w:p>
    <w:p w14:paraId="3CA25C72" w14:textId="77777777" w:rsidR="00532E8D" w:rsidRPr="00532E8D" w:rsidRDefault="00532E8D" w:rsidP="00532E8D">
      <w:pPr>
        <w:rPr>
          <w:lang w:val="en-US"/>
        </w:rPr>
      </w:pPr>
    </w:p>
    <w:p w14:paraId="3BC168D1" w14:textId="77777777" w:rsidR="00532E8D" w:rsidRPr="00532E8D" w:rsidRDefault="00532E8D" w:rsidP="00532E8D">
      <w:pPr>
        <w:rPr>
          <w:lang w:val="en-US"/>
        </w:rPr>
      </w:pPr>
      <w:r w:rsidRPr="00532E8D">
        <w:rPr>
          <w:lang w:val="en-US"/>
        </w:rPr>
        <w:t xml:space="preserve">2.2. </w:t>
      </w:r>
      <w:r w:rsidRPr="00532E8D">
        <w:rPr>
          <w:rFonts w:hint="eastAsia"/>
          <w:lang w:val="en-US"/>
        </w:rPr>
        <w:t>Методы</w:t>
      </w:r>
      <w:r w:rsidRPr="00532E8D">
        <w:rPr>
          <w:lang w:val="en-US"/>
        </w:rPr>
        <w:t xml:space="preserve"> </w:t>
      </w:r>
      <w:r w:rsidRPr="00532E8D">
        <w:rPr>
          <w:rFonts w:hint="eastAsia"/>
          <w:lang w:val="en-US"/>
        </w:rPr>
        <w:t>исследования</w:t>
      </w:r>
    </w:p>
    <w:p w14:paraId="05DEE6E2" w14:textId="77777777" w:rsidR="00532E8D" w:rsidRPr="00532E8D" w:rsidRDefault="00532E8D" w:rsidP="00532E8D">
      <w:pPr>
        <w:rPr>
          <w:lang w:val="en-US"/>
        </w:rPr>
      </w:pPr>
    </w:p>
    <w:p w14:paraId="534C0E1E" w14:textId="77777777" w:rsidR="00532E8D" w:rsidRPr="00532E8D" w:rsidRDefault="00532E8D" w:rsidP="00532E8D">
      <w:pPr>
        <w:rPr>
          <w:lang w:val="en-US"/>
        </w:rPr>
      </w:pPr>
      <w:r w:rsidRPr="00532E8D">
        <w:rPr>
          <w:lang w:val="en-US"/>
        </w:rPr>
        <w:t xml:space="preserve">2.2.1 </w:t>
      </w:r>
      <w:r w:rsidRPr="00532E8D">
        <w:rPr>
          <w:rFonts w:hint="eastAsia"/>
          <w:lang w:val="en-US"/>
        </w:rPr>
        <w:t>Лабораторные</w:t>
      </w:r>
      <w:r w:rsidRPr="00532E8D">
        <w:rPr>
          <w:lang w:val="en-US"/>
        </w:rPr>
        <w:t xml:space="preserve"> </w:t>
      </w:r>
      <w:r w:rsidRPr="00532E8D">
        <w:rPr>
          <w:rFonts w:hint="eastAsia"/>
          <w:lang w:val="en-US"/>
        </w:rPr>
        <w:t>методы</w:t>
      </w:r>
      <w:r w:rsidRPr="00532E8D">
        <w:rPr>
          <w:lang w:val="en-US"/>
        </w:rPr>
        <w:t xml:space="preserve"> </w:t>
      </w:r>
      <w:r w:rsidRPr="00532E8D">
        <w:rPr>
          <w:rFonts w:hint="eastAsia"/>
          <w:lang w:val="en-US"/>
        </w:rPr>
        <w:t>исследования</w:t>
      </w:r>
    </w:p>
    <w:p w14:paraId="27C68092" w14:textId="77777777" w:rsidR="00532E8D" w:rsidRPr="00532E8D" w:rsidRDefault="00532E8D" w:rsidP="00532E8D">
      <w:pPr>
        <w:rPr>
          <w:lang w:val="en-US"/>
        </w:rPr>
      </w:pPr>
    </w:p>
    <w:p w14:paraId="053F3B8E" w14:textId="77777777" w:rsidR="00532E8D" w:rsidRPr="00532E8D" w:rsidRDefault="00532E8D" w:rsidP="00532E8D">
      <w:pPr>
        <w:rPr>
          <w:lang w:val="en-US"/>
        </w:rPr>
      </w:pPr>
      <w:r w:rsidRPr="00532E8D">
        <w:rPr>
          <w:lang w:val="en-US"/>
        </w:rPr>
        <w:t xml:space="preserve">2.2.2 </w:t>
      </w:r>
      <w:r w:rsidRPr="00532E8D">
        <w:rPr>
          <w:rFonts w:hint="eastAsia"/>
          <w:lang w:val="en-US"/>
        </w:rPr>
        <w:t>Инструментальные</w:t>
      </w:r>
      <w:r w:rsidRPr="00532E8D">
        <w:rPr>
          <w:lang w:val="en-US"/>
        </w:rPr>
        <w:t xml:space="preserve"> </w:t>
      </w:r>
      <w:r w:rsidRPr="00532E8D">
        <w:rPr>
          <w:rFonts w:hint="eastAsia"/>
          <w:lang w:val="en-US"/>
        </w:rPr>
        <w:t>методы</w:t>
      </w:r>
      <w:r w:rsidRPr="00532E8D">
        <w:rPr>
          <w:lang w:val="en-US"/>
        </w:rPr>
        <w:t xml:space="preserve"> </w:t>
      </w:r>
      <w:r w:rsidRPr="00532E8D">
        <w:rPr>
          <w:rFonts w:hint="eastAsia"/>
          <w:lang w:val="en-US"/>
        </w:rPr>
        <w:t>исследования</w:t>
      </w:r>
    </w:p>
    <w:p w14:paraId="65DC7A3F" w14:textId="77777777" w:rsidR="00532E8D" w:rsidRPr="00532E8D" w:rsidRDefault="00532E8D" w:rsidP="00532E8D">
      <w:pPr>
        <w:rPr>
          <w:lang w:val="en-US"/>
        </w:rPr>
      </w:pPr>
    </w:p>
    <w:p w14:paraId="564A9D8D" w14:textId="77777777" w:rsidR="00532E8D" w:rsidRPr="00532E8D" w:rsidRDefault="00532E8D" w:rsidP="00532E8D">
      <w:pPr>
        <w:rPr>
          <w:lang w:val="en-US"/>
        </w:rPr>
      </w:pPr>
      <w:r w:rsidRPr="00532E8D">
        <w:rPr>
          <w:lang w:val="en-US"/>
        </w:rPr>
        <w:t xml:space="preserve">2.2.3 </w:t>
      </w:r>
      <w:r w:rsidRPr="00532E8D">
        <w:rPr>
          <w:rFonts w:hint="eastAsia"/>
          <w:lang w:val="en-US"/>
        </w:rPr>
        <w:t>Оценка</w:t>
      </w:r>
      <w:r w:rsidRPr="00532E8D">
        <w:rPr>
          <w:lang w:val="en-US"/>
        </w:rPr>
        <w:t xml:space="preserve"> </w:t>
      </w:r>
      <w:r w:rsidRPr="00532E8D">
        <w:rPr>
          <w:rFonts w:hint="eastAsia"/>
          <w:lang w:val="en-US"/>
        </w:rPr>
        <w:t>качества</w:t>
      </w:r>
      <w:r w:rsidRPr="00532E8D">
        <w:rPr>
          <w:lang w:val="en-US"/>
        </w:rPr>
        <w:t xml:space="preserve"> </w:t>
      </w:r>
      <w:r w:rsidRPr="00532E8D">
        <w:rPr>
          <w:rFonts w:hint="eastAsia"/>
          <w:lang w:val="en-US"/>
        </w:rPr>
        <w:t>жизни</w:t>
      </w:r>
    </w:p>
    <w:p w14:paraId="078AFBD3" w14:textId="77777777" w:rsidR="00532E8D" w:rsidRPr="00532E8D" w:rsidRDefault="00532E8D" w:rsidP="00532E8D">
      <w:pPr>
        <w:rPr>
          <w:lang w:val="en-US"/>
        </w:rPr>
      </w:pPr>
    </w:p>
    <w:p w14:paraId="79EB79B5" w14:textId="77777777" w:rsidR="00532E8D" w:rsidRPr="00532E8D" w:rsidRDefault="00532E8D" w:rsidP="00532E8D">
      <w:pPr>
        <w:rPr>
          <w:lang w:val="en-US"/>
        </w:rPr>
      </w:pPr>
      <w:r w:rsidRPr="00532E8D">
        <w:rPr>
          <w:lang w:val="en-US"/>
        </w:rPr>
        <w:t xml:space="preserve">2.3 </w:t>
      </w:r>
      <w:r w:rsidRPr="00532E8D">
        <w:rPr>
          <w:rFonts w:hint="eastAsia"/>
          <w:lang w:val="en-US"/>
        </w:rPr>
        <w:t>Методы</w:t>
      </w:r>
      <w:r w:rsidRPr="00532E8D">
        <w:rPr>
          <w:lang w:val="en-US"/>
        </w:rPr>
        <w:t xml:space="preserve"> </w:t>
      </w:r>
      <w:r w:rsidRPr="00532E8D">
        <w:rPr>
          <w:rFonts w:hint="eastAsia"/>
          <w:lang w:val="en-US"/>
        </w:rPr>
        <w:t>физической</w:t>
      </w:r>
      <w:r w:rsidRPr="00532E8D">
        <w:rPr>
          <w:lang w:val="en-US"/>
        </w:rPr>
        <w:t xml:space="preserve"> </w:t>
      </w:r>
      <w:r w:rsidRPr="00532E8D">
        <w:rPr>
          <w:rFonts w:hint="eastAsia"/>
          <w:lang w:val="en-US"/>
        </w:rPr>
        <w:t>реабилитацией</w:t>
      </w:r>
      <w:r w:rsidRPr="00532E8D">
        <w:rPr>
          <w:lang w:val="en-US"/>
        </w:rPr>
        <w:t xml:space="preserve"> </w:t>
      </w:r>
      <w:r w:rsidRPr="00532E8D">
        <w:rPr>
          <w:rFonts w:hint="eastAsia"/>
          <w:lang w:val="en-US"/>
        </w:rPr>
        <w:t>на</w:t>
      </w:r>
      <w:r w:rsidRPr="00532E8D">
        <w:rPr>
          <w:lang w:val="en-US"/>
        </w:rPr>
        <w:t xml:space="preserve"> </w:t>
      </w:r>
      <w:r w:rsidRPr="00532E8D">
        <w:rPr>
          <w:rFonts w:hint="eastAsia"/>
          <w:lang w:val="en-US"/>
        </w:rPr>
        <w:t>поликлиническом</w:t>
      </w:r>
      <w:r w:rsidRPr="00532E8D">
        <w:rPr>
          <w:lang w:val="en-US"/>
        </w:rPr>
        <w:t xml:space="preserve"> </w:t>
      </w:r>
      <w:r w:rsidRPr="00532E8D">
        <w:rPr>
          <w:rFonts w:hint="eastAsia"/>
          <w:lang w:val="en-US"/>
        </w:rPr>
        <w:t>этапе</w:t>
      </w:r>
    </w:p>
    <w:p w14:paraId="59A90D76" w14:textId="77777777" w:rsidR="00532E8D" w:rsidRPr="00532E8D" w:rsidRDefault="00532E8D" w:rsidP="00532E8D">
      <w:pPr>
        <w:rPr>
          <w:lang w:val="en-US"/>
        </w:rPr>
      </w:pPr>
    </w:p>
    <w:p w14:paraId="457659AF" w14:textId="77777777" w:rsidR="00532E8D" w:rsidRPr="00532E8D" w:rsidRDefault="00532E8D" w:rsidP="00532E8D">
      <w:pPr>
        <w:rPr>
          <w:lang w:val="en-US"/>
        </w:rPr>
      </w:pPr>
      <w:r w:rsidRPr="00532E8D">
        <w:rPr>
          <w:lang w:val="en-US"/>
        </w:rPr>
        <w:t xml:space="preserve">2.3.1 </w:t>
      </w:r>
      <w:r w:rsidRPr="00532E8D">
        <w:rPr>
          <w:rFonts w:hint="eastAsia"/>
          <w:lang w:val="en-US"/>
        </w:rPr>
        <w:t>Программа</w:t>
      </w:r>
      <w:r w:rsidRPr="00532E8D">
        <w:rPr>
          <w:lang w:val="en-US"/>
        </w:rPr>
        <w:t xml:space="preserve"> </w:t>
      </w:r>
      <w:r w:rsidRPr="00532E8D">
        <w:rPr>
          <w:rFonts w:hint="eastAsia"/>
          <w:lang w:val="en-US"/>
        </w:rPr>
        <w:t>реабилитации</w:t>
      </w:r>
      <w:r w:rsidRPr="00532E8D">
        <w:rPr>
          <w:lang w:val="en-US"/>
        </w:rPr>
        <w:t xml:space="preserve"> </w:t>
      </w:r>
      <w:r w:rsidRPr="00532E8D">
        <w:rPr>
          <w:rFonts w:hint="eastAsia"/>
          <w:lang w:val="en-US"/>
        </w:rPr>
        <w:t>на</w:t>
      </w:r>
      <w:r w:rsidRPr="00532E8D">
        <w:rPr>
          <w:lang w:val="en-US"/>
        </w:rPr>
        <w:t xml:space="preserve"> </w:t>
      </w:r>
      <w:r w:rsidRPr="00532E8D">
        <w:rPr>
          <w:rFonts w:hint="eastAsia"/>
          <w:lang w:val="en-US"/>
        </w:rPr>
        <w:t>кардиотренажерах</w:t>
      </w:r>
    </w:p>
    <w:p w14:paraId="685B650A" w14:textId="77777777" w:rsidR="00532E8D" w:rsidRPr="00532E8D" w:rsidRDefault="00532E8D" w:rsidP="00532E8D">
      <w:pPr>
        <w:rPr>
          <w:lang w:val="en-US"/>
        </w:rPr>
      </w:pPr>
    </w:p>
    <w:p w14:paraId="15402201" w14:textId="77777777" w:rsidR="00532E8D" w:rsidRPr="00532E8D" w:rsidRDefault="00532E8D" w:rsidP="00532E8D">
      <w:pPr>
        <w:rPr>
          <w:lang w:val="en-US"/>
        </w:rPr>
      </w:pPr>
      <w:r w:rsidRPr="00532E8D">
        <w:rPr>
          <w:lang w:val="en-US"/>
        </w:rPr>
        <w:t xml:space="preserve">2.3.2 </w:t>
      </w:r>
      <w:r w:rsidRPr="00532E8D">
        <w:rPr>
          <w:rFonts w:hint="eastAsia"/>
          <w:lang w:val="en-US"/>
        </w:rPr>
        <w:t>Метод</w:t>
      </w:r>
      <w:r w:rsidRPr="00532E8D">
        <w:rPr>
          <w:lang w:val="en-US"/>
        </w:rPr>
        <w:t xml:space="preserve"> </w:t>
      </w:r>
      <w:r w:rsidRPr="00532E8D">
        <w:rPr>
          <w:rFonts w:hint="eastAsia"/>
          <w:lang w:val="en-US"/>
        </w:rPr>
        <w:t>занятий</w:t>
      </w:r>
      <w:r w:rsidRPr="00532E8D">
        <w:rPr>
          <w:lang w:val="en-US"/>
        </w:rPr>
        <w:t xml:space="preserve"> </w:t>
      </w:r>
      <w:r w:rsidRPr="00532E8D">
        <w:rPr>
          <w:rFonts w:hint="eastAsia"/>
          <w:lang w:val="en-US"/>
        </w:rPr>
        <w:t>и</w:t>
      </w:r>
      <w:r w:rsidRPr="00532E8D">
        <w:rPr>
          <w:lang w:val="en-US"/>
        </w:rPr>
        <w:t xml:space="preserve"> </w:t>
      </w:r>
      <w:r w:rsidRPr="00532E8D">
        <w:rPr>
          <w:rFonts w:hint="eastAsia"/>
          <w:lang w:val="en-US"/>
        </w:rPr>
        <w:t>техника</w:t>
      </w:r>
      <w:r w:rsidRPr="00532E8D">
        <w:rPr>
          <w:lang w:val="en-US"/>
        </w:rPr>
        <w:t xml:space="preserve"> </w:t>
      </w:r>
      <w:r w:rsidRPr="00532E8D">
        <w:rPr>
          <w:rFonts w:hint="eastAsia"/>
          <w:lang w:val="en-US"/>
        </w:rPr>
        <w:t>скандинавской</w:t>
      </w:r>
      <w:r w:rsidRPr="00532E8D">
        <w:rPr>
          <w:lang w:val="en-US"/>
        </w:rPr>
        <w:t xml:space="preserve"> </w:t>
      </w:r>
      <w:r w:rsidRPr="00532E8D">
        <w:rPr>
          <w:rFonts w:hint="eastAsia"/>
          <w:lang w:val="en-US"/>
        </w:rPr>
        <w:t>ходьбы</w:t>
      </w:r>
    </w:p>
    <w:p w14:paraId="58652D05" w14:textId="77777777" w:rsidR="00532E8D" w:rsidRPr="00532E8D" w:rsidRDefault="00532E8D" w:rsidP="00532E8D">
      <w:pPr>
        <w:rPr>
          <w:lang w:val="en-US"/>
        </w:rPr>
      </w:pPr>
    </w:p>
    <w:p w14:paraId="3C7CFC8C" w14:textId="77777777" w:rsidR="00532E8D" w:rsidRPr="00532E8D" w:rsidRDefault="00532E8D" w:rsidP="00532E8D">
      <w:pPr>
        <w:rPr>
          <w:lang w:val="en-US"/>
        </w:rPr>
      </w:pPr>
      <w:r w:rsidRPr="00532E8D">
        <w:rPr>
          <w:lang w:val="en-US"/>
        </w:rPr>
        <w:t xml:space="preserve">2.4 </w:t>
      </w:r>
      <w:r w:rsidRPr="00532E8D">
        <w:rPr>
          <w:rFonts w:hint="eastAsia"/>
          <w:lang w:val="en-US"/>
        </w:rPr>
        <w:t>Медикаментозная</w:t>
      </w:r>
      <w:r w:rsidRPr="00532E8D">
        <w:rPr>
          <w:lang w:val="en-US"/>
        </w:rPr>
        <w:t xml:space="preserve"> </w:t>
      </w:r>
      <w:r w:rsidRPr="00532E8D">
        <w:rPr>
          <w:rFonts w:hint="eastAsia"/>
          <w:lang w:val="en-US"/>
        </w:rPr>
        <w:t>терапия</w:t>
      </w:r>
    </w:p>
    <w:p w14:paraId="21F157A2" w14:textId="77777777" w:rsidR="00532E8D" w:rsidRPr="00532E8D" w:rsidRDefault="00532E8D" w:rsidP="00532E8D">
      <w:pPr>
        <w:rPr>
          <w:lang w:val="en-US"/>
        </w:rPr>
      </w:pPr>
    </w:p>
    <w:p w14:paraId="42BBB459" w14:textId="77777777" w:rsidR="00532E8D" w:rsidRPr="00532E8D" w:rsidRDefault="00532E8D" w:rsidP="00532E8D">
      <w:pPr>
        <w:rPr>
          <w:lang w:val="en-US"/>
        </w:rPr>
      </w:pPr>
      <w:r w:rsidRPr="00532E8D">
        <w:rPr>
          <w:lang w:val="en-US"/>
        </w:rPr>
        <w:t xml:space="preserve">2.5 </w:t>
      </w:r>
      <w:r w:rsidRPr="00532E8D">
        <w:rPr>
          <w:rFonts w:hint="eastAsia"/>
          <w:lang w:val="en-US"/>
        </w:rPr>
        <w:t>Методы</w:t>
      </w:r>
      <w:r w:rsidRPr="00532E8D">
        <w:rPr>
          <w:lang w:val="en-US"/>
        </w:rPr>
        <w:t xml:space="preserve"> </w:t>
      </w:r>
      <w:r w:rsidRPr="00532E8D">
        <w:rPr>
          <w:rFonts w:hint="eastAsia"/>
          <w:lang w:val="en-US"/>
        </w:rPr>
        <w:t>статистической</w:t>
      </w:r>
      <w:r w:rsidRPr="00532E8D">
        <w:rPr>
          <w:lang w:val="en-US"/>
        </w:rPr>
        <w:t xml:space="preserve"> </w:t>
      </w:r>
      <w:r w:rsidRPr="00532E8D">
        <w:rPr>
          <w:rFonts w:hint="eastAsia"/>
          <w:lang w:val="en-US"/>
        </w:rPr>
        <w:t>обработки</w:t>
      </w:r>
      <w:r w:rsidRPr="00532E8D">
        <w:rPr>
          <w:lang w:val="en-US"/>
        </w:rPr>
        <w:t xml:space="preserve"> </w:t>
      </w:r>
      <w:r w:rsidRPr="00532E8D">
        <w:rPr>
          <w:rFonts w:hint="eastAsia"/>
          <w:lang w:val="en-US"/>
        </w:rPr>
        <w:t>материала</w:t>
      </w:r>
    </w:p>
    <w:p w14:paraId="360293A6" w14:textId="77777777" w:rsidR="00532E8D" w:rsidRPr="00532E8D" w:rsidRDefault="00532E8D" w:rsidP="00532E8D">
      <w:pPr>
        <w:rPr>
          <w:lang w:val="en-US"/>
        </w:rPr>
      </w:pPr>
    </w:p>
    <w:p w14:paraId="1BE70E90" w14:textId="77777777" w:rsidR="00532E8D" w:rsidRPr="00532E8D" w:rsidRDefault="00532E8D" w:rsidP="00532E8D">
      <w:pPr>
        <w:rPr>
          <w:lang w:val="en-US"/>
        </w:rPr>
      </w:pPr>
      <w:r w:rsidRPr="00532E8D">
        <w:rPr>
          <w:rFonts w:hint="eastAsia"/>
          <w:lang w:val="en-US"/>
        </w:rPr>
        <w:t>Глава</w:t>
      </w:r>
      <w:r w:rsidRPr="00532E8D">
        <w:rPr>
          <w:lang w:val="en-US"/>
        </w:rPr>
        <w:t xml:space="preserve"> 3. </w:t>
      </w:r>
      <w:r w:rsidRPr="00532E8D">
        <w:rPr>
          <w:rFonts w:hint="eastAsia"/>
          <w:lang w:val="en-US"/>
        </w:rPr>
        <w:t>ХАРАКТЕРИСТИКА</w:t>
      </w:r>
      <w:r w:rsidRPr="00532E8D">
        <w:rPr>
          <w:lang w:val="en-US"/>
        </w:rPr>
        <w:t xml:space="preserve"> </w:t>
      </w:r>
      <w:r w:rsidRPr="00532E8D">
        <w:rPr>
          <w:rFonts w:hint="eastAsia"/>
          <w:lang w:val="en-US"/>
        </w:rPr>
        <w:t>ФУНКЦИОНАЛЬНОГО</w:t>
      </w:r>
      <w:r w:rsidRPr="00532E8D">
        <w:rPr>
          <w:lang w:val="en-US"/>
        </w:rPr>
        <w:t xml:space="preserve"> </w:t>
      </w:r>
      <w:r w:rsidRPr="00532E8D">
        <w:rPr>
          <w:rFonts w:hint="eastAsia"/>
          <w:lang w:val="en-US"/>
        </w:rPr>
        <w:t>СОСТОЯНИЯ</w:t>
      </w:r>
      <w:r w:rsidRPr="00532E8D">
        <w:rPr>
          <w:lang w:val="en-US"/>
        </w:rPr>
        <w:t>,</w:t>
      </w:r>
    </w:p>
    <w:p w14:paraId="0A267A31" w14:textId="77777777" w:rsidR="00532E8D" w:rsidRPr="00532E8D" w:rsidRDefault="00532E8D" w:rsidP="00532E8D">
      <w:pPr>
        <w:rPr>
          <w:lang w:val="en-US"/>
        </w:rPr>
      </w:pPr>
    </w:p>
    <w:p w14:paraId="012A4F0B" w14:textId="77777777" w:rsidR="00532E8D" w:rsidRPr="00532E8D" w:rsidRDefault="00532E8D" w:rsidP="00532E8D">
      <w:pPr>
        <w:rPr>
          <w:lang w:val="en-US"/>
        </w:rPr>
      </w:pPr>
      <w:r w:rsidRPr="00532E8D">
        <w:rPr>
          <w:rFonts w:hint="eastAsia"/>
          <w:lang w:val="en-US"/>
        </w:rPr>
        <w:t>УГЛЕВОДНОГО</w:t>
      </w:r>
      <w:r w:rsidRPr="00532E8D">
        <w:rPr>
          <w:lang w:val="en-US"/>
        </w:rPr>
        <w:t xml:space="preserve"> </w:t>
      </w:r>
      <w:r w:rsidRPr="00532E8D">
        <w:rPr>
          <w:rFonts w:hint="eastAsia"/>
          <w:lang w:val="en-US"/>
        </w:rPr>
        <w:t>И</w:t>
      </w:r>
      <w:r w:rsidRPr="00532E8D">
        <w:rPr>
          <w:lang w:val="en-US"/>
        </w:rPr>
        <w:t xml:space="preserve"> </w:t>
      </w:r>
      <w:r w:rsidRPr="00532E8D">
        <w:rPr>
          <w:rFonts w:hint="eastAsia"/>
          <w:lang w:val="en-US"/>
        </w:rPr>
        <w:t>ЛИПИДНОГО</w:t>
      </w:r>
      <w:r w:rsidRPr="00532E8D">
        <w:rPr>
          <w:lang w:val="en-US"/>
        </w:rPr>
        <w:t xml:space="preserve"> </w:t>
      </w:r>
      <w:r w:rsidRPr="00532E8D">
        <w:rPr>
          <w:rFonts w:hint="eastAsia"/>
          <w:lang w:val="en-US"/>
        </w:rPr>
        <w:t>ОБМЕНА</w:t>
      </w:r>
      <w:r w:rsidRPr="00532E8D">
        <w:rPr>
          <w:lang w:val="en-US"/>
        </w:rPr>
        <w:t xml:space="preserve"> </w:t>
      </w:r>
      <w:r w:rsidRPr="00532E8D">
        <w:rPr>
          <w:rFonts w:hint="eastAsia"/>
          <w:lang w:val="en-US"/>
        </w:rPr>
        <w:t>ПАЦИЕНТОВ</w:t>
      </w:r>
      <w:r w:rsidRPr="00532E8D">
        <w:rPr>
          <w:lang w:val="en-US"/>
        </w:rPr>
        <w:t xml:space="preserve"> </w:t>
      </w:r>
      <w:r w:rsidRPr="00532E8D">
        <w:rPr>
          <w:rFonts w:hint="eastAsia"/>
          <w:lang w:val="en-US"/>
        </w:rPr>
        <w:t>ДО</w:t>
      </w:r>
    </w:p>
    <w:p w14:paraId="4F271709" w14:textId="77777777" w:rsidR="00532E8D" w:rsidRPr="00532E8D" w:rsidRDefault="00532E8D" w:rsidP="00532E8D">
      <w:pPr>
        <w:rPr>
          <w:lang w:val="en-US"/>
        </w:rPr>
      </w:pPr>
    </w:p>
    <w:p w14:paraId="29AB9D66" w14:textId="77777777" w:rsidR="00532E8D" w:rsidRPr="00532E8D" w:rsidRDefault="00532E8D" w:rsidP="00532E8D">
      <w:pPr>
        <w:rPr>
          <w:lang w:val="en-US"/>
        </w:rPr>
      </w:pPr>
      <w:r w:rsidRPr="00532E8D">
        <w:rPr>
          <w:rFonts w:hint="eastAsia"/>
          <w:lang w:val="en-US"/>
        </w:rPr>
        <w:t>РЕАБИЛИТАЦИИ</w:t>
      </w:r>
      <w:r w:rsidRPr="00532E8D">
        <w:rPr>
          <w:lang w:val="en-US"/>
        </w:rPr>
        <w:t>65</w:t>
      </w:r>
    </w:p>
    <w:p w14:paraId="37C20AED" w14:textId="77777777" w:rsidR="00532E8D" w:rsidRPr="00532E8D" w:rsidRDefault="00532E8D" w:rsidP="00532E8D">
      <w:pPr>
        <w:rPr>
          <w:lang w:val="en-US"/>
        </w:rPr>
      </w:pPr>
    </w:p>
    <w:p w14:paraId="2A29FAC5" w14:textId="77777777" w:rsidR="00532E8D" w:rsidRPr="00532E8D" w:rsidRDefault="00532E8D" w:rsidP="00532E8D">
      <w:pPr>
        <w:rPr>
          <w:lang w:val="en-US"/>
        </w:rPr>
      </w:pPr>
      <w:r w:rsidRPr="00532E8D">
        <w:rPr>
          <w:lang w:val="en-US"/>
        </w:rPr>
        <w:t xml:space="preserve">3.1 </w:t>
      </w:r>
      <w:r w:rsidRPr="00532E8D">
        <w:rPr>
          <w:rFonts w:hint="eastAsia"/>
          <w:lang w:val="en-US"/>
        </w:rPr>
        <w:t>Функциональный</w:t>
      </w:r>
      <w:r w:rsidRPr="00532E8D">
        <w:rPr>
          <w:lang w:val="en-US"/>
        </w:rPr>
        <w:t xml:space="preserve"> </w:t>
      </w:r>
      <w:r w:rsidRPr="00532E8D">
        <w:rPr>
          <w:rFonts w:hint="eastAsia"/>
          <w:lang w:val="en-US"/>
        </w:rPr>
        <w:t>состояние</w:t>
      </w:r>
      <w:r w:rsidRPr="00532E8D">
        <w:rPr>
          <w:lang w:val="en-US"/>
        </w:rPr>
        <w:t xml:space="preserve"> </w:t>
      </w:r>
      <w:r w:rsidRPr="00532E8D">
        <w:rPr>
          <w:rFonts w:hint="eastAsia"/>
          <w:lang w:val="en-US"/>
        </w:rPr>
        <w:t>исследуемых</w:t>
      </w:r>
      <w:r w:rsidRPr="00532E8D">
        <w:rPr>
          <w:lang w:val="en-US"/>
        </w:rPr>
        <w:t xml:space="preserve"> </w:t>
      </w:r>
      <w:r w:rsidRPr="00532E8D">
        <w:rPr>
          <w:rFonts w:hint="eastAsia"/>
          <w:lang w:val="en-US"/>
        </w:rPr>
        <w:t>пациентов</w:t>
      </w:r>
      <w:r w:rsidRPr="00532E8D">
        <w:rPr>
          <w:lang w:val="en-US"/>
        </w:rPr>
        <w:t xml:space="preserve"> </w:t>
      </w:r>
      <w:r w:rsidRPr="00532E8D">
        <w:rPr>
          <w:rFonts w:hint="eastAsia"/>
          <w:lang w:val="en-US"/>
        </w:rPr>
        <w:t>до</w:t>
      </w:r>
      <w:r w:rsidRPr="00532E8D">
        <w:rPr>
          <w:lang w:val="en-US"/>
        </w:rPr>
        <w:t xml:space="preserve"> </w:t>
      </w:r>
      <w:r w:rsidRPr="00532E8D">
        <w:rPr>
          <w:rFonts w:hint="eastAsia"/>
          <w:lang w:val="en-US"/>
        </w:rPr>
        <w:t>начала</w:t>
      </w:r>
      <w:r w:rsidRPr="00532E8D">
        <w:rPr>
          <w:lang w:val="en-US"/>
        </w:rPr>
        <w:t xml:space="preserve"> </w:t>
      </w:r>
      <w:r w:rsidRPr="00532E8D">
        <w:rPr>
          <w:rFonts w:hint="eastAsia"/>
          <w:lang w:val="en-US"/>
        </w:rPr>
        <w:t>кардиореабилитации</w:t>
      </w:r>
    </w:p>
    <w:p w14:paraId="278614C9" w14:textId="77777777" w:rsidR="00532E8D" w:rsidRPr="00532E8D" w:rsidRDefault="00532E8D" w:rsidP="00532E8D">
      <w:pPr>
        <w:rPr>
          <w:lang w:val="en-US"/>
        </w:rPr>
      </w:pPr>
    </w:p>
    <w:p w14:paraId="5DD825DB" w14:textId="77777777" w:rsidR="00532E8D" w:rsidRPr="00532E8D" w:rsidRDefault="00532E8D" w:rsidP="00532E8D">
      <w:pPr>
        <w:rPr>
          <w:lang w:val="en-US"/>
        </w:rPr>
      </w:pPr>
      <w:r w:rsidRPr="00532E8D">
        <w:rPr>
          <w:lang w:val="en-US"/>
        </w:rPr>
        <w:t xml:space="preserve">3.2 </w:t>
      </w:r>
      <w:r w:rsidRPr="00532E8D">
        <w:rPr>
          <w:rFonts w:hint="eastAsia"/>
          <w:lang w:val="en-US"/>
        </w:rPr>
        <w:t>Оценка</w:t>
      </w:r>
      <w:r w:rsidRPr="00532E8D">
        <w:rPr>
          <w:lang w:val="en-US"/>
        </w:rPr>
        <w:t xml:space="preserve"> </w:t>
      </w:r>
      <w:r w:rsidRPr="00532E8D">
        <w:rPr>
          <w:rFonts w:hint="eastAsia"/>
          <w:lang w:val="en-US"/>
        </w:rPr>
        <w:t>гемодинамических</w:t>
      </w:r>
      <w:r w:rsidRPr="00532E8D">
        <w:rPr>
          <w:lang w:val="en-US"/>
        </w:rPr>
        <w:t xml:space="preserve"> </w:t>
      </w:r>
      <w:r w:rsidRPr="00532E8D">
        <w:rPr>
          <w:rFonts w:hint="eastAsia"/>
          <w:lang w:val="en-US"/>
        </w:rPr>
        <w:t>и</w:t>
      </w:r>
      <w:r w:rsidRPr="00532E8D">
        <w:rPr>
          <w:lang w:val="en-US"/>
        </w:rPr>
        <w:t xml:space="preserve"> </w:t>
      </w:r>
      <w:r w:rsidRPr="00532E8D">
        <w:rPr>
          <w:rFonts w:hint="eastAsia"/>
          <w:lang w:val="en-US"/>
        </w:rPr>
        <w:t>структурных</w:t>
      </w:r>
      <w:r w:rsidRPr="00532E8D">
        <w:rPr>
          <w:lang w:val="en-US"/>
        </w:rPr>
        <w:t xml:space="preserve"> </w:t>
      </w:r>
      <w:r w:rsidRPr="00532E8D">
        <w:rPr>
          <w:rFonts w:hint="eastAsia"/>
          <w:lang w:val="en-US"/>
        </w:rPr>
        <w:t>параметров</w:t>
      </w:r>
      <w:r w:rsidRPr="00532E8D">
        <w:rPr>
          <w:lang w:val="en-US"/>
        </w:rPr>
        <w:t xml:space="preserve"> </w:t>
      </w:r>
      <w:r w:rsidRPr="00532E8D">
        <w:rPr>
          <w:rFonts w:hint="eastAsia"/>
          <w:lang w:val="en-US"/>
        </w:rPr>
        <w:t>миокарда</w:t>
      </w:r>
      <w:r w:rsidRPr="00532E8D">
        <w:rPr>
          <w:lang w:val="en-US"/>
        </w:rPr>
        <w:t xml:space="preserve"> </w:t>
      </w:r>
      <w:r w:rsidRPr="00532E8D">
        <w:rPr>
          <w:rFonts w:hint="eastAsia"/>
          <w:lang w:val="en-US"/>
        </w:rPr>
        <w:t>до</w:t>
      </w:r>
      <w:r w:rsidRPr="00532E8D">
        <w:rPr>
          <w:lang w:val="en-US"/>
        </w:rPr>
        <w:t xml:space="preserve"> </w:t>
      </w:r>
      <w:r w:rsidRPr="00532E8D">
        <w:rPr>
          <w:rFonts w:hint="eastAsia"/>
          <w:lang w:val="en-US"/>
        </w:rPr>
        <w:t>начала</w:t>
      </w:r>
      <w:r w:rsidRPr="00532E8D">
        <w:rPr>
          <w:lang w:val="en-US"/>
        </w:rPr>
        <w:t xml:space="preserve"> </w:t>
      </w:r>
      <w:r w:rsidRPr="00532E8D">
        <w:rPr>
          <w:rFonts w:hint="eastAsia"/>
          <w:lang w:val="en-US"/>
        </w:rPr>
        <w:t>кардиореабилитации</w:t>
      </w:r>
    </w:p>
    <w:p w14:paraId="48311D4C" w14:textId="77777777" w:rsidR="00532E8D" w:rsidRPr="00532E8D" w:rsidRDefault="00532E8D" w:rsidP="00532E8D">
      <w:pPr>
        <w:rPr>
          <w:lang w:val="en-US"/>
        </w:rPr>
      </w:pPr>
    </w:p>
    <w:p w14:paraId="1F3DC52D" w14:textId="77777777" w:rsidR="00532E8D" w:rsidRPr="00532E8D" w:rsidRDefault="00532E8D" w:rsidP="00532E8D">
      <w:pPr>
        <w:rPr>
          <w:lang w:val="en-US"/>
        </w:rPr>
      </w:pPr>
      <w:r w:rsidRPr="00532E8D">
        <w:rPr>
          <w:lang w:val="en-US"/>
        </w:rPr>
        <w:t xml:space="preserve">3.3 </w:t>
      </w:r>
      <w:r w:rsidRPr="00532E8D">
        <w:rPr>
          <w:rFonts w:hint="eastAsia"/>
          <w:lang w:val="en-US"/>
        </w:rPr>
        <w:t>Оценка</w:t>
      </w:r>
      <w:r w:rsidRPr="00532E8D">
        <w:rPr>
          <w:lang w:val="en-US"/>
        </w:rPr>
        <w:t xml:space="preserve"> </w:t>
      </w:r>
      <w:r w:rsidRPr="00532E8D">
        <w:rPr>
          <w:rFonts w:hint="eastAsia"/>
          <w:lang w:val="en-US"/>
        </w:rPr>
        <w:t>параметров</w:t>
      </w:r>
      <w:r w:rsidRPr="00532E8D">
        <w:rPr>
          <w:lang w:val="en-US"/>
        </w:rPr>
        <w:t xml:space="preserve"> </w:t>
      </w:r>
      <w:r w:rsidRPr="00532E8D">
        <w:rPr>
          <w:rFonts w:hint="eastAsia"/>
          <w:lang w:val="en-US"/>
        </w:rPr>
        <w:t>суточного</w:t>
      </w:r>
      <w:r w:rsidRPr="00532E8D">
        <w:rPr>
          <w:lang w:val="en-US"/>
        </w:rPr>
        <w:t xml:space="preserve"> </w:t>
      </w:r>
      <w:r w:rsidRPr="00532E8D">
        <w:rPr>
          <w:rFonts w:hint="eastAsia"/>
          <w:lang w:val="en-US"/>
        </w:rPr>
        <w:t>мониторирования</w:t>
      </w:r>
      <w:r w:rsidRPr="00532E8D">
        <w:rPr>
          <w:lang w:val="en-US"/>
        </w:rPr>
        <w:t xml:space="preserve"> </w:t>
      </w:r>
      <w:r w:rsidRPr="00532E8D">
        <w:rPr>
          <w:rFonts w:hint="eastAsia"/>
          <w:lang w:val="en-US"/>
        </w:rPr>
        <w:t>частоты</w:t>
      </w:r>
      <w:r w:rsidRPr="00532E8D">
        <w:rPr>
          <w:lang w:val="en-US"/>
        </w:rPr>
        <w:t xml:space="preserve"> </w:t>
      </w:r>
      <w:r w:rsidRPr="00532E8D">
        <w:rPr>
          <w:rFonts w:hint="eastAsia"/>
          <w:lang w:val="en-US"/>
        </w:rPr>
        <w:t>сердечных</w:t>
      </w:r>
      <w:r w:rsidRPr="00532E8D">
        <w:rPr>
          <w:lang w:val="en-US"/>
        </w:rPr>
        <w:t xml:space="preserve"> </w:t>
      </w:r>
      <w:r w:rsidRPr="00532E8D">
        <w:rPr>
          <w:rFonts w:hint="eastAsia"/>
          <w:lang w:val="en-US"/>
        </w:rPr>
        <w:t>сокращений</w:t>
      </w:r>
      <w:r w:rsidRPr="00532E8D">
        <w:rPr>
          <w:lang w:val="en-US"/>
        </w:rPr>
        <w:t xml:space="preserve"> </w:t>
      </w:r>
      <w:r w:rsidRPr="00532E8D">
        <w:rPr>
          <w:rFonts w:hint="eastAsia"/>
          <w:lang w:val="en-US"/>
        </w:rPr>
        <w:t>до</w:t>
      </w:r>
      <w:r w:rsidRPr="00532E8D">
        <w:rPr>
          <w:lang w:val="en-US"/>
        </w:rPr>
        <w:t xml:space="preserve"> </w:t>
      </w:r>
      <w:r w:rsidRPr="00532E8D">
        <w:rPr>
          <w:rFonts w:hint="eastAsia"/>
          <w:lang w:val="en-US"/>
        </w:rPr>
        <w:t>начала</w:t>
      </w:r>
      <w:r w:rsidRPr="00532E8D">
        <w:rPr>
          <w:lang w:val="en-US"/>
        </w:rPr>
        <w:t xml:space="preserve"> </w:t>
      </w:r>
      <w:r w:rsidRPr="00532E8D">
        <w:rPr>
          <w:rFonts w:hint="eastAsia"/>
          <w:lang w:val="en-US"/>
        </w:rPr>
        <w:t>кардиореабилитации</w:t>
      </w:r>
    </w:p>
    <w:p w14:paraId="1FC21DA6" w14:textId="77777777" w:rsidR="00532E8D" w:rsidRPr="00532E8D" w:rsidRDefault="00532E8D" w:rsidP="00532E8D">
      <w:pPr>
        <w:rPr>
          <w:lang w:val="en-US"/>
        </w:rPr>
      </w:pPr>
    </w:p>
    <w:p w14:paraId="74F83C06" w14:textId="77777777" w:rsidR="00532E8D" w:rsidRPr="00532E8D" w:rsidRDefault="00532E8D" w:rsidP="00532E8D">
      <w:pPr>
        <w:rPr>
          <w:lang w:val="en-US"/>
        </w:rPr>
      </w:pPr>
      <w:r w:rsidRPr="00532E8D">
        <w:rPr>
          <w:lang w:val="en-US"/>
        </w:rPr>
        <w:t xml:space="preserve">3.4 </w:t>
      </w:r>
      <w:r w:rsidRPr="00532E8D">
        <w:rPr>
          <w:rFonts w:hint="eastAsia"/>
          <w:lang w:val="en-US"/>
        </w:rPr>
        <w:t>Результаты</w:t>
      </w:r>
      <w:r w:rsidRPr="00532E8D">
        <w:rPr>
          <w:lang w:val="en-US"/>
        </w:rPr>
        <w:t xml:space="preserve"> </w:t>
      </w:r>
      <w:r w:rsidRPr="00532E8D">
        <w:rPr>
          <w:rFonts w:hint="eastAsia"/>
          <w:lang w:val="en-US"/>
        </w:rPr>
        <w:t>исследования</w:t>
      </w:r>
      <w:r w:rsidRPr="00532E8D">
        <w:rPr>
          <w:lang w:val="en-US"/>
        </w:rPr>
        <w:t xml:space="preserve"> </w:t>
      </w:r>
      <w:r w:rsidRPr="00532E8D">
        <w:rPr>
          <w:rFonts w:hint="eastAsia"/>
          <w:lang w:val="en-US"/>
        </w:rPr>
        <w:t>суточного</w:t>
      </w:r>
      <w:r w:rsidRPr="00532E8D">
        <w:rPr>
          <w:lang w:val="en-US"/>
        </w:rPr>
        <w:t xml:space="preserve"> </w:t>
      </w:r>
      <w:r w:rsidRPr="00532E8D">
        <w:rPr>
          <w:rFonts w:hint="eastAsia"/>
          <w:lang w:val="en-US"/>
        </w:rPr>
        <w:t>профиля</w:t>
      </w:r>
      <w:r w:rsidRPr="00532E8D">
        <w:rPr>
          <w:lang w:val="en-US"/>
        </w:rPr>
        <w:t xml:space="preserve"> </w:t>
      </w:r>
      <w:r w:rsidRPr="00532E8D">
        <w:rPr>
          <w:rFonts w:hint="eastAsia"/>
          <w:lang w:val="en-US"/>
        </w:rPr>
        <w:t>артериального</w:t>
      </w:r>
      <w:r w:rsidRPr="00532E8D">
        <w:rPr>
          <w:lang w:val="en-US"/>
        </w:rPr>
        <w:t xml:space="preserve"> </w:t>
      </w:r>
      <w:r w:rsidRPr="00532E8D">
        <w:rPr>
          <w:rFonts w:hint="eastAsia"/>
          <w:lang w:val="en-US"/>
        </w:rPr>
        <w:t>давления</w:t>
      </w:r>
      <w:r w:rsidRPr="00532E8D">
        <w:rPr>
          <w:lang w:val="en-US"/>
        </w:rPr>
        <w:t xml:space="preserve"> </w:t>
      </w:r>
      <w:r w:rsidRPr="00532E8D">
        <w:rPr>
          <w:rFonts w:hint="eastAsia"/>
          <w:lang w:val="en-US"/>
        </w:rPr>
        <w:t>до</w:t>
      </w:r>
      <w:r w:rsidRPr="00532E8D">
        <w:rPr>
          <w:lang w:val="en-US"/>
        </w:rPr>
        <w:t xml:space="preserve"> </w:t>
      </w:r>
      <w:r w:rsidRPr="00532E8D">
        <w:rPr>
          <w:rFonts w:hint="eastAsia"/>
          <w:lang w:val="en-US"/>
        </w:rPr>
        <w:t>кардиореабилитации</w:t>
      </w:r>
    </w:p>
    <w:p w14:paraId="7223A065" w14:textId="77777777" w:rsidR="00532E8D" w:rsidRPr="00532E8D" w:rsidRDefault="00532E8D" w:rsidP="00532E8D">
      <w:pPr>
        <w:rPr>
          <w:lang w:val="en-US"/>
        </w:rPr>
      </w:pPr>
    </w:p>
    <w:p w14:paraId="5BCD4A63" w14:textId="77777777" w:rsidR="00532E8D" w:rsidRPr="00532E8D" w:rsidRDefault="00532E8D" w:rsidP="00532E8D">
      <w:pPr>
        <w:rPr>
          <w:lang w:val="en-US"/>
        </w:rPr>
      </w:pPr>
      <w:r w:rsidRPr="00532E8D">
        <w:rPr>
          <w:lang w:val="en-US"/>
        </w:rPr>
        <w:t xml:space="preserve">3.5 </w:t>
      </w:r>
      <w:r w:rsidRPr="00532E8D">
        <w:rPr>
          <w:rFonts w:hint="eastAsia"/>
          <w:lang w:val="en-US"/>
        </w:rPr>
        <w:t>Оценка</w:t>
      </w:r>
      <w:r w:rsidRPr="00532E8D">
        <w:rPr>
          <w:lang w:val="en-US"/>
        </w:rPr>
        <w:t xml:space="preserve"> </w:t>
      </w:r>
      <w:r w:rsidRPr="00532E8D">
        <w:rPr>
          <w:rFonts w:hint="eastAsia"/>
          <w:lang w:val="en-US"/>
        </w:rPr>
        <w:t>лабораторных</w:t>
      </w:r>
      <w:r w:rsidRPr="00532E8D">
        <w:rPr>
          <w:lang w:val="en-US"/>
        </w:rPr>
        <w:t xml:space="preserve"> </w:t>
      </w:r>
      <w:r w:rsidRPr="00532E8D">
        <w:rPr>
          <w:rFonts w:hint="eastAsia"/>
          <w:lang w:val="en-US"/>
        </w:rPr>
        <w:t>анализов</w:t>
      </w:r>
      <w:r w:rsidRPr="00532E8D">
        <w:rPr>
          <w:lang w:val="en-US"/>
        </w:rPr>
        <w:t xml:space="preserve"> </w:t>
      </w:r>
      <w:r w:rsidRPr="00532E8D">
        <w:rPr>
          <w:rFonts w:hint="eastAsia"/>
          <w:lang w:val="en-US"/>
        </w:rPr>
        <w:t>до</w:t>
      </w:r>
      <w:r w:rsidRPr="00532E8D">
        <w:rPr>
          <w:lang w:val="en-US"/>
        </w:rPr>
        <w:t xml:space="preserve"> </w:t>
      </w:r>
      <w:r w:rsidRPr="00532E8D">
        <w:rPr>
          <w:rFonts w:hint="eastAsia"/>
          <w:lang w:val="en-US"/>
        </w:rPr>
        <w:t>начала</w:t>
      </w:r>
      <w:r w:rsidRPr="00532E8D">
        <w:rPr>
          <w:lang w:val="en-US"/>
        </w:rPr>
        <w:t xml:space="preserve"> </w:t>
      </w:r>
      <w:r w:rsidRPr="00532E8D">
        <w:rPr>
          <w:rFonts w:hint="eastAsia"/>
          <w:lang w:val="en-US"/>
        </w:rPr>
        <w:t>программы</w:t>
      </w:r>
      <w:r w:rsidRPr="00532E8D">
        <w:rPr>
          <w:lang w:val="en-US"/>
        </w:rPr>
        <w:t xml:space="preserve"> </w:t>
      </w:r>
      <w:r w:rsidRPr="00532E8D">
        <w:rPr>
          <w:rFonts w:hint="eastAsia"/>
          <w:lang w:val="en-US"/>
        </w:rPr>
        <w:t>кардиореабилитации</w:t>
      </w:r>
      <w:r w:rsidRPr="00532E8D">
        <w:rPr>
          <w:lang w:val="en-US"/>
        </w:rPr>
        <w:t xml:space="preserve"> </w:t>
      </w:r>
      <w:r w:rsidRPr="00532E8D">
        <w:rPr>
          <w:rFonts w:hint="eastAsia"/>
          <w:lang w:val="en-US"/>
        </w:rPr>
        <w:t>пациентов</w:t>
      </w:r>
    </w:p>
    <w:p w14:paraId="6DAB9001" w14:textId="77777777" w:rsidR="00532E8D" w:rsidRPr="00532E8D" w:rsidRDefault="00532E8D" w:rsidP="00532E8D">
      <w:pPr>
        <w:rPr>
          <w:lang w:val="en-US"/>
        </w:rPr>
      </w:pPr>
    </w:p>
    <w:p w14:paraId="69C0609C" w14:textId="77777777" w:rsidR="00532E8D" w:rsidRPr="00532E8D" w:rsidRDefault="00532E8D" w:rsidP="00532E8D">
      <w:pPr>
        <w:rPr>
          <w:lang w:val="en-US"/>
        </w:rPr>
      </w:pPr>
      <w:r w:rsidRPr="00532E8D">
        <w:rPr>
          <w:rFonts w:hint="eastAsia"/>
          <w:lang w:val="en-US"/>
        </w:rPr>
        <w:t>Глава</w:t>
      </w:r>
      <w:r w:rsidRPr="00532E8D">
        <w:rPr>
          <w:lang w:val="en-US"/>
        </w:rPr>
        <w:t xml:space="preserve"> 4. </w:t>
      </w:r>
      <w:r w:rsidRPr="00532E8D">
        <w:rPr>
          <w:rFonts w:hint="eastAsia"/>
          <w:lang w:val="en-US"/>
        </w:rPr>
        <w:t>РЕЗУЛЬТАТЫ</w:t>
      </w:r>
      <w:r w:rsidRPr="00532E8D">
        <w:rPr>
          <w:lang w:val="en-US"/>
        </w:rPr>
        <w:t xml:space="preserve"> </w:t>
      </w:r>
      <w:r w:rsidRPr="00532E8D">
        <w:rPr>
          <w:rFonts w:hint="eastAsia"/>
          <w:lang w:val="en-US"/>
        </w:rPr>
        <w:t>ФИЗИЧЕСКОЙ</w:t>
      </w:r>
      <w:r w:rsidRPr="00532E8D">
        <w:rPr>
          <w:lang w:val="en-US"/>
        </w:rPr>
        <w:t xml:space="preserve"> </w:t>
      </w:r>
      <w:r w:rsidRPr="00532E8D">
        <w:rPr>
          <w:rFonts w:hint="eastAsia"/>
          <w:lang w:val="en-US"/>
        </w:rPr>
        <w:t>РЕАБИЛИТАЦИИ</w:t>
      </w:r>
      <w:r w:rsidRPr="00532E8D">
        <w:rPr>
          <w:lang w:val="en-US"/>
        </w:rPr>
        <w:t xml:space="preserve"> </w:t>
      </w:r>
      <w:r w:rsidRPr="00532E8D">
        <w:rPr>
          <w:rFonts w:hint="eastAsia"/>
          <w:lang w:val="en-US"/>
        </w:rPr>
        <w:t>В</w:t>
      </w:r>
      <w:r w:rsidRPr="00532E8D">
        <w:rPr>
          <w:lang w:val="en-US"/>
        </w:rPr>
        <w:t xml:space="preserve"> </w:t>
      </w:r>
      <w:r w:rsidRPr="00532E8D">
        <w:rPr>
          <w:rFonts w:hint="eastAsia"/>
          <w:lang w:val="en-US"/>
        </w:rPr>
        <w:t>ЗАВИСИМОСТИ</w:t>
      </w:r>
      <w:r w:rsidRPr="00532E8D">
        <w:rPr>
          <w:lang w:val="en-US"/>
        </w:rPr>
        <w:t xml:space="preserve"> </w:t>
      </w:r>
      <w:r w:rsidRPr="00532E8D">
        <w:rPr>
          <w:rFonts w:hint="eastAsia"/>
          <w:lang w:val="en-US"/>
        </w:rPr>
        <w:t>ОТ</w:t>
      </w:r>
    </w:p>
    <w:p w14:paraId="14473065" w14:textId="77777777" w:rsidR="00532E8D" w:rsidRPr="00532E8D" w:rsidRDefault="00532E8D" w:rsidP="00532E8D">
      <w:pPr>
        <w:rPr>
          <w:lang w:val="en-US"/>
        </w:rPr>
      </w:pPr>
    </w:p>
    <w:p w14:paraId="0A183F81" w14:textId="77777777" w:rsidR="00532E8D" w:rsidRPr="00532E8D" w:rsidRDefault="00532E8D" w:rsidP="00532E8D">
      <w:pPr>
        <w:rPr>
          <w:lang w:val="en-US"/>
        </w:rPr>
      </w:pPr>
      <w:r w:rsidRPr="00532E8D">
        <w:rPr>
          <w:rFonts w:hint="eastAsia"/>
          <w:lang w:val="en-US"/>
        </w:rPr>
        <w:t>ПРОГРАММЫ</w:t>
      </w:r>
      <w:r w:rsidRPr="00532E8D">
        <w:rPr>
          <w:lang w:val="en-US"/>
        </w:rPr>
        <w:t xml:space="preserve"> </w:t>
      </w:r>
      <w:r w:rsidRPr="00532E8D">
        <w:rPr>
          <w:rFonts w:hint="eastAsia"/>
          <w:lang w:val="en-US"/>
        </w:rPr>
        <w:t>КАРДИОРЕАБИЛИТАЦИИ</w:t>
      </w:r>
    </w:p>
    <w:p w14:paraId="5F48DCCD" w14:textId="77777777" w:rsidR="00532E8D" w:rsidRPr="00532E8D" w:rsidRDefault="00532E8D" w:rsidP="00532E8D">
      <w:pPr>
        <w:rPr>
          <w:lang w:val="en-US"/>
        </w:rPr>
      </w:pPr>
    </w:p>
    <w:p w14:paraId="094B935F" w14:textId="77777777" w:rsidR="00532E8D" w:rsidRPr="00532E8D" w:rsidRDefault="00532E8D" w:rsidP="00532E8D">
      <w:pPr>
        <w:rPr>
          <w:lang w:val="en-US"/>
        </w:rPr>
      </w:pPr>
      <w:r w:rsidRPr="00532E8D">
        <w:rPr>
          <w:lang w:val="en-US"/>
        </w:rPr>
        <w:t xml:space="preserve">4.1 </w:t>
      </w:r>
      <w:r w:rsidRPr="00532E8D">
        <w:rPr>
          <w:rFonts w:hint="eastAsia"/>
          <w:lang w:val="en-US"/>
        </w:rPr>
        <w:t>Результаты</w:t>
      </w:r>
      <w:r w:rsidRPr="00532E8D">
        <w:rPr>
          <w:lang w:val="en-US"/>
        </w:rPr>
        <w:t xml:space="preserve"> </w:t>
      </w:r>
      <w:r w:rsidRPr="00532E8D">
        <w:rPr>
          <w:rFonts w:hint="eastAsia"/>
          <w:lang w:val="en-US"/>
        </w:rPr>
        <w:t>физической</w:t>
      </w:r>
      <w:r w:rsidRPr="00532E8D">
        <w:rPr>
          <w:lang w:val="en-US"/>
        </w:rPr>
        <w:t xml:space="preserve"> </w:t>
      </w:r>
      <w:r w:rsidRPr="00532E8D">
        <w:rPr>
          <w:rFonts w:hint="eastAsia"/>
          <w:lang w:val="en-US"/>
        </w:rPr>
        <w:t>реабилитации</w:t>
      </w:r>
      <w:r w:rsidRPr="00532E8D">
        <w:rPr>
          <w:lang w:val="en-US"/>
        </w:rPr>
        <w:t xml:space="preserve"> </w:t>
      </w:r>
      <w:r w:rsidRPr="00532E8D">
        <w:rPr>
          <w:rFonts w:hint="eastAsia"/>
          <w:lang w:val="en-US"/>
        </w:rPr>
        <w:t>у</w:t>
      </w:r>
      <w:r w:rsidRPr="00532E8D">
        <w:rPr>
          <w:lang w:val="en-US"/>
        </w:rPr>
        <w:t xml:space="preserve"> </w:t>
      </w:r>
      <w:r w:rsidRPr="00532E8D">
        <w:rPr>
          <w:rFonts w:hint="eastAsia"/>
          <w:lang w:val="en-US"/>
        </w:rPr>
        <w:t>пациентов</w:t>
      </w:r>
      <w:r w:rsidRPr="00532E8D">
        <w:rPr>
          <w:lang w:val="en-US"/>
        </w:rPr>
        <w:t xml:space="preserve">, </w:t>
      </w:r>
      <w:r w:rsidRPr="00532E8D">
        <w:rPr>
          <w:rFonts w:hint="eastAsia"/>
          <w:lang w:val="en-US"/>
        </w:rPr>
        <w:t>занимающихся</w:t>
      </w:r>
      <w:r w:rsidRPr="00532E8D">
        <w:rPr>
          <w:lang w:val="en-US"/>
        </w:rPr>
        <w:t xml:space="preserve"> </w:t>
      </w:r>
      <w:r w:rsidRPr="00532E8D">
        <w:rPr>
          <w:rFonts w:hint="eastAsia"/>
          <w:lang w:val="en-US"/>
        </w:rPr>
        <w:t>на</w:t>
      </w:r>
      <w:r w:rsidRPr="00532E8D">
        <w:rPr>
          <w:lang w:val="en-US"/>
        </w:rPr>
        <w:t xml:space="preserve"> </w:t>
      </w:r>
      <w:r w:rsidRPr="00532E8D">
        <w:rPr>
          <w:rFonts w:hint="eastAsia"/>
          <w:lang w:val="en-US"/>
        </w:rPr>
        <w:t>кардиотренажерах</w:t>
      </w:r>
    </w:p>
    <w:p w14:paraId="33615065" w14:textId="77777777" w:rsidR="00532E8D" w:rsidRPr="00532E8D" w:rsidRDefault="00532E8D" w:rsidP="00532E8D">
      <w:pPr>
        <w:rPr>
          <w:lang w:val="en-US"/>
        </w:rPr>
      </w:pPr>
    </w:p>
    <w:p w14:paraId="375604F7" w14:textId="77777777" w:rsidR="00532E8D" w:rsidRPr="00532E8D" w:rsidRDefault="00532E8D" w:rsidP="00532E8D">
      <w:pPr>
        <w:rPr>
          <w:lang w:val="en-US"/>
        </w:rPr>
      </w:pPr>
      <w:r w:rsidRPr="00532E8D">
        <w:rPr>
          <w:lang w:val="en-US"/>
        </w:rPr>
        <w:t xml:space="preserve">4.1.1 </w:t>
      </w:r>
      <w:r w:rsidRPr="00532E8D">
        <w:rPr>
          <w:rFonts w:hint="eastAsia"/>
          <w:lang w:val="en-US"/>
        </w:rPr>
        <w:t>Динамика</w:t>
      </w:r>
      <w:r w:rsidRPr="00532E8D">
        <w:rPr>
          <w:lang w:val="en-US"/>
        </w:rPr>
        <w:t xml:space="preserve"> </w:t>
      </w:r>
      <w:r w:rsidRPr="00532E8D">
        <w:rPr>
          <w:rFonts w:hint="eastAsia"/>
          <w:lang w:val="en-US"/>
        </w:rPr>
        <w:t>показателей</w:t>
      </w:r>
      <w:r w:rsidRPr="00532E8D">
        <w:rPr>
          <w:lang w:val="en-US"/>
        </w:rPr>
        <w:t xml:space="preserve"> </w:t>
      </w:r>
      <w:r w:rsidRPr="00532E8D">
        <w:rPr>
          <w:rFonts w:hint="eastAsia"/>
          <w:lang w:val="en-US"/>
        </w:rPr>
        <w:t>функционального</w:t>
      </w:r>
      <w:r w:rsidRPr="00532E8D">
        <w:rPr>
          <w:lang w:val="en-US"/>
        </w:rPr>
        <w:t xml:space="preserve"> </w:t>
      </w:r>
      <w:r w:rsidRPr="00532E8D">
        <w:rPr>
          <w:rFonts w:hint="eastAsia"/>
          <w:lang w:val="en-US"/>
        </w:rPr>
        <w:t>состояния</w:t>
      </w:r>
      <w:r w:rsidRPr="00532E8D">
        <w:rPr>
          <w:lang w:val="en-US"/>
        </w:rPr>
        <w:t xml:space="preserve"> </w:t>
      </w:r>
      <w:r w:rsidRPr="00532E8D">
        <w:rPr>
          <w:rFonts w:hint="eastAsia"/>
          <w:lang w:val="en-US"/>
        </w:rPr>
        <w:t>через</w:t>
      </w:r>
      <w:r w:rsidRPr="00532E8D">
        <w:rPr>
          <w:lang w:val="en-US"/>
        </w:rPr>
        <w:t xml:space="preserve"> 12 </w:t>
      </w:r>
      <w:r w:rsidRPr="00532E8D">
        <w:rPr>
          <w:rFonts w:hint="eastAsia"/>
          <w:lang w:val="en-US"/>
        </w:rPr>
        <w:t>недель</w:t>
      </w:r>
      <w:r w:rsidRPr="00532E8D">
        <w:rPr>
          <w:lang w:val="en-US"/>
        </w:rPr>
        <w:t xml:space="preserve"> </w:t>
      </w:r>
      <w:r w:rsidRPr="00532E8D">
        <w:rPr>
          <w:rFonts w:hint="eastAsia"/>
          <w:lang w:val="en-US"/>
        </w:rPr>
        <w:t>занятий</w:t>
      </w:r>
    </w:p>
    <w:p w14:paraId="7A093C23" w14:textId="77777777" w:rsidR="00532E8D" w:rsidRPr="00532E8D" w:rsidRDefault="00532E8D" w:rsidP="00532E8D">
      <w:pPr>
        <w:rPr>
          <w:lang w:val="en-US"/>
        </w:rPr>
      </w:pPr>
    </w:p>
    <w:p w14:paraId="4F5504B3" w14:textId="77777777" w:rsidR="00532E8D" w:rsidRPr="00532E8D" w:rsidRDefault="00532E8D" w:rsidP="00532E8D">
      <w:pPr>
        <w:rPr>
          <w:lang w:val="en-US"/>
        </w:rPr>
      </w:pPr>
      <w:r w:rsidRPr="00532E8D">
        <w:rPr>
          <w:lang w:val="en-US"/>
        </w:rPr>
        <w:t xml:space="preserve">4.1.2 </w:t>
      </w:r>
      <w:r w:rsidRPr="00532E8D">
        <w:rPr>
          <w:rFonts w:hint="eastAsia"/>
          <w:lang w:val="en-US"/>
        </w:rPr>
        <w:t>Состояние</w:t>
      </w:r>
      <w:r w:rsidRPr="00532E8D">
        <w:rPr>
          <w:lang w:val="en-US"/>
        </w:rPr>
        <w:t xml:space="preserve"> </w:t>
      </w:r>
      <w:r w:rsidRPr="00532E8D">
        <w:rPr>
          <w:rFonts w:hint="eastAsia"/>
          <w:lang w:val="en-US"/>
        </w:rPr>
        <w:t>внутрисердечной</w:t>
      </w:r>
      <w:r w:rsidRPr="00532E8D">
        <w:rPr>
          <w:lang w:val="en-US"/>
        </w:rPr>
        <w:t xml:space="preserve"> </w:t>
      </w:r>
      <w:r w:rsidRPr="00532E8D">
        <w:rPr>
          <w:rFonts w:hint="eastAsia"/>
          <w:lang w:val="en-US"/>
        </w:rPr>
        <w:t>гемодинамики</w:t>
      </w:r>
      <w:r w:rsidRPr="00532E8D">
        <w:rPr>
          <w:lang w:val="en-US"/>
        </w:rPr>
        <w:t xml:space="preserve"> </w:t>
      </w:r>
      <w:r w:rsidRPr="00532E8D">
        <w:rPr>
          <w:rFonts w:hint="eastAsia"/>
          <w:lang w:val="en-US"/>
        </w:rPr>
        <w:t>после</w:t>
      </w:r>
      <w:r w:rsidRPr="00532E8D">
        <w:rPr>
          <w:lang w:val="en-US"/>
        </w:rPr>
        <w:t xml:space="preserve"> 12 </w:t>
      </w:r>
      <w:r w:rsidRPr="00532E8D">
        <w:rPr>
          <w:rFonts w:hint="eastAsia"/>
          <w:lang w:val="en-US"/>
        </w:rPr>
        <w:t>недель</w:t>
      </w:r>
      <w:r w:rsidRPr="00532E8D">
        <w:rPr>
          <w:lang w:val="en-US"/>
        </w:rPr>
        <w:t xml:space="preserve"> </w:t>
      </w:r>
      <w:r w:rsidRPr="00532E8D">
        <w:rPr>
          <w:rFonts w:hint="eastAsia"/>
          <w:lang w:val="en-US"/>
        </w:rPr>
        <w:t>занятий</w:t>
      </w:r>
    </w:p>
    <w:p w14:paraId="0BA215C8" w14:textId="77777777" w:rsidR="00532E8D" w:rsidRPr="00532E8D" w:rsidRDefault="00532E8D" w:rsidP="00532E8D">
      <w:pPr>
        <w:rPr>
          <w:lang w:val="en-US"/>
        </w:rPr>
      </w:pPr>
    </w:p>
    <w:p w14:paraId="642A4975" w14:textId="77777777" w:rsidR="00532E8D" w:rsidRPr="00532E8D" w:rsidRDefault="00532E8D" w:rsidP="00532E8D">
      <w:pPr>
        <w:rPr>
          <w:lang w:val="en-US"/>
        </w:rPr>
      </w:pPr>
      <w:r w:rsidRPr="00532E8D">
        <w:rPr>
          <w:lang w:val="en-US"/>
        </w:rPr>
        <w:t xml:space="preserve">4.1.3 </w:t>
      </w:r>
      <w:r w:rsidRPr="00532E8D">
        <w:rPr>
          <w:rFonts w:hint="eastAsia"/>
          <w:lang w:val="en-US"/>
        </w:rPr>
        <w:t>Динамика</w:t>
      </w:r>
      <w:r w:rsidRPr="00532E8D">
        <w:rPr>
          <w:lang w:val="en-US"/>
        </w:rPr>
        <w:t xml:space="preserve"> </w:t>
      </w:r>
      <w:r w:rsidRPr="00532E8D">
        <w:rPr>
          <w:rFonts w:hint="eastAsia"/>
          <w:lang w:val="en-US"/>
        </w:rPr>
        <w:t>суточного</w:t>
      </w:r>
      <w:r w:rsidRPr="00532E8D">
        <w:rPr>
          <w:lang w:val="en-US"/>
        </w:rPr>
        <w:t xml:space="preserve"> </w:t>
      </w:r>
      <w:r w:rsidRPr="00532E8D">
        <w:rPr>
          <w:rFonts w:hint="eastAsia"/>
          <w:lang w:val="en-US"/>
        </w:rPr>
        <w:t>мониторирования</w:t>
      </w:r>
      <w:r w:rsidRPr="00532E8D">
        <w:rPr>
          <w:lang w:val="en-US"/>
        </w:rPr>
        <w:t xml:space="preserve"> </w:t>
      </w:r>
      <w:r w:rsidRPr="00532E8D">
        <w:rPr>
          <w:rFonts w:hint="eastAsia"/>
          <w:lang w:val="en-US"/>
        </w:rPr>
        <w:t>частоты</w:t>
      </w:r>
      <w:r w:rsidRPr="00532E8D">
        <w:rPr>
          <w:lang w:val="en-US"/>
        </w:rPr>
        <w:t xml:space="preserve"> </w:t>
      </w:r>
      <w:r w:rsidRPr="00532E8D">
        <w:rPr>
          <w:rFonts w:hint="eastAsia"/>
          <w:lang w:val="en-US"/>
        </w:rPr>
        <w:t>сердечных</w:t>
      </w:r>
      <w:r w:rsidRPr="00532E8D">
        <w:rPr>
          <w:lang w:val="en-US"/>
        </w:rPr>
        <w:t xml:space="preserve"> </w:t>
      </w:r>
      <w:r w:rsidRPr="00532E8D">
        <w:rPr>
          <w:rFonts w:hint="eastAsia"/>
          <w:lang w:val="en-US"/>
        </w:rPr>
        <w:t>сокращений</w:t>
      </w:r>
      <w:r w:rsidRPr="00532E8D">
        <w:rPr>
          <w:lang w:val="en-US"/>
        </w:rPr>
        <w:t xml:space="preserve"> </w:t>
      </w:r>
      <w:r w:rsidRPr="00532E8D">
        <w:rPr>
          <w:rFonts w:hint="eastAsia"/>
          <w:lang w:val="en-US"/>
        </w:rPr>
        <w:t>после</w:t>
      </w:r>
      <w:r w:rsidRPr="00532E8D">
        <w:rPr>
          <w:lang w:val="en-US"/>
        </w:rPr>
        <w:t xml:space="preserve"> 12 </w:t>
      </w:r>
      <w:r w:rsidRPr="00532E8D">
        <w:rPr>
          <w:rFonts w:hint="eastAsia"/>
          <w:lang w:val="en-US"/>
        </w:rPr>
        <w:t>недель</w:t>
      </w:r>
      <w:r w:rsidRPr="00532E8D">
        <w:rPr>
          <w:lang w:val="en-US"/>
        </w:rPr>
        <w:t xml:space="preserve"> </w:t>
      </w:r>
      <w:r w:rsidRPr="00532E8D">
        <w:rPr>
          <w:rFonts w:hint="eastAsia"/>
          <w:lang w:val="en-US"/>
        </w:rPr>
        <w:t>занятий</w:t>
      </w:r>
    </w:p>
    <w:p w14:paraId="4551095C" w14:textId="77777777" w:rsidR="00532E8D" w:rsidRPr="00532E8D" w:rsidRDefault="00532E8D" w:rsidP="00532E8D">
      <w:pPr>
        <w:rPr>
          <w:lang w:val="en-US"/>
        </w:rPr>
      </w:pPr>
    </w:p>
    <w:p w14:paraId="50E0F1ED" w14:textId="77777777" w:rsidR="00532E8D" w:rsidRPr="00532E8D" w:rsidRDefault="00532E8D" w:rsidP="00532E8D">
      <w:pPr>
        <w:rPr>
          <w:lang w:val="en-US"/>
        </w:rPr>
      </w:pPr>
      <w:r w:rsidRPr="00532E8D">
        <w:rPr>
          <w:lang w:val="en-US"/>
        </w:rPr>
        <w:t xml:space="preserve">4.1.4 </w:t>
      </w:r>
      <w:r w:rsidRPr="00532E8D">
        <w:rPr>
          <w:rFonts w:hint="eastAsia"/>
          <w:lang w:val="en-US"/>
        </w:rPr>
        <w:t>Результаты</w:t>
      </w:r>
      <w:r w:rsidRPr="00532E8D">
        <w:rPr>
          <w:lang w:val="en-US"/>
        </w:rPr>
        <w:t xml:space="preserve"> </w:t>
      </w:r>
      <w:r w:rsidRPr="00532E8D">
        <w:rPr>
          <w:rFonts w:hint="eastAsia"/>
          <w:lang w:val="en-US"/>
        </w:rPr>
        <w:t>исследования</w:t>
      </w:r>
      <w:r w:rsidRPr="00532E8D">
        <w:rPr>
          <w:lang w:val="en-US"/>
        </w:rPr>
        <w:t xml:space="preserve"> </w:t>
      </w:r>
      <w:r w:rsidRPr="00532E8D">
        <w:rPr>
          <w:rFonts w:hint="eastAsia"/>
          <w:lang w:val="en-US"/>
        </w:rPr>
        <w:t>суточного</w:t>
      </w:r>
      <w:r w:rsidRPr="00532E8D">
        <w:rPr>
          <w:lang w:val="en-US"/>
        </w:rPr>
        <w:t xml:space="preserve"> </w:t>
      </w:r>
      <w:r w:rsidRPr="00532E8D">
        <w:rPr>
          <w:rFonts w:hint="eastAsia"/>
          <w:lang w:val="en-US"/>
        </w:rPr>
        <w:t>профиля</w:t>
      </w:r>
      <w:r w:rsidRPr="00532E8D">
        <w:rPr>
          <w:lang w:val="en-US"/>
        </w:rPr>
        <w:t xml:space="preserve"> </w:t>
      </w:r>
      <w:r w:rsidRPr="00532E8D">
        <w:rPr>
          <w:rFonts w:hint="eastAsia"/>
          <w:lang w:val="en-US"/>
        </w:rPr>
        <w:t>артериального</w:t>
      </w:r>
      <w:r w:rsidRPr="00532E8D">
        <w:rPr>
          <w:lang w:val="en-US"/>
        </w:rPr>
        <w:t xml:space="preserve"> </w:t>
      </w:r>
      <w:r w:rsidRPr="00532E8D">
        <w:rPr>
          <w:rFonts w:hint="eastAsia"/>
          <w:lang w:val="en-US"/>
        </w:rPr>
        <w:t>давления</w:t>
      </w:r>
      <w:r w:rsidRPr="00532E8D">
        <w:rPr>
          <w:lang w:val="en-US"/>
        </w:rPr>
        <w:t xml:space="preserve"> </w:t>
      </w:r>
      <w:r w:rsidRPr="00532E8D">
        <w:rPr>
          <w:rFonts w:hint="eastAsia"/>
          <w:lang w:val="en-US"/>
        </w:rPr>
        <w:t>через</w:t>
      </w:r>
      <w:r w:rsidRPr="00532E8D">
        <w:rPr>
          <w:lang w:val="en-US"/>
        </w:rPr>
        <w:t xml:space="preserve"> 12 </w:t>
      </w:r>
      <w:r w:rsidRPr="00532E8D">
        <w:rPr>
          <w:rFonts w:hint="eastAsia"/>
          <w:lang w:val="en-US"/>
        </w:rPr>
        <w:t>недель</w:t>
      </w:r>
      <w:r w:rsidRPr="00532E8D">
        <w:rPr>
          <w:lang w:val="en-US"/>
        </w:rPr>
        <w:t xml:space="preserve"> </w:t>
      </w:r>
      <w:r w:rsidRPr="00532E8D">
        <w:rPr>
          <w:rFonts w:hint="eastAsia"/>
          <w:lang w:val="en-US"/>
        </w:rPr>
        <w:t>занятий</w:t>
      </w:r>
    </w:p>
    <w:p w14:paraId="60ADF354" w14:textId="77777777" w:rsidR="00532E8D" w:rsidRPr="00532E8D" w:rsidRDefault="00532E8D" w:rsidP="00532E8D">
      <w:pPr>
        <w:rPr>
          <w:lang w:val="en-US"/>
        </w:rPr>
      </w:pPr>
    </w:p>
    <w:p w14:paraId="0C5CBC61" w14:textId="77777777" w:rsidR="00532E8D" w:rsidRPr="00532E8D" w:rsidRDefault="00532E8D" w:rsidP="00532E8D">
      <w:pPr>
        <w:rPr>
          <w:lang w:val="en-US"/>
        </w:rPr>
      </w:pPr>
      <w:r w:rsidRPr="00532E8D">
        <w:rPr>
          <w:lang w:val="en-US"/>
        </w:rPr>
        <w:t xml:space="preserve">4.1.5 </w:t>
      </w:r>
      <w:r w:rsidRPr="00532E8D">
        <w:rPr>
          <w:rFonts w:hint="eastAsia"/>
          <w:lang w:val="en-US"/>
        </w:rPr>
        <w:t>Результаты</w:t>
      </w:r>
      <w:r w:rsidRPr="00532E8D">
        <w:rPr>
          <w:lang w:val="en-US"/>
        </w:rPr>
        <w:t xml:space="preserve"> </w:t>
      </w:r>
      <w:r w:rsidRPr="00532E8D">
        <w:rPr>
          <w:rFonts w:hint="eastAsia"/>
          <w:lang w:val="en-US"/>
        </w:rPr>
        <w:t>исследования</w:t>
      </w:r>
      <w:r w:rsidRPr="00532E8D">
        <w:rPr>
          <w:lang w:val="en-US"/>
        </w:rPr>
        <w:t xml:space="preserve"> </w:t>
      </w:r>
      <w:r w:rsidRPr="00532E8D">
        <w:rPr>
          <w:rFonts w:hint="eastAsia"/>
          <w:lang w:val="en-US"/>
        </w:rPr>
        <w:t>углеводного</w:t>
      </w:r>
      <w:r w:rsidRPr="00532E8D">
        <w:rPr>
          <w:lang w:val="en-US"/>
        </w:rPr>
        <w:t xml:space="preserve"> </w:t>
      </w:r>
      <w:r w:rsidRPr="00532E8D">
        <w:rPr>
          <w:rFonts w:hint="eastAsia"/>
          <w:lang w:val="en-US"/>
        </w:rPr>
        <w:t>и</w:t>
      </w:r>
      <w:r w:rsidRPr="00532E8D">
        <w:rPr>
          <w:lang w:val="en-US"/>
        </w:rPr>
        <w:t xml:space="preserve"> </w:t>
      </w:r>
      <w:r w:rsidRPr="00532E8D">
        <w:rPr>
          <w:rFonts w:hint="eastAsia"/>
          <w:lang w:val="en-US"/>
        </w:rPr>
        <w:t>липид</w:t>
      </w:r>
      <w:r w:rsidRPr="00532E8D">
        <w:rPr>
          <w:rFonts w:hint="eastAsia"/>
          <w:lang w:val="en-US"/>
        </w:rPr>
        <w:lastRenderedPageBreak/>
        <w:t>ного</w:t>
      </w:r>
      <w:r w:rsidRPr="00532E8D">
        <w:rPr>
          <w:lang w:val="en-US"/>
        </w:rPr>
        <w:t xml:space="preserve"> </w:t>
      </w:r>
      <w:r w:rsidRPr="00532E8D">
        <w:rPr>
          <w:rFonts w:hint="eastAsia"/>
          <w:lang w:val="en-US"/>
        </w:rPr>
        <w:t>статуса</w:t>
      </w:r>
      <w:r w:rsidRPr="00532E8D">
        <w:rPr>
          <w:lang w:val="en-US"/>
        </w:rPr>
        <w:t xml:space="preserve"> </w:t>
      </w:r>
      <w:r w:rsidRPr="00532E8D">
        <w:rPr>
          <w:rFonts w:hint="eastAsia"/>
          <w:lang w:val="en-US"/>
        </w:rPr>
        <w:t>у</w:t>
      </w:r>
      <w:r w:rsidRPr="00532E8D">
        <w:rPr>
          <w:lang w:val="en-US"/>
        </w:rPr>
        <w:t xml:space="preserve"> </w:t>
      </w:r>
      <w:r w:rsidRPr="00532E8D">
        <w:rPr>
          <w:rFonts w:hint="eastAsia"/>
          <w:lang w:val="en-US"/>
        </w:rPr>
        <w:t>пациентов</w:t>
      </w:r>
      <w:r w:rsidRPr="00532E8D">
        <w:rPr>
          <w:lang w:val="en-US"/>
        </w:rPr>
        <w:t xml:space="preserve"> </w:t>
      </w:r>
      <w:r w:rsidRPr="00532E8D">
        <w:rPr>
          <w:rFonts w:hint="eastAsia"/>
          <w:lang w:val="en-US"/>
        </w:rPr>
        <w:t>через</w:t>
      </w:r>
      <w:r w:rsidRPr="00532E8D">
        <w:rPr>
          <w:lang w:val="en-US"/>
        </w:rPr>
        <w:t xml:space="preserve"> 12 </w:t>
      </w:r>
      <w:r w:rsidRPr="00532E8D">
        <w:rPr>
          <w:rFonts w:hint="eastAsia"/>
          <w:lang w:val="en-US"/>
        </w:rPr>
        <w:t>недель</w:t>
      </w:r>
      <w:r w:rsidRPr="00532E8D">
        <w:rPr>
          <w:lang w:val="en-US"/>
        </w:rPr>
        <w:t xml:space="preserve"> </w:t>
      </w:r>
      <w:r w:rsidRPr="00532E8D">
        <w:rPr>
          <w:rFonts w:hint="eastAsia"/>
          <w:lang w:val="en-US"/>
        </w:rPr>
        <w:t>занятий</w:t>
      </w:r>
    </w:p>
    <w:p w14:paraId="5CB38710" w14:textId="77777777" w:rsidR="00532E8D" w:rsidRPr="00532E8D" w:rsidRDefault="00532E8D" w:rsidP="00532E8D">
      <w:pPr>
        <w:rPr>
          <w:lang w:val="en-US"/>
        </w:rPr>
      </w:pPr>
    </w:p>
    <w:p w14:paraId="6E5168FF" w14:textId="77777777" w:rsidR="00532E8D" w:rsidRPr="00532E8D" w:rsidRDefault="00532E8D" w:rsidP="00532E8D">
      <w:pPr>
        <w:rPr>
          <w:lang w:val="en-US"/>
        </w:rPr>
      </w:pPr>
      <w:r w:rsidRPr="00532E8D">
        <w:rPr>
          <w:lang w:val="en-US"/>
        </w:rPr>
        <w:t xml:space="preserve">4.2 </w:t>
      </w:r>
      <w:r w:rsidRPr="00532E8D">
        <w:rPr>
          <w:rFonts w:hint="eastAsia"/>
          <w:lang w:val="en-US"/>
        </w:rPr>
        <w:t>Результаты</w:t>
      </w:r>
      <w:r w:rsidRPr="00532E8D">
        <w:rPr>
          <w:lang w:val="en-US"/>
        </w:rPr>
        <w:t xml:space="preserve"> </w:t>
      </w:r>
      <w:r w:rsidRPr="00532E8D">
        <w:rPr>
          <w:rFonts w:hint="eastAsia"/>
          <w:lang w:val="en-US"/>
        </w:rPr>
        <w:t>кардиореабилитации</w:t>
      </w:r>
      <w:r w:rsidRPr="00532E8D">
        <w:rPr>
          <w:lang w:val="en-US"/>
        </w:rPr>
        <w:t xml:space="preserve"> </w:t>
      </w:r>
      <w:r w:rsidRPr="00532E8D">
        <w:rPr>
          <w:rFonts w:hint="eastAsia"/>
          <w:lang w:val="en-US"/>
        </w:rPr>
        <w:t>при</w:t>
      </w:r>
      <w:r w:rsidRPr="00532E8D">
        <w:rPr>
          <w:lang w:val="en-US"/>
        </w:rPr>
        <w:t xml:space="preserve"> </w:t>
      </w:r>
      <w:r w:rsidRPr="00532E8D">
        <w:rPr>
          <w:rFonts w:hint="eastAsia"/>
          <w:lang w:val="en-US"/>
        </w:rPr>
        <w:t>занятиях</w:t>
      </w:r>
      <w:r w:rsidRPr="00532E8D">
        <w:rPr>
          <w:lang w:val="en-US"/>
        </w:rPr>
        <w:t xml:space="preserve"> </w:t>
      </w:r>
      <w:r w:rsidRPr="00532E8D">
        <w:rPr>
          <w:rFonts w:hint="eastAsia"/>
          <w:lang w:val="en-US"/>
        </w:rPr>
        <w:t>скандинавской</w:t>
      </w:r>
      <w:r w:rsidRPr="00532E8D">
        <w:rPr>
          <w:lang w:val="en-US"/>
        </w:rPr>
        <w:t xml:space="preserve"> </w:t>
      </w:r>
      <w:r w:rsidRPr="00532E8D">
        <w:rPr>
          <w:rFonts w:hint="eastAsia"/>
          <w:lang w:val="en-US"/>
        </w:rPr>
        <w:t>ходьбой</w:t>
      </w:r>
    </w:p>
    <w:p w14:paraId="4435E5F7" w14:textId="77777777" w:rsidR="00532E8D" w:rsidRPr="00532E8D" w:rsidRDefault="00532E8D" w:rsidP="00532E8D">
      <w:pPr>
        <w:rPr>
          <w:lang w:val="en-US"/>
        </w:rPr>
      </w:pPr>
    </w:p>
    <w:p w14:paraId="62C3FAC9" w14:textId="77777777" w:rsidR="00532E8D" w:rsidRPr="00532E8D" w:rsidRDefault="00532E8D" w:rsidP="00532E8D">
      <w:pPr>
        <w:rPr>
          <w:lang w:val="en-US"/>
        </w:rPr>
      </w:pPr>
      <w:r w:rsidRPr="00532E8D">
        <w:rPr>
          <w:lang w:val="en-US"/>
        </w:rPr>
        <w:t xml:space="preserve">4.2.1 </w:t>
      </w:r>
      <w:r w:rsidRPr="00532E8D">
        <w:rPr>
          <w:rFonts w:hint="eastAsia"/>
          <w:lang w:val="en-US"/>
        </w:rPr>
        <w:t>Динамика</w:t>
      </w:r>
      <w:r w:rsidRPr="00532E8D">
        <w:rPr>
          <w:lang w:val="en-US"/>
        </w:rPr>
        <w:t xml:space="preserve"> </w:t>
      </w:r>
      <w:r w:rsidRPr="00532E8D">
        <w:rPr>
          <w:rFonts w:hint="eastAsia"/>
          <w:lang w:val="en-US"/>
        </w:rPr>
        <w:t>показателей</w:t>
      </w:r>
      <w:r w:rsidRPr="00532E8D">
        <w:rPr>
          <w:lang w:val="en-US"/>
        </w:rPr>
        <w:t xml:space="preserve"> </w:t>
      </w:r>
      <w:r w:rsidRPr="00532E8D">
        <w:rPr>
          <w:rFonts w:hint="eastAsia"/>
          <w:lang w:val="en-US"/>
        </w:rPr>
        <w:t>функционального</w:t>
      </w:r>
      <w:r w:rsidRPr="00532E8D">
        <w:rPr>
          <w:lang w:val="en-US"/>
        </w:rPr>
        <w:t xml:space="preserve"> </w:t>
      </w:r>
      <w:r w:rsidRPr="00532E8D">
        <w:rPr>
          <w:rFonts w:hint="eastAsia"/>
          <w:lang w:val="en-US"/>
        </w:rPr>
        <w:t>статуса</w:t>
      </w:r>
      <w:r w:rsidRPr="00532E8D">
        <w:rPr>
          <w:lang w:val="en-US"/>
        </w:rPr>
        <w:t xml:space="preserve"> </w:t>
      </w:r>
      <w:r w:rsidRPr="00532E8D">
        <w:rPr>
          <w:rFonts w:hint="eastAsia"/>
          <w:lang w:val="en-US"/>
        </w:rPr>
        <w:t>через</w:t>
      </w:r>
      <w:r w:rsidRPr="00532E8D">
        <w:rPr>
          <w:lang w:val="en-US"/>
        </w:rPr>
        <w:t xml:space="preserve"> 12 </w:t>
      </w:r>
      <w:r w:rsidRPr="00532E8D">
        <w:rPr>
          <w:rFonts w:hint="eastAsia"/>
          <w:lang w:val="en-US"/>
        </w:rPr>
        <w:t>недель</w:t>
      </w:r>
    </w:p>
    <w:p w14:paraId="1378EADB" w14:textId="77777777" w:rsidR="00532E8D" w:rsidRPr="00532E8D" w:rsidRDefault="00532E8D" w:rsidP="00532E8D">
      <w:pPr>
        <w:rPr>
          <w:lang w:val="en-US"/>
        </w:rPr>
      </w:pPr>
    </w:p>
    <w:p w14:paraId="20D69460" w14:textId="77777777" w:rsidR="00532E8D" w:rsidRPr="00532E8D" w:rsidRDefault="00532E8D" w:rsidP="00532E8D">
      <w:pPr>
        <w:rPr>
          <w:lang w:val="en-US"/>
        </w:rPr>
      </w:pPr>
      <w:r w:rsidRPr="00532E8D">
        <w:rPr>
          <w:lang w:val="en-US"/>
        </w:rPr>
        <w:t xml:space="preserve">4.2.2 </w:t>
      </w:r>
      <w:r w:rsidRPr="00532E8D">
        <w:rPr>
          <w:rFonts w:hint="eastAsia"/>
          <w:lang w:val="en-US"/>
        </w:rPr>
        <w:t>Состояние</w:t>
      </w:r>
      <w:r w:rsidRPr="00532E8D">
        <w:rPr>
          <w:lang w:val="en-US"/>
        </w:rPr>
        <w:t xml:space="preserve"> </w:t>
      </w:r>
      <w:r w:rsidRPr="00532E8D">
        <w:rPr>
          <w:rFonts w:hint="eastAsia"/>
          <w:lang w:val="en-US"/>
        </w:rPr>
        <w:t>внутрисердечной</w:t>
      </w:r>
      <w:r w:rsidRPr="00532E8D">
        <w:rPr>
          <w:lang w:val="en-US"/>
        </w:rPr>
        <w:t xml:space="preserve"> </w:t>
      </w:r>
      <w:r w:rsidRPr="00532E8D">
        <w:rPr>
          <w:rFonts w:hint="eastAsia"/>
          <w:lang w:val="en-US"/>
        </w:rPr>
        <w:t>гемодинамики</w:t>
      </w:r>
      <w:r w:rsidRPr="00532E8D">
        <w:rPr>
          <w:lang w:val="en-US"/>
        </w:rPr>
        <w:t xml:space="preserve"> </w:t>
      </w:r>
      <w:r w:rsidRPr="00532E8D">
        <w:rPr>
          <w:rFonts w:hint="eastAsia"/>
          <w:lang w:val="en-US"/>
        </w:rPr>
        <w:t>после</w:t>
      </w:r>
      <w:r w:rsidRPr="00532E8D">
        <w:rPr>
          <w:lang w:val="en-US"/>
        </w:rPr>
        <w:t xml:space="preserve"> 12 </w:t>
      </w:r>
      <w:r w:rsidRPr="00532E8D">
        <w:rPr>
          <w:rFonts w:hint="eastAsia"/>
          <w:lang w:val="en-US"/>
        </w:rPr>
        <w:t>недель</w:t>
      </w:r>
      <w:r w:rsidRPr="00532E8D">
        <w:rPr>
          <w:lang w:val="en-US"/>
        </w:rPr>
        <w:t xml:space="preserve"> </w:t>
      </w:r>
      <w:r w:rsidRPr="00532E8D">
        <w:rPr>
          <w:rFonts w:hint="eastAsia"/>
          <w:lang w:val="en-US"/>
        </w:rPr>
        <w:t>занятий</w:t>
      </w:r>
    </w:p>
    <w:p w14:paraId="6306DEEB" w14:textId="77777777" w:rsidR="00532E8D" w:rsidRPr="00532E8D" w:rsidRDefault="00532E8D" w:rsidP="00532E8D">
      <w:pPr>
        <w:rPr>
          <w:lang w:val="en-US"/>
        </w:rPr>
      </w:pPr>
    </w:p>
    <w:p w14:paraId="19A2D87B" w14:textId="77777777" w:rsidR="00532E8D" w:rsidRPr="00532E8D" w:rsidRDefault="00532E8D" w:rsidP="00532E8D">
      <w:pPr>
        <w:rPr>
          <w:lang w:val="en-US"/>
        </w:rPr>
      </w:pPr>
      <w:r w:rsidRPr="00532E8D">
        <w:rPr>
          <w:lang w:val="en-US"/>
        </w:rPr>
        <w:t xml:space="preserve">4.2.3 </w:t>
      </w:r>
      <w:r w:rsidRPr="00532E8D">
        <w:rPr>
          <w:rFonts w:hint="eastAsia"/>
          <w:lang w:val="en-US"/>
        </w:rPr>
        <w:t>Динамика</w:t>
      </w:r>
      <w:r w:rsidRPr="00532E8D">
        <w:rPr>
          <w:lang w:val="en-US"/>
        </w:rPr>
        <w:t xml:space="preserve"> </w:t>
      </w:r>
      <w:r w:rsidRPr="00532E8D">
        <w:rPr>
          <w:rFonts w:hint="eastAsia"/>
          <w:lang w:val="en-US"/>
        </w:rPr>
        <w:t>суточного</w:t>
      </w:r>
      <w:r w:rsidRPr="00532E8D">
        <w:rPr>
          <w:lang w:val="en-US"/>
        </w:rPr>
        <w:t xml:space="preserve"> </w:t>
      </w:r>
      <w:r w:rsidRPr="00532E8D">
        <w:rPr>
          <w:rFonts w:hint="eastAsia"/>
          <w:lang w:val="en-US"/>
        </w:rPr>
        <w:t>мониторирования</w:t>
      </w:r>
      <w:r w:rsidRPr="00532E8D">
        <w:rPr>
          <w:lang w:val="en-US"/>
        </w:rPr>
        <w:t xml:space="preserve"> </w:t>
      </w:r>
      <w:r w:rsidRPr="00532E8D">
        <w:rPr>
          <w:rFonts w:hint="eastAsia"/>
          <w:lang w:val="en-US"/>
        </w:rPr>
        <w:t>частоты</w:t>
      </w:r>
      <w:r w:rsidRPr="00532E8D">
        <w:rPr>
          <w:lang w:val="en-US"/>
        </w:rPr>
        <w:t xml:space="preserve"> </w:t>
      </w:r>
      <w:r w:rsidRPr="00532E8D">
        <w:rPr>
          <w:rFonts w:hint="eastAsia"/>
          <w:lang w:val="en-US"/>
        </w:rPr>
        <w:t>сердечных</w:t>
      </w:r>
      <w:r w:rsidRPr="00532E8D">
        <w:rPr>
          <w:lang w:val="en-US"/>
        </w:rPr>
        <w:t xml:space="preserve"> </w:t>
      </w:r>
      <w:r w:rsidRPr="00532E8D">
        <w:rPr>
          <w:rFonts w:hint="eastAsia"/>
          <w:lang w:val="en-US"/>
        </w:rPr>
        <w:t>сокращений</w:t>
      </w:r>
      <w:r w:rsidRPr="00532E8D">
        <w:rPr>
          <w:lang w:val="en-US"/>
        </w:rPr>
        <w:t xml:space="preserve"> </w:t>
      </w:r>
      <w:r w:rsidRPr="00532E8D">
        <w:rPr>
          <w:rFonts w:hint="eastAsia"/>
          <w:lang w:val="en-US"/>
        </w:rPr>
        <w:t>после</w:t>
      </w:r>
      <w:r w:rsidRPr="00532E8D">
        <w:rPr>
          <w:lang w:val="en-US"/>
        </w:rPr>
        <w:t xml:space="preserve"> 12 </w:t>
      </w:r>
      <w:r w:rsidRPr="00532E8D">
        <w:rPr>
          <w:rFonts w:hint="eastAsia"/>
          <w:lang w:val="en-US"/>
        </w:rPr>
        <w:t>недель</w:t>
      </w:r>
      <w:r w:rsidRPr="00532E8D">
        <w:rPr>
          <w:lang w:val="en-US"/>
        </w:rPr>
        <w:t xml:space="preserve"> </w:t>
      </w:r>
      <w:r w:rsidRPr="00532E8D">
        <w:rPr>
          <w:rFonts w:hint="eastAsia"/>
          <w:lang w:val="en-US"/>
        </w:rPr>
        <w:t>занятий</w:t>
      </w:r>
    </w:p>
    <w:p w14:paraId="1757AADF" w14:textId="77777777" w:rsidR="00532E8D" w:rsidRPr="00532E8D" w:rsidRDefault="00532E8D" w:rsidP="00532E8D">
      <w:pPr>
        <w:rPr>
          <w:lang w:val="en-US"/>
        </w:rPr>
      </w:pPr>
    </w:p>
    <w:p w14:paraId="1942EBBB" w14:textId="77777777" w:rsidR="00532E8D" w:rsidRPr="00532E8D" w:rsidRDefault="00532E8D" w:rsidP="00532E8D">
      <w:pPr>
        <w:rPr>
          <w:lang w:val="en-US"/>
        </w:rPr>
      </w:pPr>
      <w:r w:rsidRPr="00532E8D">
        <w:rPr>
          <w:lang w:val="en-US"/>
        </w:rPr>
        <w:t xml:space="preserve">4.2.4 </w:t>
      </w:r>
      <w:r w:rsidRPr="00532E8D">
        <w:rPr>
          <w:rFonts w:hint="eastAsia"/>
          <w:lang w:val="en-US"/>
        </w:rPr>
        <w:t>Результаты</w:t>
      </w:r>
      <w:r w:rsidRPr="00532E8D">
        <w:rPr>
          <w:lang w:val="en-US"/>
        </w:rPr>
        <w:t xml:space="preserve"> </w:t>
      </w:r>
      <w:r w:rsidRPr="00532E8D">
        <w:rPr>
          <w:rFonts w:hint="eastAsia"/>
          <w:lang w:val="en-US"/>
        </w:rPr>
        <w:t>исследования</w:t>
      </w:r>
      <w:r w:rsidRPr="00532E8D">
        <w:rPr>
          <w:lang w:val="en-US"/>
        </w:rPr>
        <w:t xml:space="preserve"> </w:t>
      </w:r>
      <w:r w:rsidRPr="00532E8D">
        <w:rPr>
          <w:rFonts w:hint="eastAsia"/>
          <w:lang w:val="en-US"/>
        </w:rPr>
        <w:t>суточного</w:t>
      </w:r>
      <w:r w:rsidRPr="00532E8D">
        <w:rPr>
          <w:lang w:val="en-US"/>
        </w:rPr>
        <w:t xml:space="preserve"> </w:t>
      </w:r>
      <w:r w:rsidRPr="00532E8D">
        <w:rPr>
          <w:rFonts w:hint="eastAsia"/>
          <w:lang w:val="en-US"/>
        </w:rPr>
        <w:t>профиля</w:t>
      </w:r>
      <w:r w:rsidRPr="00532E8D">
        <w:rPr>
          <w:lang w:val="en-US"/>
        </w:rPr>
        <w:t xml:space="preserve"> </w:t>
      </w:r>
      <w:r w:rsidRPr="00532E8D">
        <w:rPr>
          <w:rFonts w:hint="eastAsia"/>
          <w:lang w:val="en-US"/>
        </w:rPr>
        <w:t>артериального</w:t>
      </w:r>
      <w:r w:rsidRPr="00532E8D">
        <w:rPr>
          <w:lang w:val="en-US"/>
        </w:rPr>
        <w:t xml:space="preserve"> </w:t>
      </w:r>
      <w:r w:rsidRPr="00532E8D">
        <w:rPr>
          <w:rFonts w:hint="eastAsia"/>
          <w:lang w:val="en-US"/>
        </w:rPr>
        <w:t>давления</w:t>
      </w:r>
      <w:r w:rsidRPr="00532E8D">
        <w:rPr>
          <w:lang w:val="en-US"/>
        </w:rPr>
        <w:t xml:space="preserve"> </w:t>
      </w:r>
      <w:r w:rsidRPr="00532E8D">
        <w:rPr>
          <w:rFonts w:hint="eastAsia"/>
          <w:lang w:val="en-US"/>
        </w:rPr>
        <w:t>через</w:t>
      </w:r>
      <w:r w:rsidRPr="00532E8D">
        <w:rPr>
          <w:lang w:val="en-US"/>
        </w:rPr>
        <w:t xml:space="preserve"> 12 </w:t>
      </w:r>
      <w:r w:rsidRPr="00532E8D">
        <w:rPr>
          <w:rFonts w:hint="eastAsia"/>
          <w:lang w:val="en-US"/>
        </w:rPr>
        <w:t>недель</w:t>
      </w:r>
      <w:r w:rsidRPr="00532E8D">
        <w:rPr>
          <w:lang w:val="en-US"/>
        </w:rPr>
        <w:t xml:space="preserve"> </w:t>
      </w:r>
      <w:r w:rsidRPr="00532E8D">
        <w:rPr>
          <w:rFonts w:hint="eastAsia"/>
          <w:lang w:val="en-US"/>
        </w:rPr>
        <w:t>занятий</w:t>
      </w:r>
    </w:p>
    <w:p w14:paraId="375A19AF" w14:textId="77777777" w:rsidR="00532E8D" w:rsidRPr="00532E8D" w:rsidRDefault="00532E8D" w:rsidP="00532E8D">
      <w:pPr>
        <w:rPr>
          <w:lang w:val="en-US"/>
        </w:rPr>
      </w:pPr>
    </w:p>
    <w:p w14:paraId="1698239F" w14:textId="77777777" w:rsidR="00532E8D" w:rsidRPr="00532E8D" w:rsidRDefault="00532E8D" w:rsidP="00532E8D">
      <w:pPr>
        <w:rPr>
          <w:lang w:val="en-US"/>
        </w:rPr>
      </w:pPr>
      <w:r w:rsidRPr="00532E8D">
        <w:rPr>
          <w:lang w:val="en-US"/>
        </w:rPr>
        <w:t xml:space="preserve">4.2.5 </w:t>
      </w:r>
      <w:r w:rsidRPr="00532E8D">
        <w:rPr>
          <w:rFonts w:hint="eastAsia"/>
          <w:lang w:val="en-US"/>
        </w:rPr>
        <w:t>Результаты</w:t>
      </w:r>
      <w:r w:rsidRPr="00532E8D">
        <w:rPr>
          <w:lang w:val="en-US"/>
        </w:rPr>
        <w:t xml:space="preserve"> </w:t>
      </w:r>
      <w:r w:rsidRPr="00532E8D">
        <w:rPr>
          <w:rFonts w:hint="eastAsia"/>
          <w:lang w:val="en-US"/>
        </w:rPr>
        <w:t>исследования</w:t>
      </w:r>
      <w:r w:rsidRPr="00532E8D">
        <w:rPr>
          <w:lang w:val="en-US"/>
        </w:rPr>
        <w:t xml:space="preserve"> </w:t>
      </w:r>
      <w:r w:rsidRPr="00532E8D">
        <w:rPr>
          <w:rFonts w:hint="eastAsia"/>
          <w:lang w:val="en-US"/>
        </w:rPr>
        <w:t>углеводного</w:t>
      </w:r>
      <w:r w:rsidRPr="00532E8D">
        <w:rPr>
          <w:lang w:val="en-US"/>
        </w:rPr>
        <w:t xml:space="preserve"> </w:t>
      </w:r>
      <w:r w:rsidRPr="00532E8D">
        <w:rPr>
          <w:rFonts w:hint="eastAsia"/>
          <w:lang w:val="en-US"/>
        </w:rPr>
        <w:t>и</w:t>
      </w:r>
      <w:r w:rsidRPr="00532E8D">
        <w:rPr>
          <w:lang w:val="en-US"/>
        </w:rPr>
        <w:t xml:space="preserve"> </w:t>
      </w:r>
      <w:r w:rsidRPr="00532E8D">
        <w:rPr>
          <w:rFonts w:hint="eastAsia"/>
          <w:lang w:val="en-US"/>
        </w:rPr>
        <w:t>липидного</w:t>
      </w:r>
      <w:r w:rsidRPr="00532E8D">
        <w:rPr>
          <w:lang w:val="en-US"/>
        </w:rPr>
        <w:t xml:space="preserve"> </w:t>
      </w:r>
      <w:r w:rsidRPr="00532E8D">
        <w:rPr>
          <w:rFonts w:hint="eastAsia"/>
          <w:lang w:val="en-US"/>
        </w:rPr>
        <w:t>статуса</w:t>
      </w:r>
      <w:r w:rsidRPr="00532E8D">
        <w:rPr>
          <w:lang w:val="en-US"/>
        </w:rPr>
        <w:t xml:space="preserve"> </w:t>
      </w:r>
      <w:r w:rsidRPr="00532E8D">
        <w:rPr>
          <w:rFonts w:hint="eastAsia"/>
          <w:lang w:val="en-US"/>
        </w:rPr>
        <w:t>у</w:t>
      </w:r>
      <w:r w:rsidRPr="00532E8D">
        <w:rPr>
          <w:lang w:val="en-US"/>
        </w:rPr>
        <w:t xml:space="preserve"> </w:t>
      </w:r>
      <w:r w:rsidRPr="00532E8D">
        <w:rPr>
          <w:rFonts w:hint="eastAsia"/>
          <w:lang w:val="en-US"/>
        </w:rPr>
        <w:t>пациентов</w:t>
      </w:r>
      <w:r w:rsidRPr="00532E8D">
        <w:rPr>
          <w:lang w:val="en-US"/>
        </w:rPr>
        <w:t xml:space="preserve"> </w:t>
      </w:r>
      <w:r w:rsidRPr="00532E8D">
        <w:rPr>
          <w:rFonts w:hint="eastAsia"/>
          <w:lang w:val="en-US"/>
        </w:rPr>
        <w:t>через</w:t>
      </w:r>
      <w:r w:rsidRPr="00532E8D">
        <w:rPr>
          <w:lang w:val="en-US"/>
        </w:rPr>
        <w:t xml:space="preserve"> 12 </w:t>
      </w:r>
      <w:r w:rsidRPr="00532E8D">
        <w:rPr>
          <w:rFonts w:hint="eastAsia"/>
          <w:lang w:val="en-US"/>
        </w:rPr>
        <w:t>недель</w:t>
      </w:r>
      <w:r w:rsidRPr="00532E8D">
        <w:rPr>
          <w:lang w:val="en-US"/>
        </w:rPr>
        <w:t xml:space="preserve"> </w:t>
      </w:r>
      <w:r w:rsidRPr="00532E8D">
        <w:rPr>
          <w:rFonts w:hint="eastAsia"/>
          <w:lang w:val="en-US"/>
        </w:rPr>
        <w:t>занятий</w:t>
      </w:r>
    </w:p>
    <w:p w14:paraId="659B4474" w14:textId="77777777" w:rsidR="00532E8D" w:rsidRPr="00532E8D" w:rsidRDefault="00532E8D" w:rsidP="00532E8D">
      <w:pPr>
        <w:rPr>
          <w:lang w:val="en-US"/>
        </w:rPr>
      </w:pPr>
    </w:p>
    <w:p w14:paraId="109E111A" w14:textId="77777777" w:rsidR="00532E8D" w:rsidRPr="00532E8D" w:rsidRDefault="00532E8D" w:rsidP="00532E8D">
      <w:pPr>
        <w:rPr>
          <w:lang w:val="en-US"/>
        </w:rPr>
      </w:pPr>
      <w:r w:rsidRPr="00532E8D">
        <w:rPr>
          <w:lang w:val="en-US"/>
        </w:rPr>
        <w:t xml:space="preserve">4.3 </w:t>
      </w:r>
      <w:r w:rsidRPr="00532E8D">
        <w:rPr>
          <w:rFonts w:hint="eastAsia"/>
          <w:lang w:val="en-US"/>
        </w:rPr>
        <w:t>Сравнительный</w:t>
      </w:r>
      <w:r w:rsidRPr="00532E8D">
        <w:rPr>
          <w:lang w:val="en-US"/>
        </w:rPr>
        <w:t xml:space="preserve"> </w:t>
      </w:r>
      <w:r w:rsidRPr="00532E8D">
        <w:rPr>
          <w:rFonts w:hint="eastAsia"/>
          <w:lang w:val="en-US"/>
        </w:rPr>
        <w:t>анализ</w:t>
      </w:r>
      <w:r w:rsidRPr="00532E8D">
        <w:rPr>
          <w:lang w:val="en-US"/>
        </w:rPr>
        <w:t xml:space="preserve"> </w:t>
      </w:r>
      <w:r w:rsidRPr="00532E8D">
        <w:rPr>
          <w:rFonts w:hint="eastAsia"/>
          <w:lang w:val="en-US"/>
        </w:rPr>
        <w:t>эффективности</w:t>
      </w:r>
      <w:r w:rsidRPr="00532E8D">
        <w:rPr>
          <w:lang w:val="en-US"/>
        </w:rPr>
        <w:t xml:space="preserve"> </w:t>
      </w:r>
      <w:r w:rsidRPr="00532E8D">
        <w:rPr>
          <w:rFonts w:hint="eastAsia"/>
          <w:lang w:val="en-US"/>
        </w:rPr>
        <w:t>разных</w:t>
      </w:r>
      <w:r w:rsidRPr="00532E8D">
        <w:rPr>
          <w:lang w:val="en-US"/>
        </w:rPr>
        <w:t xml:space="preserve"> </w:t>
      </w:r>
      <w:r w:rsidRPr="00532E8D">
        <w:rPr>
          <w:rFonts w:hint="eastAsia"/>
          <w:lang w:val="en-US"/>
        </w:rPr>
        <w:t>методов</w:t>
      </w:r>
      <w:r w:rsidRPr="00532E8D">
        <w:rPr>
          <w:lang w:val="en-US"/>
        </w:rPr>
        <w:t xml:space="preserve"> </w:t>
      </w:r>
      <w:r w:rsidRPr="00532E8D">
        <w:rPr>
          <w:rFonts w:hint="eastAsia"/>
          <w:lang w:val="en-US"/>
        </w:rPr>
        <w:t>кардиореабилитации</w:t>
      </w:r>
    </w:p>
    <w:p w14:paraId="1B02C8B2" w14:textId="77777777" w:rsidR="00532E8D" w:rsidRPr="00532E8D" w:rsidRDefault="00532E8D" w:rsidP="00532E8D">
      <w:pPr>
        <w:rPr>
          <w:lang w:val="en-US"/>
        </w:rPr>
      </w:pPr>
    </w:p>
    <w:p w14:paraId="54DA1B9F" w14:textId="77777777" w:rsidR="00532E8D" w:rsidRPr="00532E8D" w:rsidRDefault="00532E8D" w:rsidP="00532E8D">
      <w:pPr>
        <w:rPr>
          <w:lang w:val="en-US"/>
        </w:rPr>
      </w:pPr>
      <w:r w:rsidRPr="00532E8D">
        <w:rPr>
          <w:lang w:val="en-US"/>
        </w:rPr>
        <w:t xml:space="preserve">4.3.1 </w:t>
      </w:r>
      <w:r w:rsidRPr="00532E8D">
        <w:rPr>
          <w:rFonts w:hint="eastAsia"/>
          <w:lang w:val="en-US"/>
        </w:rPr>
        <w:t>Динамика</w:t>
      </w:r>
      <w:r w:rsidRPr="00532E8D">
        <w:rPr>
          <w:lang w:val="en-US"/>
        </w:rPr>
        <w:t xml:space="preserve"> </w:t>
      </w:r>
      <w:r w:rsidRPr="00532E8D">
        <w:rPr>
          <w:rFonts w:hint="eastAsia"/>
          <w:lang w:val="en-US"/>
        </w:rPr>
        <w:t>функционального</w:t>
      </w:r>
      <w:r w:rsidRPr="00532E8D">
        <w:rPr>
          <w:lang w:val="en-US"/>
        </w:rPr>
        <w:t xml:space="preserve"> </w:t>
      </w:r>
      <w:r w:rsidRPr="00532E8D">
        <w:rPr>
          <w:rFonts w:hint="eastAsia"/>
          <w:lang w:val="en-US"/>
        </w:rPr>
        <w:t>состояния</w:t>
      </w:r>
      <w:r w:rsidRPr="00532E8D">
        <w:rPr>
          <w:lang w:val="en-US"/>
        </w:rPr>
        <w:t xml:space="preserve"> </w:t>
      </w:r>
      <w:r w:rsidRPr="00532E8D">
        <w:rPr>
          <w:rFonts w:hint="eastAsia"/>
          <w:lang w:val="en-US"/>
        </w:rPr>
        <w:t>через</w:t>
      </w:r>
      <w:r w:rsidRPr="00532E8D">
        <w:rPr>
          <w:lang w:val="en-US"/>
        </w:rPr>
        <w:t xml:space="preserve"> 12 </w:t>
      </w:r>
      <w:r w:rsidRPr="00532E8D">
        <w:rPr>
          <w:rFonts w:hint="eastAsia"/>
          <w:lang w:val="en-US"/>
        </w:rPr>
        <w:t>недель</w:t>
      </w:r>
      <w:r w:rsidRPr="00532E8D">
        <w:rPr>
          <w:lang w:val="en-US"/>
        </w:rPr>
        <w:t xml:space="preserve"> </w:t>
      </w:r>
      <w:r w:rsidRPr="00532E8D">
        <w:rPr>
          <w:rFonts w:hint="eastAsia"/>
          <w:lang w:val="en-US"/>
        </w:rPr>
        <w:t>тренировок</w:t>
      </w:r>
      <w:r w:rsidRPr="00532E8D">
        <w:rPr>
          <w:lang w:val="en-US"/>
        </w:rPr>
        <w:t xml:space="preserve"> </w:t>
      </w:r>
      <w:r w:rsidRPr="00532E8D">
        <w:rPr>
          <w:rFonts w:hint="eastAsia"/>
          <w:lang w:val="en-US"/>
        </w:rPr>
        <w:t>в</w:t>
      </w:r>
      <w:r w:rsidRPr="00532E8D">
        <w:rPr>
          <w:lang w:val="en-US"/>
        </w:rPr>
        <w:t xml:space="preserve"> </w:t>
      </w:r>
      <w:r w:rsidRPr="00532E8D">
        <w:rPr>
          <w:rFonts w:hint="eastAsia"/>
          <w:lang w:val="en-US"/>
        </w:rPr>
        <w:t>зависимости</w:t>
      </w:r>
      <w:r w:rsidRPr="00532E8D">
        <w:rPr>
          <w:lang w:val="en-US"/>
        </w:rPr>
        <w:t xml:space="preserve"> </w:t>
      </w:r>
      <w:r w:rsidRPr="00532E8D">
        <w:rPr>
          <w:rFonts w:hint="eastAsia"/>
          <w:lang w:val="en-US"/>
        </w:rPr>
        <w:t>от</w:t>
      </w:r>
      <w:r w:rsidRPr="00532E8D">
        <w:rPr>
          <w:lang w:val="en-US"/>
        </w:rPr>
        <w:t xml:space="preserve"> </w:t>
      </w:r>
      <w:r w:rsidRPr="00532E8D">
        <w:rPr>
          <w:rFonts w:hint="eastAsia"/>
          <w:lang w:val="en-US"/>
        </w:rPr>
        <w:t>метода</w:t>
      </w:r>
      <w:r w:rsidRPr="00532E8D">
        <w:rPr>
          <w:lang w:val="en-US"/>
        </w:rPr>
        <w:t xml:space="preserve"> </w:t>
      </w:r>
      <w:r w:rsidRPr="00532E8D">
        <w:rPr>
          <w:rFonts w:hint="eastAsia"/>
          <w:lang w:val="en-US"/>
        </w:rPr>
        <w:t>занятий</w:t>
      </w:r>
    </w:p>
    <w:p w14:paraId="4E627D20" w14:textId="77777777" w:rsidR="00532E8D" w:rsidRPr="00532E8D" w:rsidRDefault="00532E8D" w:rsidP="00532E8D">
      <w:pPr>
        <w:rPr>
          <w:lang w:val="en-US"/>
        </w:rPr>
      </w:pPr>
    </w:p>
    <w:p w14:paraId="336710B7" w14:textId="77777777" w:rsidR="00532E8D" w:rsidRPr="00532E8D" w:rsidRDefault="00532E8D" w:rsidP="00532E8D">
      <w:pPr>
        <w:rPr>
          <w:lang w:val="en-US"/>
        </w:rPr>
      </w:pPr>
      <w:r w:rsidRPr="00532E8D">
        <w:rPr>
          <w:lang w:val="en-US"/>
        </w:rPr>
        <w:t xml:space="preserve">4.3.2 </w:t>
      </w:r>
      <w:r w:rsidRPr="00532E8D">
        <w:rPr>
          <w:rFonts w:hint="eastAsia"/>
          <w:lang w:val="en-US"/>
        </w:rPr>
        <w:t>Оценка</w:t>
      </w:r>
      <w:r w:rsidRPr="00532E8D">
        <w:rPr>
          <w:lang w:val="en-US"/>
        </w:rPr>
        <w:t xml:space="preserve"> </w:t>
      </w:r>
      <w:r w:rsidRPr="00532E8D">
        <w:rPr>
          <w:rFonts w:hint="eastAsia"/>
          <w:lang w:val="en-US"/>
        </w:rPr>
        <w:t>внутрисердечной</w:t>
      </w:r>
      <w:r w:rsidRPr="00532E8D">
        <w:rPr>
          <w:lang w:val="en-US"/>
        </w:rPr>
        <w:t xml:space="preserve"> </w:t>
      </w:r>
      <w:r w:rsidRPr="00532E8D">
        <w:rPr>
          <w:rFonts w:hint="eastAsia"/>
          <w:lang w:val="en-US"/>
        </w:rPr>
        <w:t>гемодинамики</w:t>
      </w:r>
      <w:r w:rsidRPr="00532E8D">
        <w:rPr>
          <w:lang w:val="en-US"/>
        </w:rPr>
        <w:t xml:space="preserve"> </w:t>
      </w:r>
      <w:r w:rsidRPr="00532E8D">
        <w:rPr>
          <w:rFonts w:hint="eastAsia"/>
          <w:lang w:val="en-US"/>
        </w:rPr>
        <w:t>после</w:t>
      </w:r>
      <w:r w:rsidRPr="00532E8D">
        <w:rPr>
          <w:lang w:val="en-US"/>
        </w:rPr>
        <w:t xml:space="preserve"> 12 </w:t>
      </w:r>
      <w:r w:rsidRPr="00532E8D">
        <w:rPr>
          <w:rFonts w:hint="eastAsia"/>
          <w:lang w:val="en-US"/>
        </w:rPr>
        <w:t>тренировок</w:t>
      </w:r>
      <w:r w:rsidRPr="00532E8D">
        <w:rPr>
          <w:lang w:val="en-US"/>
        </w:rPr>
        <w:t xml:space="preserve"> </w:t>
      </w:r>
      <w:r w:rsidRPr="00532E8D">
        <w:rPr>
          <w:rFonts w:hint="eastAsia"/>
          <w:lang w:val="en-US"/>
        </w:rPr>
        <w:t>в</w:t>
      </w:r>
      <w:r w:rsidRPr="00532E8D">
        <w:rPr>
          <w:lang w:val="en-US"/>
        </w:rPr>
        <w:t xml:space="preserve"> </w:t>
      </w:r>
      <w:r w:rsidRPr="00532E8D">
        <w:rPr>
          <w:rFonts w:hint="eastAsia"/>
          <w:lang w:val="en-US"/>
        </w:rPr>
        <w:t>зависимости</w:t>
      </w:r>
      <w:r w:rsidRPr="00532E8D">
        <w:rPr>
          <w:lang w:val="en-US"/>
        </w:rPr>
        <w:t xml:space="preserve"> </w:t>
      </w:r>
      <w:r w:rsidRPr="00532E8D">
        <w:rPr>
          <w:rFonts w:hint="eastAsia"/>
          <w:lang w:val="en-US"/>
        </w:rPr>
        <w:t>от</w:t>
      </w:r>
      <w:r w:rsidRPr="00532E8D">
        <w:rPr>
          <w:lang w:val="en-US"/>
        </w:rPr>
        <w:t xml:space="preserve"> </w:t>
      </w:r>
      <w:r w:rsidRPr="00532E8D">
        <w:rPr>
          <w:rFonts w:hint="eastAsia"/>
          <w:lang w:val="en-US"/>
        </w:rPr>
        <w:t>метода</w:t>
      </w:r>
      <w:r w:rsidRPr="00532E8D">
        <w:rPr>
          <w:lang w:val="en-US"/>
        </w:rPr>
        <w:t xml:space="preserve"> </w:t>
      </w:r>
      <w:r w:rsidRPr="00532E8D">
        <w:rPr>
          <w:rFonts w:hint="eastAsia"/>
          <w:lang w:val="en-US"/>
        </w:rPr>
        <w:t>занятий</w:t>
      </w:r>
    </w:p>
    <w:p w14:paraId="13F8F907" w14:textId="77777777" w:rsidR="00532E8D" w:rsidRPr="00532E8D" w:rsidRDefault="00532E8D" w:rsidP="00532E8D">
      <w:pPr>
        <w:rPr>
          <w:lang w:val="en-US"/>
        </w:rPr>
      </w:pPr>
    </w:p>
    <w:p w14:paraId="51762C07" w14:textId="77777777" w:rsidR="00532E8D" w:rsidRPr="00532E8D" w:rsidRDefault="00532E8D" w:rsidP="00532E8D">
      <w:pPr>
        <w:rPr>
          <w:lang w:val="en-US"/>
        </w:rPr>
      </w:pPr>
      <w:r w:rsidRPr="00532E8D">
        <w:rPr>
          <w:lang w:val="en-US"/>
        </w:rPr>
        <w:t xml:space="preserve">4.3.3 </w:t>
      </w:r>
      <w:r w:rsidRPr="00532E8D">
        <w:rPr>
          <w:rFonts w:hint="eastAsia"/>
          <w:lang w:val="en-US"/>
        </w:rPr>
        <w:t>Динамика</w:t>
      </w:r>
      <w:r w:rsidRPr="00532E8D">
        <w:rPr>
          <w:lang w:val="en-US"/>
        </w:rPr>
        <w:t xml:space="preserve"> </w:t>
      </w:r>
      <w:r w:rsidRPr="00532E8D">
        <w:rPr>
          <w:rFonts w:hint="eastAsia"/>
          <w:lang w:val="en-US"/>
        </w:rPr>
        <w:t>параметров</w:t>
      </w:r>
      <w:r w:rsidRPr="00532E8D">
        <w:rPr>
          <w:lang w:val="en-US"/>
        </w:rPr>
        <w:t xml:space="preserve"> </w:t>
      </w:r>
      <w:r w:rsidRPr="00532E8D">
        <w:rPr>
          <w:rFonts w:hint="eastAsia"/>
          <w:lang w:val="en-US"/>
        </w:rPr>
        <w:t>суточного</w:t>
      </w:r>
      <w:r w:rsidRPr="00532E8D">
        <w:rPr>
          <w:lang w:val="en-US"/>
        </w:rPr>
        <w:t xml:space="preserve"> </w:t>
      </w:r>
      <w:r w:rsidRPr="00532E8D">
        <w:rPr>
          <w:rFonts w:hint="eastAsia"/>
          <w:lang w:val="en-US"/>
        </w:rPr>
        <w:t>мониторирования</w:t>
      </w:r>
      <w:r w:rsidRPr="00532E8D">
        <w:rPr>
          <w:lang w:val="en-US"/>
        </w:rPr>
        <w:t xml:space="preserve"> </w:t>
      </w:r>
      <w:r w:rsidRPr="00532E8D">
        <w:rPr>
          <w:rFonts w:hint="eastAsia"/>
          <w:lang w:val="en-US"/>
        </w:rPr>
        <w:t>частоты</w:t>
      </w:r>
      <w:r w:rsidRPr="00532E8D">
        <w:rPr>
          <w:lang w:val="en-US"/>
        </w:rPr>
        <w:t xml:space="preserve"> </w:t>
      </w:r>
      <w:r w:rsidRPr="00532E8D">
        <w:rPr>
          <w:rFonts w:hint="eastAsia"/>
          <w:lang w:val="en-US"/>
        </w:rPr>
        <w:t>сердечных</w:t>
      </w:r>
      <w:r w:rsidRPr="00532E8D">
        <w:rPr>
          <w:lang w:val="en-US"/>
        </w:rPr>
        <w:t xml:space="preserve"> </w:t>
      </w:r>
      <w:r w:rsidRPr="00532E8D">
        <w:rPr>
          <w:rFonts w:hint="eastAsia"/>
          <w:lang w:val="en-US"/>
        </w:rPr>
        <w:t>сокращений</w:t>
      </w:r>
      <w:r w:rsidRPr="00532E8D">
        <w:rPr>
          <w:lang w:val="en-US"/>
        </w:rPr>
        <w:t xml:space="preserve"> </w:t>
      </w:r>
      <w:r w:rsidRPr="00532E8D">
        <w:rPr>
          <w:rFonts w:hint="eastAsia"/>
          <w:lang w:val="en-US"/>
        </w:rPr>
        <w:t>после</w:t>
      </w:r>
      <w:r w:rsidRPr="00532E8D">
        <w:rPr>
          <w:lang w:val="en-US"/>
        </w:rPr>
        <w:t xml:space="preserve"> 12-</w:t>
      </w:r>
      <w:r w:rsidRPr="00532E8D">
        <w:rPr>
          <w:rFonts w:hint="eastAsia"/>
          <w:lang w:val="en-US"/>
        </w:rPr>
        <w:t>ти</w:t>
      </w:r>
      <w:r w:rsidRPr="00532E8D">
        <w:rPr>
          <w:lang w:val="en-US"/>
        </w:rPr>
        <w:t xml:space="preserve"> </w:t>
      </w:r>
      <w:r w:rsidRPr="00532E8D">
        <w:rPr>
          <w:rFonts w:hint="eastAsia"/>
          <w:lang w:val="en-US"/>
        </w:rPr>
        <w:t>недель</w:t>
      </w:r>
      <w:r w:rsidRPr="00532E8D">
        <w:rPr>
          <w:lang w:val="en-US"/>
        </w:rPr>
        <w:t xml:space="preserve"> </w:t>
      </w:r>
      <w:r w:rsidRPr="00532E8D">
        <w:rPr>
          <w:rFonts w:hint="eastAsia"/>
          <w:lang w:val="en-US"/>
        </w:rPr>
        <w:t>тренировок</w:t>
      </w:r>
      <w:r w:rsidRPr="00532E8D">
        <w:rPr>
          <w:lang w:val="en-US"/>
        </w:rPr>
        <w:t xml:space="preserve"> </w:t>
      </w:r>
      <w:r w:rsidRPr="00532E8D">
        <w:rPr>
          <w:rFonts w:hint="eastAsia"/>
          <w:lang w:val="en-US"/>
        </w:rPr>
        <w:t>в</w:t>
      </w:r>
      <w:r w:rsidRPr="00532E8D">
        <w:rPr>
          <w:lang w:val="en-US"/>
        </w:rPr>
        <w:t xml:space="preserve"> </w:t>
      </w:r>
      <w:r w:rsidRPr="00532E8D">
        <w:rPr>
          <w:rFonts w:hint="eastAsia"/>
          <w:lang w:val="en-US"/>
        </w:rPr>
        <w:t>зависимости</w:t>
      </w:r>
      <w:r w:rsidRPr="00532E8D">
        <w:rPr>
          <w:lang w:val="en-US"/>
        </w:rPr>
        <w:t xml:space="preserve"> </w:t>
      </w:r>
      <w:r w:rsidRPr="00532E8D">
        <w:rPr>
          <w:rFonts w:hint="eastAsia"/>
          <w:lang w:val="en-US"/>
        </w:rPr>
        <w:t>от</w:t>
      </w:r>
      <w:r w:rsidRPr="00532E8D">
        <w:rPr>
          <w:lang w:val="en-US"/>
        </w:rPr>
        <w:t xml:space="preserve"> </w:t>
      </w:r>
      <w:r w:rsidRPr="00532E8D">
        <w:rPr>
          <w:rFonts w:hint="eastAsia"/>
          <w:lang w:val="en-US"/>
        </w:rPr>
        <w:t>метода</w:t>
      </w:r>
      <w:r w:rsidRPr="00532E8D">
        <w:rPr>
          <w:lang w:val="en-US"/>
        </w:rPr>
        <w:t xml:space="preserve"> </w:t>
      </w:r>
      <w:r w:rsidRPr="00532E8D">
        <w:rPr>
          <w:rFonts w:hint="eastAsia"/>
          <w:lang w:val="en-US"/>
        </w:rPr>
        <w:t>занятий</w:t>
      </w:r>
    </w:p>
    <w:p w14:paraId="3D83E202" w14:textId="77777777" w:rsidR="00532E8D" w:rsidRPr="00532E8D" w:rsidRDefault="00532E8D" w:rsidP="00532E8D">
      <w:pPr>
        <w:rPr>
          <w:lang w:val="en-US"/>
        </w:rPr>
      </w:pPr>
    </w:p>
    <w:p w14:paraId="07823BEC" w14:textId="77777777" w:rsidR="00532E8D" w:rsidRPr="00532E8D" w:rsidRDefault="00532E8D" w:rsidP="00532E8D">
      <w:pPr>
        <w:rPr>
          <w:lang w:val="en-US"/>
        </w:rPr>
      </w:pPr>
      <w:r w:rsidRPr="00532E8D">
        <w:rPr>
          <w:lang w:val="en-US"/>
        </w:rPr>
        <w:t xml:space="preserve">4.3.4 </w:t>
      </w:r>
      <w:r w:rsidRPr="00532E8D">
        <w:rPr>
          <w:rFonts w:hint="eastAsia"/>
          <w:lang w:val="en-US"/>
        </w:rPr>
        <w:t>Результаты</w:t>
      </w:r>
      <w:r w:rsidRPr="00532E8D">
        <w:rPr>
          <w:lang w:val="en-US"/>
        </w:rPr>
        <w:t xml:space="preserve"> </w:t>
      </w:r>
      <w:r w:rsidRPr="00532E8D">
        <w:rPr>
          <w:rFonts w:hint="eastAsia"/>
          <w:lang w:val="en-US"/>
        </w:rPr>
        <w:t>исследования</w:t>
      </w:r>
      <w:r w:rsidRPr="00532E8D">
        <w:rPr>
          <w:lang w:val="en-US"/>
        </w:rPr>
        <w:t xml:space="preserve"> </w:t>
      </w:r>
      <w:r w:rsidRPr="00532E8D">
        <w:rPr>
          <w:rFonts w:hint="eastAsia"/>
          <w:lang w:val="en-US"/>
        </w:rPr>
        <w:t>суточного</w:t>
      </w:r>
      <w:r w:rsidRPr="00532E8D">
        <w:rPr>
          <w:lang w:val="en-US"/>
        </w:rPr>
        <w:t xml:space="preserve"> </w:t>
      </w:r>
      <w:r w:rsidRPr="00532E8D">
        <w:rPr>
          <w:rFonts w:hint="eastAsia"/>
          <w:lang w:val="en-US"/>
        </w:rPr>
        <w:t>профиля</w:t>
      </w:r>
      <w:r w:rsidRPr="00532E8D">
        <w:rPr>
          <w:lang w:val="en-US"/>
        </w:rPr>
        <w:t xml:space="preserve"> </w:t>
      </w:r>
      <w:r w:rsidRPr="00532E8D">
        <w:rPr>
          <w:rFonts w:hint="eastAsia"/>
          <w:lang w:val="en-US"/>
        </w:rPr>
        <w:t>артериального</w:t>
      </w:r>
      <w:r w:rsidRPr="00532E8D">
        <w:rPr>
          <w:lang w:val="en-US"/>
        </w:rPr>
        <w:t xml:space="preserve"> </w:t>
      </w:r>
      <w:r w:rsidRPr="00532E8D">
        <w:rPr>
          <w:rFonts w:hint="eastAsia"/>
          <w:lang w:val="en-US"/>
        </w:rPr>
        <w:t>давления</w:t>
      </w:r>
      <w:r w:rsidRPr="00532E8D">
        <w:rPr>
          <w:lang w:val="en-US"/>
        </w:rPr>
        <w:t xml:space="preserve"> </w:t>
      </w:r>
      <w:r w:rsidRPr="00532E8D">
        <w:rPr>
          <w:rFonts w:hint="eastAsia"/>
          <w:lang w:val="en-US"/>
        </w:rPr>
        <w:t>через</w:t>
      </w:r>
      <w:r w:rsidRPr="00532E8D">
        <w:rPr>
          <w:lang w:val="en-US"/>
        </w:rPr>
        <w:t xml:space="preserve"> 12 </w:t>
      </w:r>
      <w:r w:rsidRPr="00532E8D">
        <w:rPr>
          <w:rFonts w:hint="eastAsia"/>
          <w:lang w:val="en-US"/>
        </w:rPr>
        <w:t>недель</w:t>
      </w:r>
      <w:r w:rsidRPr="00532E8D">
        <w:rPr>
          <w:lang w:val="en-US"/>
        </w:rPr>
        <w:t xml:space="preserve"> </w:t>
      </w:r>
      <w:r w:rsidRPr="00532E8D">
        <w:rPr>
          <w:rFonts w:hint="eastAsia"/>
          <w:lang w:val="en-US"/>
        </w:rPr>
        <w:t>тренировок</w:t>
      </w:r>
      <w:r w:rsidRPr="00532E8D">
        <w:rPr>
          <w:lang w:val="en-US"/>
        </w:rPr>
        <w:t xml:space="preserve"> </w:t>
      </w:r>
      <w:r w:rsidRPr="00532E8D">
        <w:rPr>
          <w:rFonts w:hint="eastAsia"/>
          <w:lang w:val="en-US"/>
        </w:rPr>
        <w:t>в</w:t>
      </w:r>
      <w:r w:rsidRPr="00532E8D">
        <w:rPr>
          <w:lang w:val="en-US"/>
        </w:rPr>
        <w:t xml:space="preserve"> </w:t>
      </w:r>
      <w:r w:rsidRPr="00532E8D">
        <w:rPr>
          <w:rFonts w:hint="eastAsia"/>
          <w:lang w:val="en-US"/>
        </w:rPr>
        <w:t>зависимости</w:t>
      </w:r>
      <w:r w:rsidRPr="00532E8D">
        <w:rPr>
          <w:lang w:val="en-US"/>
        </w:rPr>
        <w:t xml:space="preserve"> </w:t>
      </w:r>
      <w:r w:rsidRPr="00532E8D">
        <w:rPr>
          <w:rFonts w:hint="eastAsia"/>
          <w:lang w:val="en-US"/>
        </w:rPr>
        <w:t>от</w:t>
      </w:r>
      <w:r w:rsidRPr="00532E8D">
        <w:rPr>
          <w:lang w:val="en-US"/>
        </w:rPr>
        <w:t xml:space="preserve"> </w:t>
      </w:r>
      <w:r w:rsidRPr="00532E8D">
        <w:rPr>
          <w:rFonts w:hint="eastAsia"/>
          <w:lang w:val="en-US"/>
        </w:rPr>
        <w:t>метода</w:t>
      </w:r>
      <w:r w:rsidRPr="00532E8D">
        <w:rPr>
          <w:lang w:val="en-US"/>
        </w:rPr>
        <w:t xml:space="preserve"> </w:t>
      </w:r>
      <w:r w:rsidRPr="00532E8D">
        <w:rPr>
          <w:rFonts w:hint="eastAsia"/>
          <w:lang w:val="en-US"/>
        </w:rPr>
        <w:t>занятий</w:t>
      </w:r>
    </w:p>
    <w:p w14:paraId="2A41945E" w14:textId="77777777" w:rsidR="00532E8D" w:rsidRPr="00532E8D" w:rsidRDefault="00532E8D" w:rsidP="00532E8D">
      <w:pPr>
        <w:rPr>
          <w:lang w:val="en-US"/>
        </w:rPr>
      </w:pPr>
    </w:p>
    <w:p w14:paraId="30E5A680" w14:textId="77777777" w:rsidR="00532E8D" w:rsidRPr="00532E8D" w:rsidRDefault="00532E8D" w:rsidP="00532E8D">
      <w:pPr>
        <w:rPr>
          <w:lang w:val="en-US"/>
        </w:rPr>
      </w:pPr>
      <w:r w:rsidRPr="00532E8D">
        <w:rPr>
          <w:lang w:val="en-US"/>
        </w:rPr>
        <w:t xml:space="preserve">4.3.5. </w:t>
      </w:r>
      <w:r w:rsidRPr="00532E8D">
        <w:rPr>
          <w:rFonts w:hint="eastAsia"/>
          <w:lang w:val="en-US"/>
        </w:rPr>
        <w:t>Результаты</w:t>
      </w:r>
      <w:r w:rsidRPr="00532E8D">
        <w:rPr>
          <w:lang w:val="en-US"/>
        </w:rPr>
        <w:t xml:space="preserve"> </w:t>
      </w:r>
      <w:r w:rsidRPr="00532E8D">
        <w:rPr>
          <w:rFonts w:hint="eastAsia"/>
          <w:lang w:val="en-US"/>
        </w:rPr>
        <w:t>исследования</w:t>
      </w:r>
      <w:r w:rsidRPr="00532E8D">
        <w:rPr>
          <w:lang w:val="en-US"/>
        </w:rPr>
        <w:t xml:space="preserve"> </w:t>
      </w:r>
      <w:r w:rsidRPr="00532E8D">
        <w:rPr>
          <w:rFonts w:hint="eastAsia"/>
          <w:lang w:val="en-US"/>
        </w:rPr>
        <w:t>углеводного</w:t>
      </w:r>
      <w:r w:rsidRPr="00532E8D">
        <w:rPr>
          <w:lang w:val="en-US"/>
        </w:rPr>
        <w:t xml:space="preserve"> </w:t>
      </w:r>
      <w:r w:rsidRPr="00532E8D">
        <w:rPr>
          <w:rFonts w:hint="eastAsia"/>
          <w:lang w:val="en-US"/>
        </w:rPr>
        <w:t>и</w:t>
      </w:r>
      <w:r w:rsidRPr="00532E8D">
        <w:rPr>
          <w:lang w:val="en-US"/>
        </w:rPr>
        <w:t xml:space="preserve"> </w:t>
      </w:r>
      <w:r w:rsidRPr="00532E8D">
        <w:rPr>
          <w:rFonts w:hint="eastAsia"/>
          <w:lang w:val="en-US"/>
        </w:rPr>
        <w:t>липидного</w:t>
      </w:r>
      <w:r w:rsidRPr="00532E8D">
        <w:rPr>
          <w:lang w:val="en-US"/>
        </w:rPr>
        <w:t xml:space="preserve"> </w:t>
      </w:r>
      <w:r w:rsidRPr="00532E8D">
        <w:rPr>
          <w:rFonts w:hint="eastAsia"/>
          <w:lang w:val="en-US"/>
        </w:rPr>
        <w:t>статуса</w:t>
      </w:r>
      <w:r w:rsidRPr="00532E8D">
        <w:rPr>
          <w:lang w:val="en-US"/>
        </w:rPr>
        <w:t xml:space="preserve"> </w:t>
      </w:r>
      <w:r w:rsidRPr="00532E8D">
        <w:rPr>
          <w:rFonts w:hint="eastAsia"/>
          <w:lang w:val="en-US"/>
        </w:rPr>
        <w:t>у</w:t>
      </w:r>
      <w:r w:rsidRPr="00532E8D">
        <w:rPr>
          <w:lang w:val="en-US"/>
        </w:rPr>
        <w:t xml:space="preserve"> </w:t>
      </w:r>
      <w:r w:rsidRPr="00532E8D">
        <w:rPr>
          <w:rFonts w:hint="eastAsia"/>
          <w:lang w:val="en-US"/>
        </w:rPr>
        <w:t>пациентов</w:t>
      </w:r>
      <w:r w:rsidRPr="00532E8D">
        <w:rPr>
          <w:lang w:val="en-US"/>
        </w:rPr>
        <w:t xml:space="preserve"> </w:t>
      </w:r>
      <w:r w:rsidRPr="00532E8D">
        <w:rPr>
          <w:rFonts w:hint="eastAsia"/>
          <w:lang w:val="en-US"/>
        </w:rPr>
        <w:t>через</w:t>
      </w:r>
      <w:r w:rsidRPr="00532E8D">
        <w:rPr>
          <w:lang w:val="en-US"/>
        </w:rPr>
        <w:t xml:space="preserve"> 12 </w:t>
      </w:r>
      <w:r w:rsidRPr="00532E8D">
        <w:rPr>
          <w:rFonts w:hint="eastAsia"/>
          <w:lang w:val="en-US"/>
        </w:rPr>
        <w:t>тренировок</w:t>
      </w:r>
      <w:r w:rsidRPr="00532E8D">
        <w:rPr>
          <w:lang w:val="en-US"/>
        </w:rPr>
        <w:t xml:space="preserve"> </w:t>
      </w:r>
      <w:r w:rsidRPr="00532E8D">
        <w:rPr>
          <w:rFonts w:hint="eastAsia"/>
          <w:lang w:val="en-US"/>
        </w:rPr>
        <w:t>в</w:t>
      </w:r>
      <w:r w:rsidRPr="00532E8D">
        <w:rPr>
          <w:lang w:val="en-US"/>
        </w:rPr>
        <w:t xml:space="preserve"> </w:t>
      </w:r>
      <w:r w:rsidRPr="00532E8D">
        <w:rPr>
          <w:rFonts w:hint="eastAsia"/>
          <w:lang w:val="en-US"/>
        </w:rPr>
        <w:t>зависимости</w:t>
      </w:r>
      <w:r w:rsidRPr="00532E8D">
        <w:rPr>
          <w:lang w:val="en-US"/>
        </w:rPr>
        <w:t xml:space="preserve"> </w:t>
      </w:r>
      <w:r w:rsidRPr="00532E8D">
        <w:rPr>
          <w:rFonts w:hint="eastAsia"/>
          <w:lang w:val="en-US"/>
        </w:rPr>
        <w:t>от</w:t>
      </w:r>
      <w:r w:rsidRPr="00532E8D">
        <w:rPr>
          <w:lang w:val="en-US"/>
        </w:rPr>
        <w:t xml:space="preserve"> </w:t>
      </w:r>
      <w:r w:rsidRPr="00532E8D">
        <w:rPr>
          <w:rFonts w:hint="eastAsia"/>
          <w:lang w:val="en-US"/>
        </w:rPr>
        <w:t>метода</w:t>
      </w:r>
      <w:r w:rsidRPr="00532E8D">
        <w:rPr>
          <w:lang w:val="en-US"/>
        </w:rPr>
        <w:t xml:space="preserve"> </w:t>
      </w:r>
      <w:r w:rsidRPr="00532E8D">
        <w:rPr>
          <w:rFonts w:hint="eastAsia"/>
          <w:lang w:val="en-US"/>
        </w:rPr>
        <w:t>занятий</w:t>
      </w:r>
    </w:p>
    <w:p w14:paraId="753159DC" w14:textId="77777777" w:rsidR="00532E8D" w:rsidRPr="00532E8D" w:rsidRDefault="00532E8D" w:rsidP="00532E8D">
      <w:pPr>
        <w:rPr>
          <w:lang w:val="en-US"/>
        </w:rPr>
      </w:pPr>
    </w:p>
    <w:p w14:paraId="01513334" w14:textId="77777777" w:rsidR="00532E8D" w:rsidRPr="00532E8D" w:rsidRDefault="00532E8D" w:rsidP="00532E8D">
      <w:pPr>
        <w:rPr>
          <w:lang w:val="en-US"/>
        </w:rPr>
      </w:pPr>
      <w:r w:rsidRPr="00532E8D">
        <w:rPr>
          <w:rFonts w:hint="eastAsia"/>
          <w:lang w:val="en-US"/>
        </w:rPr>
        <w:t>Глава</w:t>
      </w:r>
      <w:r w:rsidRPr="00532E8D">
        <w:rPr>
          <w:lang w:val="en-US"/>
        </w:rPr>
        <w:t xml:space="preserve"> 5. </w:t>
      </w:r>
      <w:r w:rsidRPr="00532E8D">
        <w:rPr>
          <w:rFonts w:hint="eastAsia"/>
          <w:lang w:val="en-US"/>
        </w:rPr>
        <w:t>ОЦЕНКА</w:t>
      </w:r>
      <w:r w:rsidRPr="00532E8D">
        <w:rPr>
          <w:lang w:val="en-US"/>
        </w:rPr>
        <w:t xml:space="preserve"> </w:t>
      </w:r>
      <w:r w:rsidRPr="00532E8D">
        <w:rPr>
          <w:rFonts w:hint="eastAsia"/>
          <w:lang w:val="en-US"/>
        </w:rPr>
        <w:t>КАЧЕСТВА</w:t>
      </w:r>
      <w:r w:rsidRPr="00532E8D">
        <w:rPr>
          <w:lang w:val="en-US"/>
        </w:rPr>
        <w:t xml:space="preserve"> </w:t>
      </w:r>
      <w:r w:rsidRPr="00532E8D">
        <w:rPr>
          <w:rFonts w:hint="eastAsia"/>
          <w:lang w:val="en-US"/>
        </w:rPr>
        <w:t>ЖИЗНИ</w:t>
      </w:r>
    </w:p>
    <w:p w14:paraId="2326031F" w14:textId="77777777" w:rsidR="00532E8D" w:rsidRPr="00532E8D" w:rsidRDefault="00532E8D" w:rsidP="00532E8D">
      <w:pPr>
        <w:rPr>
          <w:lang w:val="en-US"/>
        </w:rPr>
      </w:pPr>
    </w:p>
    <w:p w14:paraId="04527CB5" w14:textId="77777777" w:rsidR="00532E8D" w:rsidRPr="00532E8D" w:rsidRDefault="00532E8D" w:rsidP="00532E8D">
      <w:pPr>
        <w:rPr>
          <w:lang w:val="en-US"/>
        </w:rPr>
      </w:pPr>
      <w:r w:rsidRPr="00532E8D">
        <w:rPr>
          <w:lang w:val="en-US"/>
        </w:rPr>
        <w:t xml:space="preserve">5.1 </w:t>
      </w:r>
      <w:r w:rsidRPr="00532E8D">
        <w:rPr>
          <w:rFonts w:hint="eastAsia"/>
          <w:lang w:val="en-US"/>
        </w:rPr>
        <w:t>Качество</w:t>
      </w:r>
      <w:r w:rsidRPr="00532E8D">
        <w:rPr>
          <w:lang w:val="en-US"/>
        </w:rPr>
        <w:t xml:space="preserve"> </w:t>
      </w:r>
      <w:r w:rsidRPr="00532E8D">
        <w:rPr>
          <w:rFonts w:hint="eastAsia"/>
          <w:lang w:val="en-US"/>
        </w:rPr>
        <w:t>жизни</w:t>
      </w:r>
      <w:r w:rsidRPr="00532E8D">
        <w:rPr>
          <w:lang w:val="en-US"/>
        </w:rPr>
        <w:t xml:space="preserve"> </w:t>
      </w:r>
      <w:r w:rsidRPr="00532E8D">
        <w:rPr>
          <w:rFonts w:hint="eastAsia"/>
          <w:lang w:val="en-US"/>
        </w:rPr>
        <w:t>пациентов</w:t>
      </w:r>
      <w:r w:rsidRPr="00532E8D">
        <w:rPr>
          <w:lang w:val="en-US"/>
        </w:rPr>
        <w:t xml:space="preserve">, </w:t>
      </w:r>
      <w:r w:rsidRPr="00532E8D">
        <w:rPr>
          <w:rFonts w:hint="eastAsia"/>
          <w:lang w:val="en-US"/>
        </w:rPr>
        <w:t>занимающихся</w:t>
      </w:r>
      <w:r w:rsidRPr="00532E8D">
        <w:rPr>
          <w:lang w:val="en-US"/>
        </w:rPr>
        <w:t xml:space="preserve"> </w:t>
      </w:r>
      <w:r w:rsidRPr="00532E8D">
        <w:rPr>
          <w:rFonts w:hint="eastAsia"/>
          <w:lang w:val="en-US"/>
        </w:rPr>
        <w:t>на</w:t>
      </w:r>
      <w:r w:rsidRPr="00532E8D">
        <w:rPr>
          <w:lang w:val="en-US"/>
        </w:rPr>
        <w:t xml:space="preserve"> </w:t>
      </w:r>
      <w:r w:rsidRPr="00532E8D">
        <w:rPr>
          <w:rFonts w:hint="eastAsia"/>
          <w:lang w:val="en-US"/>
        </w:rPr>
        <w:t>кардиотренажерах</w:t>
      </w:r>
    </w:p>
    <w:p w14:paraId="6B86CC75" w14:textId="77777777" w:rsidR="00532E8D" w:rsidRPr="00532E8D" w:rsidRDefault="00532E8D" w:rsidP="00532E8D">
      <w:pPr>
        <w:rPr>
          <w:lang w:val="en-US"/>
        </w:rPr>
      </w:pPr>
    </w:p>
    <w:p w14:paraId="2D5E9C81" w14:textId="77777777" w:rsidR="00532E8D" w:rsidRPr="00532E8D" w:rsidRDefault="00532E8D" w:rsidP="00532E8D">
      <w:pPr>
        <w:rPr>
          <w:lang w:val="en-US"/>
        </w:rPr>
      </w:pPr>
      <w:r w:rsidRPr="00532E8D">
        <w:rPr>
          <w:lang w:val="en-US"/>
        </w:rPr>
        <w:t xml:space="preserve">5.2 </w:t>
      </w:r>
      <w:r w:rsidRPr="00532E8D">
        <w:rPr>
          <w:rFonts w:hint="eastAsia"/>
          <w:lang w:val="en-US"/>
        </w:rPr>
        <w:t>Качество</w:t>
      </w:r>
      <w:r w:rsidRPr="00532E8D">
        <w:rPr>
          <w:lang w:val="en-US"/>
        </w:rPr>
        <w:t xml:space="preserve"> </w:t>
      </w:r>
      <w:r w:rsidRPr="00532E8D">
        <w:rPr>
          <w:rFonts w:hint="eastAsia"/>
          <w:lang w:val="en-US"/>
        </w:rPr>
        <w:t>жизни</w:t>
      </w:r>
      <w:r w:rsidRPr="00532E8D">
        <w:rPr>
          <w:lang w:val="en-US"/>
        </w:rPr>
        <w:t xml:space="preserve"> </w:t>
      </w:r>
      <w:r w:rsidRPr="00532E8D">
        <w:rPr>
          <w:rFonts w:hint="eastAsia"/>
          <w:lang w:val="en-US"/>
        </w:rPr>
        <w:t>пациентов</w:t>
      </w:r>
      <w:r w:rsidRPr="00532E8D">
        <w:rPr>
          <w:lang w:val="en-US"/>
        </w:rPr>
        <w:t xml:space="preserve">, </w:t>
      </w:r>
      <w:r w:rsidRPr="00532E8D">
        <w:rPr>
          <w:rFonts w:hint="eastAsia"/>
          <w:lang w:val="en-US"/>
        </w:rPr>
        <w:t>занимающихся</w:t>
      </w:r>
      <w:r w:rsidRPr="00532E8D">
        <w:rPr>
          <w:lang w:val="en-US"/>
        </w:rPr>
        <w:t xml:space="preserve"> </w:t>
      </w:r>
      <w:r w:rsidRPr="00532E8D">
        <w:rPr>
          <w:rFonts w:hint="eastAsia"/>
          <w:lang w:val="en-US"/>
        </w:rPr>
        <w:t>скандинавской</w:t>
      </w:r>
      <w:r w:rsidRPr="00532E8D">
        <w:rPr>
          <w:lang w:val="en-US"/>
        </w:rPr>
        <w:t xml:space="preserve"> </w:t>
      </w:r>
      <w:r w:rsidRPr="00532E8D">
        <w:rPr>
          <w:rFonts w:hint="eastAsia"/>
          <w:lang w:val="en-US"/>
        </w:rPr>
        <w:t>ходьбой</w:t>
      </w:r>
    </w:p>
    <w:p w14:paraId="21A6C3A0" w14:textId="77777777" w:rsidR="00532E8D" w:rsidRPr="00532E8D" w:rsidRDefault="00532E8D" w:rsidP="00532E8D">
      <w:pPr>
        <w:rPr>
          <w:lang w:val="en-US"/>
        </w:rPr>
      </w:pPr>
    </w:p>
    <w:p w14:paraId="15ABA4E6" w14:textId="77777777" w:rsidR="00532E8D" w:rsidRPr="00532E8D" w:rsidRDefault="00532E8D" w:rsidP="00532E8D">
      <w:pPr>
        <w:rPr>
          <w:lang w:val="en-US"/>
        </w:rPr>
      </w:pPr>
      <w:r w:rsidRPr="00532E8D">
        <w:rPr>
          <w:lang w:val="en-US"/>
        </w:rPr>
        <w:t xml:space="preserve">5.3 </w:t>
      </w:r>
      <w:r w:rsidRPr="00532E8D">
        <w:rPr>
          <w:rFonts w:hint="eastAsia"/>
          <w:lang w:val="en-US"/>
        </w:rPr>
        <w:t>Сравнительная</w:t>
      </w:r>
      <w:r w:rsidRPr="00532E8D">
        <w:rPr>
          <w:lang w:val="en-US"/>
        </w:rPr>
        <w:t xml:space="preserve"> </w:t>
      </w:r>
      <w:r w:rsidRPr="00532E8D">
        <w:rPr>
          <w:rFonts w:hint="eastAsia"/>
          <w:lang w:val="en-US"/>
        </w:rPr>
        <w:t>оценка</w:t>
      </w:r>
      <w:r w:rsidRPr="00532E8D">
        <w:rPr>
          <w:lang w:val="en-US"/>
        </w:rPr>
        <w:t xml:space="preserve"> </w:t>
      </w:r>
      <w:r w:rsidRPr="00532E8D">
        <w:rPr>
          <w:rFonts w:hint="eastAsia"/>
          <w:lang w:val="en-US"/>
        </w:rPr>
        <w:t>качества</w:t>
      </w:r>
      <w:r w:rsidRPr="00532E8D">
        <w:rPr>
          <w:lang w:val="en-US"/>
        </w:rPr>
        <w:t xml:space="preserve"> </w:t>
      </w:r>
      <w:r w:rsidRPr="00532E8D">
        <w:rPr>
          <w:rFonts w:hint="eastAsia"/>
          <w:lang w:val="en-US"/>
        </w:rPr>
        <w:t>жизни</w:t>
      </w:r>
      <w:r w:rsidRPr="00532E8D">
        <w:rPr>
          <w:lang w:val="en-US"/>
        </w:rPr>
        <w:t xml:space="preserve"> </w:t>
      </w:r>
      <w:r w:rsidRPr="00532E8D">
        <w:rPr>
          <w:rFonts w:hint="eastAsia"/>
          <w:lang w:val="en-US"/>
        </w:rPr>
        <w:t>в</w:t>
      </w:r>
      <w:r w:rsidRPr="00532E8D">
        <w:rPr>
          <w:lang w:val="en-US"/>
        </w:rPr>
        <w:t xml:space="preserve"> </w:t>
      </w:r>
      <w:r w:rsidRPr="00532E8D">
        <w:rPr>
          <w:rFonts w:hint="eastAsia"/>
          <w:lang w:val="en-US"/>
        </w:rPr>
        <w:t>зависимости</w:t>
      </w:r>
      <w:r w:rsidRPr="00532E8D">
        <w:rPr>
          <w:lang w:val="en-US"/>
        </w:rPr>
        <w:t xml:space="preserve"> </w:t>
      </w:r>
      <w:r w:rsidRPr="00532E8D">
        <w:rPr>
          <w:rFonts w:hint="eastAsia"/>
          <w:lang w:val="en-US"/>
        </w:rPr>
        <w:t>от</w:t>
      </w:r>
      <w:r w:rsidRPr="00532E8D">
        <w:rPr>
          <w:lang w:val="en-US"/>
        </w:rPr>
        <w:t xml:space="preserve"> </w:t>
      </w:r>
      <w:r w:rsidRPr="00532E8D">
        <w:rPr>
          <w:rFonts w:hint="eastAsia"/>
          <w:lang w:val="en-US"/>
        </w:rPr>
        <w:t>программы</w:t>
      </w:r>
      <w:r w:rsidRPr="00532E8D">
        <w:rPr>
          <w:lang w:val="en-US"/>
        </w:rPr>
        <w:t xml:space="preserve"> </w:t>
      </w:r>
      <w:r w:rsidRPr="00532E8D">
        <w:rPr>
          <w:rFonts w:hint="eastAsia"/>
          <w:lang w:val="en-US"/>
        </w:rPr>
        <w:t>физической</w:t>
      </w:r>
      <w:r w:rsidRPr="00532E8D">
        <w:rPr>
          <w:lang w:val="en-US"/>
        </w:rPr>
        <w:t xml:space="preserve"> </w:t>
      </w:r>
      <w:r w:rsidRPr="00532E8D">
        <w:rPr>
          <w:rFonts w:hint="eastAsia"/>
          <w:lang w:val="en-US"/>
        </w:rPr>
        <w:t>реабилитации</w:t>
      </w:r>
    </w:p>
    <w:p w14:paraId="74E1C1E0" w14:textId="77777777" w:rsidR="00532E8D" w:rsidRPr="00532E8D" w:rsidRDefault="00532E8D" w:rsidP="00532E8D">
      <w:pPr>
        <w:rPr>
          <w:lang w:val="en-US"/>
        </w:rPr>
      </w:pPr>
    </w:p>
    <w:p w14:paraId="13D7A2AB" w14:textId="77777777" w:rsidR="00532E8D" w:rsidRPr="00532E8D" w:rsidRDefault="00532E8D" w:rsidP="00532E8D">
      <w:pPr>
        <w:rPr>
          <w:lang w:val="en-US"/>
        </w:rPr>
      </w:pPr>
      <w:r w:rsidRPr="00532E8D">
        <w:rPr>
          <w:rFonts w:hint="eastAsia"/>
          <w:lang w:val="en-US"/>
        </w:rPr>
        <w:t>ЗАКЛЮЧЕНИЕ</w:t>
      </w:r>
    </w:p>
    <w:p w14:paraId="52882A00" w14:textId="77777777" w:rsidR="00532E8D" w:rsidRPr="00532E8D" w:rsidRDefault="00532E8D" w:rsidP="00532E8D">
      <w:pPr>
        <w:rPr>
          <w:lang w:val="en-US"/>
        </w:rPr>
      </w:pPr>
    </w:p>
    <w:p w14:paraId="4CC01E76" w14:textId="77777777" w:rsidR="00532E8D" w:rsidRPr="00532E8D" w:rsidRDefault="00532E8D" w:rsidP="00532E8D">
      <w:pPr>
        <w:rPr>
          <w:lang w:val="en-US"/>
        </w:rPr>
      </w:pPr>
      <w:r w:rsidRPr="00532E8D">
        <w:rPr>
          <w:rFonts w:hint="eastAsia"/>
          <w:lang w:val="en-US"/>
        </w:rPr>
        <w:t>ВЫВОДЫ</w:t>
      </w:r>
    </w:p>
    <w:p w14:paraId="015D7441" w14:textId="77777777" w:rsidR="00532E8D" w:rsidRPr="00532E8D" w:rsidRDefault="00532E8D" w:rsidP="00532E8D">
      <w:pPr>
        <w:rPr>
          <w:lang w:val="en-US"/>
        </w:rPr>
      </w:pPr>
    </w:p>
    <w:p w14:paraId="79419DDA" w14:textId="77777777" w:rsidR="00532E8D" w:rsidRPr="00532E8D" w:rsidRDefault="00532E8D" w:rsidP="00532E8D">
      <w:pPr>
        <w:rPr>
          <w:lang w:val="en-US"/>
        </w:rPr>
      </w:pPr>
      <w:r w:rsidRPr="00532E8D">
        <w:rPr>
          <w:rFonts w:hint="eastAsia"/>
          <w:lang w:val="en-US"/>
        </w:rPr>
        <w:t>ПРАКТИЧЕСКИЕ</w:t>
      </w:r>
      <w:r w:rsidRPr="00532E8D">
        <w:rPr>
          <w:lang w:val="en-US"/>
        </w:rPr>
        <w:t xml:space="preserve"> </w:t>
      </w:r>
      <w:r w:rsidRPr="00532E8D">
        <w:rPr>
          <w:rFonts w:hint="eastAsia"/>
          <w:lang w:val="en-US"/>
        </w:rPr>
        <w:t>РЕКОМЕНДАЦИИ</w:t>
      </w:r>
    </w:p>
    <w:p w14:paraId="6551B5E5" w14:textId="77777777" w:rsidR="00532E8D" w:rsidRPr="00532E8D" w:rsidRDefault="00532E8D" w:rsidP="00532E8D">
      <w:pPr>
        <w:rPr>
          <w:lang w:val="en-US"/>
        </w:rPr>
      </w:pPr>
    </w:p>
    <w:p w14:paraId="4D9D99F4" w14:textId="0ABC07C2" w:rsidR="00532E8D" w:rsidRPr="00532E8D" w:rsidRDefault="00532E8D" w:rsidP="00532E8D">
      <w:pPr>
        <w:rPr>
          <w:lang w:val="en-US"/>
        </w:rPr>
      </w:pPr>
      <w:r w:rsidRPr="00532E8D">
        <w:rPr>
          <w:rFonts w:hint="eastAsia"/>
          <w:lang w:val="en-US"/>
        </w:rPr>
        <w:t>СПИСОК</w:t>
      </w:r>
      <w:r w:rsidRPr="00532E8D">
        <w:rPr>
          <w:lang w:val="en-US"/>
        </w:rPr>
        <w:t xml:space="preserve"> </w:t>
      </w:r>
      <w:r w:rsidRPr="00532E8D">
        <w:rPr>
          <w:rFonts w:hint="eastAsia"/>
          <w:lang w:val="en-US"/>
        </w:rPr>
        <w:t>ЛИТЕРАТУРЫ</w:t>
      </w:r>
    </w:p>
    <w:sectPr w:rsidR="00532E8D" w:rsidRPr="00532E8D" w:rsidSect="00A55CD0">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7A5273" w14:textId="77777777" w:rsidR="00A55CD0" w:rsidRPr="00C66E52" w:rsidRDefault="00A55CD0">
      <w:pPr>
        <w:spacing w:after="0" w:line="240" w:lineRule="auto"/>
      </w:pPr>
      <w:r w:rsidRPr="00C66E52">
        <w:separator/>
      </w:r>
    </w:p>
  </w:endnote>
  <w:endnote w:type="continuationSeparator" w:id="0">
    <w:p w14:paraId="1725BB25" w14:textId="77777777" w:rsidR="00A55CD0" w:rsidRPr="00C66E52" w:rsidRDefault="00A55CD0">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82DFEF" w14:textId="77777777" w:rsidR="00A55CD0" w:rsidRPr="00C66E52" w:rsidRDefault="00A55CD0"/>
    <w:p w14:paraId="43D5CD22" w14:textId="77777777" w:rsidR="00A55CD0" w:rsidRPr="00C66E52" w:rsidRDefault="00A55CD0"/>
    <w:p w14:paraId="7C2B6E2F" w14:textId="77777777" w:rsidR="00A55CD0" w:rsidRPr="00C66E52" w:rsidRDefault="00A55CD0"/>
    <w:p w14:paraId="292F034D" w14:textId="77777777" w:rsidR="00A55CD0" w:rsidRPr="00C66E52" w:rsidRDefault="00A55CD0"/>
    <w:p w14:paraId="0B9E6F20" w14:textId="77777777" w:rsidR="00A55CD0" w:rsidRPr="00C66E52" w:rsidRDefault="00A55CD0"/>
    <w:p w14:paraId="5819E368" w14:textId="77777777" w:rsidR="00A55CD0" w:rsidRPr="00C66E52" w:rsidRDefault="00A55CD0"/>
    <w:p w14:paraId="7436033D" w14:textId="77777777" w:rsidR="00A55CD0" w:rsidRPr="00C66E52" w:rsidRDefault="00A55CD0">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476CDD57" wp14:editId="367435A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746499" w14:textId="77777777" w:rsidR="00A55CD0" w:rsidRPr="00C66E52" w:rsidRDefault="00A55CD0">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6CDD5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0746499" w14:textId="77777777" w:rsidR="00A55CD0" w:rsidRPr="00C66E52" w:rsidRDefault="00A55CD0">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57274208" w14:textId="77777777" w:rsidR="00A55CD0" w:rsidRPr="00C66E52" w:rsidRDefault="00A55CD0"/>
    <w:p w14:paraId="181D04F3" w14:textId="77777777" w:rsidR="00A55CD0" w:rsidRPr="00C66E52" w:rsidRDefault="00A55CD0"/>
    <w:p w14:paraId="2C53A22A" w14:textId="77777777" w:rsidR="00A55CD0" w:rsidRPr="00C66E52" w:rsidRDefault="00A55CD0">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233B732E" wp14:editId="3ABE7CE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88C5C5" w14:textId="77777777" w:rsidR="00A55CD0" w:rsidRPr="00C66E52" w:rsidRDefault="00A55CD0"/>
                          <w:p w14:paraId="5D17D2A8" w14:textId="77777777" w:rsidR="00A55CD0" w:rsidRPr="00C66E52" w:rsidRDefault="00A55CD0">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3B732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F88C5C5" w14:textId="77777777" w:rsidR="00A55CD0" w:rsidRPr="00C66E52" w:rsidRDefault="00A55CD0"/>
                    <w:p w14:paraId="5D17D2A8" w14:textId="77777777" w:rsidR="00A55CD0" w:rsidRPr="00C66E52" w:rsidRDefault="00A55CD0">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1F80EE77" w14:textId="77777777" w:rsidR="00A55CD0" w:rsidRPr="00C66E52" w:rsidRDefault="00A55CD0"/>
    <w:p w14:paraId="30491077" w14:textId="77777777" w:rsidR="00A55CD0" w:rsidRPr="00C66E52" w:rsidRDefault="00A55CD0">
      <w:pPr>
        <w:rPr>
          <w:sz w:val="2"/>
          <w:szCs w:val="2"/>
        </w:rPr>
      </w:pPr>
    </w:p>
    <w:p w14:paraId="7E0978C6" w14:textId="77777777" w:rsidR="00A55CD0" w:rsidRPr="00C66E52" w:rsidRDefault="00A55CD0"/>
    <w:p w14:paraId="4C6B3213" w14:textId="77777777" w:rsidR="00A55CD0" w:rsidRPr="00C66E52" w:rsidRDefault="00A55CD0">
      <w:pPr>
        <w:spacing w:after="0" w:line="240" w:lineRule="auto"/>
      </w:pPr>
    </w:p>
  </w:footnote>
  <w:footnote w:type="continuationSeparator" w:id="0">
    <w:p w14:paraId="7995F027" w14:textId="77777777" w:rsidR="00A55CD0" w:rsidRPr="00C66E52" w:rsidRDefault="00A55CD0">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CD0"/>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22001</TotalTime>
  <Pages>4</Pages>
  <Words>584</Words>
  <Characters>3332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3358</cp:revision>
  <cp:lastPrinted>2009-02-06T05:36:00Z</cp:lastPrinted>
  <dcterms:created xsi:type="dcterms:W3CDTF">2024-04-09T10:20:00Z</dcterms:created>
  <dcterms:modified xsi:type="dcterms:W3CDTF">2024-05-05T20:04:00Z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