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FCEC" w14:textId="5248B2F1" w:rsidR="007B4CC3" w:rsidRDefault="00C57B9B" w:rsidP="00C57B9B">
      <w:pPr>
        <w:rPr>
          <w:rFonts w:ascii="Times New Roman" w:eastAsia="Arial Unicode MS" w:hAnsi="Times New Roman" w:cs="Times New Roman"/>
          <w:b/>
          <w:bCs/>
          <w:color w:val="000000"/>
          <w:kern w:val="0"/>
          <w:sz w:val="28"/>
          <w:szCs w:val="28"/>
          <w:lang w:eastAsia="ru-RU" w:bidi="uk-UA"/>
        </w:rPr>
      </w:pPr>
      <w:r w:rsidRPr="00C57B9B">
        <w:rPr>
          <w:rFonts w:ascii="Times New Roman" w:eastAsia="Arial Unicode MS" w:hAnsi="Times New Roman" w:cs="Times New Roman" w:hint="eastAsia"/>
          <w:b/>
          <w:bCs/>
          <w:color w:val="000000"/>
          <w:kern w:val="0"/>
          <w:sz w:val="28"/>
          <w:szCs w:val="28"/>
          <w:lang w:eastAsia="ru-RU" w:bidi="uk-UA"/>
        </w:rPr>
        <w:t>Сизов</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Сергей</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Повышение</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работоспособности</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твердосплавного</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режущего</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инструмента</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путем</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импульсной</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лазерной</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обработки</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многослойного</w:t>
      </w:r>
      <w:r w:rsidRPr="00C57B9B">
        <w:rPr>
          <w:rFonts w:ascii="Times New Roman" w:eastAsia="Arial Unicode MS" w:hAnsi="Times New Roman" w:cs="Times New Roman"/>
          <w:b/>
          <w:bCs/>
          <w:color w:val="000000"/>
          <w:kern w:val="0"/>
          <w:sz w:val="28"/>
          <w:szCs w:val="28"/>
          <w:lang w:eastAsia="ru-RU" w:bidi="uk-UA"/>
        </w:rPr>
        <w:t xml:space="preserve"> </w:t>
      </w:r>
      <w:r w:rsidRPr="00C57B9B">
        <w:rPr>
          <w:rFonts w:ascii="Times New Roman" w:eastAsia="Arial Unicode MS" w:hAnsi="Times New Roman" w:cs="Times New Roman" w:hint="eastAsia"/>
          <w:b/>
          <w:bCs/>
          <w:color w:val="000000"/>
          <w:kern w:val="0"/>
          <w:sz w:val="28"/>
          <w:szCs w:val="28"/>
          <w:lang w:eastAsia="ru-RU" w:bidi="uk-UA"/>
        </w:rPr>
        <w:t>покрытия</w:t>
      </w:r>
    </w:p>
    <w:p w14:paraId="10ECE3B4" w14:textId="77777777" w:rsidR="00C57B9B" w:rsidRDefault="00C57B9B" w:rsidP="00C57B9B">
      <w:r>
        <w:rPr>
          <w:rFonts w:hint="eastAsia"/>
        </w:rPr>
        <w:t>ОГЛАВЛЕНИЕ</w:t>
      </w:r>
      <w:r>
        <w:t xml:space="preserve"> </w:t>
      </w:r>
      <w:r>
        <w:rPr>
          <w:rFonts w:hint="eastAsia"/>
        </w:rPr>
        <w:t>ДИССЕРТАЦИИ</w:t>
      </w:r>
    </w:p>
    <w:p w14:paraId="6AE83CBE" w14:textId="77777777" w:rsidR="00C57B9B" w:rsidRDefault="00C57B9B" w:rsidP="00C57B9B">
      <w:r>
        <w:rPr>
          <w:rFonts w:hint="eastAsia"/>
        </w:rPr>
        <w:t>кандидат</w:t>
      </w:r>
      <w:r>
        <w:t xml:space="preserve"> </w:t>
      </w:r>
      <w:r>
        <w:rPr>
          <w:rFonts w:hint="eastAsia"/>
        </w:rPr>
        <w:t>наук</w:t>
      </w:r>
      <w:r>
        <w:t xml:space="preserve"> </w:t>
      </w:r>
      <w:r>
        <w:rPr>
          <w:rFonts w:hint="eastAsia"/>
        </w:rPr>
        <w:t>Сизов</w:t>
      </w:r>
      <w:r>
        <w:t xml:space="preserve"> </w:t>
      </w:r>
      <w:r>
        <w:rPr>
          <w:rFonts w:hint="eastAsia"/>
        </w:rPr>
        <w:t>Сергей</w:t>
      </w:r>
      <w:r>
        <w:t xml:space="preserve"> </w:t>
      </w:r>
      <w:r>
        <w:rPr>
          <w:rFonts w:hint="eastAsia"/>
        </w:rPr>
        <w:t>Валерьевич</w:t>
      </w:r>
    </w:p>
    <w:p w14:paraId="6A6F2262" w14:textId="77777777" w:rsidR="00C57B9B" w:rsidRDefault="00C57B9B" w:rsidP="00C57B9B">
      <w:r>
        <w:rPr>
          <w:rFonts w:hint="eastAsia"/>
        </w:rPr>
        <w:t>ВВЕДЕНИЕ</w:t>
      </w:r>
    </w:p>
    <w:p w14:paraId="4486F007" w14:textId="77777777" w:rsidR="00C57B9B" w:rsidRDefault="00C57B9B" w:rsidP="00C57B9B"/>
    <w:p w14:paraId="07B32200" w14:textId="77777777" w:rsidR="00C57B9B" w:rsidRDefault="00C57B9B" w:rsidP="00C57B9B">
      <w:r>
        <w:t xml:space="preserve">1.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РЕЖУЩИХ</w:t>
      </w:r>
      <w:r>
        <w:t xml:space="preserve"> </w:t>
      </w:r>
      <w:r>
        <w:rPr>
          <w:rFonts w:hint="eastAsia"/>
        </w:rPr>
        <w:t>ИНСТРУМЕНТОВ</w:t>
      </w:r>
      <w:r>
        <w:t xml:space="preserve"> </w:t>
      </w:r>
      <w:r>
        <w:rPr>
          <w:rFonts w:hint="eastAsia"/>
        </w:rPr>
        <w:t>С</w:t>
      </w:r>
      <w:r>
        <w:t xml:space="preserve"> </w:t>
      </w:r>
      <w:r>
        <w:rPr>
          <w:rFonts w:hint="eastAsia"/>
        </w:rPr>
        <w:t>ИЗНОСОСТОЙКИМИ</w:t>
      </w:r>
      <w:r>
        <w:t xml:space="preserve"> </w:t>
      </w:r>
      <w:r>
        <w:rPr>
          <w:rFonts w:hint="eastAsia"/>
        </w:rPr>
        <w:t>ПОКРЫТИЯМИ</w:t>
      </w:r>
    </w:p>
    <w:p w14:paraId="7E2C0B39" w14:textId="77777777" w:rsidR="00C57B9B" w:rsidRDefault="00C57B9B" w:rsidP="00C57B9B"/>
    <w:p w14:paraId="7AB796DE" w14:textId="77777777" w:rsidR="00C57B9B" w:rsidRDefault="00C57B9B" w:rsidP="00C57B9B">
      <w:r>
        <w:t xml:space="preserve">1.1. </w:t>
      </w:r>
      <w:r>
        <w:rPr>
          <w:rFonts w:hint="eastAsia"/>
        </w:rPr>
        <w:t>Современные</w:t>
      </w:r>
      <w:r>
        <w:t xml:space="preserve"> </w:t>
      </w:r>
      <w:r>
        <w:rPr>
          <w:rFonts w:hint="eastAsia"/>
        </w:rPr>
        <w:t>тенденции</w:t>
      </w:r>
      <w:r>
        <w:t xml:space="preserve"> </w:t>
      </w:r>
      <w:r>
        <w:rPr>
          <w:rFonts w:hint="eastAsia"/>
        </w:rPr>
        <w:t>совершенствования</w:t>
      </w:r>
      <w:r>
        <w:t xml:space="preserve"> </w:t>
      </w:r>
      <w:r>
        <w:rPr>
          <w:rFonts w:hint="eastAsia"/>
        </w:rPr>
        <w:t>износостойких</w:t>
      </w:r>
      <w:r>
        <w:t xml:space="preserve"> </w:t>
      </w:r>
      <w:r>
        <w:rPr>
          <w:rFonts w:hint="eastAsia"/>
        </w:rPr>
        <w:t>покрытий</w:t>
      </w:r>
      <w:r>
        <w:t xml:space="preserve"> </w:t>
      </w:r>
      <w:r>
        <w:rPr>
          <w:rFonts w:hint="eastAsia"/>
        </w:rPr>
        <w:t>режущего</w:t>
      </w:r>
      <w:r>
        <w:t xml:space="preserve"> </w:t>
      </w:r>
      <w:r>
        <w:rPr>
          <w:rFonts w:hint="eastAsia"/>
        </w:rPr>
        <w:t>инструмента</w:t>
      </w:r>
    </w:p>
    <w:p w14:paraId="7023CAF1" w14:textId="77777777" w:rsidR="00C57B9B" w:rsidRDefault="00C57B9B" w:rsidP="00C57B9B"/>
    <w:p w14:paraId="282D68FA" w14:textId="77777777" w:rsidR="00C57B9B" w:rsidRDefault="00C57B9B" w:rsidP="00C57B9B">
      <w:r>
        <w:t xml:space="preserve">1.2. </w:t>
      </w:r>
      <w:r>
        <w:rPr>
          <w:rFonts w:hint="eastAsia"/>
        </w:rPr>
        <w:t>Применение</w:t>
      </w:r>
      <w:r>
        <w:t xml:space="preserve"> </w:t>
      </w:r>
      <w:r>
        <w:rPr>
          <w:rFonts w:hint="eastAsia"/>
        </w:rPr>
        <w:t>дополнительного</w:t>
      </w:r>
      <w:r>
        <w:t xml:space="preserve"> </w:t>
      </w:r>
      <w:r>
        <w:rPr>
          <w:rFonts w:hint="eastAsia"/>
        </w:rPr>
        <w:t>энергетического</w:t>
      </w:r>
      <w:r>
        <w:t xml:space="preserve"> </w:t>
      </w:r>
      <w:r>
        <w:rPr>
          <w:rFonts w:hint="eastAsia"/>
        </w:rPr>
        <w:t>воздействия</w:t>
      </w:r>
      <w:r>
        <w:t xml:space="preserve"> </w:t>
      </w:r>
      <w:r>
        <w:rPr>
          <w:rFonts w:hint="eastAsia"/>
        </w:rPr>
        <w:t>на</w:t>
      </w:r>
      <w:r>
        <w:t xml:space="preserve"> </w:t>
      </w:r>
      <w:r>
        <w:rPr>
          <w:rFonts w:hint="eastAsia"/>
        </w:rPr>
        <w:t>износостойкое</w:t>
      </w:r>
      <w:r>
        <w:t xml:space="preserve"> </w:t>
      </w:r>
      <w:r>
        <w:rPr>
          <w:rFonts w:hint="eastAsia"/>
        </w:rPr>
        <w:t>покрытие</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режущего</w:t>
      </w:r>
      <w:r>
        <w:t xml:space="preserve"> </w:t>
      </w:r>
      <w:r>
        <w:rPr>
          <w:rFonts w:hint="eastAsia"/>
        </w:rPr>
        <w:t>инструмента</w:t>
      </w:r>
    </w:p>
    <w:p w14:paraId="7121082C" w14:textId="77777777" w:rsidR="00C57B9B" w:rsidRDefault="00C57B9B" w:rsidP="00C57B9B"/>
    <w:p w14:paraId="1B437985" w14:textId="77777777" w:rsidR="00C57B9B" w:rsidRDefault="00C57B9B" w:rsidP="00C57B9B">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0699AEC6" w14:textId="77777777" w:rsidR="00C57B9B" w:rsidRDefault="00C57B9B" w:rsidP="00C57B9B"/>
    <w:p w14:paraId="50D29208" w14:textId="77777777" w:rsidR="00C57B9B" w:rsidRDefault="00C57B9B" w:rsidP="00C57B9B">
      <w:r>
        <w:t xml:space="preserve">2.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39392E46" w14:textId="77777777" w:rsidR="00C57B9B" w:rsidRDefault="00C57B9B" w:rsidP="00C57B9B"/>
    <w:p w14:paraId="61B10673" w14:textId="77777777" w:rsidR="00C57B9B" w:rsidRDefault="00C57B9B" w:rsidP="00C57B9B">
      <w:r>
        <w:t xml:space="preserve">2.1. </w:t>
      </w:r>
      <w:r>
        <w:rPr>
          <w:rFonts w:hint="eastAsia"/>
        </w:rPr>
        <w:t>Оборудование</w:t>
      </w:r>
      <w:r>
        <w:t xml:space="preserve">, </w:t>
      </w:r>
      <w:r>
        <w:rPr>
          <w:rFonts w:hint="eastAsia"/>
        </w:rPr>
        <w:t>применяемое</w:t>
      </w:r>
      <w:r>
        <w:t xml:space="preserve"> </w:t>
      </w:r>
      <w:r>
        <w:rPr>
          <w:rFonts w:hint="eastAsia"/>
        </w:rPr>
        <w:t>для</w:t>
      </w:r>
      <w:r>
        <w:t xml:space="preserve"> </w:t>
      </w:r>
      <w:r>
        <w:rPr>
          <w:rFonts w:hint="eastAsia"/>
        </w:rPr>
        <w:t>нанесения</w:t>
      </w:r>
      <w:r>
        <w:t xml:space="preserve"> </w:t>
      </w:r>
      <w:r>
        <w:rPr>
          <w:rFonts w:hint="eastAsia"/>
        </w:rPr>
        <w:t>износостойких</w:t>
      </w:r>
      <w:r>
        <w:t xml:space="preserve"> </w:t>
      </w:r>
      <w:r>
        <w:rPr>
          <w:rFonts w:hint="eastAsia"/>
        </w:rPr>
        <w:t>покрытий</w:t>
      </w:r>
      <w:r>
        <w:t xml:space="preserve"> </w:t>
      </w:r>
      <w:r>
        <w:rPr>
          <w:rFonts w:hint="eastAsia"/>
        </w:rPr>
        <w:t>и</w:t>
      </w:r>
      <w:r>
        <w:t xml:space="preserve"> </w:t>
      </w:r>
      <w:r>
        <w:rPr>
          <w:rFonts w:hint="eastAsia"/>
        </w:rPr>
        <w:t>лазерной</w:t>
      </w:r>
      <w:r>
        <w:t xml:space="preserve"> </w:t>
      </w:r>
      <w:r>
        <w:rPr>
          <w:rFonts w:hint="eastAsia"/>
        </w:rPr>
        <w:t>обработки</w:t>
      </w:r>
    </w:p>
    <w:p w14:paraId="5F514D81" w14:textId="77777777" w:rsidR="00C57B9B" w:rsidRDefault="00C57B9B" w:rsidP="00C57B9B"/>
    <w:p w14:paraId="4D174500" w14:textId="77777777" w:rsidR="00C57B9B" w:rsidRDefault="00C57B9B" w:rsidP="00C57B9B">
      <w:r>
        <w:t xml:space="preserve">2.2. </w:t>
      </w:r>
      <w:r>
        <w:rPr>
          <w:rFonts w:hint="eastAsia"/>
        </w:rPr>
        <w:t>Инструментальные</w:t>
      </w:r>
      <w:r>
        <w:t xml:space="preserve"> </w:t>
      </w:r>
      <w:r>
        <w:rPr>
          <w:rFonts w:hint="eastAsia"/>
        </w:rPr>
        <w:t>и</w:t>
      </w:r>
      <w:r>
        <w:t xml:space="preserve"> </w:t>
      </w:r>
      <w:r>
        <w:rPr>
          <w:rFonts w:hint="eastAsia"/>
        </w:rPr>
        <w:t>обрабатываемые</w:t>
      </w:r>
      <w:r>
        <w:t xml:space="preserve"> </w:t>
      </w:r>
      <w:r>
        <w:rPr>
          <w:rFonts w:hint="eastAsia"/>
        </w:rPr>
        <w:t>материалы</w:t>
      </w:r>
      <w:r>
        <w:t xml:space="preserve">, </w:t>
      </w:r>
      <w:r>
        <w:rPr>
          <w:rFonts w:hint="eastAsia"/>
        </w:rPr>
        <w:t>используемые</w:t>
      </w:r>
      <w:r>
        <w:t xml:space="preserve"> </w:t>
      </w:r>
      <w:r>
        <w:rPr>
          <w:rFonts w:hint="eastAsia"/>
        </w:rPr>
        <w:t>при</w:t>
      </w:r>
      <w:r>
        <w:t xml:space="preserve"> </w:t>
      </w:r>
      <w:r>
        <w:rPr>
          <w:rFonts w:hint="eastAsia"/>
        </w:rPr>
        <w:t>проведении</w:t>
      </w:r>
      <w:r>
        <w:t xml:space="preserve"> </w:t>
      </w:r>
      <w:r>
        <w:rPr>
          <w:rFonts w:hint="eastAsia"/>
        </w:rPr>
        <w:t>исследований</w:t>
      </w:r>
    </w:p>
    <w:p w14:paraId="10BEE380" w14:textId="77777777" w:rsidR="00C57B9B" w:rsidRDefault="00C57B9B" w:rsidP="00C57B9B"/>
    <w:p w14:paraId="062A5875" w14:textId="77777777" w:rsidR="00C57B9B" w:rsidRDefault="00C57B9B" w:rsidP="00C57B9B">
      <w:r>
        <w:t xml:space="preserve">2.3. </w:t>
      </w:r>
      <w:r>
        <w:rPr>
          <w:rFonts w:hint="eastAsia"/>
        </w:rPr>
        <w:t>Методика</w:t>
      </w:r>
      <w:r>
        <w:t xml:space="preserve"> </w:t>
      </w:r>
      <w:r>
        <w:rPr>
          <w:rFonts w:hint="eastAsia"/>
        </w:rPr>
        <w:t>исследования</w:t>
      </w:r>
      <w:r>
        <w:t xml:space="preserve"> </w:t>
      </w:r>
      <w:r>
        <w:rPr>
          <w:rFonts w:hint="eastAsia"/>
        </w:rPr>
        <w:t>химического</w:t>
      </w:r>
      <w:r>
        <w:t xml:space="preserve"> </w:t>
      </w:r>
      <w:r>
        <w:rPr>
          <w:rFonts w:hint="eastAsia"/>
        </w:rPr>
        <w:t>состава</w:t>
      </w:r>
      <w:r>
        <w:t xml:space="preserve">, </w:t>
      </w:r>
      <w:r>
        <w:rPr>
          <w:rFonts w:hint="eastAsia"/>
        </w:rPr>
        <w:t>параметров</w:t>
      </w:r>
      <w:r>
        <w:t xml:space="preserve"> </w:t>
      </w:r>
      <w:r>
        <w:rPr>
          <w:rFonts w:hint="eastAsia"/>
        </w:rPr>
        <w:t>структуры</w:t>
      </w:r>
      <w:r>
        <w:t xml:space="preserve"> </w:t>
      </w:r>
      <w:r>
        <w:rPr>
          <w:rFonts w:hint="eastAsia"/>
        </w:rPr>
        <w:t>и</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износостойких</w:t>
      </w:r>
      <w:r>
        <w:t xml:space="preserve"> </w:t>
      </w:r>
      <w:r>
        <w:rPr>
          <w:rFonts w:hint="eastAsia"/>
        </w:rPr>
        <w:t>покрытий</w:t>
      </w:r>
    </w:p>
    <w:p w14:paraId="21902166" w14:textId="77777777" w:rsidR="00C57B9B" w:rsidRDefault="00C57B9B" w:rsidP="00C57B9B"/>
    <w:p w14:paraId="315E15EE" w14:textId="77777777" w:rsidR="00C57B9B" w:rsidRDefault="00C57B9B" w:rsidP="00C57B9B">
      <w:r>
        <w:t xml:space="preserve">2.4. </w:t>
      </w:r>
      <w:r>
        <w:rPr>
          <w:rFonts w:hint="eastAsia"/>
        </w:rPr>
        <w:t>Методика</w:t>
      </w:r>
      <w:r>
        <w:t xml:space="preserve"> </w:t>
      </w:r>
      <w:r>
        <w:rPr>
          <w:rFonts w:hint="eastAsia"/>
        </w:rPr>
        <w:t>исследования</w:t>
      </w:r>
      <w:r>
        <w:t xml:space="preserve"> </w:t>
      </w:r>
      <w:r>
        <w:rPr>
          <w:rFonts w:hint="eastAsia"/>
        </w:rPr>
        <w:t>работоспособности</w:t>
      </w:r>
      <w:r>
        <w:t xml:space="preserve"> </w:t>
      </w:r>
      <w:r>
        <w:rPr>
          <w:rFonts w:hint="eastAsia"/>
        </w:rPr>
        <w:t>режущего</w:t>
      </w:r>
      <w:r>
        <w:t xml:space="preserve"> </w:t>
      </w:r>
      <w:r>
        <w:rPr>
          <w:rFonts w:hint="eastAsia"/>
        </w:rPr>
        <w:t>инструмента</w:t>
      </w:r>
    </w:p>
    <w:p w14:paraId="017C1711" w14:textId="77777777" w:rsidR="00C57B9B" w:rsidRDefault="00C57B9B" w:rsidP="00C57B9B"/>
    <w:p w14:paraId="108DA538" w14:textId="77777777" w:rsidR="00C57B9B" w:rsidRDefault="00C57B9B" w:rsidP="00C57B9B">
      <w:r>
        <w:lastRenderedPageBreak/>
        <w:t>2.5.</w:t>
      </w:r>
      <w:r>
        <w:rPr>
          <w:rFonts w:hint="eastAsia"/>
        </w:rPr>
        <w:t>Обработка</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2508181C" w14:textId="77777777" w:rsidR="00C57B9B" w:rsidRDefault="00C57B9B" w:rsidP="00C57B9B"/>
    <w:p w14:paraId="4291A315" w14:textId="77777777" w:rsidR="00C57B9B" w:rsidRDefault="00C57B9B" w:rsidP="00C57B9B">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ЧИСЛЕННОЕ</w:t>
      </w:r>
      <w:r>
        <w:t xml:space="preserve"> </w:t>
      </w:r>
      <w:r>
        <w:rPr>
          <w:rFonts w:hint="eastAsia"/>
        </w:rPr>
        <w:t>МОДЕЛИРОВАНИЕ</w:t>
      </w:r>
      <w:r>
        <w:t xml:space="preserve"> </w:t>
      </w:r>
      <w:r>
        <w:rPr>
          <w:rFonts w:hint="eastAsia"/>
        </w:rPr>
        <w:t>ВОЗДЕЙСТВИЯ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КОМПОЗИЦИЮ</w:t>
      </w:r>
      <w:r>
        <w:t xml:space="preserve"> </w:t>
      </w:r>
      <w:r>
        <w:rPr>
          <w:rFonts w:hint="eastAsia"/>
        </w:rPr>
        <w:t>«</w:t>
      </w:r>
      <w:r>
        <w:rPr>
          <w:rFonts w:hint="eastAsia"/>
        </w:rPr>
        <w:t>МНОГОСЛОЙНОЕ</w:t>
      </w:r>
      <w:r>
        <w:t xml:space="preserve"> </w:t>
      </w:r>
      <w:r>
        <w:rPr>
          <w:rFonts w:hint="eastAsia"/>
        </w:rPr>
        <w:t>ПОКРЫТИЕ</w:t>
      </w:r>
      <w:r>
        <w:t>-</w:t>
      </w:r>
      <w:r>
        <w:rPr>
          <w:rFonts w:hint="eastAsia"/>
        </w:rPr>
        <w:t>ИНСТРУМЕНТАЛЬНАЯ</w:t>
      </w:r>
      <w:r>
        <w:t xml:space="preserve"> </w:t>
      </w:r>
      <w:r>
        <w:rPr>
          <w:rFonts w:hint="eastAsia"/>
        </w:rPr>
        <w:t>ОСНОВА</w:t>
      </w:r>
      <w:r>
        <w:rPr>
          <w:rFonts w:hint="eastAsia"/>
        </w:rPr>
        <w:t>»</w:t>
      </w:r>
    </w:p>
    <w:p w14:paraId="682A2199" w14:textId="77777777" w:rsidR="00C57B9B" w:rsidRDefault="00C57B9B" w:rsidP="00C57B9B"/>
    <w:p w14:paraId="3357DF52" w14:textId="77777777" w:rsidR="00C57B9B" w:rsidRDefault="00C57B9B" w:rsidP="00C57B9B">
      <w:r>
        <w:t xml:space="preserve">3.1. </w:t>
      </w:r>
      <w:r>
        <w:rPr>
          <w:rFonts w:hint="eastAsia"/>
        </w:rPr>
        <w:t>Математическая</w:t>
      </w:r>
      <w:r>
        <w:t xml:space="preserve"> </w:t>
      </w:r>
      <w:r>
        <w:rPr>
          <w:rFonts w:hint="eastAsia"/>
        </w:rPr>
        <w:t>модель</w:t>
      </w:r>
      <w:r>
        <w:t xml:space="preserve"> </w:t>
      </w:r>
      <w:r>
        <w:rPr>
          <w:rFonts w:hint="eastAsia"/>
        </w:rPr>
        <w:t>воздействия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p>
    <w:p w14:paraId="4D1F267A" w14:textId="77777777" w:rsidR="00C57B9B" w:rsidRDefault="00C57B9B" w:rsidP="00C57B9B"/>
    <w:p w14:paraId="3F14006B" w14:textId="77777777" w:rsidR="00C57B9B" w:rsidRDefault="00C57B9B" w:rsidP="00C57B9B">
      <w:r>
        <w:rPr>
          <w:rFonts w:hint="eastAsia"/>
        </w:rPr>
        <w:t>на</w:t>
      </w:r>
      <w:r>
        <w:t xml:space="preserve"> </w:t>
      </w:r>
      <w:r>
        <w:rPr>
          <w:rFonts w:hint="eastAsia"/>
        </w:rPr>
        <w:t>композицию</w:t>
      </w:r>
      <w:r>
        <w:t xml:space="preserve"> </w:t>
      </w:r>
      <w:r>
        <w:rPr>
          <w:rFonts w:hint="eastAsia"/>
        </w:rPr>
        <w:t>«</w:t>
      </w:r>
      <w:r>
        <w:rPr>
          <w:rFonts w:hint="eastAsia"/>
        </w:rPr>
        <w:t>многослойное</w:t>
      </w:r>
      <w:r>
        <w:t xml:space="preserve"> </w:t>
      </w:r>
      <w:r>
        <w:rPr>
          <w:rFonts w:hint="eastAsia"/>
        </w:rPr>
        <w:t>покрытие</w:t>
      </w:r>
      <w:r>
        <w:t>-</w:t>
      </w:r>
      <w:r>
        <w:rPr>
          <w:rFonts w:hint="eastAsia"/>
        </w:rPr>
        <w:t>инструментальная</w:t>
      </w:r>
      <w:r>
        <w:t xml:space="preserve"> </w:t>
      </w:r>
      <w:r>
        <w:rPr>
          <w:rFonts w:hint="eastAsia"/>
        </w:rPr>
        <w:t>основа</w:t>
      </w:r>
      <w:r>
        <w:rPr>
          <w:rFonts w:hint="eastAsia"/>
        </w:rPr>
        <w:t>»</w:t>
      </w:r>
    </w:p>
    <w:p w14:paraId="7D60EA80" w14:textId="77777777" w:rsidR="00C57B9B" w:rsidRDefault="00C57B9B" w:rsidP="00C57B9B"/>
    <w:p w14:paraId="0A112458" w14:textId="77777777" w:rsidR="00C57B9B" w:rsidRDefault="00C57B9B" w:rsidP="00C57B9B">
      <w:r>
        <w:t xml:space="preserve">3.2. </w:t>
      </w:r>
      <w:r>
        <w:rPr>
          <w:rFonts w:hint="eastAsia"/>
        </w:rPr>
        <w:t>Численное</w:t>
      </w:r>
      <w:r>
        <w:t xml:space="preserve"> </w:t>
      </w:r>
      <w:r>
        <w:rPr>
          <w:rFonts w:hint="eastAsia"/>
        </w:rPr>
        <w:t>моделирование</w:t>
      </w:r>
      <w:r>
        <w:t xml:space="preserve"> </w:t>
      </w:r>
      <w:r>
        <w:rPr>
          <w:rFonts w:hint="eastAsia"/>
        </w:rPr>
        <w:t>воздействия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композицию</w:t>
      </w:r>
      <w:r>
        <w:t xml:space="preserve"> </w:t>
      </w:r>
      <w:r>
        <w:rPr>
          <w:rFonts w:hint="eastAsia"/>
        </w:rPr>
        <w:t>«</w:t>
      </w:r>
      <w:r>
        <w:rPr>
          <w:rFonts w:hint="eastAsia"/>
        </w:rPr>
        <w:t>многослойное</w:t>
      </w:r>
      <w:r>
        <w:t xml:space="preserve"> </w:t>
      </w:r>
      <w:r>
        <w:rPr>
          <w:rFonts w:hint="eastAsia"/>
        </w:rPr>
        <w:t>покрытие</w:t>
      </w:r>
      <w:r>
        <w:t>-</w:t>
      </w:r>
      <w:r>
        <w:rPr>
          <w:rFonts w:hint="eastAsia"/>
        </w:rPr>
        <w:t>инструментальная</w:t>
      </w:r>
      <w:r>
        <w:t xml:space="preserve"> </w:t>
      </w:r>
      <w:r>
        <w:rPr>
          <w:rFonts w:hint="eastAsia"/>
        </w:rPr>
        <w:t>основа</w:t>
      </w:r>
      <w:r>
        <w:rPr>
          <w:rFonts w:hint="eastAsia"/>
        </w:rPr>
        <w:t>»</w:t>
      </w:r>
    </w:p>
    <w:p w14:paraId="4EABF08D" w14:textId="77777777" w:rsidR="00C57B9B" w:rsidRDefault="00C57B9B" w:rsidP="00C57B9B"/>
    <w:p w14:paraId="35382DFC" w14:textId="77777777" w:rsidR="00C57B9B" w:rsidRDefault="00C57B9B" w:rsidP="00C57B9B">
      <w:r>
        <w:t xml:space="preserve">3.3. </w:t>
      </w:r>
      <w:r>
        <w:rPr>
          <w:rFonts w:hint="eastAsia"/>
        </w:rPr>
        <w:t>Выводы</w:t>
      </w:r>
    </w:p>
    <w:p w14:paraId="4748F171" w14:textId="77777777" w:rsidR="00C57B9B" w:rsidRDefault="00C57B9B" w:rsidP="00C57B9B"/>
    <w:p w14:paraId="54634E2C" w14:textId="77777777" w:rsidR="00C57B9B" w:rsidRDefault="00C57B9B" w:rsidP="00C57B9B">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ПАРАМЕТРЫ</w:t>
      </w:r>
      <w:r>
        <w:t xml:space="preserve"> </w:t>
      </w:r>
      <w:r>
        <w:rPr>
          <w:rFonts w:hint="eastAsia"/>
        </w:rPr>
        <w:t>СТРУКТУРЫ</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ИЗНОСОСТОЙКИХ</w:t>
      </w:r>
      <w:r>
        <w:t xml:space="preserve"> </w:t>
      </w:r>
      <w:r>
        <w:rPr>
          <w:rFonts w:hint="eastAsia"/>
        </w:rPr>
        <w:t>ПОКРЫТИЙ</w:t>
      </w:r>
    </w:p>
    <w:p w14:paraId="00BACAD3" w14:textId="77777777" w:rsidR="00C57B9B" w:rsidRDefault="00C57B9B" w:rsidP="00C57B9B"/>
    <w:p w14:paraId="1903B627" w14:textId="77777777" w:rsidR="00C57B9B" w:rsidRDefault="00C57B9B" w:rsidP="00C57B9B">
      <w:r>
        <w:t xml:space="preserve">4.1. </w:t>
      </w:r>
      <w:r>
        <w:rPr>
          <w:rFonts w:hint="eastAsia"/>
        </w:rPr>
        <w:t>Выбор</w:t>
      </w:r>
      <w:r>
        <w:t xml:space="preserve"> </w:t>
      </w:r>
      <w:r>
        <w:rPr>
          <w:rFonts w:hint="eastAsia"/>
        </w:rPr>
        <w:t>состава</w:t>
      </w:r>
      <w:r>
        <w:t xml:space="preserve"> </w:t>
      </w:r>
      <w:r>
        <w:rPr>
          <w:rFonts w:hint="eastAsia"/>
        </w:rPr>
        <w:t>слоев</w:t>
      </w:r>
      <w:r>
        <w:t xml:space="preserve"> </w:t>
      </w:r>
      <w:r>
        <w:rPr>
          <w:rFonts w:hint="eastAsia"/>
        </w:rPr>
        <w:t>многослойных</w:t>
      </w:r>
      <w:r>
        <w:t xml:space="preserve"> </w:t>
      </w:r>
      <w:r>
        <w:rPr>
          <w:rFonts w:hint="eastAsia"/>
        </w:rPr>
        <w:t>покрытий</w:t>
      </w:r>
      <w:r>
        <w:t xml:space="preserve"> </w:t>
      </w:r>
      <w:r>
        <w:rPr>
          <w:rFonts w:hint="eastAsia"/>
        </w:rPr>
        <w:t>и</w:t>
      </w:r>
      <w:r>
        <w:t xml:space="preserve"> </w:t>
      </w:r>
      <w:r>
        <w:rPr>
          <w:rFonts w:hint="eastAsia"/>
        </w:rPr>
        <w:t>технологических</w:t>
      </w:r>
      <w:r>
        <w:t xml:space="preserve"> </w:t>
      </w:r>
      <w:r>
        <w:rPr>
          <w:rFonts w:hint="eastAsia"/>
        </w:rPr>
        <w:t>параметров</w:t>
      </w:r>
      <w:r>
        <w:t xml:space="preserve"> </w:t>
      </w:r>
      <w:r>
        <w:rPr>
          <w:rFonts w:hint="eastAsia"/>
        </w:rPr>
        <w:t>осаждения</w:t>
      </w:r>
      <w:r>
        <w:t xml:space="preserve"> </w:t>
      </w:r>
      <w:r>
        <w:rPr>
          <w:rFonts w:hint="eastAsia"/>
        </w:rPr>
        <w:t>покрытий</w:t>
      </w:r>
    </w:p>
    <w:p w14:paraId="3E6FC42B" w14:textId="77777777" w:rsidR="00C57B9B" w:rsidRDefault="00C57B9B" w:rsidP="00C57B9B"/>
    <w:p w14:paraId="60C58E55" w14:textId="77777777" w:rsidR="00C57B9B" w:rsidRDefault="00C57B9B" w:rsidP="00C57B9B">
      <w:r>
        <w:t xml:space="preserve">4.2. </w:t>
      </w:r>
      <w:r>
        <w:rPr>
          <w:rFonts w:hint="eastAsia"/>
        </w:rPr>
        <w:t>Исследование</w:t>
      </w:r>
      <w:r>
        <w:t xml:space="preserve"> </w:t>
      </w:r>
      <w:r>
        <w:rPr>
          <w:rFonts w:hint="eastAsia"/>
        </w:rPr>
        <w:t>влияния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параметры</w:t>
      </w:r>
      <w:r>
        <w:t xml:space="preserve"> </w:t>
      </w:r>
      <w:r>
        <w:rPr>
          <w:rFonts w:hint="eastAsia"/>
        </w:rPr>
        <w:t>структуры</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покрытий</w:t>
      </w:r>
    </w:p>
    <w:p w14:paraId="15F239D5" w14:textId="77777777" w:rsidR="00C57B9B" w:rsidRDefault="00C57B9B" w:rsidP="00C57B9B"/>
    <w:p w14:paraId="08A169E3" w14:textId="77777777" w:rsidR="00C57B9B" w:rsidRDefault="00C57B9B" w:rsidP="00C57B9B">
      <w:r>
        <w:t xml:space="preserve">4.3. </w:t>
      </w:r>
      <w:r>
        <w:rPr>
          <w:rFonts w:hint="eastAsia"/>
        </w:rPr>
        <w:t>Разработка</w:t>
      </w:r>
      <w:r>
        <w:t xml:space="preserve"> </w:t>
      </w:r>
      <w:r>
        <w:rPr>
          <w:rFonts w:hint="eastAsia"/>
        </w:rPr>
        <w:t>конструкции</w:t>
      </w:r>
      <w:r>
        <w:t xml:space="preserve"> </w:t>
      </w:r>
      <w:r>
        <w:rPr>
          <w:rFonts w:hint="eastAsia"/>
        </w:rPr>
        <w:t>многослойных</w:t>
      </w:r>
      <w:r>
        <w:t xml:space="preserve"> </w:t>
      </w:r>
      <w:r>
        <w:rPr>
          <w:rFonts w:hint="eastAsia"/>
        </w:rPr>
        <w:t>покрытий</w:t>
      </w:r>
    </w:p>
    <w:p w14:paraId="3367E436" w14:textId="77777777" w:rsidR="00C57B9B" w:rsidRDefault="00C57B9B" w:rsidP="00C57B9B"/>
    <w:p w14:paraId="33AAAEAE" w14:textId="77777777" w:rsidR="00C57B9B" w:rsidRDefault="00C57B9B" w:rsidP="00C57B9B">
      <w:r>
        <w:t xml:space="preserve">4.3.1. </w:t>
      </w:r>
      <w:r>
        <w:rPr>
          <w:rFonts w:hint="eastAsia"/>
        </w:rPr>
        <w:t>Архитектура</w:t>
      </w:r>
      <w:r>
        <w:t xml:space="preserve"> </w:t>
      </w:r>
      <w:r>
        <w:rPr>
          <w:rFonts w:hint="eastAsia"/>
        </w:rPr>
        <w:t>многослойных</w:t>
      </w:r>
      <w:r>
        <w:t xml:space="preserve"> </w:t>
      </w:r>
      <w:r>
        <w:rPr>
          <w:rFonts w:hint="eastAsia"/>
        </w:rPr>
        <w:t>покрытий</w:t>
      </w:r>
    </w:p>
    <w:p w14:paraId="35FC127E" w14:textId="77777777" w:rsidR="00C57B9B" w:rsidRDefault="00C57B9B" w:rsidP="00C57B9B"/>
    <w:p w14:paraId="225E37FA" w14:textId="77777777" w:rsidR="00C57B9B" w:rsidRDefault="00C57B9B" w:rsidP="00C57B9B">
      <w:r>
        <w:lastRenderedPageBreak/>
        <w:t xml:space="preserve">4.3.2. </w:t>
      </w:r>
      <w:r>
        <w:rPr>
          <w:rFonts w:hint="eastAsia"/>
        </w:rPr>
        <w:t>Исследование</w:t>
      </w:r>
      <w:r>
        <w:t xml:space="preserve"> </w:t>
      </w:r>
      <w:r>
        <w:rPr>
          <w:rFonts w:hint="eastAsia"/>
        </w:rPr>
        <w:t>влияния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на</w:t>
      </w:r>
      <w:r>
        <w:t xml:space="preserve"> </w:t>
      </w:r>
      <w:r>
        <w:rPr>
          <w:rFonts w:hint="eastAsia"/>
        </w:rPr>
        <w:t>параметры</w:t>
      </w:r>
      <w:r>
        <w:t xml:space="preserve"> </w:t>
      </w:r>
      <w:r>
        <w:rPr>
          <w:rFonts w:hint="eastAsia"/>
        </w:rPr>
        <w:t>структуры</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многослойных</w:t>
      </w:r>
      <w:r>
        <w:t xml:space="preserve"> </w:t>
      </w:r>
      <w:r>
        <w:rPr>
          <w:rFonts w:hint="eastAsia"/>
        </w:rPr>
        <w:t>покрытий</w:t>
      </w:r>
    </w:p>
    <w:p w14:paraId="1396413F" w14:textId="77777777" w:rsidR="00C57B9B" w:rsidRDefault="00C57B9B" w:rsidP="00C57B9B"/>
    <w:p w14:paraId="0651D60C" w14:textId="77777777" w:rsidR="00C57B9B" w:rsidRDefault="00C57B9B" w:rsidP="00C57B9B">
      <w:r>
        <w:t xml:space="preserve">4.3.3. </w:t>
      </w:r>
      <w:r>
        <w:rPr>
          <w:rFonts w:hint="eastAsia"/>
        </w:rPr>
        <w:t>Исследование</w:t>
      </w:r>
      <w:r>
        <w:t xml:space="preserve"> </w:t>
      </w:r>
      <w:r>
        <w:rPr>
          <w:rFonts w:hint="eastAsia"/>
        </w:rPr>
        <w:t>интенсивности</w:t>
      </w:r>
      <w:r>
        <w:t xml:space="preserve"> </w:t>
      </w:r>
      <w:r>
        <w:rPr>
          <w:rFonts w:hint="eastAsia"/>
        </w:rPr>
        <w:t>износа</w:t>
      </w:r>
      <w:r>
        <w:t xml:space="preserve"> </w:t>
      </w:r>
      <w:r>
        <w:rPr>
          <w:rFonts w:hint="eastAsia"/>
        </w:rPr>
        <w:t>твердосплавного</w:t>
      </w:r>
      <w:r>
        <w:t xml:space="preserve"> </w:t>
      </w:r>
      <w:r>
        <w:rPr>
          <w:rFonts w:hint="eastAsia"/>
        </w:rPr>
        <w:t>инструмента</w:t>
      </w:r>
      <w:r>
        <w:t xml:space="preserve"> </w:t>
      </w:r>
      <w:r>
        <w:rPr>
          <w:rFonts w:hint="eastAsia"/>
        </w:rPr>
        <w:t>с</w:t>
      </w:r>
      <w:r>
        <w:t xml:space="preserve"> </w:t>
      </w:r>
      <w:r>
        <w:rPr>
          <w:rFonts w:hint="eastAsia"/>
        </w:rPr>
        <w:t>многослойными</w:t>
      </w:r>
      <w:r>
        <w:t xml:space="preserve"> </w:t>
      </w:r>
      <w:r>
        <w:rPr>
          <w:rFonts w:hint="eastAsia"/>
        </w:rPr>
        <w:t>покрытиями</w:t>
      </w:r>
      <w:r>
        <w:t xml:space="preserve">, </w:t>
      </w:r>
      <w:r>
        <w:rPr>
          <w:rFonts w:hint="eastAsia"/>
        </w:rPr>
        <w:t>подвергнутых</w:t>
      </w:r>
      <w:r>
        <w:t xml:space="preserve"> </w:t>
      </w:r>
      <w:r>
        <w:rPr>
          <w:rFonts w:hint="eastAsia"/>
        </w:rPr>
        <w:t>импульсной</w:t>
      </w:r>
      <w:r>
        <w:t xml:space="preserve"> </w:t>
      </w:r>
      <w:r>
        <w:rPr>
          <w:rFonts w:hint="eastAsia"/>
        </w:rPr>
        <w:t>лазерной</w:t>
      </w:r>
      <w:r>
        <w:t xml:space="preserve"> </w:t>
      </w:r>
      <w:r>
        <w:rPr>
          <w:rFonts w:hint="eastAsia"/>
        </w:rPr>
        <w:t>обработке</w:t>
      </w:r>
    </w:p>
    <w:p w14:paraId="0C8D3AC4" w14:textId="77777777" w:rsidR="00C57B9B" w:rsidRDefault="00C57B9B" w:rsidP="00C57B9B"/>
    <w:p w14:paraId="211431B8" w14:textId="77777777" w:rsidR="00C57B9B" w:rsidRDefault="00C57B9B" w:rsidP="00C57B9B">
      <w:r>
        <w:t xml:space="preserve">4.4. </w:t>
      </w:r>
      <w:r>
        <w:rPr>
          <w:rFonts w:hint="eastAsia"/>
        </w:rPr>
        <w:t>Выводы</w:t>
      </w:r>
    </w:p>
    <w:p w14:paraId="1EC42262" w14:textId="77777777" w:rsidR="00C57B9B" w:rsidRDefault="00C57B9B" w:rsidP="00C57B9B"/>
    <w:p w14:paraId="6567C877" w14:textId="77777777" w:rsidR="00C57B9B" w:rsidRDefault="00C57B9B" w:rsidP="00C57B9B">
      <w:r>
        <w:t xml:space="preserve">5. </w:t>
      </w:r>
      <w:r>
        <w:rPr>
          <w:rFonts w:hint="eastAsia"/>
        </w:rPr>
        <w:t>ИССЛЕДОВАНИЕ</w:t>
      </w:r>
      <w:r>
        <w:t xml:space="preserve"> </w:t>
      </w:r>
      <w:r>
        <w:rPr>
          <w:rFonts w:hint="eastAsia"/>
        </w:rPr>
        <w:t>РАБОТОСПОСОБНОСТИ</w:t>
      </w:r>
      <w:r>
        <w:t xml:space="preserve"> </w:t>
      </w:r>
      <w:r>
        <w:rPr>
          <w:rFonts w:hint="eastAsia"/>
        </w:rPr>
        <w:t>ТВЕРДОСПЛАВНОГО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МНОГОСЛОЙНЫМИ</w:t>
      </w:r>
      <w:r>
        <w:t xml:space="preserve"> </w:t>
      </w:r>
      <w:r>
        <w:rPr>
          <w:rFonts w:hint="eastAsia"/>
        </w:rPr>
        <w:t>ПОКРЫТИЯМИ</w:t>
      </w:r>
      <w:r>
        <w:t xml:space="preserve"> </w:t>
      </w:r>
      <w:r>
        <w:rPr>
          <w:rFonts w:hint="eastAsia"/>
        </w:rPr>
        <w:t>ПОСЛЕ</w:t>
      </w:r>
      <w:r>
        <w:t xml:space="preserve"> </w:t>
      </w:r>
      <w:r>
        <w:rPr>
          <w:rFonts w:hint="eastAsia"/>
        </w:rPr>
        <w:t>ИМПУЛЬСНОЙ</w:t>
      </w:r>
      <w:r>
        <w:t xml:space="preserve"> </w:t>
      </w:r>
      <w:r>
        <w:rPr>
          <w:rFonts w:hint="eastAsia"/>
        </w:rPr>
        <w:t>ЛАЗЕРНОЙ</w:t>
      </w:r>
      <w:r>
        <w:t xml:space="preserve"> </w:t>
      </w:r>
      <w:r>
        <w:rPr>
          <w:rFonts w:hint="eastAsia"/>
        </w:rPr>
        <w:t>ОБРАБОТКИ</w:t>
      </w:r>
    </w:p>
    <w:p w14:paraId="59826647" w14:textId="77777777" w:rsidR="00C57B9B" w:rsidRDefault="00C57B9B" w:rsidP="00C57B9B"/>
    <w:p w14:paraId="7A9AA4F4" w14:textId="77777777" w:rsidR="00C57B9B" w:rsidRDefault="00C57B9B" w:rsidP="00C57B9B">
      <w:r>
        <w:t xml:space="preserve">5.1. </w:t>
      </w:r>
      <w:r>
        <w:rPr>
          <w:rFonts w:hint="eastAsia"/>
        </w:rPr>
        <w:t>Исследование</w:t>
      </w:r>
      <w:r>
        <w:t xml:space="preserve"> </w:t>
      </w:r>
      <w:r>
        <w:rPr>
          <w:rFonts w:hint="eastAsia"/>
        </w:rPr>
        <w:t>контактных</w:t>
      </w:r>
      <w:r>
        <w:t xml:space="preserve"> </w:t>
      </w:r>
      <w:r>
        <w:rPr>
          <w:rFonts w:hint="eastAsia"/>
        </w:rPr>
        <w:t>характеристик</w:t>
      </w:r>
      <w:r>
        <w:t xml:space="preserve"> </w:t>
      </w:r>
      <w:r>
        <w:rPr>
          <w:rFonts w:hint="eastAsia"/>
        </w:rPr>
        <w:t>процесса</w:t>
      </w:r>
      <w:r>
        <w:t xml:space="preserve"> </w:t>
      </w:r>
      <w:r>
        <w:rPr>
          <w:rFonts w:hint="eastAsia"/>
        </w:rPr>
        <w:t>резания</w:t>
      </w:r>
      <w:r>
        <w:t xml:space="preserve"> </w:t>
      </w:r>
      <w:r>
        <w:rPr>
          <w:rFonts w:hint="eastAsia"/>
        </w:rPr>
        <w:t>и</w:t>
      </w:r>
      <w:r>
        <w:t xml:space="preserve"> </w:t>
      </w:r>
      <w:r>
        <w:rPr>
          <w:rFonts w:hint="eastAsia"/>
        </w:rPr>
        <w:t>теплового</w:t>
      </w:r>
      <w:r>
        <w:t xml:space="preserve"> </w:t>
      </w:r>
      <w:r>
        <w:rPr>
          <w:rFonts w:hint="eastAsia"/>
        </w:rPr>
        <w:t>состояния</w:t>
      </w:r>
      <w:r>
        <w:t xml:space="preserve"> </w:t>
      </w:r>
      <w:r>
        <w:rPr>
          <w:rFonts w:hint="eastAsia"/>
        </w:rPr>
        <w:t>твердосплавного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многослойными</w:t>
      </w:r>
      <w:r>
        <w:t xml:space="preserve"> </w:t>
      </w:r>
      <w:r>
        <w:rPr>
          <w:rFonts w:hint="eastAsia"/>
        </w:rPr>
        <w:t>покрытиями</w:t>
      </w:r>
      <w:r>
        <w:t xml:space="preserve"> </w:t>
      </w:r>
      <w:r>
        <w:rPr>
          <w:rFonts w:hint="eastAsia"/>
        </w:rPr>
        <w:t>после</w:t>
      </w:r>
      <w:r>
        <w:t xml:space="preserve"> </w:t>
      </w:r>
      <w:r>
        <w:rPr>
          <w:rFonts w:hint="eastAsia"/>
        </w:rPr>
        <w:t>импульсной</w:t>
      </w:r>
      <w:r>
        <w:t xml:space="preserve"> </w:t>
      </w:r>
      <w:r>
        <w:rPr>
          <w:rFonts w:hint="eastAsia"/>
        </w:rPr>
        <w:t>лазерной</w:t>
      </w:r>
      <w:r>
        <w:t xml:space="preserve"> </w:t>
      </w:r>
      <w:r>
        <w:rPr>
          <w:rFonts w:hint="eastAsia"/>
        </w:rPr>
        <w:t>обработки</w:t>
      </w:r>
    </w:p>
    <w:p w14:paraId="19B72BD0" w14:textId="77777777" w:rsidR="00C57B9B" w:rsidRDefault="00C57B9B" w:rsidP="00C57B9B"/>
    <w:p w14:paraId="2318981E" w14:textId="77777777" w:rsidR="00C57B9B" w:rsidRDefault="00C57B9B" w:rsidP="00C57B9B">
      <w:r>
        <w:t xml:space="preserve">5.2. </w:t>
      </w:r>
      <w:r>
        <w:rPr>
          <w:rFonts w:hint="eastAsia"/>
        </w:rPr>
        <w:t>Исследование</w:t>
      </w:r>
      <w:r>
        <w:t xml:space="preserve"> </w:t>
      </w:r>
      <w:r>
        <w:rPr>
          <w:rFonts w:hint="eastAsia"/>
        </w:rPr>
        <w:t>работоспособности</w:t>
      </w:r>
      <w:r>
        <w:t xml:space="preserve"> </w:t>
      </w:r>
      <w:r>
        <w:rPr>
          <w:rFonts w:hint="eastAsia"/>
        </w:rPr>
        <w:t>твердосплавного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многослойными</w:t>
      </w:r>
      <w:r>
        <w:t xml:space="preserve"> </w:t>
      </w:r>
      <w:r>
        <w:rPr>
          <w:rFonts w:hint="eastAsia"/>
        </w:rPr>
        <w:t>покрытиями</w:t>
      </w:r>
      <w:r>
        <w:t xml:space="preserve"> </w:t>
      </w:r>
      <w:r>
        <w:rPr>
          <w:rFonts w:hint="eastAsia"/>
        </w:rPr>
        <w:t>после</w:t>
      </w:r>
      <w:r>
        <w:t xml:space="preserve"> </w:t>
      </w:r>
      <w:r>
        <w:rPr>
          <w:rFonts w:hint="eastAsia"/>
        </w:rPr>
        <w:t>импульсной</w:t>
      </w:r>
      <w:r>
        <w:t xml:space="preserve"> </w:t>
      </w:r>
      <w:r>
        <w:rPr>
          <w:rFonts w:hint="eastAsia"/>
        </w:rPr>
        <w:t>лазерной</w:t>
      </w:r>
      <w:r>
        <w:t xml:space="preserve"> </w:t>
      </w:r>
      <w:r>
        <w:rPr>
          <w:rFonts w:hint="eastAsia"/>
        </w:rPr>
        <w:t>обработки</w:t>
      </w:r>
    </w:p>
    <w:p w14:paraId="01906A4E" w14:textId="77777777" w:rsidR="00C57B9B" w:rsidRDefault="00C57B9B" w:rsidP="00C57B9B"/>
    <w:p w14:paraId="1C4AD6AE" w14:textId="77777777" w:rsidR="00C57B9B" w:rsidRDefault="00C57B9B" w:rsidP="00C57B9B">
      <w:r>
        <w:t xml:space="preserve">5.3. </w:t>
      </w:r>
      <w:r>
        <w:rPr>
          <w:rFonts w:hint="eastAsia"/>
        </w:rPr>
        <w:t>Опытно</w:t>
      </w:r>
      <w:r>
        <w:t>-</w:t>
      </w:r>
      <w:r>
        <w:rPr>
          <w:rFonts w:hint="eastAsia"/>
        </w:rPr>
        <w:t>промышленные</w:t>
      </w:r>
      <w:r>
        <w:t xml:space="preserve"> </w:t>
      </w:r>
      <w:r>
        <w:rPr>
          <w:rFonts w:hint="eastAsia"/>
        </w:rPr>
        <w:t>испытания</w:t>
      </w:r>
    </w:p>
    <w:p w14:paraId="7E1A885B" w14:textId="77777777" w:rsidR="00C57B9B" w:rsidRDefault="00C57B9B" w:rsidP="00C57B9B"/>
    <w:p w14:paraId="5AEE0AC6" w14:textId="77777777" w:rsidR="00C57B9B" w:rsidRDefault="00C57B9B" w:rsidP="00C57B9B">
      <w:r>
        <w:t xml:space="preserve">5.4.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применения</w:t>
      </w:r>
      <w:r>
        <w:t xml:space="preserve"> </w:t>
      </w:r>
      <w:r>
        <w:rPr>
          <w:rFonts w:hint="eastAsia"/>
        </w:rPr>
        <w:t>импульсной</w:t>
      </w:r>
      <w:r>
        <w:t xml:space="preserve"> </w:t>
      </w:r>
      <w:r>
        <w:rPr>
          <w:rFonts w:hint="eastAsia"/>
        </w:rPr>
        <w:t>лазерной</w:t>
      </w:r>
      <w:r>
        <w:t xml:space="preserve"> </w:t>
      </w:r>
      <w:r>
        <w:rPr>
          <w:rFonts w:hint="eastAsia"/>
        </w:rPr>
        <w:t>обработки</w:t>
      </w:r>
      <w:r>
        <w:t xml:space="preserve"> </w:t>
      </w:r>
      <w:r>
        <w:rPr>
          <w:rFonts w:hint="eastAsia"/>
        </w:rPr>
        <w:t>для</w:t>
      </w:r>
      <w:r>
        <w:t xml:space="preserve"> </w:t>
      </w:r>
      <w:r>
        <w:rPr>
          <w:rFonts w:hint="eastAsia"/>
        </w:rPr>
        <w:t>повышения</w:t>
      </w:r>
      <w:r>
        <w:t xml:space="preserve"> </w:t>
      </w:r>
      <w:r>
        <w:rPr>
          <w:rFonts w:hint="eastAsia"/>
        </w:rPr>
        <w:t>работоспособности</w:t>
      </w:r>
      <w:r>
        <w:t xml:space="preserve"> </w:t>
      </w:r>
      <w:r>
        <w:rPr>
          <w:rFonts w:hint="eastAsia"/>
        </w:rPr>
        <w:t>твердосплавного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многослойными</w:t>
      </w:r>
      <w:r>
        <w:t xml:space="preserve"> </w:t>
      </w:r>
      <w:r>
        <w:rPr>
          <w:rFonts w:hint="eastAsia"/>
        </w:rPr>
        <w:t>покрытиями</w:t>
      </w:r>
    </w:p>
    <w:p w14:paraId="79202BF6" w14:textId="77777777" w:rsidR="00C57B9B" w:rsidRDefault="00C57B9B" w:rsidP="00C57B9B"/>
    <w:p w14:paraId="62437AFF" w14:textId="77777777" w:rsidR="00C57B9B" w:rsidRDefault="00C57B9B" w:rsidP="00C57B9B">
      <w:r>
        <w:t xml:space="preserve">5.5. </w:t>
      </w:r>
      <w:r>
        <w:rPr>
          <w:rFonts w:hint="eastAsia"/>
        </w:rPr>
        <w:t>Выводы</w:t>
      </w:r>
    </w:p>
    <w:p w14:paraId="51D26193" w14:textId="77777777" w:rsidR="00C57B9B" w:rsidRDefault="00C57B9B" w:rsidP="00C57B9B"/>
    <w:p w14:paraId="0EF6358C" w14:textId="77777777" w:rsidR="00C57B9B" w:rsidRDefault="00C57B9B" w:rsidP="00C57B9B">
      <w:r>
        <w:rPr>
          <w:rFonts w:hint="eastAsia"/>
        </w:rPr>
        <w:t>ЗАКЛЮЧЕНИЕ</w:t>
      </w:r>
    </w:p>
    <w:p w14:paraId="1670F9FA" w14:textId="77777777" w:rsidR="00C57B9B" w:rsidRDefault="00C57B9B" w:rsidP="00C57B9B"/>
    <w:p w14:paraId="0732B58E" w14:textId="77777777" w:rsidR="00C57B9B" w:rsidRDefault="00C57B9B" w:rsidP="00C57B9B">
      <w:r>
        <w:rPr>
          <w:rFonts w:hint="eastAsia"/>
        </w:rPr>
        <w:t>СПИСОК</w:t>
      </w:r>
      <w:r>
        <w:t xml:space="preserve"> </w:t>
      </w:r>
      <w:r>
        <w:rPr>
          <w:rFonts w:hint="eastAsia"/>
        </w:rPr>
        <w:t>ЛИТЕРАТУРЫ</w:t>
      </w:r>
    </w:p>
    <w:p w14:paraId="3F6BB1DF" w14:textId="77777777" w:rsidR="00C57B9B" w:rsidRDefault="00C57B9B" w:rsidP="00C57B9B"/>
    <w:p w14:paraId="585A64FA" w14:textId="21939513" w:rsidR="00C57B9B" w:rsidRPr="00C57B9B" w:rsidRDefault="00C57B9B" w:rsidP="00C57B9B">
      <w:r>
        <w:rPr>
          <w:rFonts w:hint="eastAsia"/>
        </w:rPr>
        <w:lastRenderedPageBreak/>
        <w:t>ПРИЛОЖЕНИЯ</w:t>
      </w:r>
    </w:p>
    <w:sectPr w:rsidR="00C57B9B" w:rsidRPr="00C57B9B" w:rsidSect="005548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57AD" w14:textId="77777777" w:rsidR="005548DC" w:rsidRDefault="005548DC">
      <w:pPr>
        <w:spacing w:after="0" w:line="240" w:lineRule="auto"/>
      </w:pPr>
      <w:r>
        <w:separator/>
      </w:r>
    </w:p>
  </w:endnote>
  <w:endnote w:type="continuationSeparator" w:id="0">
    <w:p w14:paraId="6DC5A053" w14:textId="77777777" w:rsidR="005548DC" w:rsidRDefault="0055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C146" w14:textId="77777777" w:rsidR="005548DC" w:rsidRDefault="005548DC"/>
    <w:p w14:paraId="55E25972" w14:textId="77777777" w:rsidR="005548DC" w:rsidRDefault="005548DC"/>
    <w:p w14:paraId="678E3B09" w14:textId="77777777" w:rsidR="005548DC" w:rsidRDefault="005548DC"/>
    <w:p w14:paraId="567BB331" w14:textId="77777777" w:rsidR="005548DC" w:rsidRDefault="005548DC"/>
    <w:p w14:paraId="6296405B" w14:textId="77777777" w:rsidR="005548DC" w:rsidRDefault="005548DC"/>
    <w:p w14:paraId="392FCFEE" w14:textId="77777777" w:rsidR="005548DC" w:rsidRDefault="005548DC"/>
    <w:p w14:paraId="7A48B460" w14:textId="77777777" w:rsidR="005548DC" w:rsidRDefault="005548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0448E" wp14:editId="7B82F9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6981" w14:textId="77777777" w:rsidR="005548DC" w:rsidRDefault="00554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044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C66981" w14:textId="77777777" w:rsidR="005548DC" w:rsidRDefault="005548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CBBB0" w14:textId="77777777" w:rsidR="005548DC" w:rsidRDefault="005548DC"/>
    <w:p w14:paraId="7EF92FAB" w14:textId="77777777" w:rsidR="005548DC" w:rsidRDefault="005548DC"/>
    <w:p w14:paraId="38A6A011" w14:textId="77777777" w:rsidR="005548DC" w:rsidRDefault="005548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AEE9F4" wp14:editId="53522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C381" w14:textId="77777777" w:rsidR="005548DC" w:rsidRDefault="005548DC"/>
                          <w:p w14:paraId="03CD11FF" w14:textId="77777777" w:rsidR="005548DC" w:rsidRDefault="00554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EE9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04C381" w14:textId="77777777" w:rsidR="005548DC" w:rsidRDefault="005548DC"/>
                    <w:p w14:paraId="03CD11FF" w14:textId="77777777" w:rsidR="005548DC" w:rsidRDefault="005548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78A35" w14:textId="77777777" w:rsidR="005548DC" w:rsidRDefault="005548DC"/>
    <w:p w14:paraId="185E11E3" w14:textId="77777777" w:rsidR="005548DC" w:rsidRDefault="005548DC">
      <w:pPr>
        <w:rPr>
          <w:sz w:val="2"/>
          <w:szCs w:val="2"/>
        </w:rPr>
      </w:pPr>
    </w:p>
    <w:p w14:paraId="6BE0E40A" w14:textId="77777777" w:rsidR="005548DC" w:rsidRDefault="005548DC"/>
    <w:p w14:paraId="2D9944C7" w14:textId="77777777" w:rsidR="005548DC" w:rsidRDefault="005548DC">
      <w:pPr>
        <w:spacing w:after="0" w:line="240" w:lineRule="auto"/>
      </w:pPr>
    </w:p>
  </w:footnote>
  <w:footnote w:type="continuationSeparator" w:id="0">
    <w:p w14:paraId="2C78C935" w14:textId="77777777" w:rsidR="005548DC" w:rsidRDefault="00554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8DC"/>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22445</TotalTime>
  <Pages>4</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2874</cp:revision>
  <cp:lastPrinted>2009-02-06T05:36:00Z</cp:lastPrinted>
  <dcterms:created xsi:type="dcterms:W3CDTF">2024-01-07T13:43:00Z</dcterms:created>
  <dcterms:modified xsi:type="dcterms:W3CDTF">2024-02-12T09:15:00Z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