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807" w:rsidRPr="003A4807" w:rsidRDefault="003A4807" w:rsidP="003A4807">
      <w:pPr>
        <w:rPr>
          <w:rFonts w:ascii="Verdana" w:eastAsia="Times New Roman" w:hAnsi="Verdana" w:cs="Times New Roman"/>
          <w:color w:val="000000"/>
          <w:kern w:val="0"/>
          <w:sz w:val="24"/>
          <w:szCs w:val="24"/>
          <w:lang w:eastAsia="ru-RU"/>
        </w:rPr>
      </w:pPr>
      <w:r w:rsidRPr="003A4807">
        <w:rPr>
          <w:rFonts w:ascii="Verdana" w:eastAsia="Times New Roman" w:hAnsi="Verdana" w:cs="Times New Roman" w:hint="eastAsia"/>
          <w:color w:val="000000"/>
          <w:kern w:val="0"/>
          <w:sz w:val="24"/>
          <w:szCs w:val="24"/>
          <w:lang w:eastAsia="ru-RU"/>
        </w:rPr>
        <w:t>МІНІСТЕРСТВО</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ВНУТРІШНІХ</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СПРАВ</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УКРАЇНИ</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ХАРКІВСЬКИЙ</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НАЦІОНАЛЬНИЙ</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УНІВЕРСИТЕТ</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ВНУТРІШНІХ</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СПРАВ</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МІНІСТЕРСТВО</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ОСВІТИ</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І</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НАУКИ</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УКРАЇНИ</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КИЇВСЬКИЙ</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НАЦІОНАЛЬНИЙ</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УНІВЕРСИТЕТ</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ІМЕНІ</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ТАРАСА</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ШЕВЧЕНКА</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Кваліфікаційна</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наукова</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праця</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на</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правах</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рукопису</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БОРТНИЦЬКА</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ВІТА</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ВІКТОРІВНА</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УДК</w:t>
      </w:r>
      <w:r w:rsidRPr="003A4807">
        <w:rPr>
          <w:rFonts w:ascii="Verdana" w:eastAsia="Times New Roman" w:hAnsi="Verdana" w:cs="Times New Roman"/>
          <w:color w:val="000000"/>
          <w:kern w:val="0"/>
          <w:sz w:val="24"/>
          <w:szCs w:val="24"/>
          <w:lang w:eastAsia="ru-RU"/>
        </w:rPr>
        <w:t xml:space="preserve">: 343.137: 341.44 </w:t>
      </w:r>
      <w:r w:rsidRPr="003A4807">
        <w:rPr>
          <w:rFonts w:ascii="Verdana" w:eastAsia="Times New Roman" w:hAnsi="Verdana" w:cs="Times New Roman" w:hint="eastAsia"/>
          <w:color w:val="000000"/>
          <w:kern w:val="0"/>
          <w:sz w:val="24"/>
          <w:szCs w:val="24"/>
          <w:lang w:eastAsia="ru-RU"/>
        </w:rPr>
        <w:t>ДИСЕРТАЦІЯ</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СПРОЩЕНИЙ</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ПОРЯДОК</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ВИДАЧІ</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ОСІБ</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З</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УКРАЇНИ</w:t>
      </w:r>
      <w:r w:rsidRPr="003A4807">
        <w:rPr>
          <w:rFonts w:ascii="Verdana" w:eastAsia="Times New Roman" w:hAnsi="Verdana" w:cs="Times New Roman"/>
          <w:color w:val="000000"/>
          <w:kern w:val="0"/>
          <w:sz w:val="24"/>
          <w:szCs w:val="24"/>
          <w:lang w:eastAsia="ru-RU"/>
        </w:rPr>
        <w:t xml:space="preserve"> 12.00.09 </w:t>
      </w:r>
      <w:r w:rsidRPr="003A4807">
        <w:rPr>
          <w:rFonts w:ascii="Verdana" w:eastAsia="Times New Roman" w:hAnsi="Verdana" w:cs="Times New Roman" w:hint="eastAsia"/>
          <w:color w:val="000000"/>
          <w:kern w:val="0"/>
          <w:sz w:val="24"/>
          <w:szCs w:val="24"/>
          <w:lang w:eastAsia="ru-RU"/>
        </w:rPr>
        <w:t>«Кримінальний</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процес</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та</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криміналістика</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судова</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експертиза</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оперативно</w:t>
      </w:r>
      <w:r w:rsidRPr="003A4807">
        <w:rPr>
          <w:rFonts w:ascii="Verdana" w:eastAsia="Times New Roman" w:hAnsi="Verdana" w:cs="Times New Roman"/>
          <w:color w:val="000000"/>
          <w:kern w:val="0"/>
          <w:sz w:val="24"/>
          <w:szCs w:val="24"/>
          <w:lang w:eastAsia="ru-RU"/>
        </w:rPr>
        <w:t>-</w:t>
      </w:r>
      <w:r w:rsidRPr="003A4807">
        <w:rPr>
          <w:rFonts w:ascii="Verdana" w:eastAsia="Times New Roman" w:hAnsi="Verdana" w:cs="Times New Roman" w:hint="eastAsia"/>
          <w:color w:val="000000"/>
          <w:kern w:val="0"/>
          <w:sz w:val="24"/>
          <w:szCs w:val="24"/>
          <w:lang w:eastAsia="ru-RU"/>
        </w:rPr>
        <w:t>розшукова</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діяльність»</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Подається</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на</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здобуття</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наукового</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ступеня</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кандидата</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юридичних</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наук</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Дисертація</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містить</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результати</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власних</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досліджень</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Використання</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ідей</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результатів</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і</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текстів</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інших</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авторів</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мають</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посилання</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на</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відповідне</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джерело</w:t>
      </w:r>
      <w:r w:rsidRPr="003A4807">
        <w:rPr>
          <w:rFonts w:ascii="Verdana" w:eastAsia="Times New Roman" w:hAnsi="Verdana" w:cs="Times New Roman"/>
          <w:color w:val="000000"/>
          <w:kern w:val="0"/>
          <w:sz w:val="24"/>
          <w:szCs w:val="24"/>
          <w:lang w:eastAsia="ru-RU"/>
        </w:rPr>
        <w:t xml:space="preserve"> _________________ </w:t>
      </w:r>
      <w:r w:rsidRPr="003A4807">
        <w:rPr>
          <w:rFonts w:ascii="Verdana" w:eastAsia="Times New Roman" w:hAnsi="Verdana" w:cs="Times New Roman" w:hint="eastAsia"/>
          <w:color w:val="000000"/>
          <w:kern w:val="0"/>
          <w:sz w:val="24"/>
          <w:szCs w:val="24"/>
          <w:lang w:eastAsia="ru-RU"/>
        </w:rPr>
        <w:t>В</w:t>
      </w:r>
      <w:r w:rsidRPr="003A4807">
        <w:rPr>
          <w:rFonts w:ascii="Verdana" w:eastAsia="Times New Roman" w:hAnsi="Verdana" w:cs="Times New Roman"/>
          <w:color w:val="000000"/>
          <w:kern w:val="0"/>
          <w:sz w:val="24"/>
          <w:szCs w:val="24"/>
          <w:lang w:eastAsia="ru-RU"/>
        </w:rPr>
        <w:t>.</w:t>
      </w:r>
      <w:r w:rsidRPr="003A4807">
        <w:rPr>
          <w:rFonts w:ascii="Verdana" w:eastAsia="Times New Roman" w:hAnsi="Verdana" w:cs="Times New Roman" w:hint="eastAsia"/>
          <w:color w:val="000000"/>
          <w:kern w:val="0"/>
          <w:sz w:val="24"/>
          <w:szCs w:val="24"/>
          <w:lang w:eastAsia="ru-RU"/>
        </w:rPr>
        <w:t>В</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Бортницька</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Науковий</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керівник</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Татаров</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Олег</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Юрійович</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професор</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доктор</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юридичних</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наук</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заслужений</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юрист</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України</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Київ</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w:t>
      </w:r>
      <w:r w:rsidRPr="003A4807">
        <w:rPr>
          <w:rFonts w:ascii="Verdana" w:eastAsia="Times New Roman" w:hAnsi="Verdana" w:cs="Times New Roman"/>
          <w:color w:val="000000"/>
          <w:kern w:val="0"/>
          <w:sz w:val="24"/>
          <w:szCs w:val="24"/>
          <w:lang w:eastAsia="ru-RU"/>
        </w:rPr>
        <w:t xml:space="preserve"> 2020</w:t>
      </w:r>
    </w:p>
    <w:p w:rsidR="003A4807" w:rsidRPr="003A4807" w:rsidRDefault="003A4807" w:rsidP="003A4807">
      <w:pPr>
        <w:rPr>
          <w:rFonts w:ascii="Verdana" w:eastAsia="Times New Roman" w:hAnsi="Verdana" w:cs="Times New Roman"/>
          <w:color w:val="000000"/>
          <w:kern w:val="0"/>
          <w:sz w:val="24"/>
          <w:szCs w:val="24"/>
          <w:lang w:eastAsia="ru-RU"/>
        </w:rPr>
      </w:pPr>
    </w:p>
    <w:p w:rsidR="003A4807" w:rsidRPr="003A4807" w:rsidRDefault="003A4807" w:rsidP="003A4807">
      <w:pPr>
        <w:rPr>
          <w:rFonts w:ascii="Verdana" w:eastAsia="Times New Roman" w:hAnsi="Verdana" w:cs="Times New Roman"/>
          <w:color w:val="000000"/>
          <w:kern w:val="0"/>
          <w:sz w:val="24"/>
          <w:szCs w:val="24"/>
          <w:lang w:eastAsia="ru-RU"/>
        </w:rPr>
      </w:pPr>
    </w:p>
    <w:p w:rsidR="003A4807" w:rsidRPr="003A4807" w:rsidRDefault="003A4807" w:rsidP="003A4807">
      <w:pPr>
        <w:rPr>
          <w:rFonts w:ascii="Verdana" w:eastAsia="Times New Roman" w:hAnsi="Verdana" w:cs="Times New Roman"/>
          <w:color w:val="000000"/>
          <w:kern w:val="0"/>
          <w:sz w:val="24"/>
          <w:szCs w:val="24"/>
          <w:lang w:eastAsia="ru-RU"/>
        </w:rPr>
      </w:pPr>
    </w:p>
    <w:p w:rsidR="003A4807" w:rsidRPr="003A4807" w:rsidRDefault="003A4807" w:rsidP="003A4807">
      <w:pPr>
        <w:rPr>
          <w:rFonts w:ascii="Verdana" w:eastAsia="Times New Roman" w:hAnsi="Verdana" w:cs="Times New Roman"/>
          <w:color w:val="000000"/>
          <w:kern w:val="0"/>
          <w:sz w:val="24"/>
          <w:szCs w:val="24"/>
          <w:lang w:eastAsia="ru-RU"/>
        </w:rPr>
      </w:pPr>
    </w:p>
    <w:p w:rsidR="003A4807" w:rsidRPr="003A4807" w:rsidRDefault="003A4807" w:rsidP="003A4807">
      <w:pPr>
        <w:rPr>
          <w:rFonts w:ascii="Verdana" w:eastAsia="Times New Roman" w:hAnsi="Verdana" w:cs="Times New Roman"/>
          <w:color w:val="000000"/>
          <w:kern w:val="0"/>
          <w:sz w:val="24"/>
          <w:szCs w:val="24"/>
          <w:lang w:eastAsia="ru-RU"/>
        </w:rPr>
      </w:pPr>
    </w:p>
    <w:p w:rsidR="003A4807" w:rsidRPr="003A4807" w:rsidRDefault="003A4807" w:rsidP="003A4807">
      <w:pPr>
        <w:rPr>
          <w:rFonts w:ascii="Verdana" w:eastAsia="Times New Roman" w:hAnsi="Verdana" w:cs="Times New Roman"/>
          <w:color w:val="000000"/>
          <w:kern w:val="0"/>
          <w:sz w:val="24"/>
          <w:szCs w:val="24"/>
          <w:lang w:eastAsia="ru-RU"/>
        </w:rPr>
      </w:pPr>
    </w:p>
    <w:p w:rsidR="003A4807" w:rsidRPr="003A4807" w:rsidRDefault="003A4807" w:rsidP="003A4807">
      <w:pPr>
        <w:rPr>
          <w:rFonts w:ascii="Verdana" w:eastAsia="Times New Roman" w:hAnsi="Verdana" w:cs="Times New Roman"/>
          <w:color w:val="000000"/>
          <w:kern w:val="0"/>
          <w:sz w:val="24"/>
          <w:szCs w:val="24"/>
          <w:lang w:eastAsia="ru-RU"/>
        </w:rPr>
      </w:pPr>
    </w:p>
    <w:p w:rsidR="007F7F61" w:rsidRDefault="003A4807" w:rsidP="003A4807">
      <w:pPr>
        <w:rPr>
          <w:rFonts w:ascii="Verdana" w:eastAsia="Times New Roman" w:hAnsi="Verdana" w:cs="Times New Roman"/>
          <w:color w:val="000000"/>
          <w:kern w:val="0"/>
          <w:sz w:val="24"/>
          <w:szCs w:val="24"/>
          <w:lang w:eastAsia="ru-RU"/>
        </w:rPr>
      </w:pPr>
      <w:r w:rsidRPr="003A4807">
        <w:rPr>
          <w:rFonts w:ascii="Verdana" w:eastAsia="Times New Roman" w:hAnsi="Verdana" w:cs="Times New Roman" w:hint="eastAsia"/>
          <w:color w:val="000000"/>
          <w:kern w:val="0"/>
          <w:sz w:val="24"/>
          <w:szCs w:val="24"/>
          <w:lang w:eastAsia="ru-RU"/>
        </w:rPr>
        <w:t>ЗМІСТ</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ПЕРЕЛІК</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УМОВНИХ</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ПОЗНАЧЕНЬ……………………………</w:t>
      </w:r>
      <w:r w:rsidRPr="003A4807">
        <w:rPr>
          <w:rFonts w:ascii="Verdana" w:eastAsia="Times New Roman" w:hAnsi="Verdana" w:cs="Times New Roman"/>
          <w:color w:val="000000"/>
          <w:kern w:val="0"/>
          <w:sz w:val="24"/>
          <w:szCs w:val="24"/>
          <w:lang w:eastAsia="ru-RU"/>
        </w:rPr>
        <w:t>.</w:t>
      </w:r>
      <w:r w:rsidRPr="003A4807">
        <w:rPr>
          <w:rFonts w:ascii="Verdana" w:eastAsia="Times New Roman" w:hAnsi="Verdana" w:cs="Times New Roman" w:hint="eastAsia"/>
          <w:color w:val="000000"/>
          <w:kern w:val="0"/>
          <w:sz w:val="24"/>
          <w:szCs w:val="24"/>
          <w:lang w:eastAsia="ru-RU"/>
        </w:rPr>
        <w:t>…………</w:t>
      </w:r>
      <w:r w:rsidRPr="003A4807">
        <w:rPr>
          <w:rFonts w:ascii="Verdana" w:eastAsia="Times New Roman" w:hAnsi="Verdana" w:cs="Times New Roman"/>
          <w:color w:val="000000"/>
          <w:kern w:val="0"/>
          <w:sz w:val="24"/>
          <w:szCs w:val="24"/>
          <w:lang w:eastAsia="ru-RU"/>
        </w:rPr>
        <w:t xml:space="preserve">.13 </w:t>
      </w:r>
      <w:r w:rsidRPr="003A4807">
        <w:rPr>
          <w:rFonts w:ascii="Verdana" w:eastAsia="Times New Roman" w:hAnsi="Verdana" w:cs="Times New Roman" w:hint="eastAsia"/>
          <w:color w:val="000000"/>
          <w:kern w:val="0"/>
          <w:sz w:val="24"/>
          <w:szCs w:val="24"/>
          <w:lang w:eastAsia="ru-RU"/>
        </w:rPr>
        <w:t>ВСТУП………………………………………………………………</w:t>
      </w:r>
      <w:r w:rsidRPr="003A4807">
        <w:rPr>
          <w:rFonts w:ascii="Verdana" w:eastAsia="Times New Roman" w:hAnsi="Verdana" w:cs="Times New Roman"/>
          <w:color w:val="000000"/>
          <w:kern w:val="0"/>
          <w:sz w:val="24"/>
          <w:szCs w:val="24"/>
          <w:lang w:eastAsia="ru-RU"/>
        </w:rPr>
        <w:t>.</w:t>
      </w:r>
      <w:r w:rsidRPr="003A4807">
        <w:rPr>
          <w:rFonts w:ascii="Verdana" w:eastAsia="Times New Roman" w:hAnsi="Verdana" w:cs="Times New Roman" w:hint="eastAsia"/>
          <w:color w:val="000000"/>
          <w:kern w:val="0"/>
          <w:sz w:val="24"/>
          <w:szCs w:val="24"/>
          <w:lang w:eastAsia="ru-RU"/>
        </w:rPr>
        <w:t>…………</w:t>
      </w:r>
      <w:r w:rsidRPr="003A4807">
        <w:rPr>
          <w:rFonts w:ascii="Verdana" w:eastAsia="Times New Roman" w:hAnsi="Verdana" w:cs="Times New Roman"/>
          <w:color w:val="000000"/>
          <w:kern w:val="0"/>
          <w:sz w:val="24"/>
          <w:szCs w:val="24"/>
          <w:lang w:eastAsia="ru-RU"/>
        </w:rPr>
        <w:t xml:space="preserve">..14 </w:t>
      </w:r>
      <w:r w:rsidRPr="003A4807">
        <w:rPr>
          <w:rFonts w:ascii="Verdana" w:eastAsia="Times New Roman" w:hAnsi="Verdana" w:cs="Times New Roman" w:hint="eastAsia"/>
          <w:color w:val="000000"/>
          <w:kern w:val="0"/>
          <w:sz w:val="24"/>
          <w:szCs w:val="24"/>
          <w:lang w:eastAsia="ru-RU"/>
        </w:rPr>
        <w:t>РОЗДІЛ</w:t>
      </w:r>
      <w:r w:rsidRPr="003A4807">
        <w:rPr>
          <w:rFonts w:ascii="Verdana" w:eastAsia="Times New Roman" w:hAnsi="Verdana" w:cs="Times New Roman"/>
          <w:color w:val="000000"/>
          <w:kern w:val="0"/>
          <w:sz w:val="24"/>
          <w:szCs w:val="24"/>
          <w:lang w:eastAsia="ru-RU"/>
        </w:rPr>
        <w:t xml:space="preserve"> 1.</w:t>
      </w:r>
      <w:r w:rsidRPr="003A4807">
        <w:rPr>
          <w:rFonts w:ascii="Verdana" w:eastAsia="Times New Roman" w:hAnsi="Verdana" w:cs="Times New Roman" w:hint="eastAsia"/>
          <w:color w:val="000000"/>
          <w:kern w:val="0"/>
          <w:sz w:val="24"/>
          <w:szCs w:val="24"/>
          <w:lang w:eastAsia="ru-RU"/>
        </w:rPr>
        <w:t>ТЕОРЕТИЧНІ</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ЗАСАДИ</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СПРОЩЕНОГО</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ПОРЯДКУ</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ВИДАЧІ</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ОСІБ</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З</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УКРАЇНИ……………………………………………………………</w:t>
      </w:r>
      <w:r w:rsidRPr="003A4807">
        <w:rPr>
          <w:rFonts w:ascii="Verdana" w:eastAsia="Times New Roman" w:hAnsi="Verdana" w:cs="Times New Roman"/>
          <w:color w:val="000000"/>
          <w:kern w:val="0"/>
          <w:sz w:val="24"/>
          <w:szCs w:val="24"/>
          <w:lang w:eastAsia="ru-RU"/>
        </w:rPr>
        <w:t xml:space="preserve">....23 1.1. </w:t>
      </w:r>
      <w:r w:rsidRPr="003A4807">
        <w:rPr>
          <w:rFonts w:ascii="Verdana" w:eastAsia="Times New Roman" w:hAnsi="Verdana" w:cs="Times New Roman" w:hint="eastAsia"/>
          <w:color w:val="000000"/>
          <w:kern w:val="0"/>
          <w:sz w:val="24"/>
          <w:szCs w:val="24"/>
          <w:lang w:eastAsia="ru-RU"/>
        </w:rPr>
        <w:t>Стан</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наукової</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розробки</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проблем</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застосування</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спрощеного</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порядку</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видачі</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осіб</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з</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України……………………………………………………………</w:t>
      </w:r>
      <w:r w:rsidRPr="003A4807">
        <w:rPr>
          <w:rFonts w:ascii="Verdana" w:eastAsia="Times New Roman" w:hAnsi="Verdana" w:cs="Times New Roman"/>
          <w:color w:val="000000"/>
          <w:kern w:val="0"/>
          <w:sz w:val="24"/>
          <w:szCs w:val="24"/>
          <w:lang w:eastAsia="ru-RU"/>
        </w:rPr>
        <w:t xml:space="preserve">.23 1.2. </w:t>
      </w:r>
      <w:r w:rsidRPr="003A4807">
        <w:rPr>
          <w:rFonts w:ascii="Verdana" w:eastAsia="Times New Roman" w:hAnsi="Verdana" w:cs="Times New Roman" w:hint="eastAsia"/>
          <w:color w:val="000000"/>
          <w:kern w:val="0"/>
          <w:sz w:val="24"/>
          <w:szCs w:val="24"/>
          <w:lang w:eastAsia="ru-RU"/>
        </w:rPr>
        <w:t>Співвідношення</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норм</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міжнародного</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та</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національного</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законодавства</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у</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сфері</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застосування</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спрощеного</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порядку</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видачі</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осіб…………………………</w:t>
      </w:r>
      <w:r w:rsidRPr="003A4807">
        <w:rPr>
          <w:rFonts w:ascii="Verdana" w:eastAsia="Times New Roman" w:hAnsi="Verdana" w:cs="Times New Roman"/>
          <w:color w:val="000000"/>
          <w:kern w:val="0"/>
          <w:sz w:val="24"/>
          <w:szCs w:val="24"/>
          <w:lang w:eastAsia="ru-RU"/>
        </w:rPr>
        <w:t xml:space="preserve">30 </w:t>
      </w:r>
      <w:r w:rsidRPr="003A4807">
        <w:rPr>
          <w:rFonts w:ascii="Verdana" w:eastAsia="Times New Roman" w:hAnsi="Verdana" w:cs="Times New Roman" w:hint="eastAsia"/>
          <w:color w:val="000000"/>
          <w:kern w:val="0"/>
          <w:sz w:val="24"/>
          <w:szCs w:val="24"/>
          <w:lang w:eastAsia="ru-RU"/>
        </w:rPr>
        <w:t>Висновки</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до</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розділу</w:t>
      </w:r>
      <w:r w:rsidRPr="003A4807">
        <w:rPr>
          <w:rFonts w:ascii="Verdana" w:eastAsia="Times New Roman" w:hAnsi="Verdana" w:cs="Times New Roman"/>
          <w:color w:val="000000"/>
          <w:kern w:val="0"/>
          <w:sz w:val="24"/>
          <w:szCs w:val="24"/>
          <w:lang w:eastAsia="ru-RU"/>
        </w:rPr>
        <w:t xml:space="preserve"> 1</w:t>
      </w:r>
      <w:r w:rsidRPr="003A4807">
        <w:rPr>
          <w:rFonts w:ascii="Verdana" w:eastAsia="Times New Roman" w:hAnsi="Verdana" w:cs="Times New Roman" w:hint="eastAsia"/>
          <w:color w:val="000000"/>
          <w:kern w:val="0"/>
          <w:sz w:val="24"/>
          <w:szCs w:val="24"/>
          <w:lang w:eastAsia="ru-RU"/>
        </w:rPr>
        <w:t>…………………………………………………………</w:t>
      </w:r>
      <w:r w:rsidRPr="003A4807">
        <w:rPr>
          <w:rFonts w:ascii="Verdana" w:eastAsia="Times New Roman" w:hAnsi="Verdana" w:cs="Times New Roman"/>
          <w:color w:val="000000"/>
          <w:kern w:val="0"/>
          <w:sz w:val="24"/>
          <w:szCs w:val="24"/>
          <w:lang w:eastAsia="ru-RU"/>
        </w:rPr>
        <w:t xml:space="preserve">.46 </w:t>
      </w:r>
      <w:r w:rsidRPr="003A4807">
        <w:rPr>
          <w:rFonts w:ascii="Verdana" w:eastAsia="Times New Roman" w:hAnsi="Verdana" w:cs="Times New Roman" w:hint="eastAsia"/>
          <w:color w:val="000000"/>
          <w:kern w:val="0"/>
          <w:sz w:val="24"/>
          <w:szCs w:val="24"/>
          <w:lang w:eastAsia="ru-RU"/>
        </w:rPr>
        <w:t>РОЗДІЛ</w:t>
      </w:r>
      <w:r w:rsidRPr="003A4807">
        <w:rPr>
          <w:rFonts w:ascii="Verdana" w:eastAsia="Times New Roman" w:hAnsi="Verdana" w:cs="Times New Roman"/>
          <w:color w:val="000000"/>
          <w:kern w:val="0"/>
          <w:sz w:val="24"/>
          <w:szCs w:val="24"/>
          <w:lang w:eastAsia="ru-RU"/>
        </w:rPr>
        <w:t xml:space="preserve"> 2. </w:t>
      </w:r>
      <w:r w:rsidRPr="003A4807">
        <w:rPr>
          <w:rFonts w:ascii="Verdana" w:eastAsia="Times New Roman" w:hAnsi="Verdana" w:cs="Times New Roman" w:hint="eastAsia"/>
          <w:color w:val="000000"/>
          <w:kern w:val="0"/>
          <w:sz w:val="24"/>
          <w:szCs w:val="24"/>
          <w:lang w:eastAsia="ru-RU"/>
        </w:rPr>
        <w:t>ПРАВОВІ</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ЗАСАДИ</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СПРОЩЕНОГО</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ПОРЯДКУ</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ВИДАЧІ</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ОСІБ</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З</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УКРАЇНИ……………………………………………………………</w:t>
      </w:r>
      <w:r w:rsidRPr="003A4807">
        <w:rPr>
          <w:rFonts w:ascii="Verdana" w:eastAsia="Times New Roman" w:hAnsi="Verdana" w:cs="Times New Roman"/>
          <w:color w:val="000000"/>
          <w:kern w:val="0"/>
          <w:sz w:val="24"/>
          <w:szCs w:val="24"/>
          <w:lang w:eastAsia="ru-RU"/>
        </w:rPr>
        <w:t xml:space="preserve">....48 2.1. </w:t>
      </w:r>
      <w:r w:rsidRPr="003A4807">
        <w:rPr>
          <w:rFonts w:ascii="Verdana" w:eastAsia="Times New Roman" w:hAnsi="Verdana" w:cs="Times New Roman" w:hint="eastAsia"/>
          <w:color w:val="000000"/>
          <w:kern w:val="0"/>
          <w:sz w:val="24"/>
          <w:szCs w:val="24"/>
          <w:lang w:eastAsia="ru-RU"/>
        </w:rPr>
        <w:t>Сутність</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принципи</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функції</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та</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мета</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застосування</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спрощеного</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порядку</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видачі</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осіб</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з</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України……………………………………………………………</w:t>
      </w:r>
      <w:r w:rsidRPr="003A4807">
        <w:rPr>
          <w:rFonts w:ascii="Verdana" w:eastAsia="Times New Roman" w:hAnsi="Verdana" w:cs="Times New Roman"/>
          <w:color w:val="000000"/>
          <w:kern w:val="0"/>
          <w:sz w:val="24"/>
          <w:szCs w:val="24"/>
          <w:lang w:eastAsia="ru-RU"/>
        </w:rPr>
        <w:t xml:space="preserve">.48 2.2. </w:t>
      </w:r>
      <w:r w:rsidRPr="003A4807">
        <w:rPr>
          <w:rFonts w:ascii="Verdana" w:eastAsia="Times New Roman" w:hAnsi="Verdana" w:cs="Times New Roman" w:hint="eastAsia"/>
          <w:color w:val="000000"/>
          <w:kern w:val="0"/>
          <w:sz w:val="24"/>
          <w:szCs w:val="24"/>
          <w:lang w:eastAsia="ru-RU"/>
        </w:rPr>
        <w:t>Процесуальний</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порядок</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застосування</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спрощеного</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порядку</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видачі</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осіб</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з</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України…………………………………………………………………………</w:t>
      </w:r>
      <w:r w:rsidRPr="003A4807">
        <w:rPr>
          <w:rFonts w:ascii="Verdana" w:eastAsia="Times New Roman" w:hAnsi="Verdana" w:cs="Times New Roman"/>
          <w:color w:val="000000"/>
          <w:kern w:val="0"/>
          <w:sz w:val="24"/>
          <w:szCs w:val="24"/>
          <w:lang w:eastAsia="ru-RU"/>
        </w:rPr>
        <w:t xml:space="preserve">...70 2.3. </w:t>
      </w:r>
      <w:r w:rsidRPr="003A4807">
        <w:rPr>
          <w:rFonts w:ascii="Verdana" w:eastAsia="Times New Roman" w:hAnsi="Verdana" w:cs="Times New Roman" w:hint="eastAsia"/>
          <w:color w:val="000000"/>
          <w:kern w:val="0"/>
          <w:sz w:val="24"/>
          <w:szCs w:val="24"/>
          <w:lang w:eastAsia="ru-RU"/>
        </w:rPr>
        <w:t>Особливості</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застосування</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спрощеного</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порядку</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видачі</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особи</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з</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України</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без</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застосування</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спеціального</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правила</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щодо</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меж</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кримінальної</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відповідальності…………………………………………………………………</w:t>
      </w:r>
      <w:r w:rsidRPr="003A4807">
        <w:rPr>
          <w:rFonts w:ascii="Verdana" w:eastAsia="Times New Roman" w:hAnsi="Verdana" w:cs="Times New Roman"/>
          <w:color w:val="000000"/>
          <w:kern w:val="0"/>
          <w:sz w:val="24"/>
          <w:szCs w:val="24"/>
          <w:lang w:eastAsia="ru-RU"/>
        </w:rPr>
        <w:t xml:space="preserve">.89 2.4. </w:t>
      </w:r>
      <w:r w:rsidRPr="003A4807">
        <w:rPr>
          <w:rFonts w:ascii="Verdana" w:eastAsia="Times New Roman" w:hAnsi="Verdana" w:cs="Times New Roman" w:hint="eastAsia"/>
          <w:color w:val="000000"/>
          <w:kern w:val="0"/>
          <w:sz w:val="24"/>
          <w:szCs w:val="24"/>
          <w:lang w:eastAsia="ru-RU"/>
        </w:rPr>
        <w:t>Судовий</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контроль</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при</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застосуванні</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спрощеного</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порядку</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видачі</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осіб</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з</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України…………………………………………………………………………</w:t>
      </w:r>
      <w:r w:rsidRPr="003A4807">
        <w:rPr>
          <w:rFonts w:ascii="Verdana" w:eastAsia="Times New Roman" w:hAnsi="Verdana" w:cs="Times New Roman"/>
          <w:color w:val="000000"/>
          <w:kern w:val="0"/>
          <w:sz w:val="24"/>
          <w:szCs w:val="24"/>
          <w:lang w:eastAsia="ru-RU"/>
        </w:rPr>
        <w:t xml:space="preserve">...99 </w:t>
      </w:r>
      <w:r w:rsidRPr="003A4807">
        <w:rPr>
          <w:rFonts w:ascii="Verdana" w:eastAsia="Times New Roman" w:hAnsi="Verdana" w:cs="Times New Roman" w:hint="eastAsia"/>
          <w:color w:val="000000"/>
          <w:kern w:val="0"/>
          <w:sz w:val="24"/>
          <w:szCs w:val="24"/>
          <w:lang w:eastAsia="ru-RU"/>
        </w:rPr>
        <w:t>Висновки</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до</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розділу</w:t>
      </w:r>
      <w:r w:rsidRPr="003A4807">
        <w:rPr>
          <w:rFonts w:ascii="Verdana" w:eastAsia="Times New Roman" w:hAnsi="Verdana" w:cs="Times New Roman"/>
          <w:color w:val="000000"/>
          <w:kern w:val="0"/>
          <w:sz w:val="24"/>
          <w:szCs w:val="24"/>
          <w:lang w:eastAsia="ru-RU"/>
        </w:rPr>
        <w:t xml:space="preserve"> 2</w:t>
      </w:r>
      <w:r w:rsidRPr="003A4807">
        <w:rPr>
          <w:rFonts w:ascii="Verdana" w:eastAsia="Times New Roman" w:hAnsi="Verdana" w:cs="Times New Roman" w:hint="eastAsia"/>
          <w:color w:val="000000"/>
          <w:kern w:val="0"/>
          <w:sz w:val="24"/>
          <w:szCs w:val="24"/>
          <w:lang w:eastAsia="ru-RU"/>
        </w:rPr>
        <w:t>…………………</w:t>
      </w:r>
      <w:r w:rsidRPr="003A4807">
        <w:rPr>
          <w:rFonts w:ascii="Verdana" w:eastAsia="Times New Roman" w:hAnsi="Verdana" w:cs="Times New Roman"/>
          <w:color w:val="000000"/>
          <w:kern w:val="0"/>
          <w:sz w:val="24"/>
          <w:szCs w:val="24"/>
          <w:lang w:eastAsia="ru-RU"/>
        </w:rPr>
        <w:t>..</w:t>
      </w:r>
      <w:r w:rsidRPr="003A4807">
        <w:rPr>
          <w:rFonts w:ascii="Verdana" w:eastAsia="Times New Roman" w:hAnsi="Verdana" w:cs="Times New Roman" w:hint="eastAsia"/>
          <w:color w:val="000000"/>
          <w:kern w:val="0"/>
          <w:sz w:val="24"/>
          <w:szCs w:val="24"/>
          <w:lang w:eastAsia="ru-RU"/>
        </w:rPr>
        <w:t>……………………………………</w:t>
      </w:r>
      <w:r w:rsidRPr="003A4807">
        <w:rPr>
          <w:rFonts w:ascii="Verdana" w:eastAsia="Times New Roman" w:hAnsi="Verdana" w:cs="Times New Roman"/>
          <w:color w:val="000000"/>
          <w:kern w:val="0"/>
          <w:sz w:val="24"/>
          <w:szCs w:val="24"/>
          <w:lang w:eastAsia="ru-RU"/>
        </w:rPr>
        <w:t xml:space="preserve">.116 </w:t>
      </w:r>
      <w:r w:rsidRPr="003A4807">
        <w:rPr>
          <w:rFonts w:ascii="Verdana" w:eastAsia="Times New Roman" w:hAnsi="Verdana" w:cs="Times New Roman" w:hint="eastAsia"/>
          <w:color w:val="000000"/>
          <w:kern w:val="0"/>
          <w:sz w:val="24"/>
          <w:szCs w:val="24"/>
          <w:lang w:eastAsia="ru-RU"/>
        </w:rPr>
        <w:t>РОЗДІЛ</w:t>
      </w:r>
      <w:r w:rsidRPr="003A4807">
        <w:rPr>
          <w:rFonts w:ascii="Verdana" w:eastAsia="Times New Roman" w:hAnsi="Verdana" w:cs="Times New Roman"/>
          <w:color w:val="000000"/>
          <w:kern w:val="0"/>
          <w:sz w:val="24"/>
          <w:szCs w:val="24"/>
          <w:lang w:eastAsia="ru-RU"/>
        </w:rPr>
        <w:t xml:space="preserve"> 3. </w:t>
      </w:r>
      <w:r w:rsidRPr="003A4807">
        <w:rPr>
          <w:rFonts w:ascii="Verdana" w:eastAsia="Times New Roman" w:hAnsi="Verdana" w:cs="Times New Roman" w:hint="eastAsia"/>
          <w:color w:val="000000"/>
          <w:kern w:val="0"/>
          <w:sz w:val="24"/>
          <w:szCs w:val="24"/>
          <w:lang w:eastAsia="ru-RU"/>
        </w:rPr>
        <w:t>ОБСТАВИНИ</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ЯКІ</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ВРАХОВУЮТЬСЯ</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ПРИ</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ЗАСТОСУВАННІ</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СПРОЩЕНОГО</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ПОРЯДКУ</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ВИДАЧІ</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ОСОБИ</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З</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УКРАЇНИ…………</w:t>
      </w:r>
      <w:r w:rsidRPr="003A4807">
        <w:rPr>
          <w:rFonts w:ascii="Verdana" w:eastAsia="Times New Roman" w:hAnsi="Verdana" w:cs="Times New Roman"/>
          <w:color w:val="000000"/>
          <w:kern w:val="0"/>
          <w:sz w:val="24"/>
          <w:szCs w:val="24"/>
          <w:lang w:eastAsia="ru-RU"/>
        </w:rPr>
        <w:t>...</w:t>
      </w:r>
      <w:r w:rsidRPr="003A4807">
        <w:rPr>
          <w:rFonts w:ascii="Verdana" w:eastAsia="Times New Roman" w:hAnsi="Verdana" w:cs="Times New Roman" w:hint="eastAsia"/>
          <w:color w:val="000000"/>
          <w:kern w:val="0"/>
          <w:sz w:val="24"/>
          <w:szCs w:val="24"/>
          <w:lang w:eastAsia="ru-RU"/>
        </w:rPr>
        <w:t>…</w:t>
      </w:r>
      <w:r w:rsidRPr="003A4807">
        <w:rPr>
          <w:rFonts w:ascii="Verdana" w:eastAsia="Times New Roman" w:hAnsi="Verdana" w:cs="Times New Roman"/>
          <w:color w:val="000000"/>
          <w:kern w:val="0"/>
          <w:sz w:val="24"/>
          <w:szCs w:val="24"/>
          <w:lang w:eastAsia="ru-RU"/>
        </w:rPr>
        <w:t>..</w:t>
      </w:r>
      <w:r w:rsidRPr="003A4807">
        <w:rPr>
          <w:rFonts w:ascii="Verdana" w:eastAsia="Times New Roman" w:hAnsi="Verdana" w:cs="Times New Roman" w:hint="eastAsia"/>
          <w:color w:val="000000"/>
          <w:kern w:val="0"/>
          <w:sz w:val="24"/>
          <w:szCs w:val="24"/>
          <w:lang w:eastAsia="ru-RU"/>
        </w:rPr>
        <w:t>……………………</w:t>
      </w:r>
      <w:r w:rsidRPr="003A4807">
        <w:rPr>
          <w:rFonts w:ascii="Verdana" w:eastAsia="Times New Roman" w:hAnsi="Verdana" w:cs="Times New Roman"/>
          <w:color w:val="000000"/>
          <w:kern w:val="0"/>
          <w:sz w:val="24"/>
          <w:szCs w:val="24"/>
          <w:lang w:eastAsia="ru-RU"/>
        </w:rPr>
        <w:t>..</w:t>
      </w:r>
      <w:r w:rsidRPr="003A4807">
        <w:rPr>
          <w:rFonts w:ascii="Verdana" w:eastAsia="Times New Roman" w:hAnsi="Verdana" w:cs="Times New Roman" w:hint="eastAsia"/>
          <w:color w:val="000000"/>
          <w:kern w:val="0"/>
          <w:sz w:val="24"/>
          <w:szCs w:val="24"/>
          <w:lang w:eastAsia="ru-RU"/>
        </w:rPr>
        <w:t>……………………</w:t>
      </w:r>
      <w:r w:rsidRPr="003A4807">
        <w:rPr>
          <w:rFonts w:ascii="Verdana" w:eastAsia="Times New Roman" w:hAnsi="Verdana" w:cs="Times New Roman"/>
          <w:color w:val="000000"/>
          <w:kern w:val="0"/>
          <w:sz w:val="24"/>
          <w:szCs w:val="24"/>
          <w:lang w:eastAsia="ru-RU"/>
        </w:rPr>
        <w:t>..</w:t>
      </w:r>
      <w:r w:rsidRPr="003A4807">
        <w:rPr>
          <w:rFonts w:ascii="Verdana" w:eastAsia="Times New Roman" w:hAnsi="Verdana" w:cs="Times New Roman" w:hint="eastAsia"/>
          <w:color w:val="000000"/>
          <w:kern w:val="0"/>
          <w:sz w:val="24"/>
          <w:szCs w:val="24"/>
          <w:lang w:eastAsia="ru-RU"/>
        </w:rPr>
        <w:t>……</w:t>
      </w:r>
      <w:r w:rsidRPr="003A4807">
        <w:rPr>
          <w:rFonts w:ascii="Verdana" w:eastAsia="Times New Roman" w:hAnsi="Verdana" w:cs="Times New Roman"/>
          <w:color w:val="000000"/>
          <w:kern w:val="0"/>
          <w:sz w:val="24"/>
          <w:szCs w:val="24"/>
          <w:lang w:eastAsia="ru-RU"/>
        </w:rPr>
        <w:t>...</w:t>
      </w:r>
      <w:r w:rsidRPr="003A4807">
        <w:rPr>
          <w:rFonts w:ascii="Verdana" w:eastAsia="Times New Roman" w:hAnsi="Verdana" w:cs="Times New Roman" w:hint="eastAsia"/>
          <w:color w:val="000000"/>
          <w:kern w:val="0"/>
          <w:sz w:val="24"/>
          <w:szCs w:val="24"/>
          <w:lang w:eastAsia="ru-RU"/>
        </w:rPr>
        <w:t>…</w:t>
      </w:r>
      <w:r w:rsidRPr="003A4807">
        <w:rPr>
          <w:rFonts w:ascii="Verdana" w:eastAsia="Times New Roman" w:hAnsi="Verdana" w:cs="Times New Roman"/>
          <w:color w:val="000000"/>
          <w:kern w:val="0"/>
          <w:sz w:val="24"/>
          <w:szCs w:val="24"/>
          <w:lang w:eastAsia="ru-RU"/>
        </w:rPr>
        <w:t xml:space="preserve">120 3.1. </w:t>
      </w:r>
      <w:r w:rsidRPr="003A4807">
        <w:rPr>
          <w:rFonts w:ascii="Verdana" w:eastAsia="Times New Roman" w:hAnsi="Verdana" w:cs="Times New Roman" w:hint="eastAsia"/>
          <w:color w:val="000000"/>
          <w:kern w:val="0"/>
          <w:sz w:val="24"/>
          <w:szCs w:val="24"/>
          <w:lang w:eastAsia="ru-RU"/>
        </w:rPr>
        <w:t>Обставини</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що</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перешкоджають</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застосуванню</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спрощеного</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порядку</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видачі</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особи</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яка</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надала</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згоду</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на</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спрощений</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порядок</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видачі…………</w:t>
      </w:r>
      <w:r w:rsidRPr="003A4807">
        <w:rPr>
          <w:rFonts w:ascii="Verdana" w:eastAsia="Times New Roman" w:hAnsi="Verdana" w:cs="Times New Roman"/>
          <w:color w:val="000000"/>
          <w:kern w:val="0"/>
          <w:sz w:val="24"/>
          <w:szCs w:val="24"/>
          <w:lang w:eastAsia="ru-RU"/>
        </w:rPr>
        <w:t>..</w:t>
      </w:r>
      <w:r w:rsidRPr="003A4807">
        <w:rPr>
          <w:rFonts w:ascii="Verdana" w:eastAsia="Times New Roman" w:hAnsi="Verdana" w:cs="Times New Roman" w:hint="eastAsia"/>
          <w:color w:val="000000"/>
          <w:kern w:val="0"/>
          <w:sz w:val="24"/>
          <w:szCs w:val="24"/>
          <w:lang w:eastAsia="ru-RU"/>
        </w:rPr>
        <w:t>…</w:t>
      </w:r>
      <w:r w:rsidRPr="003A4807">
        <w:rPr>
          <w:rFonts w:ascii="Verdana" w:eastAsia="Times New Roman" w:hAnsi="Verdana" w:cs="Times New Roman"/>
          <w:color w:val="000000"/>
          <w:kern w:val="0"/>
          <w:sz w:val="24"/>
          <w:szCs w:val="24"/>
          <w:lang w:eastAsia="ru-RU"/>
        </w:rPr>
        <w:t xml:space="preserve">.120 3.2. </w:t>
      </w:r>
      <w:r w:rsidRPr="003A4807">
        <w:rPr>
          <w:rFonts w:ascii="Verdana" w:eastAsia="Times New Roman" w:hAnsi="Verdana" w:cs="Times New Roman" w:hint="eastAsia"/>
          <w:color w:val="000000"/>
          <w:kern w:val="0"/>
          <w:sz w:val="24"/>
          <w:szCs w:val="24"/>
          <w:lang w:eastAsia="ru-RU"/>
        </w:rPr>
        <w:t>Обставини</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що</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виключають</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застосування</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спрощеного</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порядку</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видачі</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особи</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яка</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надала</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згоду</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на</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спрощений</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порядок</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видачі…………</w:t>
      </w:r>
      <w:r w:rsidRPr="003A4807">
        <w:rPr>
          <w:rFonts w:ascii="Verdana" w:eastAsia="Times New Roman" w:hAnsi="Verdana" w:cs="Times New Roman"/>
          <w:color w:val="000000"/>
          <w:kern w:val="0"/>
          <w:sz w:val="24"/>
          <w:szCs w:val="24"/>
          <w:lang w:eastAsia="ru-RU"/>
        </w:rPr>
        <w:t>..</w:t>
      </w:r>
      <w:r w:rsidRPr="003A4807">
        <w:rPr>
          <w:rFonts w:ascii="Verdana" w:eastAsia="Times New Roman" w:hAnsi="Verdana" w:cs="Times New Roman" w:hint="eastAsia"/>
          <w:color w:val="000000"/>
          <w:kern w:val="0"/>
          <w:sz w:val="24"/>
          <w:szCs w:val="24"/>
          <w:lang w:eastAsia="ru-RU"/>
        </w:rPr>
        <w:t>…………</w:t>
      </w:r>
      <w:r w:rsidRPr="003A4807">
        <w:rPr>
          <w:rFonts w:ascii="Verdana" w:eastAsia="Times New Roman" w:hAnsi="Verdana" w:cs="Times New Roman"/>
          <w:color w:val="000000"/>
          <w:kern w:val="0"/>
          <w:sz w:val="24"/>
          <w:szCs w:val="24"/>
          <w:lang w:eastAsia="ru-RU"/>
        </w:rPr>
        <w:t xml:space="preserve">.137 </w:t>
      </w:r>
      <w:r w:rsidRPr="003A4807">
        <w:rPr>
          <w:rFonts w:ascii="Verdana" w:eastAsia="Times New Roman" w:hAnsi="Verdana" w:cs="Times New Roman" w:hint="eastAsia"/>
          <w:color w:val="000000"/>
          <w:kern w:val="0"/>
          <w:sz w:val="24"/>
          <w:szCs w:val="24"/>
          <w:lang w:eastAsia="ru-RU"/>
        </w:rPr>
        <w:t>Висновки</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до</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розділу</w:t>
      </w:r>
      <w:r w:rsidRPr="003A4807">
        <w:rPr>
          <w:rFonts w:ascii="Verdana" w:eastAsia="Times New Roman" w:hAnsi="Verdana" w:cs="Times New Roman"/>
          <w:color w:val="000000"/>
          <w:kern w:val="0"/>
          <w:sz w:val="24"/>
          <w:szCs w:val="24"/>
          <w:lang w:eastAsia="ru-RU"/>
        </w:rPr>
        <w:t xml:space="preserve"> 3</w:t>
      </w:r>
      <w:r w:rsidRPr="003A4807">
        <w:rPr>
          <w:rFonts w:ascii="Verdana" w:eastAsia="Times New Roman" w:hAnsi="Verdana" w:cs="Times New Roman" w:hint="eastAsia"/>
          <w:color w:val="000000"/>
          <w:kern w:val="0"/>
          <w:sz w:val="24"/>
          <w:szCs w:val="24"/>
          <w:lang w:eastAsia="ru-RU"/>
        </w:rPr>
        <w:t>………………………………</w:t>
      </w:r>
      <w:r w:rsidRPr="003A4807">
        <w:rPr>
          <w:rFonts w:ascii="Verdana" w:eastAsia="Times New Roman" w:hAnsi="Verdana" w:cs="Times New Roman"/>
          <w:color w:val="000000"/>
          <w:kern w:val="0"/>
          <w:sz w:val="24"/>
          <w:szCs w:val="24"/>
          <w:lang w:eastAsia="ru-RU"/>
        </w:rPr>
        <w:t>...</w:t>
      </w:r>
      <w:r w:rsidRPr="003A4807">
        <w:rPr>
          <w:rFonts w:ascii="Verdana" w:eastAsia="Times New Roman" w:hAnsi="Verdana" w:cs="Times New Roman" w:hint="eastAsia"/>
          <w:color w:val="000000"/>
          <w:kern w:val="0"/>
          <w:sz w:val="24"/>
          <w:szCs w:val="24"/>
          <w:lang w:eastAsia="ru-RU"/>
        </w:rPr>
        <w:t>………………………</w:t>
      </w:r>
      <w:r w:rsidRPr="003A4807">
        <w:rPr>
          <w:rFonts w:ascii="Verdana" w:eastAsia="Times New Roman" w:hAnsi="Verdana" w:cs="Times New Roman"/>
          <w:color w:val="000000"/>
          <w:kern w:val="0"/>
          <w:sz w:val="24"/>
          <w:szCs w:val="24"/>
          <w:lang w:eastAsia="ru-RU"/>
        </w:rPr>
        <w:t xml:space="preserve">150 </w:t>
      </w:r>
      <w:r w:rsidRPr="003A4807">
        <w:rPr>
          <w:rFonts w:ascii="Verdana" w:eastAsia="Times New Roman" w:hAnsi="Verdana" w:cs="Times New Roman" w:hint="eastAsia"/>
          <w:color w:val="000000"/>
          <w:kern w:val="0"/>
          <w:sz w:val="24"/>
          <w:szCs w:val="24"/>
          <w:lang w:eastAsia="ru-RU"/>
        </w:rPr>
        <w:t>ВИСНОВКИ</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w:t>
      </w:r>
      <w:r w:rsidRPr="003A4807">
        <w:rPr>
          <w:rFonts w:ascii="Verdana" w:eastAsia="Times New Roman" w:hAnsi="Verdana" w:cs="Times New Roman"/>
          <w:color w:val="000000"/>
          <w:kern w:val="0"/>
          <w:sz w:val="24"/>
          <w:szCs w:val="24"/>
          <w:lang w:eastAsia="ru-RU"/>
        </w:rPr>
        <w:t>...</w:t>
      </w:r>
      <w:r w:rsidRPr="003A4807">
        <w:rPr>
          <w:rFonts w:ascii="Verdana" w:eastAsia="Times New Roman" w:hAnsi="Verdana" w:cs="Times New Roman" w:hint="eastAsia"/>
          <w:color w:val="000000"/>
          <w:kern w:val="0"/>
          <w:sz w:val="24"/>
          <w:szCs w:val="24"/>
          <w:lang w:eastAsia="ru-RU"/>
        </w:rPr>
        <w:t>…………………………………………</w:t>
      </w:r>
      <w:r w:rsidRPr="003A4807">
        <w:rPr>
          <w:rFonts w:ascii="Verdana" w:eastAsia="Times New Roman" w:hAnsi="Verdana" w:cs="Times New Roman"/>
          <w:color w:val="000000"/>
          <w:kern w:val="0"/>
          <w:sz w:val="24"/>
          <w:szCs w:val="24"/>
          <w:lang w:eastAsia="ru-RU"/>
        </w:rPr>
        <w:t xml:space="preserve">152 </w:t>
      </w:r>
      <w:r w:rsidRPr="003A4807">
        <w:rPr>
          <w:rFonts w:ascii="Verdana" w:eastAsia="Times New Roman" w:hAnsi="Verdana" w:cs="Times New Roman" w:hint="eastAsia"/>
          <w:color w:val="000000"/>
          <w:kern w:val="0"/>
          <w:sz w:val="24"/>
          <w:szCs w:val="24"/>
          <w:lang w:eastAsia="ru-RU"/>
        </w:rPr>
        <w:t>СПИСОК</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ВИКОРИСТАНИХ</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ДЖЕРЕЛ…………</w:t>
      </w:r>
      <w:r w:rsidRPr="003A4807">
        <w:rPr>
          <w:rFonts w:ascii="Verdana" w:eastAsia="Times New Roman" w:hAnsi="Verdana" w:cs="Times New Roman"/>
          <w:color w:val="000000"/>
          <w:kern w:val="0"/>
          <w:sz w:val="24"/>
          <w:szCs w:val="24"/>
          <w:lang w:eastAsia="ru-RU"/>
        </w:rPr>
        <w:t>.</w:t>
      </w:r>
      <w:r w:rsidRPr="003A4807">
        <w:rPr>
          <w:rFonts w:ascii="Verdana" w:eastAsia="Times New Roman" w:hAnsi="Verdana" w:cs="Times New Roman" w:hint="eastAsia"/>
          <w:color w:val="000000"/>
          <w:kern w:val="0"/>
          <w:sz w:val="24"/>
          <w:szCs w:val="24"/>
          <w:lang w:eastAsia="ru-RU"/>
        </w:rPr>
        <w:t>……………</w:t>
      </w:r>
      <w:r w:rsidRPr="003A4807">
        <w:rPr>
          <w:rFonts w:ascii="Verdana" w:eastAsia="Times New Roman" w:hAnsi="Verdana" w:cs="Times New Roman"/>
          <w:color w:val="000000"/>
          <w:kern w:val="0"/>
          <w:sz w:val="24"/>
          <w:szCs w:val="24"/>
          <w:lang w:eastAsia="ru-RU"/>
        </w:rPr>
        <w:t>...</w:t>
      </w:r>
      <w:r w:rsidRPr="003A4807">
        <w:rPr>
          <w:rFonts w:ascii="Verdana" w:eastAsia="Times New Roman" w:hAnsi="Verdana" w:cs="Times New Roman" w:hint="eastAsia"/>
          <w:color w:val="000000"/>
          <w:kern w:val="0"/>
          <w:sz w:val="24"/>
          <w:szCs w:val="24"/>
          <w:lang w:eastAsia="ru-RU"/>
        </w:rPr>
        <w:t>………</w:t>
      </w:r>
      <w:r w:rsidRPr="003A4807">
        <w:rPr>
          <w:rFonts w:ascii="Verdana" w:eastAsia="Times New Roman" w:hAnsi="Verdana" w:cs="Times New Roman"/>
          <w:color w:val="000000"/>
          <w:kern w:val="0"/>
          <w:sz w:val="24"/>
          <w:szCs w:val="24"/>
          <w:lang w:eastAsia="ru-RU"/>
        </w:rPr>
        <w:t xml:space="preserve">...157 </w:t>
      </w:r>
      <w:r w:rsidRPr="003A4807">
        <w:rPr>
          <w:rFonts w:ascii="Verdana" w:eastAsia="Times New Roman" w:hAnsi="Verdana" w:cs="Times New Roman" w:hint="eastAsia"/>
          <w:color w:val="000000"/>
          <w:kern w:val="0"/>
          <w:sz w:val="24"/>
          <w:szCs w:val="24"/>
          <w:lang w:eastAsia="ru-RU"/>
        </w:rPr>
        <w:t>ДОДАТКИ</w:t>
      </w:r>
      <w:r w:rsidRPr="003A4807">
        <w:rPr>
          <w:rFonts w:ascii="Verdana" w:eastAsia="Times New Roman" w:hAnsi="Verdana" w:cs="Times New Roman"/>
          <w:color w:val="000000"/>
          <w:kern w:val="0"/>
          <w:sz w:val="24"/>
          <w:szCs w:val="24"/>
          <w:lang w:eastAsia="ru-RU"/>
        </w:rPr>
        <w:t xml:space="preserve"> </w:t>
      </w:r>
      <w:r w:rsidRPr="003A4807">
        <w:rPr>
          <w:rFonts w:ascii="Verdana" w:eastAsia="Times New Roman" w:hAnsi="Verdana" w:cs="Times New Roman" w:hint="eastAsia"/>
          <w:color w:val="000000"/>
          <w:kern w:val="0"/>
          <w:sz w:val="24"/>
          <w:szCs w:val="24"/>
          <w:lang w:eastAsia="ru-RU"/>
        </w:rPr>
        <w:t>……………………………………………………………………</w:t>
      </w:r>
      <w:r w:rsidRPr="003A4807">
        <w:rPr>
          <w:rFonts w:ascii="Verdana" w:eastAsia="Times New Roman" w:hAnsi="Verdana" w:cs="Times New Roman"/>
          <w:color w:val="000000"/>
          <w:kern w:val="0"/>
          <w:sz w:val="24"/>
          <w:szCs w:val="24"/>
          <w:lang w:eastAsia="ru-RU"/>
        </w:rPr>
        <w:t>..185</w:t>
      </w:r>
    </w:p>
    <w:p w:rsidR="003A4807" w:rsidRDefault="003A4807" w:rsidP="003A4807">
      <w:pPr>
        <w:rPr>
          <w:rFonts w:ascii="Verdana" w:eastAsia="Times New Roman" w:hAnsi="Verdana" w:cs="Times New Roman"/>
          <w:color w:val="000000"/>
          <w:kern w:val="0"/>
          <w:sz w:val="24"/>
          <w:szCs w:val="24"/>
          <w:lang w:eastAsia="ru-RU"/>
        </w:rPr>
      </w:pPr>
    </w:p>
    <w:p w:rsidR="003A4807" w:rsidRDefault="003A4807" w:rsidP="003A4807">
      <w:pPr>
        <w:rPr>
          <w:rFonts w:ascii="Verdana" w:eastAsia="Times New Roman" w:hAnsi="Verdana" w:cs="Times New Roman"/>
          <w:color w:val="000000"/>
          <w:kern w:val="0"/>
          <w:sz w:val="24"/>
          <w:szCs w:val="24"/>
          <w:lang w:eastAsia="ru-RU"/>
        </w:rPr>
      </w:pPr>
    </w:p>
    <w:p w:rsidR="003A4807" w:rsidRDefault="003A4807" w:rsidP="003A4807">
      <w:pPr>
        <w:rPr>
          <w:rFonts w:ascii="Verdana" w:eastAsia="Times New Roman" w:hAnsi="Verdana" w:cs="Times New Roman"/>
          <w:color w:val="000000"/>
          <w:kern w:val="0"/>
          <w:sz w:val="24"/>
          <w:szCs w:val="24"/>
          <w:lang w:eastAsia="ru-RU"/>
        </w:rPr>
      </w:pPr>
    </w:p>
    <w:p w:rsidR="003A4807" w:rsidRDefault="003A4807" w:rsidP="003A4807">
      <w:r>
        <w:rPr>
          <w:rFonts w:hint="eastAsia"/>
        </w:rPr>
        <w:t>ВИСНОВКИ</w:t>
      </w:r>
    </w:p>
    <w:p w:rsidR="003A4807" w:rsidRDefault="003A4807" w:rsidP="003A4807">
      <w:r>
        <w:rPr>
          <w:rFonts w:hint="eastAsia"/>
        </w:rPr>
        <w:t>У</w:t>
      </w:r>
      <w:r>
        <w:t></w:t>
      </w:r>
      <w:r>
        <w:rPr>
          <w:rFonts w:hint="eastAsia"/>
        </w:rPr>
        <w:t>дисертації</w:t>
      </w:r>
      <w:r>
        <w:t></w:t>
      </w:r>
      <w:r>
        <w:rPr>
          <w:rFonts w:hint="eastAsia"/>
        </w:rPr>
        <w:t>розкрито</w:t>
      </w:r>
      <w:r>
        <w:t></w:t>
      </w:r>
      <w:r>
        <w:rPr>
          <w:rFonts w:hint="eastAsia"/>
        </w:rPr>
        <w:t>наукові</w:t>
      </w:r>
      <w:r>
        <w:t></w:t>
      </w:r>
      <w:r>
        <w:rPr>
          <w:rFonts w:hint="eastAsia"/>
        </w:rPr>
        <w:t>положення</w:t>
      </w:r>
      <w:r>
        <w:t></w:t>
      </w:r>
      <w:r>
        <w:t></w:t>
      </w:r>
      <w:r>
        <w:rPr>
          <w:rFonts w:hint="eastAsia"/>
        </w:rPr>
        <w:t>що</w:t>
      </w:r>
      <w:r>
        <w:t></w:t>
      </w:r>
      <w:r>
        <w:rPr>
          <w:rFonts w:hint="eastAsia"/>
        </w:rPr>
        <w:t>в</w:t>
      </w:r>
      <w:r>
        <w:t></w:t>
      </w:r>
      <w:r>
        <w:rPr>
          <w:rFonts w:hint="eastAsia"/>
        </w:rPr>
        <w:t>сукупності</w:t>
      </w:r>
      <w:r>
        <w:t></w:t>
      </w:r>
      <w:r>
        <w:rPr>
          <w:rFonts w:hint="eastAsia"/>
        </w:rPr>
        <w:t>спрямовані</w:t>
      </w:r>
    </w:p>
    <w:p w:rsidR="003A4807" w:rsidRDefault="003A4807" w:rsidP="003A4807">
      <w:r>
        <w:rPr>
          <w:rFonts w:hint="eastAsia"/>
        </w:rPr>
        <w:t>на</w:t>
      </w:r>
      <w:r>
        <w:t></w:t>
      </w:r>
      <w:r>
        <w:rPr>
          <w:rFonts w:hint="eastAsia"/>
        </w:rPr>
        <w:t>вирішення</w:t>
      </w:r>
      <w:r>
        <w:t></w:t>
      </w:r>
      <w:r>
        <w:rPr>
          <w:rFonts w:hint="eastAsia"/>
        </w:rPr>
        <w:t>наукового</w:t>
      </w:r>
      <w:r>
        <w:t></w:t>
      </w:r>
      <w:r>
        <w:rPr>
          <w:rFonts w:hint="eastAsia"/>
        </w:rPr>
        <w:t>завдання</w:t>
      </w:r>
      <w:r>
        <w:t></w:t>
      </w:r>
      <w:r>
        <w:rPr>
          <w:rFonts w:hint="eastAsia"/>
        </w:rPr>
        <w:t>щодо</w:t>
      </w:r>
      <w:r>
        <w:t></w:t>
      </w:r>
      <w:r>
        <w:rPr>
          <w:rFonts w:hint="eastAsia"/>
        </w:rPr>
        <w:t>розробки</w:t>
      </w:r>
      <w:r>
        <w:t></w:t>
      </w:r>
      <w:r>
        <w:rPr>
          <w:rFonts w:hint="eastAsia"/>
        </w:rPr>
        <w:t>теоретичних</w:t>
      </w:r>
      <w:r>
        <w:t></w:t>
      </w:r>
      <w:r>
        <w:rPr>
          <w:rFonts w:hint="eastAsia"/>
        </w:rPr>
        <w:t>положень</w:t>
      </w:r>
      <w:r>
        <w:t></w:t>
      </w:r>
      <w:r>
        <w:rPr>
          <w:rFonts w:hint="eastAsia"/>
        </w:rPr>
        <w:t>та</w:t>
      </w:r>
    </w:p>
    <w:p w:rsidR="003A4807" w:rsidRDefault="003A4807" w:rsidP="003A4807">
      <w:r>
        <w:rPr>
          <w:rFonts w:hint="eastAsia"/>
        </w:rPr>
        <w:t>практичних</w:t>
      </w:r>
      <w:r>
        <w:t></w:t>
      </w:r>
      <w:r>
        <w:rPr>
          <w:rFonts w:hint="eastAsia"/>
        </w:rPr>
        <w:t>рекомендацій</w:t>
      </w:r>
      <w:r>
        <w:t></w:t>
      </w:r>
      <w:r>
        <w:rPr>
          <w:rFonts w:hint="eastAsia"/>
        </w:rPr>
        <w:t>стосовно</w:t>
      </w:r>
      <w:r>
        <w:t></w:t>
      </w:r>
      <w:r>
        <w:rPr>
          <w:rFonts w:hint="eastAsia"/>
        </w:rPr>
        <w:t>спрощеного</w:t>
      </w:r>
      <w:r>
        <w:t></w:t>
      </w:r>
      <w:r>
        <w:rPr>
          <w:rFonts w:hint="eastAsia"/>
        </w:rPr>
        <w:t>порядку</w:t>
      </w:r>
      <w:r>
        <w:t></w:t>
      </w:r>
      <w:r>
        <w:rPr>
          <w:rFonts w:hint="eastAsia"/>
        </w:rPr>
        <w:t>видачі</w:t>
      </w:r>
      <w:r>
        <w:t></w:t>
      </w:r>
      <w:r>
        <w:rPr>
          <w:rFonts w:hint="eastAsia"/>
        </w:rPr>
        <w:t>осіб</w:t>
      </w:r>
      <w:r>
        <w:t></w:t>
      </w:r>
      <w:r>
        <w:rPr>
          <w:rFonts w:hint="eastAsia"/>
        </w:rPr>
        <w:t>з</w:t>
      </w:r>
    </w:p>
    <w:p w:rsidR="003A4807" w:rsidRDefault="003A4807" w:rsidP="003A4807">
      <w:r>
        <w:rPr>
          <w:rFonts w:hint="eastAsia"/>
        </w:rPr>
        <w:t>України</w:t>
      </w:r>
      <w:r>
        <w:t></w:t>
      </w:r>
      <w:r>
        <w:t></w:t>
      </w:r>
      <w:r>
        <w:rPr>
          <w:rFonts w:hint="eastAsia"/>
        </w:rPr>
        <w:t>Одержані</w:t>
      </w:r>
      <w:r>
        <w:t></w:t>
      </w:r>
      <w:r>
        <w:rPr>
          <w:rFonts w:hint="eastAsia"/>
        </w:rPr>
        <w:t>наукові</w:t>
      </w:r>
      <w:r>
        <w:t></w:t>
      </w:r>
      <w:r>
        <w:rPr>
          <w:rFonts w:hint="eastAsia"/>
        </w:rPr>
        <w:t>результати</w:t>
      </w:r>
      <w:r>
        <w:t></w:t>
      </w:r>
      <w:r>
        <w:rPr>
          <w:rFonts w:hint="eastAsia"/>
        </w:rPr>
        <w:t>дають</w:t>
      </w:r>
      <w:r>
        <w:t></w:t>
      </w:r>
      <w:r>
        <w:rPr>
          <w:rFonts w:hint="eastAsia"/>
        </w:rPr>
        <w:t>підстави</w:t>
      </w:r>
      <w:r>
        <w:t></w:t>
      </w:r>
      <w:r>
        <w:rPr>
          <w:rFonts w:hint="eastAsia"/>
        </w:rPr>
        <w:t>для</w:t>
      </w:r>
      <w:r>
        <w:t></w:t>
      </w:r>
      <w:r>
        <w:rPr>
          <w:rFonts w:hint="eastAsia"/>
        </w:rPr>
        <w:t>висновків</w:t>
      </w:r>
      <w:r>
        <w:t></w:t>
      </w:r>
    </w:p>
    <w:p w:rsidR="003A4807" w:rsidRDefault="003A4807" w:rsidP="003A4807">
      <w:r>
        <w:rPr>
          <w:rFonts w:hint="eastAsia"/>
        </w:rPr>
        <w:t>рекомендацій</w:t>
      </w:r>
      <w:r>
        <w:t></w:t>
      </w:r>
      <w:r>
        <w:rPr>
          <w:rFonts w:hint="eastAsia"/>
        </w:rPr>
        <w:t>та</w:t>
      </w:r>
      <w:r>
        <w:t></w:t>
      </w:r>
      <w:r>
        <w:rPr>
          <w:rFonts w:hint="eastAsia"/>
        </w:rPr>
        <w:t>узагальнень</w:t>
      </w:r>
      <w:r>
        <w:t></w:t>
      </w:r>
      <w:r>
        <w:t></w:t>
      </w:r>
      <w:r>
        <w:rPr>
          <w:rFonts w:hint="eastAsia"/>
        </w:rPr>
        <w:t>що</w:t>
      </w:r>
      <w:r>
        <w:t></w:t>
      </w:r>
      <w:r>
        <w:rPr>
          <w:rFonts w:hint="eastAsia"/>
        </w:rPr>
        <w:t>мають</w:t>
      </w:r>
      <w:r>
        <w:t></w:t>
      </w:r>
      <w:r>
        <w:rPr>
          <w:rFonts w:hint="eastAsia"/>
        </w:rPr>
        <w:t>як</w:t>
      </w:r>
      <w:r>
        <w:t></w:t>
      </w:r>
      <w:r>
        <w:rPr>
          <w:rFonts w:hint="eastAsia"/>
        </w:rPr>
        <w:t>теоретичне</w:t>
      </w:r>
      <w:r>
        <w:t></w:t>
      </w:r>
      <w:r>
        <w:t></w:t>
      </w:r>
      <w:r>
        <w:rPr>
          <w:rFonts w:hint="eastAsia"/>
        </w:rPr>
        <w:t>так</w:t>
      </w:r>
      <w:r>
        <w:t></w:t>
      </w:r>
      <w:r>
        <w:rPr>
          <w:rFonts w:hint="eastAsia"/>
        </w:rPr>
        <w:t>і</w:t>
      </w:r>
      <w:r>
        <w:t></w:t>
      </w:r>
      <w:r>
        <w:rPr>
          <w:rFonts w:hint="eastAsia"/>
        </w:rPr>
        <w:t>практичне</w:t>
      </w:r>
    </w:p>
    <w:p w:rsidR="003A4807" w:rsidRDefault="003A4807" w:rsidP="003A4807">
      <w:r>
        <w:rPr>
          <w:rFonts w:hint="eastAsia"/>
        </w:rPr>
        <w:t>значення</w:t>
      </w:r>
      <w:r>
        <w:t></w:t>
      </w:r>
      <w:r>
        <w:t></w:t>
      </w:r>
      <w:r>
        <w:rPr>
          <w:rFonts w:hint="eastAsia"/>
        </w:rPr>
        <w:t>Найсуттєвішими</w:t>
      </w:r>
      <w:r>
        <w:t></w:t>
      </w:r>
      <w:r>
        <w:rPr>
          <w:rFonts w:hint="eastAsia"/>
        </w:rPr>
        <w:t>з</w:t>
      </w:r>
      <w:r>
        <w:t></w:t>
      </w:r>
      <w:r>
        <w:rPr>
          <w:rFonts w:hint="eastAsia"/>
        </w:rPr>
        <w:t>них</w:t>
      </w:r>
      <w:r>
        <w:t></w:t>
      </w:r>
      <w:r>
        <w:rPr>
          <w:rFonts w:hint="eastAsia"/>
        </w:rPr>
        <w:t>є</w:t>
      </w:r>
      <w:r>
        <w:t></w:t>
      </w:r>
      <w:r>
        <w:rPr>
          <w:rFonts w:hint="eastAsia"/>
        </w:rPr>
        <w:t>такі</w:t>
      </w:r>
      <w:r>
        <w:t></w:t>
      </w:r>
    </w:p>
    <w:p w:rsidR="003A4807" w:rsidRDefault="003A4807" w:rsidP="003A4807">
      <w:r>
        <w:t></w:t>
      </w:r>
      <w:r>
        <w:t></w:t>
      </w:r>
      <w:r>
        <w:t></w:t>
      </w:r>
      <w:r>
        <w:rPr>
          <w:rFonts w:hint="eastAsia"/>
        </w:rPr>
        <w:t>Теоретичні</w:t>
      </w:r>
      <w:r>
        <w:t></w:t>
      </w:r>
      <w:r>
        <w:rPr>
          <w:rFonts w:hint="eastAsia"/>
        </w:rPr>
        <w:t>дослідження</w:t>
      </w:r>
      <w:r>
        <w:t></w:t>
      </w:r>
      <w:r>
        <w:t></w:t>
      </w:r>
      <w:r>
        <w:rPr>
          <w:rFonts w:hint="eastAsia"/>
        </w:rPr>
        <w:t>пов’язані</w:t>
      </w:r>
      <w:r>
        <w:t></w:t>
      </w:r>
      <w:r>
        <w:rPr>
          <w:rFonts w:hint="eastAsia"/>
        </w:rPr>
        <w:t>із</w:t>
      </w:r>
      <w:r>
        <w:t></w:t>
      </w:r>
      <w:r>
        <w:rPr>
          <w:rFonts w:hint="eastAsia"/>
        </w:rPr>
        <w:t>видачею</w:t>
      </w:r>
      <w:r>
        <w:t></w:t>
      </w:r>
      <w:r>
        <w:rPr>
          <w:rFonts w:hint="eastAsia"/>
        </w:rPr>
        <w:t>особи</w:t>
      </w:r>
      <w:r>
        <w:t></w:t>
      </w:r>
      <w:r>
        <w:rPr>
          <w:rFonts w:hint="eastAsia"/>
        </w:rPr>
        <w:t>умовно</w:t>
      </w:r>
      <w:r>
        <w:t></w:t>
      </w:r>
      <w:r>
        <w:rPr>
          <w:rFonts w:hint="eastAsia"/>
        </w:rPr>
        <w:t>можна</w:t>
      </w:r>
    </w:p>
    <w:p w:rsidR="003A4807" w:rsidRDefault="003A4807" w:rsidP="003A4807">
      <w:r>
        <w:rPr>
          <w:rFonts w:hint="eastAsia"/>
        </w:rPr>
        <w:t>поділити</w:t>
      </w:r>
      <w:r>
        <w:t></w:t>
      </w:r>
      <w:r>
        <w:rPr>
          <w:rFonts w:hint="eastAsia"/>
        </w:rPr>
        <w:t>на</w:t>
      </w:r>
      <w:r>
        <w:t></w:t>
      </w:r>
      <w:r>
        <w:rPr>
          <w:rFonts w:hint="eastAsia"/>
        </w:rPr>
        <w:t>три</w:t>
      </w:r>
      <w:r>
        <w:t></w:t>
      </w:r>
      <w:r>
        <w:rPr>
          <w:rFonts w:hint="eastAsia"/>
        </w:rPr>
        <w:t>групи</w:t>
      </w:r>
      <w:r>
        <w:t></w:t>
      </w:r>
      <w:r>
        <w:t></w:t>
      </w:r>
      <w:r>
        <w:rPr>
          <w:rFonts w:hint="eastAsia"/>
        </w:rPr>
        <w:t>теоретичні</w:t>
      </w:r>
      <w:r>
        <w:t></w:t>
      </w:r>
      <w:r>
        <w:rPr>
          <w:rFonts w:hint="eastAsia"/>
        </w:rPr>
        <w:t>напрацювання</w:t>
      </w:r>
      <w:r>
        <w:t></w:t>
      </w:r>
      <w:r>
        <w:t></w:t>
      </w:r>
      <w:r>
        <w:rPr>
          <w:rFonts w:hint="eastAsia"/>
        </w:rPr>
        <w:t>в</w:t>
      </w:r>
      <w:r>
        <w:t></w:t>
      </w:r>
      <w:r>
        <w:rPr>
          <w:rFonts w:hint="eastAsia"/>
        </w:rPr>
        <w:t>яких</w:t>
      </w:r>
      <w:r>
        <w:t></w:t>
      </w:r>
      <w:r>
        <w:rPr>
          <w:rFonts w:hint="eastAsia"/>
        </w:rPr>
        <w:t>видача</w:t>
      </w:r>
      <w:r>
        <w:t></w:t>
      </w:r>
      <w:r>
        <w:rPr>
          <w:rFonts w:hint="eastAsia"/>
        </w:rPr>
        <w:t>особи</w:t>
      </w:r>
    </w:p>
    <w:p w:rsidR="003A4807" w:rsidRDefault="003A4807" w:rsidP="003A4807">
      <w:r>
        <w:rPr>
          <w:rFonts w:hint="eastAsia"/>
        </w:rPr>
        <w:t>розглядається</w:t>
      </w:r>
      <w:r>
        <w:t></w:t>
      </w:r>
      <w:r>
        <w:rPr>
          <w:rFonts w:hint="eastAsia"/>
        </w:rPr>
        <w:t>в</w:t>
      </w:r>
      <w:r>
        <w:t></w:t>
      </w:r>
      <w:r>
        <w:rPr>
          <w:rFonts w:hint="eastAsia"/>
        </w:rPr>
        <w:t>аспекті</w:t>
      </w:r>
      <w:r>
        <w:t></w:t>
      </w:r>
      <w:r>
        <w:rPr>
          <w:rFonts w:hint="eastAsia"/>
        </w:rPr>
        <w:t>боротьби</w:t>
      </w:r>
      <w:r>
        <w:t></w:t>
      </w:r>
      <w:r>
        <w:rPr>
          <w:rFonts w:hint="eastAsia"/>
        </w:rPr>
        <w:t>з</w:t>
      </w:r>
      <w:r>
        <w:t></w:t>
      </w:r>
      <w:r>
        <w:rPr>
          <w:rFonts w:hint="eastAsia"/>
        </w:rPr>
        <w:t>тероризмом</w:t>
      </w:r>
      <w:r>
        <w:t></w:t>
      </w:r>
      <w:r>
        <w:t></w:t>
      </w:r>
      <w:r>
        <w:rPr>
          <w:rFonts w:hint="eastAsia"/>
        </w:rPr>
        <w:t>теоретичні</w:t>
      </w:r>
      <w:r>
        <w:t></w:t>
      </w:r>
      <w:r>
        <w:rPr>
          <w:rFonts w:hint="eastAsia"/>
        </w:rPr>
        <w:t>напрацювання</w:t>
      </w:r>
      <w:r>
        <w:t></w:t>
      </w:r>
      <w:r>
        <w:rPr>
          <w:rFonts w:hint="eastAsia"/>
        </w:rPr>
        <w:t>у</w:t>
      </w:r>
    </w:p>
    <w:p w:rsidR="003A4807" w:rsidRDefault="003A4807" w:rsidP="003A4807">
      <w:r>
        <w:rPr>
          <w:rFonts w:hint="eastAsia"/>
        </w:rPr>
        <w:t>галузі</w:t>
      </w:r>
      <w:r>
        <w:t></w:t>
      </w:r>
      <w:r>
        <w:rPr>
          <w:rFonts w:hint="eastAsia"/>
        </w:rPr>
        <w:t>кримінального</w:t>
      </w:r>
      <w:r>
        <w:t></w:t>
      </w:r>
      <w:r>
        <w:rPr>
          <w:rFonts w:hint="eastAsia"/>
        </w:rPr>
        <w:t>права</w:t>
      </w:r>
      <w:r>
        <w:t></w:t>
      </w:r>
      <w:r>
        <w:t></w:t>
      </w:r>
      <w:r>
        <w:rPr>
          <w:rFonts w:hint="eastAsia"/>
        </w:rPr>
        <w:t>пов’язані</w:t>
      </w:r>
      <w:r>
        <w:t></w:t>
      </w:r>
      <w:r>
        <w:rPr>
          <w:rFonts w:hint="eastAsia"/>
        </w:rPr>
        <w:t>із</w:t>
      </w:r>
      <w:r>
        <w:t></w:t>
      </w:r>
      <w:r>
        <w:rPr>
          <w:rFonts w:hint="eastAsia"/>
        </w:rPr>
        <w:t>інститутом</w:t>
      </w:r>
      <w:r>
        <w:t></w:t>
      </w:r>
      <w:r>
        <w:rPr>
          <w:rFonts w:hint="eastAsia"/>
        </w:rPr>
        <w:t>видачі</w:t>
      </w:r>
      <w:r>
        <w:t></w:t>
      </w:r>
      <w:r>
        <w:rPr>
          <w:rFonts w:hint="eastAsia"/>
        </w:rPr>
        <w:t>особи</w:t>
      </w:r>
      <w:r>
        <w:t></w:t>
      </w:r>
      <w:r>
        <w:t></w:t>
      </w:r>
      <w:r>
        <w:rPr>
          <w:rFonts w:hint="eastAsia"/>
        </w:rPr>
        <w:t>в</w:t>
      </w:r>
      <w:r>
        <w:t></w:t>
      </w:r>
      <w:r>
        <w:rPr>
          <w:rFonts w:hint="eastAsia"/>
        </w:rPr>
        <w:t>тому</w:t>
      </w:r>
    </w:p>
    <w:p w:rsidR="003A4807" w:rsidRDefault="003A4807" w:rsidP="003A4807">
      <w:r>
        <w:rPr>
          <w:rFonts w:hint="eastAsia"/>
        </w:rPr>
        <w:t>числі</w:t>
      </w:r>
      <w:r>
        <w:t></w:t>
      </w:r>
      <w:r>
        <w:rPr>
          <w:rFonts w:hint="eastAsia"/>
        </w:rPr>
        <w:t>і</w:t>
      </w:r>
      <w:r>
        <w:t></w:t>
      </w:r>
      <w:r>
        <w:rPr>
          <w:rFonts w:hint="eastAsia"/>
        </w:rPr>
        <w:t>у</w:t>
      </w:r>
      <w:r>
        <w:t></w:t>
      </w:r>
      <w:r>
        <w:rPr>
          <w:rFonts w:hint="eastAsia"/>
        </w:rPr>
        <w:t>спрощеному</w:t>
      </w:r>
      <w:r>
        <w:t></w:t>
      </w:r>
      <w:r>
        <w:rPr>
          <w:rFonts w:hint="eastAsia"/>
        </w:rPr>
        <w:t>прядку</w:t>
      </w:r>
      <w:r>
        <w:t></w:t>
      </w:r>
      <w:r>
        <w:t></w:t>
      </w:r>
      <w:r>
        <w:rPr>
          <w:rFonts w:hint="eastAsia"/>
        </w:rPr>
        <w:t>теоретичні</w:t>
      </w:r>
      <w:r>
        <w:t></w:t>
      </w:r>
      <w:r>
        <w:rPr>
          <w:rFonts w:hint="eastAsia"/>
        </w:rPr>
        <w:t>напрацювання</w:t>
      </w:r>
      <w:r>
        <w:t></w:t>
      </w:r>
      <w:r>
        <w:t></w:t>
      </w:r>
      <w:r>
        <w:rPr>
          <w:rFonts w:hint="eastAsia"/>
        </w:rPr>
        <w:t>в</w:t>
      </w:r>
      <w:r>
        <w:t></w:t>
      </w:r>
      <w:r>
        <w:rPr>
          <w:rFonts w:hint="eastAsia"/>
        </w:rPr>
        <w:t>яких</w:t>
      </w:r>
      <w:r>
        <w:t></w:t>
      </w:r>
      <w:r>
        <w:rPr>
          <w:rFonts w:hint="eastAsia"/>
        </w:rPr>
        <w:t>видача</w:t>
      </w:r>
      <w:r>
        <w:t></w:t>
      </w:r>
      <w:r>
        <w:rPr>
          <w:rFonts w:hint="eastAsia"/>
        </w:rPr>
        <w:t>особи</w:t>
      </w:r>
    </w:p>
    <w:p w:rsidR="003A4807" w:rsidRDefault="003A4807" w:rsidP="003A4807">
      <w:r>
        <w:rPr>
          <w:rFonts w:hint="eastAsia"/>
        </w:rPr>
        <w:t>розглядається</w:t>
      </w:r>
      <w:r>
        <w:t></w:t>
      </w:r>
      <w:r>
        <w:rPr>
          <w:rFonts w:hint="eastAsia"/>
        </w:rPr>
        <w:t>як</w:t>
      </w:r>
      <w:r>
        <w:t></w:t>
      </w:r>
      <w:r>
        <w:rPr>
          <w:rFonts w:hint="eastAsia"/>
        </w:rPr>
        <w:t>окремий</w:t>
      </w:r>
      <w:r>
        <w:t></w:t>
      </w:r>
      <w:r>
        <w:rPr>
          <w:rFonts w:hint="eastAsia"/>
        </w:rPr>
        <w:t>інститут</w:t>
      </w:r>
      <w:r>
        <w:t></w:t>
      </w:r>
    </w:p>
    <w:p w:rsidR="003A4807" w:rsidRDefault="003A4807" w:rsidP="003A4807">
      <w:r>
        <w:rPr>
          <w:rFonts w:hint="eastAsia"/>
        </w:rPr>
        <w:t>Періодизацію</w:t>
      </w:r>
      <w:r>
        <w:t></w:t>
      </w:r>
      <w:r>
        <w:rPr>
          <w:rFonts w:hint="eastAsia"/>
        </w:rPr>
        <w:t>розвитку</w:t>
      </w:r>
      <w:r>
        <w:t></w:t>
      </w:r>
      <w:r>
        <w:rPr>
          <w:rFonts w:hint="eastAsia"/>
        </w:rPr>
        <w:t>інституту</w:t>
      </w:r>
      <w:r>
        <w:t></w:t>
      </w:r>
      <w:r>
        <w:rPr>
          <w:rFonts w:hint="eastAsia"/>
        </w:rPr>
        <w:t>видачі</w:t>
      </w:r>
      <w:r>
        <w:t></w:t>
      </w:r>
      <w:r>
        <w:rPr>
          <w:rFonts w:hint="eastAsia"/>
        </w:rPr>
        <w:t>особи</w:t>
      </w:r>
      <w:r>
        <w:t></w:t>
      </w:r>
      <w:r>
        <w:rPr>
          <w:rFonts w:hint="eastAsia"/>
        </w:rPr>
        <w:t>доцільно</w:t>
      </w:r>
      <w:r>
        <w:t></w:t>
      </w:r>
      <w:r>
        <w:rPr>
          <w:rFonts w:hint="eastAsia"/>
        </w:rPr>
        <w:t>поділити</w:t>
      </w:r>
      <w:r>
        <w:t></w:t>
      </w:r>
      <w:r>
        <w:rPr>
          <w:rFonts w:hint="eastAsia"/>
        </w:rPr>
        <w:t>на</w:t>
      </w:r>
    </w:p>
    <w:p w:rsidR="003A4807" w:rsidRDefault="003A4807" w:rsidP="003A4807">
      <w:r>
        <w:rPr>
          <w:rFonts w:hint="eastAsia"/>
        </w:rPr>
        <w:t>три</w:t>
      </w:r>
      <w:r>
        <w:t></w:t>
      </w:r>
      <w:r>
        <w:rPr>
          <w:rFonts w:hint="eastAsia"/>
        </w:rPr>
        <w:t>періоди</w:t>
      </w:r>
      <w:r>
        <w:t></w:t>
      </w:r>
    </w:p>
    <w:p w:rsidR="003A4807" w:rsidRDefault="003A4807" w:rsidP="003A4807">
      <w:r>
        <w:t></w:t>
      </w:r>
      <w:r>
        <w:t></w:t>
      </w:r>
      <w:r>
        <w:t></w:t>
      </w:r>
      <w:r>
        <w:rPr>
          <w:rFonts w:hint="eastAsia"/>
        </w:rPr>
        <w:t>зі</w:t>
      </w:r>
      <w:r>
        <w:t></w:t>
      </w:r>
      <w:r>
        <w:rPr>
          <w:rFonts w:hint="eastAsia"/>
        </w:rPr>
        <w:t>стародавніх</w:t>
      </w:r>
      <w:r>
        <w:t></w:t>
      </w:r>
      <w:r>
        <w:rPr>
          <w:rFonts w:hint="eastAsia"/>
        </w:rPr>
        <w:t>часів</w:t>
      </w:r>
      <w:r>
        <w:t></w:t>
      </w:r>
      <w:r>
        <w:t></w:t>
      </w:r>
      <w:r>
        <w:t></w:t>
      </w:r>
      <w:r>
        <w:rPr>
          <w:rFonts w:hint="eastAsia"/>
        </w:rPr>
        <w:t>ІІ</w:t>
      </w:r>
      <w:r>
        <w:t></w:t>
      </w:r>
      <w:r>
        <w:rPr>
          <w:rFonts w:hint="eastAsia"/>
        </w:rPr>
        <w:t>ст</w:t>
      </w:r>
      <w:r>
        <w:t></w:t>
      </w:r>
      <w:r>
        <w:t></w:t>
      </w:r>
      <w:r>
        <w:rPr>
          <w:rFonts w:hint="eastAsia"/>
        </w:rPr>
        <w:t>–</w:t>
      </w:r>
      <w:r>
        <w:t></w:t>
      </w:r>
      <w:r>
        <w:rPr>
          <w:rFonts w:hint="eastAsia"/>
        </w:rPr>
        <w:t>період</w:t>
      </w:r>
      <w:r>
        <w:t></w:t>
      </w:r>
      <w:r>
        <w:rPr>
          <w:rFonts w:hint="eastAsia"/>
        </w:rPr>
        <w:t>становлення</w:t>
      </w:r>
      <w:r>
        <w:t></w:t>
      </w:r>
      <w:r>
        <w:t></w:t>
      </w:r>
      <w:r>
        <w:rPr>
          <w:rFonts w:hint="eastAsia"/>
        </w:rPr>
        <w:t>коли</w:t>
      </w:r>
      <w:r>
        <w:t></w:t>
      </w:r>
      <w:r>
        <w:rPr>
          <w:rFonts w:hint="eastAsia"/>
        </w:rPr>
        <w:t>видача</w:t>
      </w:r>
    </w:p>
    <w:p w:rsidR="003A4807" w:rsidRDefault="003A4807" w:rsidP="003A4807">
      <w:r>
        <w:rPr>
          <w:rFonts w:hint="eastAsia"/>
        </w:rPr>
        <w:t>особи</w:t>
      </w:r>
      <w:r>
        <w:t></w:t>
      </w:r>
      <w:r>
        <w:rPr>
          <w:rFonts w:hint="eastAsia"/>
        </w:rPr>
        <w:t>була</w:t>
      </w:r>
      <w:r>
        <w:t></w:t>
      </w:r>
      <w:r>
        <w:rPr>
          <w:rFonts w:hint="eastAsia"/>
        </w:rPr>
        <w:t>прерогативою</w:t>
      </w:r>
      <w:r>
        <w:t></w:t>
      </w:r>
      <w:r>
        <w:rPr>
          <w:rFonts w:hint="eastAsia"/>
        </w:rPr>
        <w:t>правлячих</w:t>
      </w:r>
      <w:r>
        <w:t></w:t>
      </w:r>
      <w:r>
        <w:rPr>
          <w:rFonts w:hint="eastAsia"/>
        </w:rPr>
        <w:t>осіб</w:t>
      </w:r>
      <w:r>
        <w:t></w:t>
      </w:r>
      <w:r>
        <w:rPr>
          <w:rFonts w:hint="eastAsia"/>
        </w:rPr>
        <w:t>та</w:t>
      </w:r>
      <w:r>
        <w:t></w:t>
      </w:r>
      <w:r>
        <w:rPr>
          <w:rFonts w:hint="eastAsia"/>
        </w:rPr>
        <w:t>мала</w:t>
      </w:r>
      <w:r>
        <w:t></w:t>
      </w:r>
      <w:r>
        <w:rPr>
          <w:rFonts w:hint="eastAsia"/>
        </w:rPr>
        <w:t>політичний</w:t>
      </w:r>
      <w:r>
        <w:t></w:t>
      </w:r>
      <w:r>
        <w:rPr>
          <w:rFonts w:hint="eastAsia"/>
        </w:rPr>
        <w:t>характер</w:t>
      </w:r>
      <w:r>
        <w:t></w:t>
      </w:r>
    </w:p>
    <w:p w:rsidR="003A4807" w:rsidRDefault="003A4807" w:rsidP="003A4807">
      <w:r>
        <w:t></w:t>
      </w:r>
      <w:r>
        <w:t></w:t>
      </w:r>
      <w:r>
        <w:t></w:t>
      </w:r>
      <w:r>
        <w:t></w:t>
      </w:r>
      <w:r>
        <w:t></w:t>
      </w:r>
      <w:r>
        <w:rPr>
          <w:rFonts w:hint="eastAsia"/>
        </w:rPr>
        <w:t>ІІ</w:t>
      </w:r>
      <w:r>
        <w:t></w:t>
      </w:r>
      <w:r>
        <w:rPr>
          <w:rFonts w:hint="eastAsia"/>
        </w:rPr>
        <w:t>початок</w:t>
      </w:r>
      <w:r>
        <w:t></w:t>
      </w:r>
      <w:r>
        <w:t></w:t>
      </w:r>
      <w:r>
        <w:rPr>
          <w:rFonts w:hint="eastAsia"/>
        </w:rPr>
        <w:t>ІХ</w:t>
      </w:r>
      <w:r>
        <w:t></w:t>
      </w:r>
      <w:r>
        <w:rPr>
          <w:rFonts w:hint="eastAsia"/>
        </w:rPr>
        <w:t>ст</w:t>
      </w:r>
      <w:r>
        <w:t></w:t>
      </w:r>
      <w:r>
        <w:t></w:t>
      </w:r>
      <w:r>
        <w:rPr>
          <w:rFonts w:hint="eastAsia"/>
        </w:rPr>
        <w:t>–</w:t>
      </w:r>
      <w:r>
        <w:t></w:t>
      </w:r>
      <w:r>
        <w:rPr>
          <w:rFonts w:hint="eastAsia"/>
        </w:rPr>
        <w:t>видача</w:t>
      </w:r>
      <w:r>
        <w:t></w:t>
      </w:r>
      <w:r>
        <w:rPr>
          <w:rFonts w:hint="eastAsia"/>
        </w:rPr>
        <w:t>здійснюється</w:t>
      </w:r>
      <w:r>
        <w:t></w:t>
      </w:r>
      <w:r>
        <w:rPr>
          <w:rFonts w:hint="eastAsia"/>
        </w:rPr>
        <w:t>на</w:t>
      </w:r>
      <w:r>
        <w:t></w:t>
      </w:r>
      <w:r>
        <w:rPr>
          <w:rFonts w:hint="eastAsia"/>
        </w:rPr>
        <w:t>підставі</w:t>
      </w:r>
      <w:r>
        <w:t></w:t>
      </w:r>
      <w:r>
        <w:rPr>
          <w:rFonts w:hint="eastAsia"/>
        </w:rPr>
        <w:t>принципу</w:t>
      </w:r>
    </w:p>
    <w:p w:rsidR="003A4807" w:rsidRDefault="003A4807" w:rsidP="003A4807">
      <w:r>
        <w:rPr>
          <w:rFonts w:hint="eastAsia"/>
        </w:rPr>
        <w:t>взаємності</w:t>
      </w:r>
      <w:r>
        <w:t></w:t>
      </w:r>
      <w:r>
        <w:rPr>
          <w:rFonts w:hint="eastAsia"/>
        </w:rPr>
        <w:t>та</w:t>
      </w:r>
      <w:r>
        <w:t></w:t>
      </w:r>
      <w:r>
        <w:rPr>
          <w:rFonts w:hint="eastAsia"/>
        </w:rPr>
        <w:t>регламентується</w:t>
      </w:r>
      <w:r>
        <w:t></w:t>
      </w:r>
      <w:r>
        <w:rPr>
          <w:rFonts w:hint="eastAsia"/>
        </w:rPr>
        <w:t>двосторонніми</w:t>
      </w:r>
      <w:r>
        <w:t></w:t>
      </w:r>
      <w:r>
        <w:rPr>
          <w:rFonts w:hint="eastAsia"/>
        </w:rPr>
        <w:t>договорами</w:t>
      </w:r>
      <w:r>
        <w:t></w:t>
      </w:r>
      <w:r>
        <w:rPr>
          <w:rFonts w:hint="eastAsia"/>
        </w:rPr>
        <w:t>між</w:t>
      </w:r>
      <w:r>
        <w:t></w:t>
      </w:r>
      <w:r>
        <w:rPr>
          <w:rFonts w:hint="eastAsia"/>
        </w:rPr>
        <w:t>державами</w:t>
      </w:r>
      <w:r>
        <w:t></w:t>
      </w:r>
    </w:p>
    <w:p w:rsidR="003A4807" w:rsidRDefault="003A4807" w:rsidP="003A4807">
      <w:r>
        <w:t></w:t>
      </w:r>
      <w:r>
        <w:t></w:t>
      </w:r>
      <w:r>
        <w:t></w:t>
      </w:r>
      <w:r>
        <w:rPr>
          <w:rFonts w:hint="eastAsia"/>
        </w:rPr>
        <w:t>З</w:t>
      </w:r>
      <w:r>
        <w:t></w:t>
      </w:r>
      <w:r>
        <w:t></w:t>
      </w:r>
      <w:r>
        <w:rPr>
          <w:rFonts w:hint="eastAsia"/>
        </w:rPr>
        <w:t>ІХ</w:t>
      </w:r>
      <w:r>
        <w:t></w:t>
      </w:r>
      <w:r>
        <w:rPr>
          <w:rFonts w:hint="eastAsia"/>
        </w:rPr>
        <w:t>ст</w:t>
      </w:r>
      <w:r>
        <w:t></w:t>
      </w:r>
      <w:r>
        <w:t></w:t>
      </w:r>
      <w:r>
        <w:rPr>
          <w:rFonts w:hint="eastAsia"/>
        </w:rPr>
        <w:t>і</w:t>
      </w:r>
      <w:r>
        <w:t></w:t>
      </w:r>
      <w:r>
        <w:rPr>
          <w:rFonts w:hint="eastAsia"/>
        </w:rPr>
        <w:t>до</w:t>
      </w:r>
      <w:r>
        <w:t></w:t>
      </w:r>
      <w:r>
        <w:rPr>
          <w:rFonts w:hint="eastAsia"/>
        </w:rPr>
        <w:t>наших</w:t>
      </w:r>
      <w:r>
        <w:t></w:t>
      </w:r>
      <w:r>
        <w:rPr>
          <w:rFonts w:hint="eastAsia"/>
        </w:rPr>
        <w:t>днів</w:t>
      </w:r>
      <w:r>
        <w:t></w:t>
      </w:r>
      <w:r>
        <w:rPr>
          <w:rFonts w:hint="eastAsia"/>
        </w:rPr>
        <w:t>–</w:t>
      </w:r>
      <w:r>
        <w:t></w:t>
      </w:r>
      <w:r>
        <w:rPr>
          <w:rFonts w:hint="eastAsia"/>
        </w:rPr>
        <w:t>розвиток</w:t>
      </w:r>
      <w:r>
        <w:t></w:t>
      </w:r>
      <w:r>
        <w:rPr>
          <w:rFonts w:hint="eastAsia"/>
        </w:rPr>
        <w:t>прав</w:t>
      </w:r>
      <w:r>
        <w:t></w:t>
      </w:r>
      <w:r>
        <w:rPr>
          <w:rFonts w:hint="eastAsia"/>
        </w:rPr>
        <w:t>особи</w:t>
      </w:r>
      <w:r>
        <w:t></w:t>
      </w:r>
      <w:r>
        <w:t></w:t>
      </w:r>
      <w:r>
        <w:rPr>
          <w:rFonts w:hint="eastAsia"/>
        </w:rPr>
        <w:t>яка</w:t>
      </w:r>
      <w:r>
        <w:t></w:t>
      </w:r>
      <w:r>
        <w:rPr>
          <w:rFonts w:hint="eastAsia"/>
        </w:rPr>
        <w:t>видається</w:t>
      </w:r>
      <w:r>
        <w:t></w:t>
      </w:r>
    </w:p>
    <w:p w:rsidR="003A4807" w:rsidRDefault="003A4807" w:rsidP="003A4807">
      <w:r>
        <w:rPr>
          <w:rFonts w:hint="eastAsia"/>
        </w:rPr>
        <w:t>запровадження</w:t>
      </w:r>
      <w:r>
        <w:t></w:t>
      </w:r>
      <w:r>
        <w:rPr>
          <w:rFonts w:hint="eastAsia"/>
        </w:rPr>
        <w:t>багатосторонніх</w:t>
      </w:r>
      <w:r>
        <w:t></w:t>
      </w:r>
      <w:r>
        <w:rPr>
          <w:rFonts w:hint="eastAsia"/>
        </w:rPr>
        <w:t>договорів</w:t>
      </w:r>
      <w:r>
        <w:t></w:t>
      </w:r>
      <w:r>
        <w:t></w:t>
      </w:r>
      <w:r>
        <w:rPr>
          <w:rFonts w:hint="eastAsia"/>
        </w:rPr>
        <w:t>виокремлення</w:t>
      </w:r>
      <w:r>
        <w:t></w:t>
      </w:r>
      <w:r>
        <w:rPr>
          <w:rFonts w:hint="eastAsia"/>
        </w:rPr>
        <w:t>спрощеного</w:t>
      </w:r>
    </w:p>
    <w:p w:rsidR="003A4807" w:rsidRDefault="003A4807" w:rsidP="003A4807">
      <w:r>
        <w:rPr>
          <w:rFonts w:hint="eastAsia"/>
        </w:rPr>
        <w:t>порядку</w:t>
      </w:r>
      <w:r>
        <w:t></w:t>
      </w:r>
      <w:r>
        <w:rPr>
          <w:rFonts w:hint="eastAsia"/>
        </w:rPr>
        <w:t>видачі</w:t>
      </w:r>
      <w:r>
        <w:t></w:t>
      </w:r>
      <w:r>
        <w:rPr>
          <w:rFonts w:hint="eastAsia"/>
        </w:rPr>
        <w:t>в</w:t>
      </w:r>
      <w:r>
        <w:t></w:t>
      </w:r>
      <w:r>
        <w:rPr>
          <w:rFonts w:hint="eastAsia"/>
        </w:rPr>
        <w:t>окрему</w:t>
      </w:r>
      <w:r>
        <w:t></w:t>
      </w:r>
      <w:r>
        <w:rPr>
          <w:rFonts w:hint="eastAsia"/>
        </w:rPr>
        <w:t>форму</w:t>
      </w:r>
      <w:r>
        <w:t></w:t>
      </w:r>
      <w:r>
        <w:rPr>
          <w:rFonts w:hint="eastAsia"/>
        </w:rPr>
        <w:t>міжнародної</w:t>
      </w:r>
      <w:r>
        <w:t></w:t>
      </w:r>
      <w:r>
        <w:rPr>
          <w:rFonts w:hint="eastAsia"/>
        </w:rPr>
        <w:t>допомоги</w:t>
      </w:r>
      <w:r>
        <w:t></w:t>
      </w:r>
    </w:p>
    <w:p w:rsidR="003A4807" w:rsidRDefault="003A4807" w:rsidP="003A4807">
      <w:r>
        <w:t></w:t>
      </w:r>
      <w:r>
        <w:t></w:t>
      </w:r>
      <w:r>
        <w:t></w:t>
      </w:r>
      <w:r>
        <w:rPr>
          <w:rFonts w:hint="eastAsia"/>
        </w:rPr>
        <w:t>Норми</w:t>
      </w:r>
      <w:r>
        <w:t></w:t>
      </w:r>
      <w:r>
        <w:rPr>
          <w:rFonts w:hint="eastAsia"/>
        </w:rPr>
        <w:t>міжнародного</w:t>
      </w:r>
      <w:r>
        <w:t></w:t>
      </w:r>
      <w:r>
        <w:rPr>
          <w:rFonts w:hint="eastAsia"/>
        </w:rPr>
        <w:t>та</w:t>
      </w:r>
      <w:r>
        <w:t></w:t>
      </w:r>
      <w:r>
        <w:rPr>
          <w:rFonts w:hint="eastAsia"/>
        </w:rPr>
        <w:t>національного</w:t>
      </w:r>
      <w:r>
        <w:t></w:t>
      </w:r>
      <w:r>
        <w:rPr>
          <w:rFonts w:hint="eastAsia"/>
        </w:rPr>
        <w:t>законодавства</w:t>
      </w:r>
      <w:r>
        <w:t></w:t>
      </w:r>
      <w:r>
        <w:rPr>
          <w:rFonts w:hint="eastAsia"/>
        </w:rPr>
        <w:t>у</w:t>
      </w:r>
      <w:r>
        <w:t></w:t>
      </w:r>
      <w:r>
        <w:rPr>
          <w:rFonts w:hint="eastAsia"/>
        </w:rPr>
        <w:t>сфері</w:t>
      </w:r>
    </w:p>
    <w:p w:rsidR="003A4807" w:rsidRDefault="003A4807" w:rsidP="003A4807">
      <w:r>
        <w:rPr>
          <w:rFonts w:hint="eastAsia"/>
        </w:rPr>
        <w:t>застосування</w:t>
      </w:r>
      <w:r>
        <w:t></w:t>
      </w:r>
      <w:r>
        <w:rPr>
          <w:rFonts w:hint="eastAsia"/>
        </w:rPr>
        <w:t>спрощеного</w:t>
      </w:r>
      <w:r>
        <w:t></w:t>
      </w:r>
      <w:r>
        <w:rPr>
          <w:rFonts w:hint="eastAsia"/>
        </w:rPr>
        <w:t>порядку</w:t>
      </w:r>
      <w:r>
        <w:t></w:t>
      </w:r>
      <w:r>
        <w:rPr>
          <w:rFonts w:hint="eastAsia"/>
        </w:rPr>
        <w:t>видачі</w:t>
      </w:r>
      <w:r>
        <w:t></w:t>
      </w:r>
      <w:r>
        <w:rPr>
          <w:rFonts w:hint="eastAsia"/>
        </w:rPr>
        <w:t>осіб</w:t>
      </w:r>
      <w:r>
        <w:t></w:t>
      </w:r>
      <w:r>
        <w:rPr>
          <w:rFonts w:hint="eastAsia"/>
        </w:rPr>
        <w:t>є</w:t>
      </w:r>
      <w:r>
        <w:t></w:t>
      </w:r>
      <w:r>
        <w:rPr>
          <w:rFonts w:hint="eastAsia"/>
        </w:rPr>
        <w:t>взаємозалежними</w:t>
      </w:r>
      <w:r>
        <w:t></w:t>
      </w:r>
      <w:r>
        <w:t></w:t>
      </w:r>
      <w:r>
        <w:rPr>
          <w:rFonts w:hint="eastAsia"/>
        </w:rPr>
        <w:t>Норми</w:t>
      </w:r>
    </w:p>
    <w:p w:rsidR="003A4807" w:rsidRDefault="003A4807" w:rsidP="003A4807">
      <w:r>
        <w:rPr>
          <w:rFonts w:hint="eastAsia"/>
        </w:rPr>
        <w:t>національного</w:t>
      </w:r>
      <w:r>
        <w:t></w:t>
      </w:r>
      <w:r>
        <w:rPr>
          <w:rFonts w:hint="eastAsia"/>
        </w:rPr>
        <w:t>законодавства</w:t>
      </w:r>
      <w:r>
        <w:t></w:t>
      </w:r>
      <w:r>
        <w:rPr>
          <w:rFonts w:hint="eastAsia"/>
        </w:rPr>
        <w:t>регламентують</w:t>
      </w:r>
      <w:r>
        <w:t></w:t>
      </w:r>
      <w:r>
        <w:rPr>
          <w:rFonts w:hint="eastAsia"/>
        </w:rPr>
        <w:t>спрощений</w:t>
      </w:r>
      <w:r>
        <w:t></w:t>
      </w:r>
      <w:r>
        <w:rPr>
          <w:rFonts w:hint="eastAsia"/>
        </w:rPr>
        <w:t>порядок</w:t>
      </w:r>
      <w:r>
        <w:t></w:t>
      </w:r>
      <w:r>
        <w:rPr>
          <w:rFonts w:hint="eastAsia"/>
        </w:rPr>
        <w:t>видачі</w:t>
      </w:r>
    </w:p>
    <w:p w:rsidR="003A4807" w:rsidRDefault="003A4807" w:rsidP="003A4807">
      <w:r>
        <w:rPr>
          <w:rFonts w:hint="eastAsia"/>
        </w:rPr>
        <w:t>більш</w:t>
      </w:r>
      <w:r>
        <w:t></w:t>
      </w:r>
      <w:r>
        <w:rPr>
          <w:rFonts w:hint="eastAsia"/>
        </w:rPr>
        <w:t>детально</w:t>
      </w:r>
      <w:r>
        <w:t></w:t>
      </w:r>
      <w:r>
        <w:t></w:t>
      </w:r>
      <w:r>
        <w:rPr>
          <w:rFonts w:hint="eastAsia"/>
        </w:rPr>
        <w:t>оскільки</w:t>
      </w:r>
      <w:r>
        <w:t></w:t>
      </w:r>
      <w:r>
        <w:rPr>
          <w:rFonts w:hint="eastAsia"/>
        </w:rPr>
        <w:t>в</w:t>
      </w:r>
      <w:r>
        <w:t></w:t>
      </w:r>
      <w:r>
        <w:rPr>
          <w:rFonts w:hint="eastAsia"/>
        </w:rPr>
        <w:t>міжнародних</w:t>
      </w:r>
      <w:r>
        <w:t></w:t>
      </w:r>
      <w:r>
        <w:rPr>
          <w:rFonts w:hint="eastAsia"/>
        </w:rPr>
        <w:t>багатосторонніх</w:t>
      </w:r>
      <w:r>
        <w:t></w:t>
      </w:r>
      <w:r>
        <w:rPr>
          <w:rFonts w:hint="eastAsia"/>
        </w:rPr>
        <w:t>та</w:t>
      </w:r>
      <w:r>
        <w:t></w:t>
      </w:r>
      <w:r>
        <w:rPr>
          <w:rFonts w:hint="eastAsia"/>
        </w:rPr>
        <w:t>двосторонніх</w:t>
      </w:r>
    </w:p>
    <w:p w:rsidR="003A4807" w:rsidRDefault="003A4807" w:rsidP="003A4807">
      <w:r>
        <w:rPr>
          <w:rFonts w:hint="eastAsia"/>
        </w:rPr>
        <w:t>договорах</w:t>
      </w:r>
      <w:r>
        <w:t></w:t>
      </w:r>
      <w:r>
        <w:rPr>
          <w:rFonts w:hint="eastAsia"/>
        </w:rPr>
        <w:t>міститься</w:t>
      </w:r>
      <w:r>
        <w:t></w:t>
      </w:r>
      <w:r>
        <w:rPr>
          <w:rFonts w:hint="eastAsia"/>
        </w:rPr>
        <w:t>посилання</w:t>
      </w:r>
      <w:r>
        <w:t></w:t>
      </w:r>
      <w:r>
        <w:rPr>
          <w:rFonts w:hint="eastAsia"/>
        </w:rPr>
        <w:t>на</w:t>
      </w:r>
      <w:r>
        <w:t></w:t>
      </w:r>
      <w:r>
        <w:rPr>
          <w:rFonts w:hint="eastAsia"/>
        </w:rPr>
        <w:t>те</w:t>
      </w:r>
      <w:r>
        <w:t></w:t>
      </w:r>
      <w:r>
        <w:t></w:t>
      </w:r>
      <w:r>
        <w:rPr>
          <w:rFonts w:hint="eastAsia"/>
        </w:rPr>
        <w:t>що</w:t>
      </w:r>
      <w:r>
        <w:t></w:t>
      </w:r>
      <w:r>
        <w:rPr>
          <w:rFonts w:hint="eastAsia"/>
        </w:rPr>
        <w:t>ті</w:t>
      </w:r>
      <w:r>
        <w:t></w:t>
      </w:r>
      <w:r>
        <w:rPr>
          <w:rFonts w:hint="eastAsia"/>
        </w:rPr>
        <w:t>чи</w:t>
      </w:r>
      <w:r>
        <w:t></w:t>
      </w:r>
      <w:r>
        <w:rPr>
          <w:rFonts w:hint="eastAsia"/>
        </w:rPr>
        <w:t>інші</w:t>
      </w:r>
      <w:r>
        <w:t></w:t>
      </w:r>
      <w:r>
        <w:rPr>
          <w:rFonts w:hint="eastAsia"/>
        </w:rPr>
        <w:t>питання</w:t>
      </w:r>
      <w:r>
        <w:t></w:t>
      </w:r>
      <w:r>
        <w:rPr>
          <w:rFonts w:hint="eastAsia"/>
        </w:rPr>
        <w:t>регулюються</w:t>
      </w:r>
      <w:r>
        <w:t></w:t>
      </w:r>
    </w:p>
    <w:p w:rsidR="003A4807" w:rsidRDefault="003A4807" w:rsidP="003A4807">
      <w:r>
        <w:t></w:t>
      </w:r>
      <w:r>
        <w:t></w:t>
      </w:r>
      <w:r>
        <w:t></w:t>
      </w:r>
    </w:p>
    <w:p w:rsidR="003A4807" w:rsidRDefault="003A4807" w:rsidP="003A4807">
      <w:r>
        <w:rPr>
          <w:rFonts w:hint="eastAsia"/>
        </w:rPr>
        <w:t>нормами</w:t>
      </w:r>
      <w:r>
        <w:t></w:t>
      </w:r>
      <w:r>
        <w:rPr>
          <w:rFonts w:hint="eastAsia"/>
        </w:rPr>
        <w:t>міжнародного</w:t>
      </w:r>
      <w:r>
        <w:t></w:t>
      </w:r>
      <w:r>
        <w:rPr>
          <w:rFonts w:hint="eastAsia"/>
        </w:rPr>
        <w:t>права</w:t>
      </w:r>
      <w:r>
        <w:t></w:t>
      </w:r>
      <w:r>
        <w:t></w:t>
      </w:r>
      <w:r>
        <w:rPr>
          <w:rFonts w:hint="eastAsia"/>
        </w:rPr>
        <w:t>Питання</w:t>
      </w:r>
      <w:r>
        <w:t></w:t>
      </w:r>
      <w:r>
        <w:rPr>
          <w:rFonts w:hint="eastAsia"/>
        </w:rPr>
        <w:t>спрощеного</w:t>
      </w:r>
      <w:r>
        <w:t></w:t>
      </w:r>
      <w:r>
        <w:rPr>
          <w:rFonts w:hint="eastAsia"/>
        </w:rPr>
        <w:t>порядку</w:t>
      </w:r>
      <w:r>
        <w:t></w:t>
      </w:r>
      <w:r>
        <w:rPr>
          <w:rFonts w:hint="eastAsia"/>
        </w:rPr>
        <w:t>видачі</w:t>
      </w:r>
      <w:r>
        <w:t></w:t>
      </w:r>
      <w:r>
        <w:rPr>
          <w:rFonts w:hint="eastAsia"/>
        </w:rPr>
        <w:t>осіб</w:t>
      </w:r>
    </w:p>
    <w:p w:rsidR="003A4807" w:rsidRDefault="003A4807" w:rsidP="003A4807">
      <w:r>
        <w:rPr>
          <w:rFonts w:hint="eastAsia"/>
        </w:rPr>
        <w:t>врегульовано</w:t>
      </w:r>
      <w:r>
        <w:t></w:t>
      </w:r>
      <w:r>
        <w:rPr>
          <w:rFonts w:hint="eastAsia"/>
        </w:rPr>
        <w:t>в</w:t>
      </w:r>
      <w:r>
        <w:t></w:t>
      </w:r>
      <w:r>
        <w:rPr>
          <w:rFonts w:hint="eastAsia"/>
        </w:rPr>
        <w:t>національному</w:t>
      </w:r>
      <w:r>
        <w:t></w:t>
      </w:r>
      <w:r>
        <w:rPr>
          <w:rFonts w:hint="eastAsia"/>
        </w:rPr>
        <w:t>законодавстві</w:t>
      </w:r>
      <w:r>
        <w:t></w:t>
      </w:r>
      <w:r>
        <w:rPr>
          <w:rFonts w:hint="eastAsia"/>
        </w:rPr>
        <w:t>на</w:t>
      </w:r>
      <w:r>
        <w:t></w:t>
      </w:r>
      <w:r>
        <w:rPr>
          <w:rFonts w:hint="eastAsia"/>
        </w:rPr>
        <w:t>належному</w:t>
      </w:r>
      <w:r>
        <w:t></w:t>
      </w:r>
      <w:r>
        <w:rPr>
          <w:rFonts w:hint="eastAsia"/>
        </w:rPr>
        <w:t>рівні</w:t>
      </w:r>
      <w:r>
        <w:t></w:t>
      </w:r>
    </w:p>
    <w:p w:rsidR="003A4807" w:rsidRDefault="003A4807" w:rsidP="003A4807">
      <w:r>
        <w:t></w:t>
      </w:r>
      <w:r>
        <w:t></w:t>
      </w:r>
      <w:r>
        <w:t></w:t>
      </w:r>
      <w:r>
        <w:rPr>
          <w:rFonts w:hint="eastAsia"/>
        </w:rPr>
        <w:t>Розкрито</w:t>
      </w:r>
      <w:r>
        <w:t></w:t>
      </w:r>
      <w:r>
        <w:rPr>
          <w:rFonts w:hint="eastAsia"/>
        </w:rPr>
        <w:t>сутність</w:t>
      </w:r>
      <w:r>
        <w:t></w:t>
      </w:r>
      <w:r>
        <w:t></w:t>
      </w:r>
      <w:r>
        <w:rPr>
          <w:rFonts w:hint="eastAsia"/>
        </w:rPr>
        <w:t>принципи</w:t>
      </w:r>
      <w:r>
        <w:t></w:t>
      </w:r>
      <w:r>
        <w:t></w:t>
      </w:r>
      <w:r>
        <w:rPr>
          <w:rFonts w:hint="eastAsia"/>
        </w:rPr>
        <w:t>функції</w:t>
      </w:r>
      <w:r>
        <w:t></w:t>
      </w:r>
      <w:r>
        <w:rPr>
          <w:rFonts w:hint="eastAsia"/>
        </w:rPr>
        <w:t>та</w:t>
      </w:r>
      <w:r>
        <w:t></w:t>
      </w:r>
      <w:r>
        <w:rPr>
          <w:rFonts w:hint="eastAsia"/>
        </w:rPr>
        <w:t>мету</w:t>
      </w:r>
      <w:r>
        <w:t></w:t>
      </w:r>
      <w:r>
        <w:rPr>
          <w:rFonts w:hint="eastAsia"/>
        </w:rPr>
        <w:t>застосування</w:t>
      </w:r>
    </w:p>
    <w:p w:rsidR="003A4807" w:rsidRDefault="003A4807" w:rsidP="003A4807">
      <w:r>
        <w:rPr>
          <w:rFonts w:hint="eastAsia"/>
        </w:rPr>
        <w:t>спрощеного</w:t>
      </w:r>
      <w:r>
        <w:t></w:t>
      </w:r>
      <w:r>
        <w:rPr>
          <w:rFonts w:hint="eastAsia"/>
        </w:rPr>
        <w:t>порядку</w:t>
      </w:r>
      <w:r>
        <w:t></w:t>
      </w:r>
      <w:r>
        <w:rPr>
          <w:rFonts w:hint="eastAsia"/>
        </w:rPr>
        <w:t>видачі</w:t>
      </w:r>
      <w:r>
        <w:t></w:t>
      </w:r>
      <w:r>
        <w:rPr>
          <w:rFonts w:hint="eastAsia"/>
        </w:rPr>
        <w:t>осіб</w:t>
      </w:r>
      <w:r>
        <w:t></w:t>
      </w:r>
      <w:r>
        <w:rPr>
          <w:rFonts w:hint="eastAsia"/>
        </w:rPr>
        <w:t>з</w:t>
      </w:r>
      <w:r>
        <w:t></w:t>
      </w:r>
      <w:r>
        <w:rPr>
          <w:rFonts w:hint="eastAsia"/>
        </w:rPr>
        <w:t>України</w:t>
      </w:r>
      <w:r>
        <w:t></w:t>
      </w:r>
      <w:r>
        <w:t></w:t>
      </w:r>
      <w:r>
        <w:rPr>
          <w:rFonts w:hint="eastAsia"/>
        </w:rPr>
        <w:t>Спрощений</w:t>
      </w:r>
      <w:r>
        <w:t></w:t>
      </w:r>
      <w:r>
        <w:rPr>
          <w:rFonts w:hint="eastAsia"/>
        </w:rPr>
        <w:t>порядок</w:t>
      </w:r>
      <w:r>
        <w:t></w:t>
      </w:r>
      <w:r>
        <w:rPr>
          <w:rFonts w:hint="eastAsia"/>
        </w:rPr>
        <w:t>видачі</w:t>
      </w:r>
      <w:r>
        <w:t></w:t>
      </w:r>
      <w:r>
        <w:rPr>
          <w:rFonts w:hint="eastAsia"/>
        </w:rPr>
        <w:t>осіб</w:t>
      </w:r>
    </w:p>
    <w:p w:rsidR="003A4807" w:rsidRDefault="003A4807" w:rsidP="003A4807">
      <w:r>
        <w:rPr>
          <w:rFonts w:hint="eastAsia"/>
        </w:rPr>
        <w:t>має</w:t>
      </w:r>
      <w:r>
        <w:t></w:t>
      </w:r>
      <w:r>
        <w:rPr>
          <w:rFonts w:hint="eastAsia"/>
        </w:rPr>
        <w:t>загальну</w:t>
      </w:r>
      <w:r>
        <w:t></w:t>
      </w:r>
      <w:r>
        <w:rPr>
          <w:rFonts w:hint="eastAsia"/>
        </w:rPr>
        <w:t>та</w:t>
      </w:r>
      <w:r>
        <w:t></w:t>
      </w:r>
      <w:r>
        <w:rPr>
          <w:rFonts w:hint="eastAsia"/>
        </w:rPr>
        <w:t>спеціальну</w:t>
      </w:r>
      <w:r>
        <w:t></w:t>
      </w:r>
      <w:r>
        <w:rPr>
          <w:rFonts w:hint="eastAsia"/>
        </w:rPr>
        <w:t>мету</w:t>
      </w:r>
      <w:r>
        <w:t></w:t>
      </w:r>
      <w:r>
        <w:t></w:t>
      </w:r>
      <w:r>
        <w:rPr>
          <w:rFonts w:hint="eastAsia"/>
        </w:rPr>
        <w:t>До</w:t>
      </w:r>
      <w:r>
        <w:t></w:t>
      </w:r>
      <w:r>
        <w:rPr>
          <w:rFonts w:hint="eastAsia"/>
        </w:rPr>
        <w:t>принципів</w:t>
      </w:r>
      <w:r>
        <w:t></w:t>
      </w:r>
      <w:r>
        <w:rPr>
          <w:rFonts w:hint="eastAsia"/>
        </w:rPr>
        <w:t>спрощеного</w:t>
      </w:r>
      <w:r>
        <w:t></w:t>
      </w:r>
      <w:r>
        <w:rPr>
          <w:rFonts w:hint="eastAsia"/>
        </w:rPr>
        <w:t>порядку</w:t>
      </w:r>
      <w:r>
        <w:t></w:t>
      </w:r>
      <w:r>
        <w:rPr>
          <w:rFonts w:hint="eastAsia"/>
        </w:rPr>
        <w:t>видачі</w:t>
      </w:r>
    </w:p>
    <w:p w:rsidR="003A4807" w:rsidRDefault="003A4807" w:rsidP="003A4807">
      <w:r>
        <w:rPr>
          <w:rFonts w:hint="eastAsia"/>
        </w:rPr>
        <w:t>осіб</w:t>
      </w:r>
      <w:r>
        <w:t></w:t>
      </w:r>
      <w:r>
        <w:rPr>
          <w:rFonts w:hint="eastAsia"/>
        </w:rPr>
        <w:t>належить</w:t>
      </w:r>
      <w:r>
        <w:t></w:t>
      </w:r>
      <w:r>
        <w:rPr>
          <w:rFonts w:hint="eastAsia"/>
        </w:rPr>
        <w:t>принцип</w:t>
      </w:r>
      <w:r>
        <w:t></w:t>
      </w:r>
      <w:r>
        <w:rPr>
          <w:rFonts w:hint="eastAsia"/>
        </w:rPr>
        <w:t>верховенства</w:t>
      </w:r>
      <w:r>
        <w:t></w:t>
      </w:r>
      <w:r>
        <w:rPr>
          <w:rFonts w:hint="eastAsia"/>
        </w:rPr>
        <w:t>права</w:t>
      </w:r>
      <w:r>
        <w:t></w:t>
      </w:r>
      <w:r>
        <w:t></w:t>
      </w:r>
      <w:r>
        <w:rPr>
          <w:rFonts w:hint="eastAsia"/>
        </w:rPr>
        <w:t>принцип</w:t>
      </w:r>
      <w:r>
        <w:t></w:t>
      </w:r>
      <w:r>
        <w:rPr>
          <w:rFonts w:hint="eastAsia"/>
        </w:rPr>
        <w:t>незалежності</w:t>
      </w:r>
      <w:r>
        <w:t></w:t>
      </w:r>
      <w:r>
        <w:rPr>
          <w:rFonts w:hint="eastAsia"/>
        </w:rPr>
        <w:t>суду</w:t>
      </w:r>
    </w:p>
    <w:p w:rsidR="003A4807" w:rsidRDefault="003A4807" w:rsidP="003A4807">
      <w:r>
        <w:t></w:t>
      </w:r>
      <w:r>
        <w:rPr>
          <w:rFonts w:hint="eastAsia"/>
        </w:rPr>
        <w:t>суддів</w:t>
      </w:r>
      <w:r>
        <w:t></w:t>
      </w:r>
      <w:r>
        <w:t></w:t>
      </w:r>
      <w:r>
        <w:rPr>
          <w:rFonts w:hint="eastAsia"/>
        </w:rPr>
        <w:t>і</w:t>
      </w:r>
      <w:r>
        <w:t></w:t>
      </w:r>
      <w:r>
        <w:rPr>
          <w:rFonts w:hint="eastAsia"/>
        </w:rPr>
        <w:t>підпорядкування</w:t>
      </w:r>
      <w:r>
        <w:t></w:t>
      </w:r>
      <w:r>
        <w:rPr>
          <w:rFonts w:hint="eastAsia"/>
        </w:rPr>
        <w:t>його</w:t>
      </w:r>
      <w:r>
        <w:t></w:t>
      </w:r>
      <w:r>
        <w:rPr>
          <w:rFonts w:hint="eastAsia"/>
        </w:rPr>
        <w:t>виключно</w:t>
      </w:r>
      <w:r>
        <w:t></w:t>
      </w:r>
      <w:r>
        <w:rPr>
          <w:rFonts w:hint="eastAsia"/>
        </w:rPr>
        <w:t>закону</w:t>
      </w:r>
      <w:r>
        <w:t></w:t>
      </w:r>
      <w:r>
        <w:t></w:t>
      </w:r>
      <w:r>
        <w:rPr>
          <w:rFonts w:hint="eastAsia"/>
        </w:rPr>
        <w:t>територіальний</w:t>
      </w:r>
      <w:r>
        <w:t></w:t>
      </w:r>
      <w:r>
        <w:rPr>
          <w:rFonts w:hint="eastAsia"/>
        </w:rPr>
        <w:t>принцип</w:t>
      </w:r>
      <w:r>
        <w:t></w:t>
      </w:r>
    </w:p>
    <w:p w:rsidR="003A4807" w:rsidRDefault="003A4807" w:rsidP="003A4807">
      <w:r>
        <w:rPr>
          <w:rFonts w:hint="eastAsia"/>
        </w:rPr>
        <w:t>принцип</w:t>
      </w:r>
      <w:r>
        <w:t></w:t>
      </w:r>
      <w:r>
        <w:t></w:t>
      </w:r>
      <w:r>
        <w:t></w:t>
      </w:r>
      <w:r>
        <w:t></w:t>
      </w:r>
      <w:r>
        <w:t></w:t>
      </w:r>
      <w:r>
        <w:t></w:t>
      </w:r>
      <w:r>
        <w:t></w:t>
      </w:r>
      <w:r>
        <w:t></w:t>
      </w:r>
      <w:r>
        <w:t></w:t>
      </w:r>
      <w:r>
        <w:t></w:t>
      </w:r>
      <w:r>
        <w:t></w:t>
      </w:r>
      <w:r>
        <w:t></w:t>
      </w:r>
      <w:r>
        <w:t></w:t>
      </w:r>
      <w:r>
        <w:t></w:t>
      </w:r>
      <w:r>
        <w:t></w:t>
      </w:r>
      <w:r>
        <w:t></w:t>
      </w:r>
      <w:r>
        <w:t></w:t>
      </w:r>
      <w:r>
        <w:t></w:t>
      </w:r>
      <w:r>
        <w:t></w:t>
      </w:r>
      <w:r>
        <w:t></w:t>
      </w:r>
      <w:r>
        <w:rPr>
          <w:rFonts w:hint="eastAsia"/>
        </w:rPr>
        <w:t>взаємності</w:t>
      </w:r>
      <w:r>
        <w:t></w:t>
      </w:r>
      <w:r>
        <w:t></w:t>
      </w:r>
      <w:r>
        <w:t></w:t>
      </w:r>
      <w:r>
        <w:rPr>
          <w:rFonts w:hint="eastAsia"/>
        </w:rPr>
        <w:t>видай</w:t>
      </w:r>
      <w:r>
        <w:t></w:t>
      </w:r>
      <w:r>
        <w:rPr>
          <w:rFonts w:hint="eastAsia"/>
        </w:rPr>
        <w:t>або</w:t>
      </w:r>
      <w:r>
        <w:t></w:t>
      </w:r>
      <w:r>
        <w:rPr>
          <w:rFonts w:hint="eastAsia"/>
        </w:rPr>
        <w:t>суди</w:t>
      </w:r>
      <w:r>
        <w:t></w:t>
      </w:r>
      <w:r>
        <w:t></w:t>
      </w:r>
      <w:r>
        <w:t></w:t>
      </w:r>
      <w:r>
        <w:t></w:t>
      </w:r>
      <w:r>
        <w:t></w:t>
      </w:r>
      <w:r>
        <w:t></w:t>
      </w:r>
      <w:r>
        <w:t></w:t>
      </w:r>
      <w:r>
        <w:t></w:t>
      </w:r>
      <w:r>
        <w:t></w:t>
      </w:r>
      <w:r>
        <w:t></w:t>
      </w:r>
      <w:r>
        <w:t></w:t>
      </w:r>
      <w:r>
        <w:t></w:t>
      </w:r>
      <w:r>
        <w:t></w:t>
      </w:r>
      <w:r>
        <w:t></w:t>
      </w:r>
      <w:r>
        <w:t></w:t>
      </w:r>
      <w:r>
        <w:t></w:t>
      </w:r>
      <w:r>
        <w:t></w:t>
      </w:r>
      <w:r>
        <w:t></w:t>
      </w:r>
    </w:p>
    <w:p w:rsidR="003A4807" w:rsidRDefault="003A4807" w:rsidP="003A4807">
      <w:r>
        <w:t></w:t>
      </w:r>
      <w:r>
        <w:t></w:t>
      </w:r>
      <w:r>
        <w:t></w:t>
      </w:r>
      <w:r>
        <w:t></w:t>
      </w:r>
      <w:r>
        <w:t></w:t>
      </w:r>
      <w:r>
        <w:t></w:t>
      </w:r>
      <w:r>
        <w:t></w:t>
      </w:r>
      <w:r>
        <w:t></w:t>
      </w:r>
      <w:r>
        <w:t></w:t>
      </w:r>
      <w:r>
        <w:t></w:t>
      </w:r>
      <w:r>
        <w:t></w:t>
      </w:r>
      <w:r>
        <w:t></w:t>
      </w:r>
      <w:r>
        <w:rPr>
          <w:rFonts w:hint="eastAsia"/>
        </w:rPr>
        <w:t>невидачі</w:t>
      </w:r>
      <w:r>
        <w:t></w:t>
      </w:r>
      <w:r>
        <w:rPr>
          <w:rFonts w:hint="eastAsia"/>
        </w:rPr>
        <w:t>осіб</w:t>
      </w:r>
      <w:r>
        <w:t></w:t>
      </w:r>
      <w:r>
        <w:t></w:t>
      </w:r>
      <w:r>
        <w:rPr>
          <w:rFonts w:hint="eastAsia"/>
        </w:rPr>
        <w:t>які</w:t>
      </w:r>
      <w:r>
        <w:t></w:t>
      </w:r>
      <w:r>
        <w:rPr>
          <w:rFonts w:hint="eastAsia"/>
        </w:rPr>
        <w:t>скоїли</w:t>
      </w:r>
      <w:r>
        <w:t></w:t>
      </w:r>
      <w:r>
        <w:rPr>
          <w:rFonts w:hint="eastAsia"/>
        </w:rPr>
        <w:t>політичні</w:t>
      </w:r>
      <w:r>
        <w:t></w:t>
      </w:r>
      <w:r>
        <w:rPr>
          <w:rFonts w:hint="eastAsia"/>
        </w:rPr>
        <w:t>злочини</w:t>
      </w:r>
      <w:r>
        <w:t></w:t>
      </w:r>
      <w:r>
        <w:t></w:t>
      </w:r>
      <w:r>
        <w:rPr>
          <w:rFonts w:hint="eastAsia"/>
        </w:rPr>
        <w:t>а</w:t>
      </w:r>
      <w:r>
        <w:t></w:t>
      </w:r>
      <w:r>
        <w:rPr>
          <w:rFonts w:hint="eastAsia"/>
        </w:rPr>
        <w:t>також</w:t>
      </w:r>
      <w:r>
        <w:t></w:t>
      </w:r>
      <w:r>
        <w:rPr>
          <w:rFonts w:hint="eastAsia"/>
        </w:rPr>
        <w:t>через</w:t>
      </w:r>
      <w:r>
        <w:t></w:t>
      </w:r>
      <w:r>
        <w:rPr>
          <w:rFonts w:hint="eastAsia"/>
        </w:rPr>
        <w:t>расові</w:t>
      </w:r>
      <w:r>
        <w:t></w:t>
      </w:r>
    </w:p>
    <w:p w:rsidR="003A4807" w:rsidRDefault="003A4807" w:rsidP="003A4807">
      <w:r>
        <w:rPr>
          <w:rFonts w:hint="eastAsia"/>
        </w:rPr>
        <w:t>релігійні</w:t>
      </w:r>
      <w:r>
        <w:t></w:t>
      </w:r>
      <w:r>
        <w:rPr>
          <w:rFonts w:hint="eastAsia"/>
        </w:rPr>
        <w:t>переслідування</w:t>
      </w:r>
      <w:r>
        <w:t></w:t>
      </w:r>
      <w:r>
        <w:t></w:t>
      </w:r>
      <w:r>
        <w:rPr>
          <w:rFonts w:hint="eastAsia"/>
        </w:rPr>
        <w:t>добросовісне</w:t>
      </w:r>
      <w:r>
        <w:t></w:t>
      </w:r>
      <w:r>
        <w:rPr>
          <w:rFonts w:hint="eastAsia"/>
        </w:rPr>
        <w:t>виконання</w:t>
      </w:r>
      <w:r>
        <w:t></w:t>
      </w:r>
      <w:r>
        <w:rPr>
          <w:rFonts w:hint="eastAsia"/>
        </w:rPr>
        <w:t>зобов’язань</w:t>
      </w:r>
      <w:r>
        <w:t></w:t>
      </w:r>
      <w:r>
        <w:rPr>
          <w:rFonts w:hint="eastAsia"/>
        </w:rPr>
        <w:t>принцип</w:t>
      </w:r>
    </w:p>
    <w:p w:rsidR="003A4807" w:rsidRDefault="003A4807" w:rsidP="003A4807">
      <w:r>
        <w:rPr>
          <w:rFonts w:hint="eastAsia"/>
        </w:rPr>
        <w:t>взаємності</w:t>
      </w:r>
      <w:r>
        <w:t></w:t>
      </w:r>
      <w:r>
        <w:t></w:t>
      </w:r>
      <w:r>
        <w:rPr>
          <w:rFonts w:hint="eastAsia"/>
        </w:rPr>
        <w:t>принцип</w:t>
      </w:r>
      <w:r>
        <w:t></w:t>
      </w:r>
      <w:r>
        <w:rPr>
          <w:rFonts w:hint="eastAsia"/>
        </w:rPr>
        <w:t>подвійної</w:t>
      </w:r>
      <w:r>
        <w:t></w:t>
      </w:r>
      <w:r>
        <w:rPr>
          <w:rFonts w:hint="eastAsia"/>
        </w:rPr>
        <w:t>криміналізації</w:t>
      </w:r>
      <w:r>
        <w:t></w:t>
      </w:r>
      <w:r>
        <w:rPr>
          <w:rFonts w:hint="eastAsia"/>
        </w:rPr>
        <w:t>із</w:t>
      </w:r>
      <w:r>
        <w:t></w:t>
      </w:r>
      <w:r>
        <w:rPr>
          <w:rFonts w:hint="eastAsia"/>
        </w:rPr>
        <w:t>застосуванням</w:t>
      </w:r>
      <w:r>
        <w:t></w:t>
      </w:r>
      <w:r>
        <w:rPr>
          <w:rFonts w:hint="eastAsia"/>
        </w:rPr>
        <w:t>певної</w:t>
      </w:r>
      <w:r>
        <w:t></w:t>
      </w:r>
      <w:r>
        <w:rPr>
          <w:rFonts w:hint="eastAsia"/>
        </w:rPr>
        <w:t>межі</w:t>
      </w:r>
    </w:p>
    <w:p w:rsidR="003A4807" w:rsidRDefault="003A4807" w:rsidP="003A4807">
      <w:r>
        <w:rPr>
          <w:rFonts w:hint="eastAsia"/>
        </w:rPr>
        <w:t>покарання</w:t>
      </w:r>
      <w:r>
        <w:t></w:t>
      </w:r>
      <w:r>
        <w:t></w:t>
      </w:r>
      <w:r>
        <w:rPr>
          <w:rFonts w:hint="eastAsia"/>
        </w:rPr>
        <w:t>принцип</w:t>
      </w:r>
      <w:r>
        <w:t></w:t>
      </w:r>
      <w:r>
        <w:rPr>
          <w:rFonts w:hint="eastAsia"/>
        </w:rPr>
        <w:t>невислання</w:t>
      </w:r>
      <w:r>
        <w:t></w:t>
      </w:r>
      <w:r>
        <w:t></w:t>
      </w:r>
      <w:r>
        <w:rPr>
          <w:rFonts w:hint="eastAsia"/>
        </w:rPr>
        <w:t>Загальною</w:t>
      </w:r>
      <w:r>
        <w:t></w:t>
      </w:r>
      <w:r>
        <w:rPr>
          <w:rFonts w:hint="eastAsia"/>
        </w:rPr>
        <w:t>метою</w:t>
      </w:r>
      <w:r>
        <w:t></w:t>
      </w:r>
      <w:r>
        <w:rPr>
          <w:rFonts w:hint="eastAsia"/>
        </w:rPr>
        <w:t>спрощеного</w:t>
      </w:r>
      <w:r>
        <w:t></w:t>
      </w:r>
      <w:r>
        <w:rPr>
          <w:rFonts w:hint="eastAsia"/>
        </w:rPr>
        <w:t>порядку</w:t>
      </w:r>
    </w:p>
    <w:p w:rsidR="003A4807" w:rsidRDefault="003A4807" w:rsidP="003A4807">
      <w:r>
        <w:rPr>
          <w:rFonts w:hint="eastAsia"/>
        </w:rPr>
        <w:t>видачі</w:t>
      </w:r>
      <w:r>
        <w:t></w:t>
      </w:r>
      <w:r>
        <w:rPr>
          <w:rFonts w:hint="eastAsia"/>
        </w:rPr>
        <w:t>осіб</w:t>
      </w:r>
      <w:r>
        <w:t></w:t>
      </w:r>
      <w:r>
        <w:rPr>
          <w:rFonts w:hint="eastAsia"/>
        </w:rPr>
        <w:t>є</w:t>
      </w:r>
      <w:r>
        <w:t></w:t>
      </w:r>
      <w:r>
        <w:rPr>
          <w:rFonts w:hint="eastAsia"/>
        </w:rPr>
        <w:t>наступне</w:t>
      </w:r>
      <w:r>
        <w:t></w:t>
      </w:r>
      <w:r>
        <w:t></w:t>
      </w:r>
      <w:r>
        <w:rPr>
          <w:rFonts w:hint="eastAsia"/>
        </w:rPr>
        <w:t>посилення</w:t>
      </w:r>
      <w:r>
        <w:t></w:t>
      </w:r>
      <w:r>
        <w:rPr>
          <w:rFonts w:hint="eastAsia"/>
        </w:rPr>
        <w:t>захисту</w:t>
      </w:r>
      <w:r>
        <w:t></w:t>
      </w:r>
      <w:r>
        <w:rPr>
          <w:rFonts w:hint="eastAsia"/>
        </w:rPr>
        <w:t>людства</w:t>
      </w:r>
      <w:r>
        <w:t></w:t>
      </w:r>
      <w:r>
        <w:rPr>
          <w:rFonts w:hint="eastAsia"/>
        </w:rPr>
        <w:t>та</w:t>
      </w:r>
      <w:r>
        <w:t></w:t>
      </w:r>
      <w:r>
        <w:rPr>
          <w:rFonts w:hint="eastAsia"/>
        </w:rPr>
        <w:t>окремих</w:t>
      </w:r>
      <w:r>
        <w:t></w:t>
      </w:r>
      <w:r>
        <w:rPr>
          <w:rFonts w:hint="eastAsia"/>
        </w:rPr>
        <w:t>осіб</w:t>
      </w:r>
      <w:r>
        <w:t></w:t>
      </w:r>
    </w:p>
    <w:p w:rsidR="003A4807" w:rsidRDefault="003A4807" w:rsidP="003A4807">
      <w:r>
        <w:rPr>
          <w:rFonts w:hint="eastAsia"/>
        </w:rPr>
        <w:t>забезпечення</w:t>
      </w:r>
      <w:r>
        <w:t></w:t>
      </w:r>
      <w:r>
        <w:rPr>
          <w:rFonts w:hint="eastAsia"/>
        </w:rPr>
        <w:t>прав</w:t>
      </w:r>
      <w:r>
        <w:t></w:t>
      </w:r>
      <w:r>
        <w:rPr>
          <w:rFonts w:hint="eastAsia"/>
        </w:rPr>
        <w:t>людини</w:t>
      </w:r>
      <w:r>
        <w:t></w:t>
      </w:r>
      <w:r>
        <w:t></w:t>
      </w:r>
      <w:r>
        <w:rPr>
          <w:rFonts w:hint="eastAsia"/>
        </w:rPr>
        <w:t>ресоціалізація</w:t>
      </w:r>
      <w:r>
        <w:t></w:t>
      </w:r>
      <w:r>
        <w:rPr>
          <w:rFonts w:hint="eastAsia"/>
        </w:rPr>
        <w:t>осіб</w:t>
      </w:r>
      <w:r>
        <w:t></w:t>
      </w:r>
      <w:r>
        <w:t></w:t>
      </w:r>
      <w:r>
        <w:rPr>
          <w:rFonts w:hint="eastAsia"/>
        </w:rPr>
        <w:t>що</w:t>
      </w:r>
      <w:r>
        <w:t></w:t>
      </w:r>
      <w:r>
        <w:rPr>
          <w:rFonts w:hint="eastAsia"/>
        </w:rPr>
        <w:t>вчинили</w:t>
      </w:r>
      <w:r>
        <w:t></w:t>
      </w:r>
      <w:r>
        <w:rPr>
          <w:rFonts w:hint="eastAsia"/>
        </w:rPr>
        <w:t>злочин</w:t>
      </w:r>
      <w:r>
        <w:t></w:t>
      </w:r>
      <w:r>
        <w:rPr>
          <w:rFonts w:hint="eastAsia"/>
        </w:rPr>
        <w:t>під</w:t>
      </w:r>
      <w:r>
        <w:t></w:t>
      </w:r>
      <w:r>
        <w:rPr>
          <w:rFonts w:hint="eastAsia"/>
        </w:rPr>
        <w:t>час</w:t>
      </w:r>
    </w:p>
    <w:p w:rsidR="003A4807" w:rsidRDefault="003A4807" w:rsidP="003A4807">
      <w:r>
        <w:rPr>
          <w:rFonts w:hint="eastAsia"/>
        </w:rPr>
        <w:t>виконання</w:t>
      </w:r>
      <w:r>
        <w:t></w:t>
      </w:r>
      <w:r>
        <w:rPr>
          <w:rFonts w:hint="eastAsia"/>
        </w:rPr>
        <w:t>вироку</w:t>
      </w:r>
      <w:r>
        <w:t></w:t>
      </w:r>
      <w:r>
        <w:rPr>
          <w:rFonts w:hint="eastAsia"/>
        </w:rPr>
        <w:t>або</w:t>
      </w:r>
      <w:r>
        <w:t></w:t>
      </w:r>
      <w:r>
        <w:rPr>
          <w:rFonts w:hint="eastAsia"/>
        </w:rPr>
        <w:t>постанови</w:t>
      </w:r>
      <w:r>
        <w:t></w:t>
      </w:r>
      <w:r>
        <w:rPr>
          <w:rFonts w:hint="eastAsia"/>
        </w:rPr>
        <w:t>про</w:t>
      </w:r>
      <w:r>
        <w:t></w:t>
      </w:r>
      <w:r>
        <w:rPr>
          <w:rFonts w:hint="eastAsia"/>
        </w:rPr>
        <w:t>тримання</w:t>
      </w:r>
      <w:r>
        <w:t></w:t>
      </w:r>
      <w:r>
        <w:rPr>
          <w:rFonts w:hint="eastAsia"/>
        </w:rPr>
        <w:t>під</w:t>
      </w:r>
      <w:r>
        <w:t></w:t>
      </w:r>
      <w:r>
        <w:rPr>
          <w:rFonts w:hint="eastAsia"/>
        </w:rPr>
        <w:t>вартою</w:t>
      </w:r>
      <w:r>
        <w:t></w:t>
      </w:r>
      <w:r>
        <w:t></w:t>
      </w:r>
      <w:r>
        <w:rPr>
          <w:rFonts w:hint="eastAsia"/>
        </w:rPr>
        <w:t>досягнення</w:t>
      </w:r>
    </w:p>
    <w:p w:rsidR="003A4807" w:rsidRDefault="003A4807" w:rsidP="003A4807">
      <w:r>
        <w:rPr>
          <w:rFonts w:hint="eastAsia"/>
        </w:rPr>
        <w:t>більшої</w:t>
      </w:r>
      <w:r>
        <w:t></w:t>
      </w:r>
      <w:r>
        <w:rPr>
          <w:rFonts w:hint="eastAsia"/>
        </w:rPr>
        <w:t>єдності</w:t>
      </w:r>
      <w:r>
        <w:t></w:t>
      </w:r>
      <w:r>
        <w:rPr>
          <w:rFonts w:hint="eastAsia"/>
        </w:rPr>
        <w:t>між</w:t>
      </w:r>
      <w:r>
        <w:t></w:t>
      </w:r>
      <w:r>
        <w:rPr>
          <w:rFonts w:hint="eastAsia"/>
        </w:rPr>
        <w:t>членами</w:t>
      </w:r>
      <w:r>
        <w:t></w:t>
      </w:r>
      <w:r>
        <w:rPr>
          <w:rFonts w:hint="eastAsia"/>
        </w:rPr>
        <w:t>Ради</w:t>
      </w:r>
      <w:r>
        <w:t></w:t>
      </w:r>
      <w:r>
        <w:rPr>
          <w:rFonts w:hint="eastAsia"/>
        </w:rPr>
        <w:t>Європи</w:t>
      </w:r>
      <w:r>
        <w:t></w:t>
      </w:r>
      <w:r>
        <w:t></w:t>
      </w:r>
      <w:r>
        <w:rPr>
          <w:rFonts w:hint="eastAsia"/>
        </w:rPr>
        <w:t>Специфічною</w:t>
      </w:r>
      <w:r>
        <w:t></w:t>
      </w:r>
      <w:r>
        <w:rPr>
          <w:rFonts w:hint="eastAsia"/>
        </w:rPr>
        <w:t>метою</w:t>
      </w:r>
      <w:r>
        <w:t></w:t>
      </w:r>
      <w:r>
        <w:rPr>
          <w:rFonts w:hint="eastAsia"/>
        </w:rPr>
        <w:t>зазначеного</w:t>
      </w:r>
    </w:p>
    <w:p w:rsidR="003A4807" w:rsidRDefault="003A4807" w:rsidP="003A4807">
      <w:r>
        <w:rPr>
          <w:rFonts w:hint="eastAsia"/>
        </w:rPr>
        <w:t>порядку</w:t>
      </w:r>
      <w:r>
        <w:t></w:t>
      </w:r>
      <w:r>
        <w:rPr>
          <w:rFonts w:hint="eastAsia"/>
        </w:rPr>
        <w:t>є</w:t>
      </w:r>
      <w:r>
        <w:t></w:t>
      </w:r>
      <w:r>
        <w:rPr>
          <w:rFonts w:hint="eastAsia"/>
        </w:rPr>
        <w:t>спрощення</w:t>
      </w:r>
      <w:r>
        <w:t></w:t>
      </w:r>
      <w:r>
        <w:rPr>
          <w:rFonts w:hint="eastAsia"/>
        </w:rPr>
        <w:t>та</w:t>
      </w:r>
      <w:r>
        <w:t></w:t>
      </w:r>
      <w:r>
        <w:rPr>
          <w:rFonts w:hint="eastAsia"/>
        </w:rPr>
        <w:t>прискорення</w:t>
      </w:r>
      <w:r>
        <w:t></w:t>
      </w:r>
      <w:r>
        <w:rPr>
          <w:rFonts w:hint="eastAsia"/>
        </w:rPr>
        <w:t>процедури</w:t>
      </w:r>
      <w:r>
        <w:t></w:t>
      </w:r>
      <w:r>
        <w:rPr>
          <w:rFonts w:hint="eastAsia"/>
        </w:rPr>
        <w:t>видачі</w:t>
      </w:r>
      <w:r>
        <w:t></w:t>
      </w:r>
      <w:r>
        <w:rPr>
          <w:rFonts w:hint="eastAsia"/>
        </w:rPr>
        <w:t>в</w:t>
      </w:r>
      <w:r>
        <w:t></w:t>
      </w:r>
      <w:r>
        <w:rPr>
          <w:rFonts w:hint="eastAsia"/>
        </w:rPr>
        <w:t>разі</w:t>
      </w:r>
      <w:r>
        <w:t></w:t>
      </w:r>
      <w:r>
        <w:t></w:t>
      </w:r>
      <w:r>
        <w:rPr>
          <w:rFonts w:hint="eastAsia"/>
        </w:rPr>
        <w:t>коли</w:t>
      </w:r>
    </w:p>
    <w:p w:rsidR="003A4807" w:rsidRDefault="003A4807" w:rsidP="003A4807">
      <w:r>
        <w:rPr>
          <w:rFonts w:hint="eastAsia"/>
        </w:rPr>
        <w:t>розшукувана</w:t>
      </w:r>
      <w:r>
        <w:t></w:t>
      </w:r>
      <w:r>
        <w:rPr>
          <w:rFonts w:hint="eastAsia"/>
        </w:rPr>
        <w:t>особа</w:t>
      </w:r>
      <w:r>
        <w:t></w:t>
      </w:r>
      <w:r>
        <w:rPr>
          <w:rFonts w:hint="eastAsia"/>
        </w:rPr>
        <w:t>погоджується</w:t>
      </w:r>
      <w:r>
        <w:t></w:t>
      </w:r>
      <w:r>
        <w:rPr>
          <w:rFonts w:hint="eastAsia"/>
        </w:rPr>
        <w:t>на</w:t>
      </w:r>
      <w:r>
        <w:t></w:t>
      </w:r>
      <w:r>
        <w:rPr>
          <w:rFonts w:hint="eastAsia"/>
        </w:rPr>
        <w:t>видачу</w:t>
      </w:r>
      <w:r>
        <w:t></w:t>
      </w:r>
    </w:p>
    <w:p w:rsidR="003A4807" w:rsidRDefault="003A4807" w:rsidP="003A4807">
      <w:r>
        <w:t></w:t>
      </w:r>
      <w:r>
        <w:t></w:t>
      </w:r>
      <w:r>
        <w:t></w:t>
      </w:r>
      <w:r>
        <w:rPr>
          <w:rFonts w:hint="eastAsia"/>
        </w:rPr>
        <w:t>Процесуальний</w:t>
      </w:r>
      <w:r>
        <w:t></w:t>
      </w:r>
      <w:r>
        <w:rPr>
          <w:rFonts w:hint="eastAsia"/>
        </w:rPr>
        <w:t>порядок</w:t>
      </w:r>
      <w:r>
        <w:t></w:t>
      </w:r>
      <w:r>
        <w:rPr>
          <w:rFonts w:hint="eastAsia"/>
        </w:rPr>
        <w:t>застосування</w:t>
      </w:r>
      <w:r>
        <w:t></w:t>
      </w:r>
      <w:r>
        <w:rPr>
          <w:rFonts w:hint="eastAsia"/>
        </w:rPr>
        <w:t>спрощеного</w:t>
      </w:r>
      <w:r>
        <w:t></w:t>
      </w:r>
      <w:r>
        <w:rPr>
          <w:rFonts w:hint="eastAsia"/>
        </w:rPr>
        <w:t>порядку</w:t>
      </w:r>
      <w:r>
        <w:t></w:t>
      </w:r>
      <w:r>
        <w:rPr>
          <w:rFonts w:hint="eastAsia"/>
        </w:rPr>
        <w:t>видачі</w:t>
      </w:r>
    </w:p>
    <w:p w:rsidR="003A4807" w:rsidRDefault="003A4807" w:rsidP="003A4807">
      <w:r>
        <w:rPr>
          <w:rFonts w:hint="eastAsia"/>
        </w:rPr>
        <w:t>осіб</w:t>
      </w:r>
      <w:r>
        <w:t></w:t>
      </w:r>
      <w:r>
        <w:rPr>
          <w:rFonts w:hint="eastAsia"/>
        </w:rPr>
        <w:t>з</w:t>
      </w:r>
      <w:r>
        <w:t></w:t>
      </w:r>
      <w:r>
        <w:rPr>
          <w:rFonts w:hint="eastAsia"/>
        </w:rPr>
        <w:t>України</w:t>
      </w:r>
      <w:r>
        <w:t></w:t>
      </w:r>
      <w:r>
        <w:rPr>
          <w:rFonts w:hint="eastAsia"/>
        </w:rPr>
        <w:t>включає</w:t>
      </w:r>
      <w:r>
        <w:t></w:t>
      </w:r>
      <w:r>
        <w:rPr>
          <w:rFonts w:hint="eastAsia"/>
        </w:rPr>
        <w:t>в</w:t>
      </w:r>
      <w:r>
        <w:t></w:t>
      </w:r>
      <w:r>
        <w:rPr>
          <w:rFonts w:hint="eastAsia"/>
        </w:rPr>
        <w:t>себе</w:t>
      </w:r>
      <w:r>
        <w:t></w:t>
      </w:r>
      <w:r>
        <w:rPr>
          <w:rFonts w:hint="eastAsia"/>
        </w:rPr>
        <w:t>комплекс</w:t>
      </w:r>
      <w:r>
        <w:t></w:t>
      </w:r>
      <w:r>
        <w:rPr>
          <w:rFonts w:hint="eastAsia"/>
        </w:rPr>
        <w:t>процесуальних</w:t>
      </w:r>
      <w:r>
        <w:t></w:t>
      </w:r>
      <w:r>
        <w:rPr>
          <w:rFonts w:hint="eastAsia"/>
        </w:rPr>
        <w:t>дій</w:t>
      </w:r>
      <w:r>
        <w:t></w:t>
      </w:r>
      <w:r>
        <w:rPr>
          <w:rFonts w:hint="eastAsia"/>
        </w:rPr>
        <w:t>та</w:t>
      </w:r>
      <w:r>
        <w:t></w:t>
      </w:r>
      <w:r>
        <w:rPr>
          <w:rFonts w:hint="eastAsia"/>
        </w:rPr>
        <w:t>рішень</w:t>
      </w:r>
      <w:r>
        <w:t></w:t>
      </w:r>
    </w:p>
    <w:p w:rsidR="003A4807" w:rsidRDefault="003A4807" w:rsidP="003A4807">
      <w:r>
        <w:rPr>
          <w:rFonts w:hint="eastAsia"/>
        </w:rPr>
        <w:t>спрямованих</w:t>
      </w:r>
      <w:r>
        <w:t></w:t>
      </w:r>
      <w:r>
        <w:rPr>
          <w:rFonts w:hint="eastAsia"/>
        </w:rPr>
        <w:t>на</w:t>
      </w:r>
      <w:r>
        <w:t></w:t>
      </w:r>
      <w:r>
        <w:rPr>
          <w:rFonts w:hint="eastAsia"/>
        </w:rPr>
        <w:t>забезпечення</w:t>
      </w:r>
      <w:r>
        <w:t></w:t>
      </w:r>
      <w:r>
        <w:rPr>
          <w:rFonts w:hint="eastAsia"/>
        </w:rPr>
        <w:t>видачі</w:t>
      </w:r>
      <w:r>
        <w:t></w:t>
      </w:r>
      <w:r>
        <w:rPr>
          <w:rFonts w:hint="eastAsia"/>
        </w:rPr>
        <w:t>особи</w:t>
      </w:r>
      <w:r>
        <w:t></w:t>
      </w:r>
      <w:r>
        <w:rPr>
          <w:rFonts w:hint="eastAsia"/>
        </w:rPr>
        <w:t>у</w:t>
      </w:r>
      <w:r>
        <w:t></w:t>
      </w:r>
      <w:r>
        <w:rPr>
          <w:rFonts w:hint="eastAsia"/>
        </w:rPr>
        <w:t>максимально</w:t>
      </w:r>
      <w:r>
        <w:t></w:t>
      </w:r>
      <w:r>
        <w:rPr>
          <w:rFonts w:hint="eastAsia"/>
        </w:rPr>
        <w:t>короткі</w:t>
      </w:r>
      <w:r>
        <w:t></w:t>
      </w:r>
      <w:r>
        <w:rPr>
          <w:rFonts w:hint="eastAsia"/>
        </w:rPr>
        <w:t>строки</w:t>
      </w:r>
      <w:r>
        <w:t></w:t>
      </w:r>
      <w:r>
        <w:rPr>
          <w:rFonts w:hint="eastAsia"/>
        </w:rPr>
        <w:t>із</w:t>
      </w:r>
    </w:p>
    <w:p w:rsidR="003A4807" w:rsidRDefault="003A4807" w:rsidP="003A4807">
      <w:r>
        <w:rPr>
          <w:rFonts w:hint="eastAsia"/>
        </w:rPr>
        <w:t>забезпеченням</w:t>
      </w:r>
      <w:r>
        <w:t></w:t>
      </w:r>
      <w:r>
        <w:rPr>
          <w:rFonts w:hint="eastAsia"/>
        </w:rPr>
        <w:t>дотримання</w:t>
      </w:r>
      <w:r>
        <w:t></w:t>
      </w:r>
      <w:r>
        <w:rPr>
          <w:rFonts w:hint="eastAsia"/>
        </w:rPr>
        <w:t>прав</w:t>
      </w:r>
      <w:r>
        <w:t></w:t>
      </w:r>
      <w:r>
        <w:rPr>
          <w:rFonts w:hint="eastAsia"/>
        </w:rPr>
        <w:t>такої</w:t>
      </w:r>
      <w:r>
        <w:t></w:t>
      </w:r>
      <w:r>
        <w:rPr>
          <w:rFonts w:hint="eastAsia"/>
        </w:rPr>
        <w:t>особи</w:t>
      </w:r>
      <w:r>
        <w:t></w:t>
      </w:r>
      <w:r>
        <w:t></w:t>
      </w:r>
      <w:r>
        <w:rPr>
          <w:rFonts w:hint="eastAsia"/>
        </w:rPr>
        <w:t>Він</w:t>
      </w:r>
      <w:r>
        <w:t></w:t>
      </w:r>
      <w:r>
        <w:rPr>
          <w:rFonts w:hint="eastAsia"/>
        </w:rPr>
        <w:t>полягає</w:t>
      </w:r>
      <w:r>
        <w:t></w:t>
      </w:r>
      <w:r>
        <w:rPr>
          <w:rFonts w:hint="eastAsia"/>
        </w:rPr>
        <w:t>у</w:t>
      </w:r>
      <w:r>
        <w:t></w:t>
      </w:r>
      <w:r>
        <w:rPr>
          <w:rFonts w:hint="eastAsia"/>
        </w:rPr>
        <w:t>роз’ясненні</w:t>
      </w:r>
      <w:r>
        <w:t></w:t>
      </w:r>
      <w:r>
        <w:rPr>
          <w:rFonts w:hint="eastAsia"/>
        </w:rPr>
        <w:t>права</w:t>
      </w:r>
    </w:p>
    <w:p w:rsidR="003A4807" w:rsidRDefault="003A4807" w:rsidP="003A4807">
      <w:r>
        <w:rPr>
          <w:rFonts w:hint="eastAsia"/>
        </w:rPr>
        <w:t>особи</w:t>
      </w:r>
      <w:r>
        <w:t></w:t>
      </w:r>
      <w:r>
        <w:rPr>
          <w:rFonts w:hint="eastAsia"/>
        </w:rPr>
        <w:t>на</w:t>
      </w:r>
      <w:r>
        <w:t></w:t>
      </w:r>
      <w:r>
        <w:rPr>
          <w:rFonts w:hint="eastAsia"/>
        </w:rPr>
        <w:t>вибачу</w:t>
      </w:r>
      <w:r>
        <w:t></w:t>
      </w:r>
      <w:r>
        <w:rPr>
          <w:rFonts w:hint="eastAsia"/>
        </w:rPr>
        <w:t>у</w:t>
      </w:r>
      <w:r>
        <w:t></w:t>
      </w:r>
      <w:r>
        <w:rPr>
          <w:rFonts w:hint="eastAsia"/>
        </w:rPr>
        <w:t>спрощеному</w:t>
      </w:r>
      <w:r>
        <w:t></w:t>
      </w:r>
      <w:r>
        <w:rPr>
          <w:rFonts w:hint="eastAsia"/>
        </w:rPr>
        <w:t>порядку</w:t>
      </w:r>
      <w:r>
        <w:t></w:t>
      </w:r>
      <w:r>
        <w:t></w:t>
      </w:r>
      <w:r>
        <w:rPr>
          <w:rFonts w:hint="eastAsia"/>
        </w:rPr>
        <w:t>що</w:t>
      </w:r>
      <w:r>
        <w:t></w:t>
      </w:r>
      <w:r>
        <w:rPr>
          <w:rFonts w:hint="eastAsia"/>
        </w:rPr>
        <w:t>здійснюється</w:t>
      </w:r>
      <w:r>
        <w:t></w:t>
      </w:r>
      <w:r>
        <w:rPr>
          <w:rFonts w:hint="eastAsia"/>
        </w:rPr>
        <w:t>в</w:t>
      </w:r>
      <w:r>
        <w:t></w:t>
      </w:r>
      <w:r>
        <w:rPr>
          <w:rFonts w:hint="eastAsia"/>
        </w:rPr>
        <w:t>ході</w:t>
      </w:r>
      <w:r>
        <w:t></w:t>
      </w:r>
      <w:r>
        <w:rPr>
          <w:rFonts w:hint="eastAsia"/>
        </w:rPr>
        <w:t>затримання</w:t>
      </w:r>
    </w:p>
    <w:p w:rsidR="003A4807" w:rsidRDefault="003A4807" w:rsidP="003A4807">
      <w:r>
        <w:rPr>
          <w:rFonts w:hint="eastAsia"/>
        </w:rPr>
        <w:t>такої</w:t>
      </w:r>
      <w:r>
        <w:t></w:t>
      </w:r>
      <w:r>
        <w:rPr>
          <w:rFonts w:hint="eastAsia"/>
        </w:rPr>
        <w:t>особи</w:t>
      </w:r>
      <w:r>
        <w:t></w:t>
      </w:r>
      <w:r>
        <w:rPr>
          <w:rFonts w:hint="eastAsia"/>
        </w:rPr>
        <w:t>в</w:t>
      </w:r>
      <w:r>
        <w:t></w:t>
      </w:r>
      <w:r>
        <w:rPr>
          <w:rFonts w:hint="eastAsia"/>
        </w:rPr>
        <w:t>порядку</w:t>
      </w:r>
      <w:r>
        <w:t></w:t>
      </w:r>
      <w:r>
        <w:rPr>
          <w:rFonts w:hint="eastAsia"/>
        </w:rPr>
        <w:t>ст</w:t>
      </w:r>
      <w:r>
        <w:t></w:t>
      </w:r>
      <w:r>
        <w:t></w:t>
      </w:r>
      <w:r>
        <w:t></w:t>
      </w:r>
      <w:r>
        <w:t></w:t>
      </w:r>
      <w:r>
        <w:t></w:t>
      </w:r>
      <w:r>
        <w:t></w:t>
      </w:r>
      <w:r>
        <w:rPr>
          <w:rFonts w:hint="eastAsia"/>
        </w:rPr>
        <w:t>КПК</w:t>
      </w:r>
      <w:r>
        <w:t></w:t>
      </w:r>
      <w:r>
        <w:rPr>
          <w:rFonts w:hint="eastAsia"/>
        </w:rPr>
        <w:t>України</w:t>
      </w:r>
      <w:r>
        <w:t></w:t>
      </w:r>
      <w:r>
        <w:t></w:t>
      </w:r>
      <w:r>
        <w:rPr>
          <w:rFonts w:hint="eastAsia"/>
        </w:rPr>
        <w:t>У</w:t>
      </w:r>
      <w:r>
        <w:t></w:t>
      </w:r>
      <w:r>
        <w:rPr>
          <w:rFonts w:hint="eastAsia"/>
        </w:rPr>
        <w:t>разі</w:t>
      </w:r>
      <w:r>
        <w:t></w:t>
      </w:r>
      <w:r>
        <w:rPr>
          <w:rFonts w:hint="eastAsia"/>
        </w:rPr>
        <w:t>надання</w:t>
      </w:r>
      <w:r>
        <w:t></w:t>
      </w:r>
      <w:r>
        <w:rPr>
          <w:rFonts w:hint="eastAsia"/>
        </w:rPr>
        <w:t>згоди</w:t>
      </w:r>
      <w:r>
        <w:t></w:t>
      </w:r>
      <w:r>
        <w:rPr>
          <w:rFonts w:hint="eastAsia"/>
        </w:rPr>
        <w:t>на</w:t>
      </w:r>
      <w:r>
        <w:t></w:t>
      </w:r>
      <w:r>
        <w:rPr>
          <w:rFonts w:hint="eastAsia"/>
        </w:rPr>
        <w:t>видачу</w:t>
      </w:r>
    </w:p>
    <w:p w:rsidR="003A4807" w:rsidRDefault="003A4807" w:rsidP="003A4807">
      <w:r>
        <w:rPr>
          <w:rFonts w:hint="eastAsia"/>
        </w:rPr>
        <w:t>заява</w:t>
      </w:r>
      <w:r>
        <w:t></w:t>
      </w:r>
      <w:r>
        <w:rPr>
          <w:rFonts w:hint="eastAsia"/>
        </w:rPr>
        <w:t>про</w:t>
      </w:r>
      <w:r>
        <w:t></w:t>
      </w:r>
      <w:r>
        <w:rPr>
          <w:rFonts w:hint="eastAsia"/>
        </w:rPr>
        <w:t>надання</w:t>
      </w:r>
      <w:r>
        <w:t></w:t>
      </w:r>
      <w:r>
        <w:rPr>
          <w:rFonts w:hint="eastAsia"/>
        </w:rPr>
        <w:t>такої</w:t>
      </w:r>
      <w:r>
        <w:t></w:t>
      </w:r>
      <w:r>
        <w:rPr>
          <w:rFonts w:hint="eastAsia"/>
        </w:rPr>
        <w:t>згоди</w:t>
      </w:r>
      <w:r>
        <w:t></w:t>
      </w:r>
      <w:r>
        <w:rPr>
          <w:rFonts w:hint="eastAsia"/>
        </w:rPr>
        <w:t>викладається</w:t>
      </w:r>
      <w:r>
        <w:t></w:t>
      </w:r>
      <w:r>
        <w:rPr>
          <w:rFonts w:hint="eastAsia"/>
        </w:rPr>
        <w:t>власноручно</w:t>
      </w:r>
      <w:r>
        <w:t></w:t>
      </w:r>
      <w:r>
        <w:rPr>
          <w:rFonts w:hint="eastAsia"/>
        </w:rPr>
        <w:t>запитуваною</w:t>
      </w:r>
    </w:p>
    <w:p w:rsidR="003A4807" w:rsidRDefault="003A4807" w:rsidP="003A4807">
      <w:r>
        <w:rPr>
          <w:rFonts w:hint="eastAsia"/>
        </w:rPr>
        <w:t>особою</w:t>
      </w:r>
      <w:r>
        <w:t></w:t>
      </w:r>
      <w:r>
        <w:t></w:t>
      </w:r>
      <w:r>
        <w:rPr>
          <w:rFonts w:hint="eastAsia"/>
        </w:rPr>
        <w:t>В</w:t>
      </w:r>
      <w:r>
        <w:t></w:t>
      </w:r>
      <w:r>
        <w:rPr>
          <w:rFonts w:hint="eastAsia"/>
        </w:rPr>
        <w:t>такому</w:t>
      </w:r>
      <w:r>
        <w:t></w:t>
      </w:r>
      <w:r>
        <w:rPr>
          <w:rFonts w:hint="eastAsia"/>
        </w:rPr>
        <w:t>випадку</w:t>
      </w:r>
      <w:r>
        <w:t></w:t>
      </w:r>
      <w:r>
        <w:rPr>
          <w:rFonts w:hint="eastAsia"/>
        </w:rPr>
        <w:t>вирішення</w:t>
      </w:r>
      <w:r>
        <w:t></w:t>
      </w:r>
      <w:r>
        <w:rPr>
          <w:rFonts w:hint="eastAsia"/>
        </w:rPr>
        <w:t>питання</w:t>
      </w:r>
      <w:r>
        <w:t></w:t>
      </w:r>
      <w:r>
        <w:rPr>
          <w:rFonts w:hint="eastAsia"/>
        </w:rPr>
        <w:t>про</w:t>
      </w:r>
      <w:r>
        <w:t></w:t>
      </w:r>
      <w:r>
        <w:rPr>
          <w:rFonts w:hint="eastAsia"/>
        </w:rPr>
        <w:t>затвердження</w:t>
      </w:r>
      <w:r>
        <w:t></w:t>
      </w:r>
      <w:r>
        <w:rPr>
          <w:rFonts w:hint="eastAsia"/>
        </w:rPr>
        <w:t>згоди</w:t>
      </w:r>
    </w:p>
    <w:p w:rsidR="003A4807" w:rsidRDefault="003A4807" w:rsidP="003A4807">
      <w:r>
        <w:rPr>
          <w:rFonts w:hint="eastAsia"/>
        </w:rPr>
        <w:t>слідчим</w:t>
      </w:r>
      <w:r>
        <w:t></w:t>
      </w:r>
      <w:r>
        <w:rPr>
          <w:rFonts w:hint="eastAsia"/>
        </w:rPr>
        <w:t>суддею</w:t>
      </w:r>
      <w:r>
        <w:t></w:t>
      </w:r>
      <w:r>
        <w:rPr>
          <w:rFonts w:hint="eastAsia"/>
        </w:rPr>
        <w:t>відбувається</w:t>
      </w:r>
      <w:r>
        <w:t></w:t>
      </w:r>
      <w:r>
        <w:rPr>
          <w:rFonts w:hint="eastAsia"/>
        </w:rPr>
        <w:t>одночасно</w:t>
      </w:r>
      <w:r>
        <w:t></w:t>
      </w:r>
      <w:r>
        <w:rPr>
          <w:rFonts w:hint="eastAsia"/>
        </w:rPr>
        <w:t>із</w:t>
      </w:r>
      <w:r>
        <w:t></w:t>
      </w:r>
      <w:r>
        <w:rPr>
          <w:rFonts w:hint="eastAsia"/>
        </w:rPr>
        <w:t>вирішенням</w:t>
      </w:r>
      <w:r>
        <w:t></w:t>
      </w:r>
      <w:r>
        <w:rPr>
          <w:rFonts w:hint="eastAsia"/>
        </w:rPr>
        <w:t>питання</w:t>
      </w:r>
      <w:r>
        <w:t></w:t>
      </w:r>
      <w:r>
        <w:rPr>
          <w:rFonts w:hint="eastAsia"/>
        </w:rPr>
        <w:t>про</w:t>
      </w:r>
    </w:p>
    <w:p w:rsidR="003A4807" w:rsidRDefault="003A4807" w:rsidP="003A4807">
      <w:r>
        <w:rPr>
          <w:rFonts w:hint="eastAsia"/>
        </w:rPr>
        <w:t>застосування</w:t>
      </w:r>
      <w:r>
        <w:t></w:t>
      </w:r>
      <w:r>
        <w:rPr>
          <w:rFonts w:hint="eastAsia"/>
        </w:rPr>
        <w:t>тимчасового</w:t>
      </w:r>
      <w:r>
        <w:t></w:t>
      </w:r>
      <w:r>
        <w:rPr>
          <w:rFonts w:hint="eastAsia"/>
        </w:rPr>
        <w:t>арешту</w:t>
      </w:r>
      <w:r>
        <w:t></w:t>
      </w:r>
      <w:r>
        <w:t></w:t>
      </w:r>
      <w:r>
        <w:rPr>
          <w:rFonts w:hint="eastAsia"/>
        </w:rPr>
        <w:t>При</w:t>
      </w:r>
      <w:r>
        <w:t></w:t>
      </w:r>
      <w:r>
        <w:rPr>
          <w:rFonts w:hint="eastAsia"/>
        </w:rPr>
        <w:t>цьому</w:t>
      </w:r>
      <w:r>
        <w:t></w:t>
      </w:r>
      <w:r>
        <w:t></w:t>
      </w:r>
      <w:r>
        <w:rPr>
          <w:rFonts w:hint="eastAsia"/>
        </w:rPr>
        <w:t>у</w:t>
      </w:r>
      <w:r>
        <w:t></w:t>
      </w:r>
      <w:r>
        <w:rPr>
          <w:rFonts w:hint="eastAsia"/>
        </w:rPr>
        <w:t>разі</w:t>
      </w:r>
      <w:r>
        <w:t></w:t>
      </w:r>
      <w:r>
        <w:rPr>
          <w:rFonts w:hint="eastAsia"/>
        </w:rPr>
        <w:t>затвердження</w:t>
      </w:r>
      <w:r>
        <w:t></w:t>
      </w:r>
      <w:r>
        <w:rPr>
          <w:rFonts w:hint="eastAsia"/>
        </w:rPr>
        <w:t>згоди</w:t>
      </w:r>
    </w:p>
    <w:p w:rsidR="003A4807" w:rsidRDefault="003A4807" w:rsidP="003A4807">
      <w:r>
        <w:rPr>
          <w:rFonts w:hint="eastAsia"/>
        </w:rPr>
        <w:t>особи</w:t>
      </w:r>
      <w:r>
        <w:t></w:t>
      </w:r>
      <w:r>
        <w:rPr>
          <w:rFonts w:hint="eastAsia"/>
        </w:rPr>
        <w:t>на</w:t>
      </w:r>
      <w:r>
        <w:t></w:t>
      </w:r>
      <w:r>
        <w:rPr>
          <w:rFonts w:hint="eastAsia"/>
        </w:rPr>
        <w:t>видачу</w:t>
      </w:r>
      <w:r>
        <w:t></w:t>
      </w:r>
      <w:r>
        <w:rPr>
          <w:rFonts w:hint="eastAsia"/>
        </w:rPr>
        <w:t>у</w:t>
      </w:r>
      <w:r>
        <w:t></w:t>
      </w:r>
      <w:r>
        <w:rPr>
          <w:rFonts w:hint="eastAsia"/>
        </w:rPr>
        <w:t>спрощеному</w:t>
      </w:r>
      <w:r>
        <w:t></w:t>
      </w:r>
      <w:r>
        <w:rPr>
          <w:rFonts w:hint="eastAsia"/>
        </w:rPr>
        <w:t>порядку</w:t>
      </w:r>
      <w:r>
        <w:t></w:t>
      </w:r>
      <w:r>
        <w:t></w:t>
      </w:r>
      <w:r>
        <w:rPr>
          <w:rFonts w:hint="eastAsia"/>
        </w:rPr>
        <w:t>слідчий</w:t>
      </w:r>
      <w:r>
        <w:t></w:t>
      </w:r>
      <w:r>
        <w:rPr>
          <w:rFonts w:hint="eastAsia"/>
        </w:rPr>
        <w:t>суддя</w:t>
      </w:r>
      <w:r>
        <w:t></w:t>
      </w:r>
      <w:r>
        <w:rPr>
          <w:rFonts w:hint="eastAsia"/>
        </w:rPr>
        <w:t>відмовляє</w:t>
      </w:r>
      <w:r>
        <w:t></w:t>
      </w:r>
      <w:r>
        <w:rPr>
          <w:rFonts w:hint="eastAsia"/>
        </w:rPr>
        <w:t>у</w:t>
      </w:r>
      <w:r>
        <w:t></w:t>
      </w:r>
    </w:p>
    <w:p w:rsidR="003A4807" w:rsidRDefault="003A4807" w:rsidP="003A4807">
      <w:r>
        <w:t></w:t>
      </w:r>
      <w:r>
        <w:t></w:t>
      </w:r>
      <w:r>
        <w:t></w:t>
      </w:r>
    </w:p>
    <w:p w:rsidR="003A4807" w:rsidRDefault="003A4807" w:rsidP="003A4807">
      <w:r>
        <w:rPr>
          <w:rFonts w:hint="eastAsia"/>
        </w:rPr>
        <w:t>застосуванні</w:t>
      </w:r>
      <w:r>
        <w:t></w:t>
      </w:r>
      <w:r>
        <w:rPr>
          <w:rFonts w:hint="eastAsia"/>
        </w:rPr>
        <w:t>тимчасового</w:t>
      </w:r>
      <w:r>
        <w:t></w:t>
      </w:r>
      <w:r>
        <w:rPr>
          <w:rFonts w:hint="eastAsia"/>
        </w:rPr>
        <w:t>арешту</w:t>
      </w:r>
      <w:r>
        <w:t></w:t>
      </w:r>
      <w:r>
        <w:rPr>
          <w:rFonts w:hint="eastAsia"/>
        </w:rPr>
        <w:t>та</w:t>
      </w:r>
      <w:r>
        <w:t></w:t>
      </w:r>
      <w:r>
        <w:rPr>
          <w:rFonts w:hint="eastAsia"/>
        </w:rPr>
        <w:t>застосовує</w:t>
      </w:r>
      <w:r>
        <w:t></w:t>
      </w:r>
      <w:r>
        <w:rPr>
          <w:rFonts w:hint="eastAsia"/>
        </w:rPr>
        <w:t>екстрадиційний</w:t>
      </w:r>
      <w:r>
        <w:t></w:t>
      </w:r>
      <w:r>
        <w:rPr>
          <w:rFonts w:hint="eastAsia"/>
        </w:rPr>
        <w:t>арешт</w:t>
      </w:r>
      <w:r>
        <w:t></w:t>
      </w:r>
      <w:r>
        <w:rPr>
          <w:rFonts w:hint="eastAsia"/>
        </w:rPr>
        <w:t>у</w:t>
      </w:r>
      <w:r>
        <w:t></w:t>
      </w:r>
      <w:r>
        <w:rPr>
          <w:rFonts w:hint="eastAsia"/>
        </w:rPr>
        <w:t>разі</w:t>
      </w:r>
    </w:p>
    <w:p w:rsidR="003A4807" w:rsidRDefault="003A4807" w:rsidP="003A4807">
      <w:r>
        <w:rPr>
          <w:rFonts w:hint="eastAsia"/>
        </w:rPr>
        <w:t>наявності</w:t>
      </w:r>
      <w:r>
        <w:t></w:t>
      </w:r>
      <w:r>
        <w:rPr>
          <w:rFonts w:hint="eastAsia"/>
        </w:rPr>
        <w:t>підстав</w:t>
      </w:r>
      <w:r>
        <w:t></w:t>
      </w:r>
    </w:p>
    <w:p w:rsidR="003A4807" w:rsidRDefault="003A4807" w:rsidP="003A4807">
      <w:r>
        <w:t></w:t>
      </w:r>
      <w:r>
        <w:t></w:t>
      </w:r>
      <w:r>
        <w:t></w:t>
      </w:r>
      <w:r>
        <w:rPr>
          <w:rFonts w:hint="eastAsia"/>
        </w:rPr>
        <w:t>Особливістю</w:t>
      </w:r>
      <w:r>
        <w:t></w:t>
      </w:r>
      <w:r>
        <w:rPr>
          <w:rFonts w:hint="eastAsia"/>
        </w:rPr>
        <w:t>застосування</w:t>
      </w:r>
      <w:r>
        <w:t></w:t>
      </w:r>
      <w:r>
        <w:rPr>
          <w:rFonts w:hint="eastAsia"/>
        </w:rPr>
        <w:t>спеціального</w:t>
      </w:r>
      <w:r>
        <w:t></w:t>
      </w:r>
      <w:r>
        <w:rPr>
          <w:rFonts w:hint="eastAsia"/>
        </w:rPr>
        <w:t>правила</w:t>
      </w:r>
      <w:r>
        <w:t></w:t>
      </w:r>
      <w:r>
        <w:rPr>
          <w:rFonts w:hint="eastAsia"/>
        </w:rPr>
        <w:t>щодо</w:t>
      </w:r>
      <w:r>
        <w:t></w:t>
      </w:r>
      <w:r>
        <w:rPr>
          <w:rFonts w:hint="eastAsia"/>
        </w:rPr>
        <w:t>меж</w:t>
      </w:r>
    </w:p>
    <w:p w:rsidR="003A4807" w:rsidRDefault="003A4807" w:rsidP="003A4807">
      <w:r>
        <w:rPr>
          <w:rFonts w:hint="eastAsia"/>
        </w:rPr>
        <w:t>кримінальної</w:t>
      </w:r>
      <w:r>
        <w:t></w:t>
      </w:r>
      <w:r>
        <w:rPr>
          <w:rFonts w:hint="eastAsia"/>
        </w:rPr>
        <w:t>відповідальності</w:t>
      </w:r>
      <w:r>
        <w:t></w:t>
      </w:r>
      <w:r>
        <w:rPr>
          <w:rFonts w:hint="eastAsia"/>
        </w:rPr>
        <w:t>при</w:t>
      </w:r>
      <w:r>
        <w:t></w:t>
      </w:r>
      <w:r>
        <w:rPr>
          <w:rFonts w:hint="eastAsia"/>
        </w:rPr>
        <w:t>застосуванні</w:t>
      </w:r>
      <w:r>
        <w:t></w:t>
      </w:r>
      <w:r>
        <w:rPr>
          <w:rFonts w:hint="eastAsia"/>
        </w:rPr>
        <w:t>спрощеного</w:t>
      </w:r>
      <w:r>
        <w:t></w:t>
      </w:r>
      <w:r>
        <w:rPr>
          <w:rFonts w:hint="eastAsia"/>
        </w:rPr>
        <w:t>порядку</w:t>
      </w:r>
      <w:r>
        <w:t></w:t>
      </w:r>
      <w:r>
        <w:rPr>
          <w:rFonts w:hint="eastAsia"/>
        </w:rPr>
        <w:t>видачі</w:t>
      </w:r>
    </w:p>
    <w:p w:rsidR="003A4807" w:rsidRDefault="003A4807" w:rsidP="003A4807">
      <w:r>
        <w:rPr>
          <w:rFonts w:hint="eastAsia"/>
        </w:rPr>
        <w:t>особи</w:t>
      </w:r>
      <w:r>
        <w:t></w:t>
      </w:r>
      <w:r>
        <w:rPr>
          <w:rFonts w:hint="eastAsia"/>
        </w:rPr>
        <w:t>з</w:t>
      </w:r>
      <w:r>
        <w:t></w:t>
      </w:r>
      <w:r>
        <w:rPr>
          <w:rFonts w:hint="eastAsia"/>
        </w:rPr>
        <w:t>України</w:t>
      </w:r>
      <w:r>
        <w:t></w:t>
      </w:r>
      <w:r>
        <w:rPr>
          <w:rFonts w:hint="eastAsia"/>
        </w:rPr>
        <w:t>є</w:t>
      </w:r>
      <w:r>
        <w:t></w:t>
      </w:r>
      <w:r>
        <w:rPr>
          <w:rFonts w:hint="eastAsia"/>
        </w:rPr>
        <w:t>те</w:t>
      </w:r>
      <w:r>
        <w:t></w:t>
      </w:r>
      <w:r>
        <w:t></w:t>
      </w:r>
      <w:r>
        <w:rPr>
          <w:rFonts w:hint="eastAsia"/>
        </w:rPr>
        <w:t>що</w:t>
      </w:r>
      <w:r>
        <w:t></w:t>
      </w:r>
      <w:r>
        <w:rPr>
          <w:rFonts w:hint="eastAsia"/>
        </w:rPr>
        <w:t>у</w:t>
      </w:r>
      <w:r>
        <w:t></w:t>
      </w:r>
      <w:r>
        <w:rPr>
          <w:rFonts w:hint="eastAsia"/>
        </w:rPr>
        <w:t>разі</w:t>
      </w:r>
      <w:r>
        <w:t></w:t>
      </w:r>
      <w:r>
        <w:rPr>
          <w:rFonts w:hint="eastAsia"/>
        </w:rPr>
        <w:t>вчинення</w:t>
      </w:r>
      <w:r>
        <w:t></w:t>
      </w:r>
      <w:r>
        <w:rPr>
          <w:rFonts w:hint="eastAsia"/>
        </w:rPr>
        <w:t>особою</w:t>
      </w:r>
      <w:r>
        <w:t></w:t>
      </w:r>
      <w:r>
        <w:rPr>
          <w:rFonts w:hint="eastAsia"/>
        </w:rPr>
        <w:t>до</w:t>
      </w:r>
      <w:r>
        <w:t></w:t>
      </w:r>
      <w:r>
        <w:rPr>
          <w:rFonts w:hint="eastAsia"/>
        </w:rPr>
        <w:t>її</w:t>
      </w:r>
      <w:r>
        <w:t></w:t>
      </w:r>
      <w:r>
        <w:rPr>
          <w:rFonts w:hint="eastAsia"/>
        </w:rPr>
        <w:t>видачі</w:t>
      </w:r>
      <w:r>
        <w:t></w:t>
      </w:r>
      <w:r>
        <w:t></w:t>
      </w:r>
      <w:r>
        <w:rPr>
          <w:rFonts w:hint="eastAsia"/>
        </w:rPr>
        <w:t>екстрадиції</w:t>
      </w:r>
      <w:r>
        <w:t></w:t>
      </w:r>
    </w:p>
    <w:p w:rsidR="003A4807" w:rsidRDefault="003A4807" w:rsidP="003A4807">
      <w:r>
        <w:rPr>
          <w:rFonts w:hint="eastAsia"/>
        </w:rPr>
        <w:t>іншого</w:t>
      </w:r>
      <w:r>
        <w:t></w:t>
      </w:r>
      <w:r>
        <w:rPr>
          <w:rFonts w:hint="eastAsia"/>
        </w:rPr>
        <w:t>злочину</w:t>
      </w:r>
      <w:r>
        <w:t></w:t>
      </w:r>
      <w:r>
        <w:t></w:t>
      </w:r>
      <w:r>
        <w:rPr>
          <w:rFonts w:hint="eastAsia"/>
        </w:rPr>
        <w:t>не</w:t>
      </w:r>
      <w:r>
        <w:t></w:t>
      </w:r>
      <w:r>
        <w:rPr>
          <w:rFonts w:hint="eastAsia"/>
        </w:rPr>
        <w:t>зазначеного</w:t>
      </w:r>
      <w:r>
        <w:t></w:t>
      </w:r>
      <w:r>
        <w:rPr>
          <w:rFonts w:hint="eastAsia"/>
        </w:rPr>
        <w:t>у</w:t>
      </w:r>
      <w:r>
        <w:t></w:t>
      </w:r>
      <w:r>
        <w:rPr>
          <w:rFonts w:hint="eastAsia"/>
        </w:rPr>
        <w:t>запиті</w:t>
      </w:r>
      <w:r>
        <w:t></w:t>
      </w:r>
      <w:r>
        <w:rPr>
          <w:rFonts w:hint="eastAsia"/>
        </w:rPr>
        <w:t>про</w:t>
      </w:r>
      <w:r>
        <w:t></w:t>
      </w:r>
      <w:r>
        <w:rPr>
          <w:rFonts w:hint="eastAsia"/>
        </w:rPr>
        <w:t>видачу</w:t>
      </w:r>
      <w:r>
        <w:t></w:t>
      </w:r>
      <w:r>
        <w:t></w:t>
      </w:r>
      <w:r>
        <w:rPr>
          <w:rFonts w:hint="eastAsia"/>
        </w:rPr>
        <w:t>притягнути</w:t>
      </w:r>
      <w:r>
        <w:t></w:t>
      </w:r>
      <w:r>
        <w:rPr>
          <w:rFonts w:hint="eastAsia"/>
        </w:rPr>
        <w:t>таку</w:t>
      </w:r>
      <w:r>
        <w:t></w:t>
      </w:r>
      <w:r>
        <w:rPr>
          <w:rFonts w:hint="eastAsia"/>
        </w:rPr>
        <w:t>особу</w:t>
      </w:r>
    </w:p>
    <w:p w:rsidR="003A4807" w:rsidRDefault="003A4807" w:rsidP="003A4807">
      <w:r>
        <w:rPr>
          <w:rFonts w:hint="eastAsia"/>
        </w:rPr>
        <w:t>до</w:t>
      </w:r>
      <w:r>
        <w:t></w:t>
      </w:r>
      <w:r>
        <w:rPr>
          <w:rFonts w:hint="eastAsia"/>
        </w:rPr>
        <w:t>кримінальної</w:t>
      </w:r>
      <w:r>
        <w:t></w:t>
      </w:r>
      <w:r>
        <w:rPr>
          <w:rFonts w:hint="eastAsia"/>
        </w:rPr>
        <w:t>відповідальності</w:t>
      </w:r>
      <w:r>
        <w:t></w:t>
      </w:r>
      <w:r>
        <w:rPr>
          <w:rFonts w:hint="eastAsia"/>
        </w:rPr>
        <w:t>або</w:t>
      </w:r>
      <w:r>
        <w:t></w:t>
      </w:r>
      <w:r>
        <w:rPr>
          <w:rFonts w:hint="eastAsia"/>
        </w:rPr>
        <w:t>виконати</w:t>
      </w:r>
      <w:r>
        <w:t></w:t>
      </w:r>
      <w:r>
        <w:rPr>
          <w:rFonts w:hint="eastAsia"/>
        </w:rPr>
        <w:t>вирок</w:t>
      </w:r>
      <w:r>
        <w:t></w:t>
      </w:r>
      <w:r>
        <w:rPr>
          <w:rFonts w:hint="eastAsia"/>
        </w:rPr>
        <w:t>суду</w:t>
      </w:r>
      <w:r>
        <w:t></w:t>
      </w:r>
      <w:r>
        <w:rPr>
          <w:rFonts w:hint="eastAsia"/>
        </w:rPr>
        <w:t>за</w:t>
      </w:r>
      <w:r>
        <w:t></w:t>
      </w:r>
      <w:r>
        <w:rPr>
          <w:rFonts w:hint="eastAsia"/>
        </w:rPr>
        <w:t>цей</w:t>
      </w:r>
      <w:r>
        <w:t></w:t>
      </w:r>
      <w:r>
        <w:rPr>
          <w:rFonts w:hint="eastAsia"/>
        </w:rPr>
        <w:t>злочин</w:t>
      </w:r>
    </w:p>
    <w:p w:rsidR="003A4807" w:rsidRDefault="003A4807" w:rsidP="003A4807">
      <w:r>
        <w:rPr>
          <w:rFonts w:hint="eastAsia"/>
        </w:rPr>
        <w:t>можна</w:t>
      </w:r>
      <w:r>
        <w:t></w:t>
      </w:r>
      <w:r>
        <w:rPr>
          <w:rFonts w:hint="eastAsia"/>
        </w:rPr>
        <w:t>лише</w:t>
      </w:r>
      <w:r>
        <w:t></w:t>
      </w:r>
      <w:r>
        <w:rPr>
          <w:rFonts w:hint="eastAsia"/>
        </w:rPr>
        <w:t>після</w:t>
      </w:r>
      <w:r>
        <w:t></w:t>
      </w:r>
      <w:r>
        <w:rPr>
          <w:rFonts w:hint="eastAsia"/>
        </w:rPr>
        <w:t>отримання</w:t>
      </w:r>
      <w:r>
        <w:t></w:t>
      </w:r>
      <w:r>
        <w:rPr>
          <w:rFonts w:hint="eastAsia"/>
        </w:rPr>
        <w:t>згоди</w:t>
      </w:r>
      <w:r>
        <w:t></w:t>
      </w:r>
      <w:r>
        <w:rPr>
          <w:rFonts w:hint="eastAsia"/>
        </w:rPr>
        <w:t>компетентного</w:t>
      </w:r>
      <w:r>
        <w:t></w:t>
      </w:r>
      <w:r>
        <w:rPr>
          <w:rFonts w:hint="eastAsia"/>
        </w:rPr>
        <w:t>органу</w:t>
      </w:r>
      <w:r>
        <w:t></w:t>
      </w:r>
      <w:r>
        <w:rPr>
          <w:rFonts w:hint="eastAsia"/>
        </w:rPr>
        <w:t>іноземної</w:t>
      </w:r>
    </w:p>
    <w:p w:rsidR="003A4807" w:rsidRDefault="003A4807" w:rsidP="003A4807">
      <w:r>
        <w:rPr>
          <w:rFonts w:hint="eastAsia"/>
        </w:rPr>
        <w:t>держави</w:t>
      </w:r>
      <w:r>
        <w:t></w:t>
      </w:r>
      <w:r>
        <w:t></w:t>
      </w:r>
      <w:r>
        <w:rPr>
          <w:rFonts w:hint="eastAsia"/>
        </w:rPr>
        <w:t>що</w:t>
      </w:r>
      <w:r>
        <w:t></w:t>
      </w:r>
      <w:r>
        <w:rPr>
          <w:rFonts w:hint="eastAsia"/>
        </w:rPr>
        <w:t>видала</w:t>
      </w:r>
      <w:r>
        <w:t></w:t>
      </w:r>
      <w:r>
        <w:rPr>
          <w:rFonts w:hint="eastAsia"/>
        </w:rPr>
        <w:t>особу</w:t>
      </w:r>
      <w:r>
        <w:t></w:t>
      </w:r>
      <w:r>
        <w:t></w:t>
      </w:r>
      <w:r>
        <w:rPr>
          <w:rFonts w:hint="eastAsia"/>
        </w:rPr>
        <w:t>Здійснення</w:t>
      </w:r>
      <w:r>
        <w:t></w:t>
      </w:r>
      <w:r>
        <w:rPr>
          <w:rFonts w:hint="eastAsia"/>
        </w:rPr>
        <w:t>досудового</w:t>
      </w:r>
      <w:r>
        <w:t></w:t>
      </w:r>
      <w:r>
        <w:rPr>
          <w:rFonts w:hint="eastAsia"/>
        </w:rPr>
        <w:t>розслідування</w:t>
      </w:r>
      <w:r>
        <w:t></w:t>
      </w:r>
      <w:r>
        <w:rPr>
          <w:rFonts w:hint="eastAsia"/>
        </w:rPr>
        <w:t>можливе</w:t>
      </w:r>
    </w:p>
    <w:p w:rsidR="003A4807" w:rsidRDefault="003A4807" w:rsidP="003A4807">
      <w:r>
        <w:rPr>
          <w:rFonts w:hint="eastAsia"/>
        </w:rPr>
        <w:t>без</w:t>
      </w:r>
      <w:r>
        <w:t></w:t>
      </w:r>
      <w:r>
        <w:rPr>
          <w:rFonts w:hint="eastAsia"/>
        </w:rPr>
        <w:t>застосування</w:t>
      </w:r>
      <w:r>
        <w:t></w:t>
      </w:r>
      <w:r>
        <w:rPr>
          <w:rFonts w:hint="eastAsia"/>
        </w:rPr>
        <w:t>заходів</w:t>
      </w:r>
      <w:r>
        <w:t></w:t>
      </w:r>
      <w:r>
        <w:t></w:t>
      </w:r>
      <w:r>
        <w:rPr>
          <w:rFonts w:hint="eastAsia"/>
        </w:rPr>
        <w:t>що</w:t>
      </w:r>
      <w:r>
        <w:t></w:t>
      </w:r>
      <w:r>
        <w:rPr>
          <w:rFonts w:hint="eastAsia"/>
        </w:rPr>
        <w:t>обмежують</w:t>
      </w:r>
      <w:r>
        <w:t></w:t>
      </w:r>
      <w:r>
        <w:rPr>
          <w:rFonts w:hint="eastAsia"/>
        </w:rPr>
        <w:t>особисту</w:t>
      </w:r>
      <w:r>
        <w:t></w:t>
      </w:r>
      <w:r>
        <w:rPr>
          <w:rFonts w:hint="eastAsia"/>
        </w:rPr>
        <w:t>свободу</w:t>
      </w:r>
      <w:r>
        <w:t></w:t>
      </w:r>
      <w:r>
        <w:rPr>
          <w:rFonts w:hint="eastAsia"/>
        </w:rPr>
        <w:t>відповідної</w:t>
      </w:r>
      <w:r>
        <w:t></w:t>
      </w:r>
      <w:r>
        <w:rPr>
          <w:rFonts w:hint="eastAsia"/>
        </w:rPr>
        <w:t>особи</w:t>
      </w:r>
      <w:r>
        <w:t></w:t>
      </w:r>
    </w:p>
    <w:p w:rsidR="003A4807" w:rsidRDefault="003A4807" w:rsidP="003A4807">
      <w:r>
        <w:rPr>
          <w:rFonts w:hint="eastAsia"/>
        </w:rPr>
        <w:t>При</w:t>
      </w:r>
      <w:r>
        <w:t></w:t>
      </w:r>
      <w:r>
        <w:rPr>
          <w:rFonts w:hint="eastAsia"/>
        </w:rPr>
        <w:t>застосуванні</w:t>
      </w:r>
      <w:r>
        <w:t></w:t>
      </w:r>
      <w:r>
        <w:rPr>
          <w:rFonts w:hint="eastAsia"/>
        </w:rPr>
        <w:t>процедури</w:t>
      </w:r>
      <w:r>
        <w:t></w:t>
      </w:r>
      <w:r>
        <w:rPr>
          <w:rFonts w:hint="eastAsia"/>
        </w:rPr>
        <w:t>видачі</w:t>
      </w:r>
      <w:r>
        <w:t></w:t>
      </w:r>
      <w:r>
        <w:rPr>
          <w:rFonts w:hint="eastAsia"/>
        </w:rPr>
        <w:t>особи</w:t>
      </w:r>
      <w:r>
        <w:t></w:t>
      </w:r>
      <w:r>
        <w:t></w:t>
      </w:r>
      <w:r>
        <w:rPr>
          <w:rFonts w:hint="eastAsia"/>
        </w:rPr>
        <w:t>екстрадиції</w:t>
      </w:r>
      <w:r>
        <w:t></w:t>
      </w:r>
      <w:r>
        <w:t></w:t>
      </w:r>
      <w:r>
        <w:rPr>
          <w:rFonts w:hint="eastAsia"/>
        </w:rPr>
        <w:t>у</w:t>
      </w:r>
      <w:r>
        <w:t></w:t>
      </w:r>
      <w:r>
        <w:rPr>
          <w:rFonts w:hint="eastAsia"/>
        </w:rPr>
        <w:t>спрощеному</w:t>
      </w:r>
    </w:p>
    <w:p w:rsidR="003A4807" w:rsidRDefault="003A4807" w:rsidP="003A4807">
      <w:r>
        <w:rPr>
          <w:rFonts w:hint="eastAsia"/>
        </w:rPr>
        <w:t>порядку</w:t>
      </w:r>
      <w:r>
        <w:t></w:t>
      </w:r>
      <w:r>
        <w:t></w:t>
      </w:r>
      <w:r>
        <w:rPr>
          <w:rFonts w:hint="eastAsia"/>
        </w:rPr>
        <w:t>уповноважений</w:t>
      </w:r>
      <w:r>
        <w:t></w:t>
      </w:r>
      <w:r>
        <w:t></w:t>
      </w:r>
      <w:r>
        <w:rPr>
          <w:rFonts w:hint="eastAsia"/>
        </w:rPr>
        <w:t>центральний</w:t>
      </w:r>
      <w:r>
        <w:t></w:t>
      </w:r>
      <w:r>
        <w:t></w:t>
      </w:r>
      <w:r>
        <w:rPr>
          <w:rFonts w:hint="eastAsia"/>
        </w:rPr>
        <w:t>орган</w:t>
      </w:r>
      <w:r>
        <w:t></w:t>
      </w:r>
      <w:r>
        <w:rPr>
          <w:rFonts w:hint="eastAsia"/>
        </w:rPr>
        <w:t>України</w:t>
      </w:r>
      <w:r>
        <w:t></w:t>
      </w:r>
      <w:r>
        <w:rPr>
          <w:rFonts w:hint="eastAsia"/>
        </w:rPr>
        <w:t>може</w:t>
      </w:r>
      <w:r>
        <w:t></w:t>
      </w:r>
      <w:r>
        <w:rPr>
          <w:rFonts w:hint="eastAsia"/>
        </w:rPr>
        <w:t>висловити</w:t>
      </w:r>
    </w:p>
    <w:p w:rsidR="003A4807" w:rsidRDefault="003A4807" w:rsidP="003A4807">
      <w:r>
        <w:rPr>
          <w:rFonts w:hint="eastAsia"/>
        </w:rPr>
        <w:t>обмеження</w:t>
      </w:r>
      <w:r>
        <w:t></w:t>
      </w:r>
      <w:r>
        <w:rPr>
          <w:rFonts w:hint="eastAsia"/>
        </w:rPr>
        <w:t>щодо</w:t>
      </w:r>
      <w:r>
        <w:t></w:t>
      </w:r>
      <w:r>
        <w:rPr>
          <w:rFonts w:hint="eastAsia"/>
        </w:rPr>
        <w:t>меж</w:t>
      </w:r>
      <w:r>
        <w:t></w:t>
      </w:r>
      <w:r>
        <w:rPr>
          <w:rFonts w:hint="eastAsia"/>
        </w:rPr>
        <w:t>кримінальної</w:t>
      </w:r>
      <w:r>
        <w:t></w:t>
      </w:r>
      <w:r>
        <w:rPr>
          <w:rFonts w:hint="eastAsia"/>
        </w:rPr>
        <w:t>відповідальності</w:t>
      </w:r>
      <w:r>
        <w:t></w:t>
      </w:r>
      <w:r>
        <w:rPr>
          <w:rFonts w:hint="eastAsia"/>
        </w:rPr>
        <w:t>особи</w:t>
      </w:r>
      <w:r>
        <w:t></w:t>
      </w:r>
      <w:r>
        <w:t></w:t>
      </w:r>
      <w:r>
        <w:rPr>
          <w:rFonts w:hint="eastAsia"/>
        </w:rPr>
        <w:t>що</w:t>
      </w:r>
      <w:r>
        <w:t></w:t>
      </w:r>
      <w:r>
        <w:rPr>
          <w:rFonts w:hint="eastAsia"/>
        </w:rPr>
        <w:t>видається</w:t>
      </w:r>
      <w:r>
        <w:t></w:t>
      </w:r>
    </w:p>
    <w:p w:rsidR="003A4807" w:rsidRDefault="003A4807" w:rsidP="003A4807">
      <w:r>
        <w:rPr>
          <w:rFonts w:hint="eastAsia"/>
        </w:rPr>
        <w:t>Прийняття</w:t>
      </w:r>
      <w:r>
        <w:t></w:t>
      </w:r>
      <w:r>
        <w:rPr>
          <w:rFonts w:hint="eastAsia"/>
        </w:rPr>
        <w:t>висловлених</w:t>
      </w:r>
      <w:r>
        <w:t></w:t>
      </w:r>
      <w:r>
        <w:rPr>
          <w:rFonts w:hint="eastAsia"/>
        </w:rPr>
        <w:t>обмежень</w:t>
      </w:r>
      <w:r>
        <w:t></w:t>
      </w:r>
      <w:r>
        <w:rPr>
          <w:rFonts w:hint="eastAsia"/>
        </w:rPr>
        <w:t>запитуючою</w:t>
      </w:r>
      <w:r>
        <w:t></w:t>
      </w:r>
      <w:r>
        <w:rPr>
          <w:rFonts w:hint="eastAsia"/>
        </w:rPr>
        <w:t>стороною</w:t>
      </w:r>
      <w:r>
        <w:t></w:t>
      </w:r>
      <w:r>
        <w:rPr>
          <w:rFonts w:hint="eastAsia"/>
        </w:rPr>
        <w:t>є</w:t>
      </w:r>
      <w:r>
        <w:t></w:t>
      </w:r>
      <w:r>
        <w:rPr>
          <w:rFonts w:hint="eastAsia"/>
        </w:rPr>
        <w:t>обов’язковою</w:t>
      </w:r>
    </w:p>
    <w:p w:rsidR="003A4807" w:rsidRDefault="003A4807" w:rsidP="003A4807">
      <w:r>
        <w:rPr>
          <w:rFonts w:hint="eastAsia"/>
        </w:rPr>
        <w:t>умовою</w:t>
      </w:r>
      <w:r>
        <w:t></w:t>
      </w:r>
      <w:r>
        <w:rPr>
          <w:rFonts w:hint="eastAsia"/>
        </w:rPr>
        <w:t>для</w:t>
      </w:r>
      <w:r>
        <w:t></w:t>
      </w:r>
      <w:r>
        <w:rPr>
          <w:rFonts w:hint="eastAsia"/>
        </w:rPr>
        <w:t>запитуваної</w:t>
      </w:r>
      <w:r>
        <w:t></w:t>
      </w:r>
      <w:r>
        <w:rPr>
          <w:rFonts w:hint="eastAsia"/>
        </w:rPr>
        <w:t>сторони</w:t>
      </w:r>
      <w:r>
        <w:t></w:t>
      </w:r>
      <w:r>
        <w:t></w:t>
      </w:r>
      <w:r>
        <w:rPr>
          <w:rFonts w:hint="eastAsia"/>
        </w:rPr>
        <w:t>Зазначене</w:t>
      </w:r>
      <w:r>
        <w:t></w:t>
      </w:r>
      <w:r>
        <w:rPr>
          <w:rFonts w:hint="eastAsia"/>
        </w:rPr>
        <w:t>положення</w:t>
      </w:r>
      <w:r>
        <w:t></w:t>
      </w:r>
      <w:r>
        <w:rPr>
          <w:rFonts w:hint="eastAsia"/>
        </w:rPr>
        <w:t>розповсюджується</w:t>
      </w:r>
      <w:r>
        <w:t></w:t>
      </w:r>
      <w:r>
        <w:rPr>
          <w:rFonts w:hint="eastAsia"/>
        </w:rPr>
        <w:t>на</w:t>
      </w:r>
    </w:p>
    <w:p w:rsidR="003A4807" w:rsidRDefault="003A4807" w:rsidP="003A4807">
      <w:r>
        <w:rPr>
          <w:rFonts w:hint="eastAsia"/>
        </w:rPr>
        <w:t>випадки</w:t>
      </w:r>
      <w:r>
        <w:t></w:t>
      </w:r>
      <w:r>
        <w:rPr>
          <w:rFonts w:hint="eastAsia"/>
        </w:rPr>
        <w:t>застосування</w:t>
      </w:r>
      <w:r>
        <w:t></w:t>
      </w:r>
      <w:r>
        <w:rPr>
          <w:rFonts w:hint="eastAsia"/>
        </w:rPr>
        <w:t>принципу</w:t>
      </w:r>
      <w:r>
        <w:t></w:t>
      </w:r>
      <w:r>
        <w:rPr>
          <w:rFonts w:hint="eastAsia"/>
        </w:rPr>
        <w:t>взаємності</w:t>
      </w:r>
      <w:r>
        <w:t></w:t>
      </w:r>
      <w:r>
        <w:rPr>
          <w:rFonts w:hint="eastAsia"/>
        </w:rPr>
        <w:t>при</w:t>
      </w:r>
      <w:r>
        <w:t></w:t>
      </w:r>
      <w:r>
        <w:rPr>
          <w:rFonts w:hint="eastAsia"/>
        </w:rPr>
        <w:t>видачі</w:t>
      </w:r>
      <w:r>
        <w:t></w:t>
      </w:r>
      <w:r>
        <w:rPr>
          <w:rFonts w:hint="eastAsia"/>
        </w:rPr>
        <w:t>особи</w:t>
      </w:r>
      <w:r>
        <w:t></w:t>
      </w:r>
    </w:p>
    <w:p w:rsidR="003A4807" w:rsidRDefault="003A4807" w:rsidP="003A4807">
      <w:r>
        <w:t></w:t>
      </w:r>
      <w:r>
        <w:t></w:t>
      </w:r>
      <w:r>
        <w:t></w:t>
      </w:r>
      <w:r>
        <w:rPr>
          <w:rFonts w:hint="eastAsia"/>
        </w:rPr>
        <w:t>Судовий</w:t>
      </w:r>
      <w:r>
        <w:t></w:t>
      </w:r>
      <w:r>
        <w:rPr>
          <w:rFonts w:hint="eastAsia"/>
        </w:rPr>
        <w:t>контроль</w:t>
      </w:r>
      <w:r>
        <w:t></w:t>
      </w:r>
      <w:r>
        <w:rPr>
          <w:rFonts w:hint="eastAsia"/>
        </w:rPr>
        <w:t>при</w:t>
      </w:r>
      <w:r>
        <w:t></w:t>
      </w:r>
      <w:r>
        <w:rPr>
          <w:rFonts w:hint="eastAsia"/>
        </w:rPr>
        <w:t>застосуванні</w:t>
      </w:r>
      <w:r>
        <w:t></w:t>
      </w:r>
      <w:r>
        <w:rPr>
          <w:rFonts w:hint="eastAsia"/>
        </w:rPr>
        <w:t>спрощеного</w:t>
      </w:r>
      <w:r>
        <w:t></w:t>
      </w:r>
      <w:r>
        <w:rPr>
          <w:rFonts w:hint="eastAsia"/>
        </w:rPr>
        <w:t>порядку</w:t>
      </w:r>
      <w:r>
        <w:t></w:t>
      </w:r>
      <w:r>
        <w:rPr>
          <w:rFonts w:hint="eastAsia"/>
        </w:rPr>
        <w:t>видачі</w:t>
      </w:r>
      <w:r>
        <w:t></w:t>
      </w:r>
      <w:r>
        <w:rPr>
          <w:rFonts w:hint="eastAsia"/>
        </w:rPr>
        <w:t>осіб</w:t>
      </w:r>
      <w:r>
        <w:t></w:t>
      </w:r>
      <w:r>
        <w:rPr>
          <w:rFonts w:hint="eastAsia"/>
        </w:rPr>
        <w:t>з</w:t>
      </w:r>
    </w:p>
    <w:p w:rsidR="003A4807" w:rsidRDefault="003A4807" w:rsidP="003A4807">
      <w:r>
        <w:rPr>
          <w:rFonts w:hint="eastAsia"/>
        </w:rPr>
        <w:t>України</w:t>
      </w:r>
      <w:r>
        <w:t></w:t>
      </w:r>
      <w:r>
        <w:rPr>
          <w:rFonts w:hint="eastAsia"/>
        </w:rPr>
        <w:t>є</w:t>
      </w:r>
      <w:r>
        <w:t></w:t>
      </w:r>
      <w:r>
        <w:rPr>
          <w:rFonts w:hint="eastAsia"/>
        </w:rPr>
        <w:t>окремим</w:t>
      </w:r>
      <w:r>
        <w:t></w:t>
      </w:r>
      <w:r>
        <w:rPr>
          <w:rFonts w:hint="eastAsia"/>
        </w:rPr>
        <w:t>напрямком</w:t>
      </w:r>
      <w:r>
        <w:t></w:t>
      </w:r>
      <w:r>
        <w:rPr>
          <w:rFonts w:hint="eastAsia"/>
        </w:rPr>
        <w:t>діяльності</w:t>
      </w:r>
      <w:r>
        <w:t></w:t>
      </w:r>
      <w:r>
        <w:rPr>
          <w:rFonts w:hint="eastAsia"/>
        </w:rPr>
        <w:t>слідчого</w:t>
      </w:r>
      <w:r>
        <w:t></w:t>
      </w:r>
      <w:r>
        <w:rPr>
          <w:rFonts w:hint="eastAsia"/>
        </w:rPr>
        <w:t>судді</w:t>
      </w:r>
      <w:r>
        <w:t></w:t>
      </w:r>
      <w:r>
        <w:t></w:t>
      </w:r>
      <w:r>
        <w:rPr>
          <w:rFonts w:hint="eastAsia"/>
        </w:rPr>
        <w:t>оскільки</w:t>
      </w:r>
      <w:r>
        <w:t></w:t>
      </w:r>
      <w:r>
        <w:rPr>
          <w:rFonts w:hint="eastAsia"/>
        </w:rPr>
        <w:t>має</w:t>
      </w:r>
      <w:r>
        <w:t></w:t>
      </w:r>
      <w:r>
        <w:rPr>
          <w:rFonts w:hint="eastAsia"/>
        </w:rPr>
        <w:t>окрему</w:t>
      </w:r>
    </w:p>
    <w:p w:rsidR="003A4807" w:rsidRDefault="003A4807" w:rsidP="003A4807">
      <w:r>
        <w:rPr>
          <w:rFonts w:hint="eastAsia"/>
        </w:rPr>
        <w:t>групу</w:t>
      </w:r>
      <w:r>
        <w:t></w:t>
      </w:r>
      <w:r>
        <w:rPr>
          <w:rFonts w:hint="eastAsia"/>
        </w:rPr>
        <w:t>суб’єктів</w:t>
      </w:r>
      <w:r>
        <w:t></w:t>
      </w:r>
      <w:r>
        <w:t></w:t>
      </w:r>
      <w:r>
        <w:rPr>
          <w:rFonts w:hint="eastAsia"/>
        </w:rPr>
        <w:t>щодо</w:t>
      </w:r>
      <w:r>
        <w:t></w:t>
      </w:r>
      <w:r>
        <w:rPr>
          <w:rFonts w:hint="eastAsia"/>
        </w:rPr>
        <w:t>яких</w:t>
      </w:r>
      <w:r>
        <w:t></w:t>
      </w:r>
      <w:r>
        <w:rPr>
          <w:rFonts w:hint="eastAsia"/>
        </w:rPr>
        <w:t>здійснюється</w:t>
      </w:r>
      <w:r>
        <w:t></w:t>
      </w:r>
      <w:r>
        <w:rPr>
          <w:rFonts w:hint="eastAsia"/>
        </w:rPr>
        <w:t>судовий</w:t>
      </w:r>
      <w:r>
        <w:t></w:t>
      </w:r>
      <w:r>
        <w:rPr>
          <w:rFonts w:hint="eastAsia"/>
        </w:rPr>
        <w:t>контроль</w:t>
      </w:r>
      <w:r>
        <w:t></w:t>
      </w:r>
      <w:r>
        <w:t></w:t>
      </w:r>
      <w:r>
        <w:rPr>
          <w:rFonts w:hint="eastAsia"/>
        </w:rPr>
        <w:t>обставин</w:t>
      </w:r>
      <w:r>
        <w:t></w:t>
      </w:r>
      <w:r>
        <w:t></w:t>
      </w:r>
      <w:r>
        <w:rPr>
          <w:rFonts w:hint="eastAsia"/>
        </w:rPr>
        <w:t>які</w:t>
      </w:r>
    </w:p>
    <w:p w:rsidR="003A4807" w:rsidRDefault="003A4807" w:rsidP="003A4807">
      <w:r>
        <w:rPr>
          <w:rFonts w:hint="eastAsia"/>
        </w:rPr>
        <w:t>підлягають</w:t>
      </w:r>
      <w:r>
        <w:t></w:t>
      </w:r>
      <w:r>
        <w:rPr>
          <w:rFonts w:hint="eastAsia"/>
        </w:rPr>
        <w:t>доказуванню</w:t>
      </w:r>
      <w:r>
        <w:t></w:t>
      </w:r>
      <w:r>
        <w:t></w:t>
      </w:r>
      <w:r>
        <w:rPr>
          <w:rFonts w:hint="eastAsia"/>
        </w:rPr>
        <w:t>Основним</w:t>
      </w:r>
      <w:r>
        <w:t></w:t>
      </w:r>
      <w:r>
        <w:rPr>
          <w:rFonts w:hint="eastAsia"/>
        </w:rPr>
        <w:t>завданням</w:t>
      </w:r>
      <w:r>
        <w:t></w:t>
      </w:r>
      <w:r>
        <w:rPr>
          <w:rFonts w:hint="eastAsia"/>
        </w:rPr>
        <w:t>судового</w:t>
      </w:r>
      <w:r>
        <w:t></w:t>
      </w:r>
      <w:r>
        <w:rPr>
          <w:rFonts w:hint="eastAsia"/>
        </w:rPr>
        <w:t>контролю</w:t>
      </w:r>
      <w:r>
        <w:t></w:t>
      </w:r>
      <w:r>
        <w:rPr>
          <w:rFonts w:hint="eastAsia"/>
        </w:rPr>
        <w:t>при</w:t>
      </w:r>
    </w:p>
    <w:p w:rsidR="003A4807" w:rsidRDefault="003A4807" w:rsidP="003A4807">
      <w:r>
        <w:rPr>
          <w:rFonts w:hint="eastAsia"/>
        </w:rPr>
        <w:t>застосуванні</w:t>
      </w:r>
      <w:r>
        <w:t></w:t>
      </w:r>
      <w:r>
        <w:rPr>
          <w:rFonts w:hint="eastAsia"/>
        </w:rPr>
        <w:t>спрощеного</w:t>
      </w:r>
      <w:r>
        <w:t></w:t>
      </w:r>
      <w:r>
        <w:rPr>
          <w:rFonts w:hint="eastAsia"/>
        </w:rPr>
        <w:t>порядку</w:t>
      </w:r>
      <w:r>
        <w:t></w:t>
      </w:r>
      <w:r>
        <w:rPr>
          <w:rFonts w:hint="eastAsia"/>
        </w:rPr>
        <w:t>видачі</w:t>
      </w:r>
      <w:r>
        <w:t></w:t>
      </w:r>
      <w:r>
        <w:rPr>
          <w:rFonts w:hint="eastAsia"/>
        </w:rPr>
        <w:t>осіб</w:t>
      </w:r>
      <w:r>
        <w:t></w:t>
      </w:r>
      <w:r>
        <w:rPr>
          <w:rFonts w:hint="eastAsia"/>
        </w:rPr>
        <w:t>з</w:t>
      </w:r>
      <w:r>
        <w:t></w:t>
      </w:r>
      <w:r>
        <w:rPr>
          <w:rFonts w:hint="eastAsia"/>
        </w:rPr>
        <w:t>України</w:t>
      </w:r>
      <w:r>
        <w:t></w:t>
      </w:r>
      <w:r>
        <w:rPr>
          <w:rFonts w:hint="eastAsia"/>
        </w:rPr>
        <w:t>є</w:t>
      </w:r>
      <w:r>
        <w:t></w:t>
      </w:r>
      <w:r>
        <w:rPr>
          <w:rFonts w:hint="eastAsia"/>
        </w:rPr>
        <w:t>перевірка</w:t>
      </w:r>
      <w:r>
        <w:t></w:t>
      </w:r>
      <w:r>
        <w:rPr>
          <w:rFonts w:hint="eastAsia"/>
        </w:rPr>
        <w:t>дотримання</w:t>
      </w:r>
    </w:p>
    <w:p w:rsidR="003A4807" w:rsidRDefault="003A4807" w:rsidP="003A4807">
      <w:r>
        <w:rPr>
          <w:rFonts w:hint="eastAsia"/>
        </w:rPr>
        <w:t>прав</w:t>
      </w:r>
      <w:r>
        <w:t></w:t>
      </w:r>
      <w:r>
        <w:t></w:t>
      </w:r>
      <w:r>
        <w:rPr>
          <w:rFonts w:hint="eastAsia"/>
        </w:rPr>
        <w:t>свобод</w:t>
      </w:r>
      <w:r>
        <w:t></w:t>
      </w:r>
      <w:r>
        <w:rPr>
          <w:rFonts w:hint="eastAsia"/>
        </w:rPr>
        <w:t>та</w:t>
      </w:r>
      <w:r>
        <w:t></w:t>
      </w:r>
      <w:r>
        <w:rPr>
          <w:rFonts w:hint="eastAsia"/>
        </w:rPr>
        <w:t>інтересів</w:t>
      </w:r>
      <w:r>
        <w:t></w:t>
      </w:r>
      <w:r>
        <w:rPr>
          <w:rFonts w:hint="eastAsia"/>
        </w:rPr>
        <w:t>особи</w:t>
      </w:r>
      <w:r>
        <w:t></w:t>
      </w:r>
      <w:r>
        <w:t></w:t>
      </w:r>
      <w:r>
        <w:rPr>
          <w:rFonts w:hint="eastAsia"/>
        </w:rPr>
        <w:t>що</w:t>
      </w:r>
      <w:r>
        <w:t></w:t>
      </w:r>
      <w:r>
        <w:rPr>
          <w:rFonts w:hint="eastAsia"/>
        </w:rPr>
        <w:t>видається</w:t>
      </w:r>
      <w:r>
        <w:t></w:t>
      </w:r>
    </w:p>
    <w:p w:rsidR="003A4807" w:rsidRDefault="003A4807" w:rsidP="003A4807">
      <w:r>
        <w:rPr>
          <w:rFonts w:hint="eastAsia"/>
        </w:rPr>
        <w:t>Слідчий</w:t>
      </w:r>
      <w:r>
        <w:t></w:t>
      </w:r>
      <w:r>
        <w:rPr>
          <w:rFonts w:hint="eastAsia"/>
        </w:rPr>
        <w:t>суддя</w:t>
      </w:r>
      <w:r>
        <w:t></w:t>
      </w:r>
      <w:r>
        <w:rPr>
          <w:rFonts w:hint="eastAsia"/>
        </w:rPr>
        <w:t>відмовляє</w:t>
      </w:r>
      <w:r>
        <w:t></w:t>
      </w:r>
      <w:r>
        <w:rPr>
          <w:rFonts w:hint="eastAsia"/>
        </w:rPr>
        <w:t>у</w:t>
      </w:r>
      <w:r>
        <w:t></w:t>
      </w:r>
      <w:r>
        <w:rPr>
          <w:rFonts w:hint="eastAsia"/>
        </w:rPr>
        <w:t>затвердженні</w:t>
      </w:r>
      <w:r>
        <w:t></w:t>
      </w:r>
      <w:r>
        <w:rPr>
          <w:rFonts w:hint="eastAsia"/>
        </w:rPr>
        <w:t>згоди</w:t>
      </w:r>
      <w:r>
        <w:t></w:t>
      </w:r>
      <w:r>
        <w:rPr>
          <w:rFonts w:hint="eastAsia"/>
        </w:rPr>
        <w:t>особи</w:t>
      </w:r>
      <w:r>
        <w:t></w:t>
      </w:r>
      <w:r>
        <w:rPr>
          <w:rFonts w:hint="eastAsia"/>
        </w:rPr>
        <w:t>на</w:t>
      </w:r>
      <w:r>
        <w:t></w:t>
      </w:r>
      <w:r>
        <w:rPr>
          <w:rFonts w:hint="eastAsia"/>
        </w:rPr>
        <w:t>видачу</w:t>
      </w:r>
      <w:r>
        <w:t></w:t>
      </w:r>
      <w:r>
        <w:rPr>
          <w:rFonts w:hint="eastAsia"/>
        </w:rPr>
        <w:t>у</w:t>
      </w:r>
    </w:p>
    <w:p w:rsidR="003A4807" w:rsidRDefault="003A4807" w:rsidP="003A4807">
      <w:r>
        <w:rPr>
          <w:rFonts w:hint="eastAsia"/>
        </w:rPr>
        <w:t>спрощеному</w:t>
      </w:r>
      <w:r>
        <w:t></w:t>
      </w:r>
      <w:r>
        <w:rPr>
          <w:rFonts w:hint="eastAsia"/>
        </w:rPr>
        <w:t>порядку</w:t>
      </w:r>
      <w:r>
        <w:t></w:t>
      </w:r>
      <w:r>
        <w:rPr>
          <w:rFonts w:hint="eastAsia"/>
        </w:rPr>
        <w:t>якщо</w:t>
      </w:r>
      <w:r>
        <w:t></w:t>
      </w:r>
      <w:r>
        <w:t></w:t>
      </w:r>
      <w:r>
        <w:rPr>
          <w:rFonts w:hint="eastAsia"/>
        </w:rPr>
        <w:t>особу</w:t>
      </w:r>
      <w:r>
        <w:t></w:t>
      </w:r>
      <w:r>
        <w:rPr>
          <w:rFonts w:hint="eastAsia"/>
        </w:rPr>
        <w:t>видано</w:t>
      </w:r>
      <w:r>
        <w:t></w:t>
      </w:r>
      <w:r>
        <w:rPr>
          <w:rFonts w:hint="eastAsia"/>
        </w:rPr>
        <w:t>на</w:t>
      </w:r>
      <w:r>
        <w:t></w:t>
      </w:r>
      <w:r>
        <w:rPr>
          <w:rFonts w:hint="eastAsia"/>
        </w:rPr>
        <w:t>момент</w:t>
      </w:r>
      <w:r>
        <w:t></w:t>
      </w:r>
      <w:r>
        <w:rPr>
          <w:rFonts w:hint="eastAsia"/>
        </w:rPr>
        <w:t>розгляду</w:t>
      </w:r>
      <w:r>
        <w:t></w:t>
      </w:r>
      <w:r>
        <w:rPr>
          <w:rFonts w:hint="eastAsia"/>
        </w:rPr>
        <w:t>заяви</w:t>
      </w:r>
      <w:r>
        <w:t></w:t>
      </w:r>
      <w:r>
        <w:rPr>
          <w:rFonts w:hint="eastAsia"/>
        </w:rPr>
        <w:t>про</w:t>
      </w:r>
    </w:p>
    <w:p w:rsidR="003A4807" w:rsidRDefault="003A4807" w:rsidP="003A4807">
      <w:r>
        <w:rPr>
          <w:rFonts w:hint="eastAsia"/>
        </w:rPr>
        <w:t>надання</w:t>
      </w:r>
      <w:r>
        <w:t></w:t>
      </w:r>
      <w:r>
        <w:rPr>
          <w:rFonts w:hint="eastAsia"/>
        </w:rPr>
        <w:t>згоди</w:t>
      </w:r>
      <w:r>
        <w:t></w:t>
      </w:r>
      <w:r>
        <w:rPr>
          <w:rFonts w:hint="eastAsia"/>
        </w:rPr>
        <w:t>на</w:t>
      </w:r>
      <w:r>
        <w:t></w:t>
      </w:r>
      <w:r>
        <w:rPr>
          <w:rFonts w:hint="eastAsia"/>
        </w:rPr>
        <w:t>видачу</w:t>
      </w:r>
      <w:r>
        <w:t></w:t>
      </w:r>
      <w:r>
        <w:rPr>
          <w:rFonts w:hint="eastAsia"/>
        </w:rPr>
        <w:t>з</w:t>
      </w:r>
      <w:r>
        <w:t></w:t>
      </w:r>
      <w:r>
        <w:rPr>
          <w:rFonts w:hint="eastAsia"/>
        </w:rPr>
        <w:t>України</w:t>
      </w:r>
      <w:r>
        <w:t></w:t>
      </w:r>
      <w:r>
        <w:rPr>
          <w:rFonts w:hint="eastAsia"/>
        </w:rPr>
        <w:t>у</w:t>
      </w:r>
      <w:r>
        <w:t></w:t>
      </w:r>
      <w:r>
        <w:rPr>
          <w:rFonts w:hint="eastAsia"/>
        </w:rPr>
        <w:t>спрощеному</w:t>
      </w:r>
      <w:r>
        <w:t></w:t>
      </w:r>
      <w:r>
        <w:rPr>
          <w:rFonts w:hint="eastAsia"/>
        </w:rPr>
        <w:t>порядку</w:t>
      </w:r>
      <w:r>
        <w:t></w:t>
      </w:r>
      <w:r>
        <w:rPr>
          <w:rFonts w:hint="eastAsia"/>
        </w:rPr>
        <w:t>та</w:t>
      </w:r>
      <w:r>
        <w:t></w:t>
      </w:r>
      <w:r>
        <w:rPr>
          <w:rFonts w:hint="eastAsia"/>
        </w:rPr>
        <w:t>надані</w:t>
      </w:r>
    </w:p>
    <w:p w:rsidR="003A4807" w:rsidRDefault="003A4807" w:rsidP="003A4807">
      <w:r>
        <w:rPr>
          <w:rFonts w:hint="eastAsia"/>
        </w:rPr>
        <w:t>відповідні</w:t>
      </w:r>
      <w:r>
        <w:t></w:t>
      </w:r>
      <w:r>
        <w:rPr>
          <w:rFonts w:hint="eastAsia"/>
        </w:rPr>
        <w:t>документи</w:t>
      </w:r>
      <w:r>
        <w:t></w:t>
      </w:r>
      <w:r>
        <w:t></w:t>
      </w:r>
      <w:r>
        <w:rPr>
          <w:rFonts w:hint="eastAsia"/>
        </w:rPr>
        <w:t>достатньо</w:t>
      </w:r>
      <w:r>
        <w:t></w:t>
      </w:r>
      <w:r>
        <w:rPr>
          <w:rFonts w:hint="eastAsia"/>
        </w:rPr>
        <w:t>підстав</w:t>
      </w:r>
      <w:r>
        <w:t></w:t>
      </w:r>
      <w:r>
        <w:t></w:t>
      </w:r>
      <w:r>
        <w:rPr>
          <w:rFonts w:hint="eastAsia"/>
        </w:rPr>
        <w:t>які</w:t>
      </w:r>
      <w:r>
        <w:t></w:t>
      </w:r>
      <w:r>
        <w:rPr>
          <w:rFonts w:hint="eastAsia"/>
        </w:rPr>
        <w:t>свідчать</w:t>
      </w:r>
      <w:r>
        <w:t></w:t>
      </w:r>
      <w:r>
        <w:rPr>
          <w:rFonts w:hint="eastAsia"/>
        </w:rPr>
        <w:t>про</w:t>
      </w:r>
      <w:r>
        <w:t></w:t>
      </w:r>
      <w:r>
        <w:rPr>
          <w:rFonts w:hint="eastAsia"/>
        </w:rPr>
        <w:t>не</w:t>
      </w:r>
      <w:r>
        <w:t></w:t>
      </w:r>
      <w:r>
        <w:rPr>
          <w:rFonts w:hint="eastAsia"/>
        </w:rPr>
        <w:t>добровільність</w:t>
      </w:r>
    </w:p>
    <w:p w:rsidR="003A4807" w:rsidRDefault="003A4807" w:rsidP="003A4807">
      <w:r>
        <w:rPr>
          <w:rFonts w:hint="eastAsia"/>
        </w:rPr>
        <w:t>згоди</w:t>
      </w:r>
      <w:r>
        <w:t></w:t>
      </w:r>
      <w:r>
        <w:t></w:t>
      </w:r>
      <w:r>
        <w:rPr>
          <w:rFonts w:hint="eastAsia"/>
        </w:rPr>
        <w:t>наданої</w:t>
      </w:r>
      <w:r>
        <w:t></w:t>
      </w:r>
      <w:r>
        <w:rPr>
          <w:rFonts w:hint="eastAsia"/>
        </w:rPr>
        <w:t>особою</w:t>
      </w:r>
      <w:r>
        <w:t></w:t>
      </w:r>
      <w:r>
        <w:t></w:t>
      </w:r>
      <w:r>
        <w:rPr>
          <w:rFonts w:hint="eastAsia"/>
        </w:rPr>
        <w:t>особа</w:t>
      </w:r>
      <w:r>
        <w:t></w:t>
      </w:r>
      <w:r>
        <w:rPr>
          <w:rFonts w:hint="eastAsia"/>
        </w:rPr>
        <w:t>в</w:t>
      </w:r>
      <w:r>
        <w:t></w:t>
      </w:r>
      <w:r>
        <w:rPr>
          <w:rFonts w:hint="eastAsia"/>
        </w:rPr>
        <w:t>судовому</w:t>
      </w:r>
      <w:r>
        <w:t></w:t>
      </w:r>
      <w:r>
        <w:rPr>
          <w:rFonts w:hint="eastAsia"/>
        </w:rPr>
        <w:t>засіданні</w:t>
      </w:r>
      <w:r>
        <w:t></w:t>
      </w:r>
      <w:r>
        <w:rPr>
          <w:rFonts w:hint="eastAsia"/>
        </w:rPr>
        <w:t>відмовилася</w:t>
      </w:r>
      <w:r>
        <w:t></w:t>
      </w:r>
      <w:r>
        <w:rPr>
          <w:rFonts w:hint="eastAsia"/>
        </w:rPr>
        <w:t>від</w:t>
      </w:r>
      <w:r>
        <w:t></w:t>
      </w:r>
      <w:r>
        <w:rPr>
          <w:rFonts w:hint="eastAsia"/>
        </w:rPr>
        <w:t>раніше</w:t>
      </w:r>
    </w:p>
    <w:p w:rsidR="003A4807" w:rsidRDefault="003A4807" w:rsidP="003A4807">
      <w:r>
        <w:rPr>
          <w:rFonts w:hint="eastAsia"/>
        </w:rPr>
        <w:t>наданої</w:t>
      </w:r>
      <w:r>
        <w:t></w:t>
      </w:r>
      <w:r>
        <w:rPr>
          <w:rFonts w:hint="eastAsia"/>
        </w:rPr>
        <w:t>згоди</w:t>
      </w:r>
      <w:r>
        <w:t></w:t>
      </w:r>
      <w:r>
        <w:t></w:t>
      </w:r>
      <w:r>
        <w:rPr>
          <w:rFonts w:hint="eastAsia"/>
        </w:rPr>
        <w:t>встановлено</w:t>
      </w:r>
      <w:r>
        <w:t></w:t>
      </w:r>
      <w:r>
        <w:rPr>
          <w:rFonts w:hint="eastAsia"/>
        </w:rPr>
        <w:t>приналежність</w:t>
      </w:r>
      <w:r>
        <w:t></w:t>
      </w:r>
      <w:r>
        <w:rPr>
          <w:rFonts w:hint="eastAsia"/>
        </w:rPr>
        <w:t>до</w:t>
      </w:r>
      <w:r>
        <w:t></w:t>
      </w:r>
      <w:r>
        <w:rPr>
          <w:rFonts w:hint="eastAsia"/>
        </w:rPr>
        <w:t>громадянства</w:t>
      </w:r>
      <w:r>
        <w:t></w:t>
      </w:r>
      <w:r>
        <w:rPr>
          <w:rFonts w:hint="eastAsia"/>
        </w:rPr>
        <w:t>України</w:t>
      </w:r>
      <w:r>
        <w:t></w:t>
      </w:r>
    </w:p>
    <w:p w:rsidR="003A4807" w:rsidRDefault="003A4807" w:rsidP="003A4807">
      <w:r>
        <w:rPr>
          <w:rFonts w:hint="eastAsia"/>
        </w:rPr>
        <w:t>достатньо</w:t>
      </w:r>
      <w:r>
        <w:t></w:t>
      </w:r>
      <w:r>
        <w:rPr>
          <w:rFonts w:hint="eastAsia"/>
        </w:rPr>
        <w:t>підстав</w:t>
      </w:r>
      <w:r>
        <w:t></w:t>
      </w:r>
      <w:r>
        <w:t></w:t>
      </w:r>
      <w:r>
        <w:rPr>
          <w:rFonts w:hint="eastAsia"/>
        </w:rPr>
        <w:t>які</w:t>
      </w:r>
      <w:r>
        <w:t></w:t>
      </w:r>
      <w:r>
        <w:rPr>
          <w:rFonts w:hint="eastAsia"/>
        </w:rPr>
        <w:t>свідчить</w:t>
      </w:r>
      <w:r>
        <w:t></w:t>
      </w:r>
      <w:r>
        <w:rPr>
          <w:rFonts w:hint="eastAsia"/>
        </w:rPr>
        <w:t>про</w:t>
      </w:r>
      <w:r>
        <w:t></w:t>
      </w:r>
      <w:r>
        <w:rPr>
          <w:rFonts w:hint="eastAsia"/>
        </w:rPr>
        <w:t>ознаки</w:t>
      </w:r>
      <w:r>
        <w:t></w:t>
      </w:r>
      <w:r>
        <w:rPr>
          <w:rFonts w:hint="eastAsia"/>
        </w:rPr>
        <w:t>політичного</w:t>
      </w:r>
      <w:r>
        <w:t></w:t>
      </w:r>
      <w:r>
        <w:t></w:t>
      </w:r>
      <w:r>
        <w:rPr>
          <w:rFonts w:hint="eastAsia"/>
        </w:rPr>
        <w:t>расового</w:t>
      </w:r>
      <w:r>
        <w:t></w:t>
      </w:r>
      <w:r>
        <w:rPr>
          <w:rFonts w:hint="eastAsia"/>
        </w:rPr>
        <w:t>чи</w:t>
      </w:r>
    </w:p>
    <w:p w:rsidR="003A4807" w:rsidRDefault="003A4807" w:rsidP="003A4807">
      <w:r>
        <w:rPr>
          <w:rFonts w:hint="eastAsia"/>
        </w:rPr>
        <w:t>релігійного</w:t>
      </w:r>
      <w:r>
        <w:t></w:t>
      </w:r>
      <w:r>
        <w:rPr>
          <w:rFonts w:hint="eastAsia"/>
        </w:rPr>
        <w:t>переслідування</w:t>
      </w:r>
      <w:r>
        <w:t></w:t>
      </w:r>
      <w:r>
        <w:t></w:t>
      </w:r>
      <w:r>
        <w:rPr>
          <w:rFonts w:hint="eastAsia"/>
        </w:rPr>
        <w:t>закінчилися</w:t>
      </w:r>
      <w:r>
        <w:t></w:t>
      </w:r>
      <w:r>
        <w:rPr>
          <w:rFonts w:hint="eastAsia"/>
        </w:rPr>
        <w:t>строки</w:t>
      </w:r>
      <w:r>
        <w:t></w:t>
      </w:r>
      <w:r>
        <w:rPr>
          <w:rFonts w:hint="eastAsia"/>
        </w:rPr>
        <w:t>давності</w:t>
      </w:r>
      <w:r>
        <w:t></w:t>
      </w:r>
      <w:r>
        <w:rPr>
          <w:rFonts w:hint="eastAsia"/>
        </w:rPr>
        <w:t>притягнення</w:t>
      </w:r>
      <w:r>
        <w:t></w:t>
      </w:r>
      <w:r>
        <w:rPr>
          <w:rFonts w:hint="eastAsia"/>
        </w:rPr>
        <w:t>до</w:t>
      </w:r>
      <w:r>
        <w:t></w:t>
      </w:r>
    </w:p>
    <w:p w:rsidR="003A4807" w:rsidRDefault="003A4807" w:rsidP="003A4807">
      <w:r>
        <w:t></w:t>
      </w:r>
      <w:r>
        <w:t></w:t>
      </w:r>
      <w:r>
        <w:t></w:t>
      </w:r>
    </w:p>
    <w:p w:rsidR="003A4807" w:rsidRDefault="003A4807" w:rsidP="003A4807">
      <w:r>
        <w:rPr>
          <w:rFonts w:hint="eastAsia"/>
        </w:rPr>
        <w:t>кримінальної</w:t>
      </w:r>
      <w:r>
        <w:t></w:t>
      </w:r>
      <w:r>
        <w:rPr>
          <w:rFonts w:hint="eastAsia"/>
        </w:rPr>
        <w:t>відповідальності</w:t>
      </w:r>
      <w:r>
        <w:t></w:t>
      </w:r>
      <w:r>
        <w:rPr>
          <w:rFonts w:hint="eastAsia"/>
        </w:rPr>
        <w:t>за</w:t>
      </w:r>
      <w:r>
        <w:t></w:t>
      </w:r>
      <w:r>
        <w:rPr>
          <w:rFonts w:hint="eastAsia"/>
        </w:rPr>
        <w:t>законодавством</w:t>
      </w:r>
      <w:r>
        <w:t></w:t>
      </w:r>
      <w:r>
        <w:rPr>
          <w:rFonts w:hint="eastAsia"/>
        </w:rPr>
        <w:t>України</w:t>
      </w:r>
      <w:r>
        <w:t></w:t>
      </w:r>
      <w:r>
        <w:t></w:t>
      </w:r>
      <w:r>
        <w:rPr>
          <w:rFonts w:hint="eastAsia"/>
        </w:rPr>
        <w:t>стан</w:t>
      </w:r>
      <w:r>
        <w:t></w:t>
      </w:r>
      <w:r>
        <w:rPr>
          <w:rFonts w:hint="eastAsia"/>
        </w:rPr>
        <w:t>здоров’я</w:t>
      </w:r>
    </w:p>
    <w:p w:rsidR="003A4807" w:rsidRDefault="003A4807" w:rsidP="003A4807">
      <w:r>
        <w:rPr>
          <w:rFonts w:hint="eastAsia"/>
        </w:rPr>
        <w:t>особи</w:t>
      </w:r>
      <w:r>
        <w:t></w:t>
      </w:r>
      <w:r>
        <w:t></w:t>
      </w:r>
      <w:r>
        <w:rPr>
          <w:rFonts w:hint="eastAsia"/>
        </w:rPr>
        <w:t>яка</w:t>
      </w:r>
      <w:r>
        <w:t></w:t>
      </w:r>
      <w:r>
        <w:rPr>
          <w:rFonts w:hint="eastAsia"/>
        </w:rPr>
        <w:t>підлягає</w:t>
      </w:r>
      <w:r>
        <w:t></w:t>
      </w:r>
      <w:r>
        <w:rPr>
          <w:rFonts w:hint="eastAsia"/>
        </w:rPr>
        <w:t>видачі</w:t>
      </w:r>
      <w:r>
        <w:t></w:t>
      </w:r>
      <w:r>
        <w:t></w:t>
      </w:r>
      <w:r>
        <w:rPr>
          <w:rFonts w:hint="eastAsia"/>
        </w:rPr>
        <w:t>незадовільний</w:t>
      </w:r>
      <w:r>
        <w:t></w:t>
      </w:r>
    </w:p>
    <w:p w:rsidR="003A4807" w:rsidRDefault="003A4807" w:rsidP="003A4807">
      <w:r>
        <w:t></w:t>
      </w:r>
      <w:r>
        <w:t></w:t>
      </w:r>
      <w:r>
        <w:t></w:t>
      </w:r>
      <w:r>
        <w:rPr>
          <w:rFonts w:hint="eastAsia"/>
        </w:rPr>
        <w:t>Обставинами</w:t>
      </w:r>
      <w:r>
        <w:t></w:t>
      </w:r>
      <w:r>
        <w:t></w:t>
      </w:r>
      <w:r>
        <w:rPr>
          <w:rFonts w:hint="eastAsia"/>
        </w:rPr>
        <w:t>що</w:t>
      </w:r>
      <w:r>
        <w:t></w:t>
      </w:r>
      <w:r>
        <w:rPr>
          <w:rFonts w:hint="eastAsia"/>
        </w:rPr>
        <w:t>перешкоджають</w:t>
      </w:r>
      <w:r>
        <w:t></w:t>
      </w:r>
      <w:r>
        <w:rPr>
          <w:rFonts w:hint="eastAsia"/>
        </w:rPr>
        <w:t>застосуванню</w:t>
      </w:r>
      <w:r>
        <w:t></w:t>
      </w:r>
      <w:r>
        <w:rPr>
          <w:rFonts w:hint="eastAsia"/>
        </w:rPr>
        <w:t>спрощеного</w:t>
      </w:r>
    </w:p>
    <w:p w:rsidR="003A4807" w:rsidRDefault="003A4807" w:rsidP="003A4807">
      <w:r>
        <w:rPr>
          <w:rFonts w:hint="eastAsia"/>
        </w:rPr>
        <w:t>порядку</w:t>
      </w:r>
      <w:r>
        <w:t></w:t>
      </w:r>
      <w:r>
        <w:rPr>
          <w:rFonts w:hint="eastAsia"/>
        </w:rPr>
        <w:t>видачі</w:t>
      </w:r>
      <w:r>
        <w:t></w:t>
      </w:r>
      <w:r>
        <w:rPr>
          <w:rFonts w:hint="eastAsia"/>
        </w:rPr>
        <w:t>особи</w:t>
      </w:r>
      <w:r>
        <w:t></w:t>
      </w:r>
      <w:r>
        <w:t></w:t>
      </w:r>
      <w:r>
        <w:rPr>
          <w:rFonts w:hint="eastAsia"/>
        </w:rPr>
        <w:t>яка</w:t>
      </w:r>
      <w:r>
        <w:t></w:t>
      </w:r>
      <w:r>
        <w:rPr>
          <w:rFonts w:hint="eastAsia"/>
        </w:rPr>
        <w:t>надала</w:t>
      </w:r>
      <w:r>
        <w:t></w:t>
      </w:r>
      <w:r>
        <w:rPr>
          <w:rFonts w:hint="eastAsia"/>
        </w:rPr>
        <w:t>згоду</w:t>
      </w:r>
      <w:r>
        <w:t></w:t>
      </w:r>
      <w:r>
        <w:rPr>
          <w:rFonts w:hint="eastAsia"/>
        </w:rPr>
        <w:t>на</w:t>
      </w:r>
      <w:r>
        <w:t></w:t>
      </w:r>
      <w:r>
        <w:rPr>
          <w:rFonts w:hint="eastAsia"/>
        </w:rPr>
        <w:t>спрощений</w:t>
      </w:r>
      <w:r>
        <w:t></w:t>
      </w:r>
      <w:r>
        <w:rPr>
          <w:rFonts w:hint="eastAsia"/>
        </w:rPr>
        <w:t>порядок</w:t>
      </w:r>
      <w:r>
        <w:t></w:t>
      </w:r>
      <w:r>
        <w:rPr>
          <w:rFonts w:hint="eastAsia"/>
        </w:rPr>
        <w:t>видачі</w:t>
      </w:r>
      <w:r>
        <w:t></w:t>
      </w:r>
      <w:r>
        <w:t></w:t>
      </w:r>
      <w:r>
        <w:rPr>
          <w:rFonts w:hint="eastAsia"/>
        </w:rPr>
        <w:t>є</w:t>
      </w:r>
    </w:p>
    <w:p w:rsidR="003A4807" w:rsidRDefault="003A4807" w:rsidP="003A4807">
      <w:r>
        <w:rPr>
          <w:rFonts w:hint="eastAsia"/>
        </w:rPr>
        <w:t>наступні</w:t>
      </w:r>
      <w:r>
        <w:t></w:t>
      </w:r>
      <w:r>
        <w:rPr>
          <w:rFonts w:hint="eastAsia"/>
        </w:rPr>
        <w:t>випадки</w:t>
      </w:r>
      <w:r>
        <w:t></w:t>
      </w:r>
      <w:r>
        <w:t></w:t>
      </w:r>
      <w:r>
        <w:rPr>
          <w:rFonts w:hint="eastAsia"/>
        </w:rPr>
        <w:t>якщо</w:t>
      </w:r>
      <w:r>
        <w:t></w:t>
      </w:r>
      <w:r>
        <w:rPr>
          <w:rFonts w:hint="eastAsia"/>
        </w:rPr>
        <w:t>є</w:t>
      </w:r>
      <w:r>
        <w:t></w:t>
      </w:r>
      <w:r>
        <w:rPr>
          <w:rFonts w:hint="eastAsia"/>
        </w:rPr>
        <w:t>обґрунтовані</w:t>
      </w:r>
      <w:r>
        <w:t></w:t>
      </w:r>
      <w:r>
        <w:rPr>
          <w:rFonts w:hint="eastAsia"/>
        </w:rPr>
        <w:t>підстави</w:t>
      </w:r>
      <w:r>
        <w:t></w:t>
      </w:r>
      <w:r>
        <w:rPr>
          <w:rFonts w:hint="eastAsia"/>
        </w:rPr>
        <w:t>вважати</w:t>
      </w:r>
      <w:r>
        <w:t></w:t>
      </w:r>
      <w:r>
        <w:t></w:t>
      </w:r>
      <w:r>
        <w:rPr>
          <w:rFonts w:hint="eastAsia"/>
        </w:rPr>
        <w:t>що</w:t>
      </w:r>
      <w:r>
        <w:t></w:t>
      </w:r>
      <w:r>
        <w:rPr>
          <w:rFonts w:hint="eastAsia"/>
        </w:rPr>
        <w:t>до</w:t>
      </w:r>
      <w:r>
        <w:t></w:t>
      </w:r>
      <w:r>
        <w:rPr>
          <w:rFonts w:hint="eastAsia"/>
        </w:rPr>
        <w:t>особи</w:t>
      </w:r>
      <w:r>
        <w:t></w:t>
      </w:r>
    </w:p>
    <w:p w:rsidR="003A4807" w:rsidRDefault="003A4807" w:rsidP="003A4807">
      <w:r>
        <w:rPr>
          <w:rFonts w:hint="eastAsia"/>
        </w:rPr>
        <w:t>стосовно</w:t>
      </w:r>
      <w:r>
        <w:t></w:t>
      </w:r>
      <w:r>
        <w:rPr>
          <w:rFonts w:hint="eastAsia"/>
        </w:rPr>
        <w:t>якої</w:t>
      </w:r>
      <w:r>
        <w:t></w:t>
      </w:r>
      <w:r>
        <w:rPr>
          <w:rFonts w:hint="eastAsia"/>
        </w:rPr>
        <w:t>розглядається</w:t>
      </w:r>
      <w:r>
        <w:t></w:t>
      </w:r>
      <w:r>
        <w:rPr>
          <w:rFonts w:hint="eastAsia"/>
        </w:rPr>
        <w:t>питання</w:t>
      </w:r>
      <w:r>
        <w:t></w:t>
      </w:r>
      <w:r>
        <w:rPr>
          <w:rFonts w:hint="eastAsia"/>
        </w:rPr>
        <w:t>про</w:t>
      </w:r>
      <w:r>
        <w:t></w:t>
      </w:r>
      <w:r>
        <w:rPr>
          <w:rFonts w:hint="eastAsia"/>
        </w:rPr>
        <w:t>видачу</w:t>
      </w:r>
      <w:r>
        <w:t></w:t>
      </w:r>
      <w:r>
        <w:t></w:t>
      </w:r>
      <w:r>
        <w:rPr>
          <w:rFonts w:hint="eastAsia"/>
        </w:rPr>
        <w:t>екстрадицію</w:t>
      </w:r>
      <w:r>
        <w:t></w:t>
      </w:r>
      <w:r>
        <w:t></w:t>
      </w:r>
      <w:r>
        <w:t></w:t>
      </w:r>
      <w:r>
        <w:rPr>
          <w:rFonts w:hint="eastAsia"/>
        </w:rPr>
        <w:t>можливе</w:t>
      </w:r>
    </w:p>
    <w:p w:rsidR="003A4807" w:rsidRDefault="003A4807" w:rsidP="003A4807">
      <w:r>
        <w:rPr>
          <w:rFonts w:hint="eastAsia"/>
        </w:rPr>
        <w:t>застосування</w:t>
      </w:r>
      <w:r>
        <w:t></w:t>
      </w:r>
      <w:r>
        <w:rPr>
          <w:rFonts w:hint="eastAsia"/>
        </w:rPr>
        <w:t>смертної</w:t>
      </w:r>
      <w:r>
        <w:t></w:t>
      </w:r>
      <w:r>
        <w:rPr>
          <w:rFonts w:hint="eastAsia"/>
        </w:rPr>
        <w:t>кари</w:t>
      </w:r>
      <w:r>
        <w:t></w:t>
      </w:r>
      <w:r>
        <w:t></w:t>
      </w:r>
      <w:r>
        <w:rPr>
          <w:rFonts w:hint="eastAsia"/>
        </w:rPr>
        <w:t>якщо</w:t>
      </w:r>
      <w:r>
        <w:t></w:t>
      </w:r>
      <w:r>
        <w:rPr>
          <w:rFonts w:hint="eastAsia"/>
        </w:rPr>
        <w:t>є</w:t>
      </w:r>
      <w:r>
        <w:t></w:t>
      </w:r>
      <w:r>
        <w:rPr>
          <w:rFonts w:hint="eastAsia"/>
        </w:rPr>
        <w:t>підстави</w:t>
      </w:r>
      <w:r>
        <w:t></w:t>
      </w:r>
      <w:r>
        <w:rPr>
          <w:rFonts w:hint="eastAsia"/>
        </w:rPr>
        <w:t>вважати</w:t>
      </w:r>
      <w:r>
        <w:t></w:t>
      </w:r>
      <w:r>
        <w:t></w:t>
      </w:r>
      <w:r>
        <w:rPr>
          <w:rFonts w:hint="eastAsia"/>
        </w:rPr>
        <w:t>що</w:t>
      </w:r>
      <w:r>
        <w:t></w:t>
      </w:r>
      <w:r>
        <w:rPr>
          <w:rFonts w:hint="eastAsia"/>
        </w:rPr>
        <w:t>особа</w:t>
      </w:r>
      <w:r>
        <w:t></w:t>
      </w:r>
      <w:r>
        <w:rPr>
          <w:rFonts w:hint="eastAsia"/>
        </w:rPr>
        <w:t>вчинила</w:t>
      </w:r>
    </w:p>
    <w:p w:rsidR="003A4807" w:rsidRDefault="003A4807" w:rsidP="003A4807">
      <w:r>
        <w:rPr>
          <w:rFonts w:hint="eastAsia"/>
        </w:rPr>
        <w:t>загально</w:t>
      </w:r>
      <w:r>
        <w:t></w:t>
      </w:r>
      <w:r>
        <w:rPr>
          <w:rFonts w:hint="eastAsia"/>
        </w:rPr>
        <w:t>кримінальне</w:t>
      </w:r>
      <w:r>
        <w:t></w:t>
      </w:r>
      <w:r>
        <w:rPr>
          <w:rFonts w:hint="eastAsia"/>
        </w:rPr>
        <w:t>правопорушення</w:t>
      </w:r>
      <w:r>
        <w:t></w:t>
      </w:r>
      <w:r>
        <w:t></w:t>
      </w:r>
      <w:r>
        <w:rPr>
          <w:rFonts w:hint="eastAsia"/>
        </w:rPr>
        <w:t>що</w:t>
      </w:r>
      <w:r>
        <w:t></w:t>
      </w:r>
      <w:r>
        <w:rPr>
          <w:rFonts w:hint="eastAsia"/>
        </w:rPr>
        <w:t>належить</w:t>
      </w:r>
      <w:r>
        <w:t></w:t>
      </w:r>
      <w:r>
        <w:rPr>
          <w:rFonts w:hint="eastAsia"/>
        </w:rPr>
        <w:t>до</w:t>
      </w:r>
      <w:r>
        <w:t></w:t>
      </w:r>
      <w:r>
        <w:rPr>
          <w:rFonts w:hint="eastAsia"/>
        </w:rPr>
        <w:t>військових</w:t>
      </w:r>
    </w:p>
    <w:p w:rsidR="003A4807" w:rsidRDefault="003A4807" w:rsidP="003A4807">
      <w:r>
        <w:rPr>
          <w:rFonts w:hint="eastAsia"/>
        </w:rPr>
        <w:t>правопорушень</w:t>
      </w:r>
      <w:r>
        <w:t></w:t>
      </w:r>
      <w:r>
        <w:t></w:t>
      </w:r>
      <w:r>
        <w:rPr>
          <w:rFonts w:hint="eastAsia"/>
        </w:rPr>
        <w:t>якщо</w:t>
      </w:r>
      <w:r>
        <w:t></w:t>
      </w:r>
      <w:r>
        <w:rPr>
          <w:rFonts w:hint="eastAsia"/>
        </w:rPr>
        <w:t>діяння</w:t>
      </w:r>
      <w:r>
        <w:t></w:t>
      </w:r>
      <w:r>
        <w:t></w:t>
      </w:r>
      <w:r>
        <w:rPr>
          <w:rFonts w:hint="eastAsia"/>
        </w:rPr>
        <w:t>за</w:t>
      </w:r>
      <w:r>
        <w:t></w:t>
      </w:r>
      <w:r>
        <w:rPr>
          <w:rFonts w:hint="eastAsia"/>
        </w:rPr>
        <w:t>яке</w:t>
      </w:r>
      <w:r>
        <w:t></w:t>
      </w:r>
      <w:r>
        <w:rPr>
          <w:rFonts w:hint="eastAsia"/>
        </w:rPr>
        <w:t>запитується</w:t>
      </w:r>
      <w:r>
        <w:t></w:t>
      </w:r>
      <w:r>
        <w:rPr>
          <w:rFonts w:hint="eastAsia"/>
        </w:rPr>
        <w:t>особа</w:t>
      </w:r>
      <w:r>
        <w:t></w:t>
      </w:r>
      <w:r>
        <w:t></w:t>
      </w:r>
      <w:r>
        <w:rPr>
          <w:rFonts w:hint="eastAsia"/>
        </w:rPr>
        <w:t>не</w:t>
      </w:r>
      <w:r>
        <w:t></w:t>
      </w:r>
      <w:r>
        <w:rPr>
          <w:rFonts w:hint="eastAsia"/>
        </w:rPr>
        <w:t>є</w:t>
      </w:r>
      <w:r>
        <w:t></w:t>
      </w:r>
      <w:r>
        <w:rPr>
          <w:rFonts w:hint="eastAsia"/>
        </w:rPr>
        <w:t>злочином</w:t>
      </w:r>
      <w:r>
        <w:t></w:t>
      </w:r>
      <w:r>
        <w:rPr>
          <w:rFonts w:hint="eastAsia"/>
        </w:rPr>
        <w:t>в</w:t>
      </w:r>
    </w:p>
    <w:p w:rsidR="003A4807" w:rsidRDefault="003A4807" w:rsidP="003A4807">
      <w:r>
        <w:rPr>
          <w:rFonts w:hint="eastAsia"/>
        </w:rPr>
        <w:t>Україні</w:t>
      </w:r>
      <w:r>
        <w:t></w:t>
      </w:r>
    </w:p>
    <w:p w:rsidR="003A4807" w:rsidRDefault="003A4807" w:rsidP="003A4807">
      <w:r>
        <w:t></w:t>
      </w:r>
      <w:r>
        <w:t></w:t>
      </w:r>
      <w:r>
        <w:t></w:t>
      </w:r>
      <w:r>
        <w:rPr>
          <w:rFonts w:hint="eastAsia"/>
        </w:rPr>
        <w:t>Обставинами</w:t>
      </w:r>
      <w:r>
        <w:t></w:t>
      </w:r>
      <w:r>
        <w:t></w:t>
      </w:r>
      <w:r>
        <w:rPr>
          <w:rFonts w:hint="eastAsia"/>
        </w:rPr>
        <w:t>що</w:t>
      </w:r>
      <w:r>
        <w:t></w:t>
      </w:r>
      <w:r>
        <w:rPr>
          <w:rFonts w:hint="eastAsia"/>
        </w:rPr>
        <w:t>виключають</w:t>
      </w:r>
      <w:r>
        <w:t></w:t>
      </w:r>
      <w:r>
        <w:rPr>
          <w:rFonts w:hint="eastAsia"/>
        </w:rPr>
        <w:t>застосування</w:t>
      </w:r>
      <w:r>
        <w:t></w:t>
      </w:r>
      <w:r>
        <w:rPr>
          <w:rFonts w:hint="eastAsia"/>
        </w:rPr>
        <w:t>спрощеного</w:t>
      </w:r>
      <w:r>
        <w:t></w:t>
      </w:r>
      <w:r>
        <w:rPr>
          <w:rFonts w:hint="eastAsia"/>
        </w:rPr>
        <w:t>порядку</w:t>
      </w:r>
    </w:p>
    <w:p w:rsidR="003A4807" w:rsidRDefault="003A4807" w:rsidP="003A4807">
      <w:r>
        <w:rPr>
          <w:rFonts w:hint="eastAsia"/>
        </w:rPr>
        <w:t>видачі</w:t>
      </w:r>
      <w:r>
        <w:t></w:t>
      </w:r>
      <w:r>
        <w:rPr>
          <w:rFonts w:hint="eastAsia"/>
        </w:rPr>
        <w:t>особи</w:t>
      </w:r>
      <w:r>
        <w:t></w:t>
      </w:r>
      <w:r>
        <w:t></w:t>
      </w:r>
      <w:r>
        <w:rPr>
          <w:rFonts w:hint="eastAsia"/>
        </w:rPr>
        <w:t>яка</w:t>
      </w:r>
      <w:r>
        <w:t></w:t>
      </w:r>
      <w:r>
        <w:rPr>
          <w:rFonts w:hint="eastAsia"/>
        </w:rPr>
        <w:t>надала</w:t>
      </w:r>
      <w:r>
        <w:t></w:t>
      </w:r>
      <w:r>
        <w:rPr>
          <w:rFonts w:hint="eastAsia"/>
        </w:rPr>
        <w:t>згоду</w:t>
      </w:r>
      <w:r>
        <w:t></w:t>
      </w:r>
      <w:r>
        <w:rPr>
          <w:rFonts w:hint="eastAsia"/>
        </w:rPr>
        <w:t>на</w:t>
      </w:r>
      <w:r>
        <w:t></w:t>
      </w:r>
      <w:r>
        <w:rPr>
          <w:rFonts w:hint="eastAsia"/>
        </w:rPr>
        <w:t>спрощений</w:t>
      </w:r>
      <w:r>
        <w:t></w:t>
      </w:r>
      <w:r>
        <w:rPr>
          <w:rFonts w:hint="eastAsia"/>
        </w:rPr>
        <w:t>порядок</w:t>
      </w:r>
      <w:r>
        <w:t></w:t>
      </w:r>
      <w:r>
        <w:rPr>
          <w:rFonts w:hint="eastAsia"/>
        </w:rPr>
        <w:t>видачі</w:t>
      </w:r>
      <w:r>
        <w:t></w:t>
      </w:r>
      <w:r>
        <w:t></w:t>
      </w:r>
      <w:r>
        <w:rPr>
          <w:rFonts w:hint="eastAsia"/>
        </w:rPr>
        <w:t>є</w:t>
      </w:r>
      <w:r>
        <w:t></w:t>
      </w:r>
      <w:r>
        <w:rPr>
          <w:rFonts w:hint="eastAsia"/>
        </w:rPr>
        <w:t>такі</w:t>
      </w:r>
      <w:r>
        <w:t></w:t>
      </w:r>
      <w:r>
        <w:t></w:t>
      </w:r>
      <w:r>
        <w:rPr>
          <w:rFonts w:hint="eastAsia"/>
        </w:rPr>
        <w:t>якщо</w:t>
      </w:r>
    </w:p>
    <w:p w:rsidR="003A4807" w:rsidRDefault="003A4807" w:rsidP="003A4807">
      <w:r>
        <w:rPr>
          <w:rFonts w:hint="eastAsia"/>
        </w:rPr>
        <w:t>термін</w:t>
      </w:r>
      <w:r>
        <w:t></w:t>
      </w:r>
      <w:r>
        <w:rPr>
          <w:rFonts w:hint="eastAsia"/>
        </w:rPr>
        <w:t>призначеного</w:t>
      </w:r>
      <w:r>
        <w:t></w:t>
      </w:r>
      <w:r>
        <w:rPr>
          <w:rFonts w:hint="eastAsia"/>
        </w:rPr>
        <w:t>покарання</w:t>
      </w:r>
      <w:r>
        <w:t></w:t>
      </w:r>
      <w:r>
        <w:rPr>
          <w:rFonts w:hint="eastAsia"/>
        </w:rPr>
        <w:t>складає</w:t>
      </w:r>
      <w:r>
        <w:t></w:t>
      </w:r>
      <w:r>
        <w:rPr>
          <w:rFonts w:hint="eastAsia"/>
        </w:rPr>
        <w:t>не</w:t>
      </w:r>
      <w:r>
        <w:t></w:t>
      </w:r>
      <w:r>
        <w:rPr>
          <w:rFonts w:hint="eastAsia"/>
        </w:rPr>
        <w:t>менше</w:t>
      </w:r>
      <w:r>
        <w:t></w:t>
      </w:r>
      <w:r>
        <w:rPr>
          <w:rFonts w:hint="eastAsia"/>
        </w:rPr>
        <w:t>чотирьох</w:t>
      </w:r>
      <w:r>
        <w:t></w:t>
      </w:r>
      <w:r>
        <w:rPr>
          <w:rFonts w:hint="eastAsia"/>
        </w:rPr>
        <w:t>місяців</w:t>
      </w:r>
      <w:r>
        <w:t></w:t>
      </w:r>
      <w:r>
        <w:rPr>
          <w:rFonts w:hint="eastAsia"/>
        </w:rPr>
        <w:t>або</w:t>
      </w:r>
      <w:r>
        <w:t></w:t>
      </w:r>
      <w:r>
        <w:rPr>
          <w:rFonts w:hint="eastAsia"/>
        </w:rPr>
        <w:t>якщо</w:t>
      </w:r>
    </w:p>
    <w:p w:rsidR="003A4807" w:rsidRDefault="003A4807" w:rsidP="003A4807">
      <w:r>
        <w:rPr>
          <w:rFonts w:hint="eastAsia"/>
        </w:rPr>
        <w:t>закінчилися</w:t>
      </w:r>
      <w:r>
        <w:t></w:t>
      </w:r>
      <w:r>
        <w:rPr>
          <w:rFonts w:hint="eastAsia"/>
        </w:rPr>
        <w:t>строки</w:t>
      </w:r>
      <w:r>
        <w:t></w:t>
      </w:r>
      <w:r>
        <w:rPr>
          <w:rFonts w:hint="eastAsia"/>
        </w:rPr>
        <w:t>давності</w:t>
      </w:r>
      <w:r>
        <w:t></w:t>
      </w:r>
      <w:r>
        <w:rPr>
          <w:rFonts w:hint="eastAsia"/>
        </w:rPr>
        <w:t>притягнення</w:t>
      </w:r>
      <w:r>
        <w:t></w:t>
      </w:r>
      <w:r>
        <w:rPr>
          <w:rFonts w:hint="eastAsia"/>
        </w:rPr>
        <w:t>до</w:t>
      </w:r>
      <w:r>
        <w:t></w:t>
      </w:r>
      <w:r>
        <w:rPr>
          <w:rFonts w:hint="eastAsia"/>
        </w:rPr>
        <w:t>кримінальної</w:t>
      </w:r>
      <w:r>
        <w:t></w:t>
      </w:r>
      <w:r>
        <w:rPr>
          <w:rFonts w:hint="eastAsia"/>
        </w:rPr>
        <w:t>відповідальності</w:t>
      </w:r>
      <w:r>
        <w:t></w:t>
      </w:r>
    </w:p>
    <w:p w:rsidR="003A4807" w:rsidRDefault="003A4807" w:rsidP="003A4807">
      <w:r>
        <w:rPr>
          <w:rFonts w:hint="eastAsia"/>
        </w:rPr>
        <w:t>якщо</w:t>
      </w:r>
      <w:r>
        <w:t></w:t>
      </w:r>
      <w:r>
        <w:rPr>
          <w:rFonts w:hint="eastAsia"/>
        </w:rPr>
        <w:t>стан</w:t>
      </w:r>
      <w:r>
        <w:t></w:t>
      </w:r>
      <w:r>
        <w:rPr>
          <w:rFonts w:hint="eastAsia"/>
        </w:rPr>
        <w:t>здоров’я</w:t>
      </w:r>
      <w:r>
        <w:t></w:t>
      </w:r>
      <w:r>
        <w:rPr>
          <w:rFonts w:hint="eastAsia"/>
        </w:rPr>
        <w:t>не</w:t>
      </w:r>
      <w:r>
        <w:t></w:t>
      </w:r>
      <w:r>
        <w:rPr>
          <w:rFonts w:hint="eastAsia"/>
        </w:rPr>
        <w:t>дозволяє</w:t>
      </w:r>
      <w:r>
        <w:t></w:t>
      </w:r>
      <w:r>
        <w:rPr>
          <w:rFonts w:hint="eastAsia"/>
        </w:rPr>
        <w:t>видачу</w:t>
      </w:r>
      <w:r>
        <w:t></w:t>
      </w:r>
      <w:r>
        <w:t></w:t>
      </w:r>
      <w:r>
        <w:rPr>
          <w:rFonts w:hint="eastAsia"/>
        </w:rPr>
        <w:t>якщо</w:t>
      </w:r>
      <w:r>
        <w:t></w:t>
      </w:r>
      <w:r>
        <w:rPr>
          <w:rFonts w:hint="eastAsia"/>
        </w:rPr>
        <w:t>правопорушення</w:t>
      </w:r>
      <w:r>
        <w:t></w:t>
      </w:r>
      <w:r>
        <w:rPr>
          <w:rFonts w:hint="eastAsia"/>
        </w:rPr>
        <w:t>розглядається</w:t>
      </w:r>
    </w:p>
    <w:p w:rsidR="003A4807" w:rsidRDefault="003A4807" w:rsidP="003A4807">
      <w:r>
        <w:rPr>
          <w:rFonts w:hint="eastAsia"/>
        </w:rPr>
        <w:t>як</w:t>
      </w:r>
      <w:r>
        <w:t></w:t>
      </w:r>
      <w:r>
        <w:rPr>
          <w:rFonts w:hint="eastAsia"/>
        </w:rPr>
        <w:t>політичне</w:t>
      </w:r>
      <w:r>
        <w:t></w:t>
      </w:r>
      <w:r>
        <w:t></w:t>
      </w:r>
      <w:r>
        <w:rPr>
          <w:rFonts w:hint="eastAsia"/>
        </w:rPr>
        <w:t>расове</w:t>
      </w:r>
      <w:r>
        <w:t></w:t>
      </w:r>
      <w:r>
        <w:t></w:t>
      </w:r>
      <w:r>
        <w:rPr>
          <w:rFonts w:hint="eastAsia"/>
        </w:rPr>
        <w:t>релігійне</w:t>
      </w:r>
      <w:r>
        <w:t></w:t>
      </w:r>
      <w:r>
        <w:t></w:t>
      </w:r>
      <w:r>
        <w:rPr>
          <w:rFonts w:hint="eastAsia"/>
        </w:rPr>
        <w:t>національне</w:t>
      </w:r>
      <w:r>
        <w:t></w:t>
      </w:r>
      <w:r>
        <w:rPr>
          <w:rFonts w:hint="eastAsia"/>
        </w:rPr>
        <w:t>переслідування</w:t>
      </w:r>
      <w:r>
        <w:t></w:t>
      </w:r>
      <w:r>
        <w:rPr>
          <w:rFonts w:hint="eastAsia"/>
        </w:rPr>
        <w:t>особи</w:t>
      </w:r>
      <w:r>
        <w:t></w:t>
      </w:r>
      <w:r>
        <w:t></w:t>
      </w:r>
      <w:r>
        <w:rPr>
          <w:rFonts w:hint="eastAsia"/>
        </w:rPr>
        <w:t>якщо</w:t>
      </w:r>
    </w:p>
    <w:p w:rsidR="003A4807" w:rsidRDefault="003A4807" w:rsidP="003A4807">
      <w:r>
        <w:rPr>
          <w:rFonts w:hint="eastAsia"/>
        </w:rPr>
        <w:t>запитувана</w:t>
      </w:r>
      <w:r>
        <w:t></w:t>
      </w:r>
      <w:r>
        <w:rPr>
          <w:rFonts w:hint="eastAsia"/>
        </w:rPr>
        <w:t>особа</w:t>
      </w:r>
      <w:r>
        <w:t></w:t>
      </w:r>
      <w:r>
        <w:rPr>
          <w:rFonts w:hint="eastAsia"/>
        </w:rPr>
        <w:t>є</w:t>
      </w:r>
      <w:r>
        <w:t></w:t>
      </w:r>
      <w:r>
        <w:rPr>
          <w:rFonts w:hint="eastAsia"/>
        </w:rPr>
        <w:t>громадянином</w:t>
      </w:r>
      <w:r>
        <w:t></w:t>
      </w:r>
      <w:r>
        <w:rPr>
          <w:rFonts w:hint="eastAsia"/>
        </w:rPr>
        <w:t>України</w:t>
      </w:r>
      <w:r>
        <w:t></w:t>
      </w:r>
    </w:p>
    <w:p w:rsidR="003A4807" w:rsidRDefault="003A4807" w:rsidP="003A4807">
      <w:r>
        <w:t></w:t>
      </w:r>
      <w:r>
        <w:t></w:t>
      </w:r>
      <w:r>
        <w:t></w:t>
      </w:r>
      <w:r>
        <w:rPr>
          <w:rFonts w:hint="eastAsia"/>
        </w:rPr>
        <w:t>Сформульовано</w:t>
      </w:r>
      <w:r>
        <w:t></w:t>
      </w:r>
      <w:r>
        <w:rPr>
          <w:rFonts w:hint="eastAsia"/>
        </w:rPr>
        <w:t>рекомендації</w:t>
      </w:r>
      <w:r>
        <w:t></w:t>
      </w:r>
      <w:r>
        <w:rPr>
          <w:rFonts w:hint="eastAsia"/>
        </w:rPr>
        <w:t>з</w:t>
      </w:r>
      <w:r>
        <w:t></w:t>
      </w:r>
      <w:r>
        <w:rPr>
          <w:rFonts w:hint="eastAsia"/>
        </w:rPr>
        <w:t>удосконалення</w:t>
      </w:r>
      <w:r>
        <w:t></w:t>
      </w:r>
      <w:r>
        <w:rPr>
          <w:rFonts w:hint="eastAsia"/>
        </w:rPr>
        <w:t>положень</w:t>
      </w:r>
    </w:p>
    <w:p w:rsidR="003A4807" w:rsidRDefault="003A4807" w:rsidP="003A4807">
      <w:r>
        <w:rPr>
          <w:rFonts w:hint="eastAsia"/>
        </w:rPr>
        <w:t>кримінального</w:t>
      </w:r>
      <w:r>
        <w:t></w:t>
      </w:r>
      <w:r>
        <w:rPr>
          <w:rFonts w:hint="eastAsia"/>
        </w:rPr>
        <w:t>процесуального</w:t>
      </w:r>
      <w:r>
        <w:t></w:t>
      </w:r>
      <w:r>
        <w:rPr>
          <w:rFonts w:hint="eastAsia"/>
        </w:rPr>
        <w:t>законодавства</w:t>
      </w:r>
      <w:r>
        <w:t></w:t>
      </w:r>
      <w:r>
        <w:t></w:t>
      </w:r>
      <w:r>
        <w:rPr>
          <w:rFonts w:hint="eastAsia"/>
        </w:rPr>
        <w:t>зокрема</w:t>
      </w:r>
      <w:r>
        <w:t></w:t>
      </w:r>
      <w:r>
        <w:rPr>
          <w:rFonts w:hint="eastAsia"/>
        </w:rPr>
        <w:t>запропоновано</w:t>
      </w:r>
      <w:r>
        <w:t></w:t>
      </w:r>
      <w:r>
        <w:t></w:t>
      </w:r>
      <w:r>
        <w:rPr>
          <w:rFonts w:hint="eastAsia"/>
        </w:rPr>
        <w:t>п</w:t>
      </w:r>
      <w:r>
        <w:t></w:t>
      </w:r>
      <w:r>
        <w:t></w:t>
      </w:r>
      <w:r>
        <w:t></w:t>
      </w:r>
      <w:r>
        <w:t></w:t>
      </w:r>
      <w:r>
        <w:rPr>
          <w:rFonts w:hint="eastAsia"/>
        </w:rPr>
        <w:t>ч</w:t>
      </w:r>
      <w:r>
        <w:t></w:t>
      </w:r>
    </w:p>
    <w:p w:rsidR="003A4807" w:rsidRDefault="003A4807" w:rsidP="003A4807">
      <w:r>
        <w:t></w:t>
      </w:r>
      <w:r>
        <w:t></w:t>
      </w:r>
      <w:r>
        <w:rPr>
          <w:rFonts w:hint="eastAsia"/>
        </w:rPr>
        <w:t>ст</w:t>
      </w:r>
      <w:r>
        <w:t></w:t>
      </w:r>
      <w:r>
        <w:t></w:t>
      </w:r>
      <w:r>
        <w:t></w:t>
      </w:r>
      <w:r>
        <w:t></w:t>
      </w:r>
      <w:r>
        <w:t></w:t>
      </w:r>
      <w:r>
        <w:t></w:t>
      </w:r>
      <w:r>
        <w:rPr>
          <w:rFonts w:hint="eastAsia"/>
        </w:rPr>
        <w:t>КПК</w:t>
      </w:r>
      <w:r>
        <w:t></w:t>
      </w:r>
      <w:r>
        <w:rPr>
          <w:rFonts w:hint="eastAsia"/>
        </w:rPr>
        <w:t>України</w:t>
      </w:r>
      <w:r>
        <w:t></w:t>
      </w:r>
      <w:r>
        <w:rPr>
          <w:rFonts w:hint="eastAsia"/>
        </w:rPr>
        <w:t>викласти</w:t>
      </w:r>
      <w:r>
        <w:t></w:t>
      </w:r>
      <w:r>
        <w:rPr>
          <w:rFonts w:hint="eastAsia"/>
        </w:rPr>
        <w:t>у</w:t>
      </w:r>
      <w:r>
        <w:t></w:t>
      </w:r>
      <w:r>
        <w:rPr>
          <w:rFonts w:hint="eastAsia"/>
        </w:rPr>
        <w:t>такій</w:t>
      </w:r>
      <w:r>
        <w:t></w:t>
      </w:r>
      <w:r>
        <w:rPr>
          <w:rFonts w:hint="eastAsia"/>
        </w:rPr>
        <w:t>редакції</w:t>
      </w:r>
      <w:r>
        <w:t></w:t>
      </w:r>
      <w:r>
        <w:t></w:t>
      </w:r>
      <w:r>
        <w:t></w:t>
      </w:r>
      <w:r>
        <w:rPr>
          <w:rFonts w:hint="eastAsia"/>
        </w:rPr>
        <w:t>Регіональна</w:t>
      </w:r>
      <w:r>
        <w:t></w:t>
      </w:r>
      <w:r>
        <w:rPr>
          <w:rFonts w:hint="eastAsia"/>
        </w:rPr>
        <w:t>прокуратура</w:t>
      </w:r>
    </w:p>
    <w:p w:rsidR="003A4807" w:rsidRDefault="003A4807" w:rsidP="003A4807">
      <w:r>
        <w:rPr>
          <w:rFonts w:hint="eastAsia"/>
        </w:rPr>
        <w:t>невідкладно</w:t>
      </w:r>
      <w:r>
        <w:t></w:t>
      </w:r>
      <w:r>
        <w:t></w:t>
      </w:r>
      <w:r>
        <w:rPr>
          <w:rFonts w:hint="eastAsia"/>
        </w:rPr>
        <w:t>але</w:t>
      </w:r>
      <w:r>
        <w:t></w:t>
      </w:r>
      <w:r>
        <w:rPr>
          <w:rFonts w:hint="eastAsia"/>
        </w:rPr>
        <w:t>не</w:t>
      </w:r>
      <w:r>
        <w:t></w:t>
      </w:r>
      <w:r>
        <w:rPr>
          <w:rFonts w:hint="eastAsia"/>
        </w:rPr>
        <w:t>пізніше</w:t>
      </w:r>
      <w:r>
        <w:t></w:t>
      </w:r>
      <w:r>
        <w:t></w:t>
      </w:r>
      <w:r>
        <w:t></w:t>
      </w:r>
      <w:r>
        <w:t></w:t>
      </w:r>
      <w:r>
        <w:rPr>
          <w:rFonts w:hint="eastAsia"/>
        </w:rPr>
        <w:t>годин</w:t>
      </w:r>
      <w:r>
        <w:t></w:t>
      </w:r>
      <w:r>
        <w:rPr>
          <w:rFonts w:hint="eastAsia"/>
        </w:rPr>
        <w:t>з</w:t>
      </w:r>
      <w:r>
        <w:t></w:t>
      </w:r>
      <w:r>
        <w:rPr>
          <w:rFonts w:hint="eastAsia"/>
        </w:rPr>
        <w:t>моменту</w:t>
      </w:r>
      <w:r>
        <w:t></w:t>
      </w:r>
      <w:r>
        <w:rPr>
          <w:rFonts w:hint="eastAsia"/>
        </w:rPr>
        <w:t>надходження</w:t>
      </w:r>
      <w:r>
        <w:t></w:t>
      </w:r>
      <w:r>
        <w:rPr>
          <w:rFonts w:hint="eastAsia"/>
        </w:rPr>
        <w:t>копії</w:t>
      </w:r>
      <w:r>
        <w:t></w:t>
      </w:r>
      <w:r>
        <w:rPr>
          <w:rFonts w:hint="eastAsia"/>
        </w:rPr>
        <w:t>ухвали</w:t>
      </w:r>
      <w:r>
        <w:t></w:t>
      </w:r>
    </w:p>
    <w:p w:rsidR="003A4807" w:rsidRDefault="003A4807" w:rsidP="003A4807">
      <w:r>
        <w:rPr>
          <w:rFonts w:hint="eastAsia"/>
        </w:rPr>
        <w:t>направляє</w:t>
      </w:r>
      <w:r>
        <w:t></w:t>
      </w:r>
      <w:r>
        <w:rPr>
          <w:rFonts w:hint="eastAsia"/>
        </w:rPr>
        <w:t>копію</w:t>
      </w:r>
      <w:r>
        <w:t></w:t>
      </w:r>
      <w:r>
        <w:rPr>
          <w:rFonts w:hint="eastAsia"/>
        </w:rPr>
        <w:t>ухвали</w:t>
      </w:r>
      <w:r>
        <w:t></w:t>
      </w:r>
      <w:r>
        <w:rPr>
          <w:rFonts w:hint="eastAsia"/>
        </w:rPr>
        <w:t>слідчого</w:t>
      </w:r>
      <w:r>
        <w:t></w:t>
      </w:r>
      <w:r>
        <w:rPr>
          <w:rFonts w:hint="eastAsia"/>
        </w:rPr>
        <w:t>судді</w:t>
      </w:r>
      <w:r>
        <w:t></w:t>
      </w:r>
      <w:r>
        <w:t></w:t>
      </w:r>
      <w:r>
        <w:rPr>
          <w:rFonts w:hint="eastAsia"/>
        </w:rPr>
        <w:t>постановленої</w:t>
      </w:r>
      <w:r>
        <w:t></w:t>
      </w:r>
      <w:r>
        <w:rPr>
          <w:rFonts w:hint="eastAsia"/>
        </w:rPr>
        <w:t>за</w:t>
      </w:r>
      <w:r>
        <w:t></w:t>
      </w:r>
      <w:r>
        <w:rPr>
          <w:rFonts w:hint="eastAsia"/>
        </w:rPr>
        <w:t>результатами</w:t>
      </w:r>
    </w:p>
    <w:p w:rsidR="003A4807" w:rsidRDefault="003A4807" w:rsidP="003A4807">
      <w:r>
        <w:rPr>
          <w:rFonts w:hint="eastAsia"/>
        </w:rPr>
        <w:t>розгляду</w:t>
      </w:r>
      <w:r>
        <w:t></w:t>
      </w:r>
      <w:r>
        <w:rPr>
          <w:rFonts w:hint="eastAsia"/>
        </w:rPr>
        <w:t>питання</w:t>
      </w:r>
      <w:r>
        <w:t></w:t>
      </w:r>
      <w:r>
        <w:rPr>
          <w:rFonts w:hint="eastAsia"/>
        </w:rPr>
        <w:t>щодо</w:t>
      </w:r>
      <w:r>
        <w:t></w:t>
      </w:r>
      <w:r>
        <w:rPr>
          <w:rFonts w:hint="eastAsia"/>
        </w:rPr>
        <w:t>затвердження</w:t>
      </w:r>
      <w:r>
        <w:t></w:t>
      </w:r>
      <w:r>
        <w:rPr>
          <w:rFonts w:hint="eastAsia"/>
        </w:rPr>
        <w:t>згоди</w:t>
      </w:r>
      <w:r>
        <w:t></w:t>
      </w:r>
      <w:r>
        <w:rPr>
          <w:rFonts w:hint="eastAsia"/>
        </w:rPr>
        <w:t>особи</w:t>
      </w:r>
      <w:r>
        <w:t></w:t>
      </w:r>
      <w:r>
        <w:rPr>
          <w:rFonts w:hint="eastAsia"/>
        </w:rPr>
        <w:t>на</w:t>
      </w:r>
      <w:r>
        <w:t></w:t>
      </w:r>
      <w:r>
        <w:rPr>
          <w:rFonts w:hint="eastAsia"/>
        </w:rPr>
        <w:t>її</w:t>
      </w:r>
      <w:r>
        <w:t></w:t>
      </w:r>
      <w:r>
        <w:rPr>
          <w:rFonts w:hint="eastAsia"/>
        </w:rPr>
        <w:t>видачу</w:t>
      </w:r>
      <w:r>
        <w:t></w:t>
      </w:r>
      <w:r>
        <w:t></w:t>
      </w:r>
      <w:r>
        <w:rPr>
          <w:rFonts w:hint="eastAsia"/>
        </w:rPr>
        <w:t>екстрадицію</w:t>
      </w:r>
      <w:r>
        <w:t></w:t>
      </w:r>
    </w:p>
    <w:p w:rsidR="003A4807" w:rsidRDefault="003A4807" w:rsidP="003A4807">
      <w:r>
        <w:rPr>
          <w:rFonts w:hint="eastAsia"/>
        </w:rPr>
        <w:t>разом</w:t>
      </w:r>
      <w:r>
        <w:t></w:t>
      </w:r>
      <w:r>
        <w:rPr>
          <w:rFonts w:hint="eastAsia"/>
        </w:rPr>
        <w:t>із</w:t>
      </w:r>
      <w:r>
        <w:t></w:t>
      </w:r>
      <w:r>
        <w:rPr>
          <w:rFonts w:hint="eastAsia"/>
        </w:rPr>
        <w:t>копією</w:t>
      </w:r>
      <w:r>
        <w:t></w:t>
      </w:r>
      <w:r>
        <w:rPr>
          <w:rFonts w:hint="eastAsia"/>
        </w:rPr>
        <w:t>письмової</w:t>
      </w:r>
      <w:r>
        <w:t></w:t>
      </w:r>
      <w:r>
        <w:rPr>
          <w:rFonts w:hint="eastAsia"/>
        </w:rPr>
        <w:t>заяви</w:t>
      </w:r>
      <w:r>
        <w:t></w:t>
      </w:r>
      <w:r>
        <w:rPr>
          <w:rFonts w:hint="eastAsia"/>
        </w:rPr>
        <w:t>особи</w:t>
      </w:r>
      <w:r>
        <w:t></w:t>
      </w:r>
      <w:r>
        <w:rPr>
          <w:rFonts w:hint="eastAsia"/>
        </w:rPr>
        <w:t>про</w:t>
      </w:r>
      <w:r>
        <w:t></w:t>
      </w:r>
      <w:r>
        <w:rPr>
          <w:rFonts w:hint="eastAsia"/>
        </w:rPr>
        <w:t>згоду</w:t>
      </w:r>
      <w:r>
        <w:t></w:t>
      </w:r>
      <w:r>
        <w:rPr>
          <w:rFonts w:hint="eastAsia"/>
        </w:rPr>
        <w:t>на</w:t>
      </w:r>
      <w:r>
        <w:t></w:t>
      </w:r>
      <w:r>
        <w:rPr>
          <w:rFonts w:hint="eastAsia"/>
        </w:rPr>
        <w:t>її</w:t>
      </w:r>
      <w:r>
        <w:t></w:t>
      </w:r>
      <w:r>
        <w:rPr>
          <w:rFonts w:hint="eastAsia"/>
        </w:rPr>
        <w:t>видачу</w:t>
      </w:r>
      <w:r>
        <w:t></w:t>
      </w:r>
      <w:r>
        <w:t></w:t>
      </w:r>
      <w:r>
        <w:rPr>
          <w:rFonts w:hint="eastAsia"/>
        </w:rPr>
        <w:t>екстрадицію</w:t>
      </w:r>
      <w:r>
        <w:t></w:t>
      </w:r>
    </w:p>
    <w:p w:rsidR="003A4807" w:rsidRDefault="003A4807" w:rsidP="003A4807">
      <w:r>
        <w:rPr>
          <w:rFonts w:hint="eastAsia"/>
        </w:rPr>
        <w:t>до</w:t>
      </w:r>
      <w:r>
        <w:t></w:t>
      </w:r>
      <w:r>
        <w:rPr>
          <w:rFonts w:hint="eastAsia"/>
        </w:rPr>
        <w:t>уповноваженого</w:t>
      </w:r>
      <w:r>
        <w:t></w:t>
      </w:r>
      <w:r>
        <w:t></w:t>
      </w:r>
      <w:r>
        <w:rPr>
          <w:rFonts w:hint="eastAsia"/>
        </w:rPr>
        <w:t>центрального</w:t>
      </w:r>
      <w:r>
        <w:t></w:t>
      </w:r>
      <w:r>
        <w:t></w:t>
      </w:r>
      <w:r>
        <w:rPr>
          <w:rFonts w:hint="eastAsia"/>
        </w:rPr>
        <w:t>органу</w:t>
      </w:r>
      <w:r>
        <w:t></w:t>
      </w:r>
      <w:r>
        <w:rPr>
          <w:rFonts w:hint="eastAsia"/>
        </w:rPr>
        <w:t>України</w:t>
      </w:r>
      <w:r>
        <w:t></w:t>
      </w:r>
      <w:r>
        <w:t></w:t>
      </w:r>
      <w:r>
        <w:t></w:t>
      </w:r>
      <w:r>
        <w:rPr>
          <w:rFonts w:hint="eastAsia"/>
        </w:rPr>
        <w:t>ч</w:t>
      </w:r>
      <w:r>
        <w:t></w:t>
      </w:r>
      <w:r>
        <w:t></w:t>
      </w:r>
      <w:r>
        <w:t></w:t>
      </w:r>
      <w:r>
        <w:t></w:t>
      </w:r>
      <w:r>
        <w:rPr>
          <w:rFonts w:hint="eastAsia"/>
        </w:rPr>
        <w:t>ст</w:t>
      </w:r>
      <w:r>
        <w:t></w:t>
      </w:r>
      <w:r>
        <w:t></w:t>
      </w:r>
      <w:r>
        <w:t></w:t>
      </w:r>
      <w:r>
        <w:t></w:t>
      </w:r>
      <w:r>
        <w:t></w:t>
      </w:r>
      <w:r>
        <w:t></w:t>
      </w:r>
      <w:r>
        <w:rPr>
          <w:rFonts w:hint="eastAsia"/>
        </w:rPr>
        <w:t>КПК</w:t>
      </w:r>
    </w:p>
    <w:p w:rsidR="003A4807" w:rsidRDefault="003A4807" w:rsidP="003A4807">
      <w:r>
        <w:rPr>
          <w:rFonts w:hint="eastAsia"/>
        </w:rPr>
        <w:t>України</w:t>
      </w:r>
      <w:r>
        <w:t></w:t>
      </w:r>
      <w:r>
        <w:rPr>
          <w:rFonts w:hint="eastAsia"/>
        </w:rPr>
        <w:t>викласти</w:t>
      </w:r>
      <w:r>
        <w:t></w:t>
      </w:r>
      <w:r>
        <w:rPr>
          <w:rFonts w:hint="eastAsia"/>
        </w:rPr>
        <w:t>у</w:t>
      </w:r>
      <w:r>
        <w:t></w:t>
      </w:r>
      <w:r>
        <w:rPr>
          <w:rFonts w:hint="eastAsia"/>
        </w:rPr>
        <w:t>такій</w:t>
      </w:r>
      <w:r>
        <w:t></w:t>
      </w:r>
      <w:r>
        <w:rPr>
          <w:rFonts w:hint="eastAsia"/>
        </w:rPr>
        <w:t>редакції</w:t>
      </w:r>
      <w:r>
        <w:t></w:t>
      </w:r>
      <w:r>
        <w:t></w:t>
      </w:r>
      <w:r>
        <w:t></w:t>
      </w:r>
      <w:r>
        <w:rPr>
          <w:rFonts w:hint="eastAsia"/>
        </w:rPr>
        <w:t>Здійснення</w:t>
      </w:r>
      <w:r>
        <w:t></w:t>
      </w:r>
      <w:r>
        <w:rPr>
          <w:rFonts w:hint="eastAsia"/>
        </w:rPr>
        <w:t>досудового</w:t>
      </w:r>
      <w:r>
        <w:t></w:t>
      </w:r>
      <w:r>
        <w:rPr>
          <w:rFonts w:hint="eastAsia"/>
        </w:rPr>
        <w:t>розслідування</w:t>
      </w:r>
    </w:p>
    <w:p w:rsidR="003A4807" w:rsidRDefault="003A4807" w:rsidP="003A4807">
      <w:r>
        <w:rPr>
          <w:rFonts w:hint="eastAsia"/>
        </w:rPr>
        <w:t>можливе</w:t>
      </w:r>
      <w:r>
        <w:t></w:t>
      </w:r>
      <w:r>
        <w:rPr>
          <w:rFonts w:hint="eastAsia"/>
        </w:rPr>
        <w:t>без</w:t>
      </w:r>
      <w:r>
        <w:t></w:t>
      </w:r>
      <w:r>
        <w:rPr>
          <w:rFonts w:hint="eastAsia"/>
        </w:rPr>
        <w:t>застосування</w:t>
      </w:r>
      <w:r>
        <w:t></w:t>
      </w:r>
      <w:r>
        <w:rPr>
          <w:rFonts w:hint="eastAsia"/>
        </w:rPr>
        <w:t>заходів</w:t>
      </w:r>
      <w:r>
        <w:t></w:t>
      </w:r>
      <w:r>
        <w:t></w:t>
      </w:r>
      <w:r>
        <w:rPr>
          <w:rFonts w:hint="eastAsia"/>
        </w:rPr>
        <w:t>що</w:t>
      </w:r>
      <w:r>
        <w:t></w:t>
      </w:r>
      <w:r>
        <w:rPr>
          <w:rFonts w:hint="eastAsia"/>
        </w:rPr>
        <w:t>обмежують</w:t>
      </w:r>
      <w:r>
        <w:t></w:t>
      </w:r>
      <w:r>
        <w:rPr>
          <w:rFonts w:hint="eastAsia"/>
        </w:rPr>
        <w:t>особисту</w:t>
      </w:r>
      <w:r>
        <w:t></w:t>
      </w:r>
      <w:r>
        <w:rPr>
          <w:rFonts w:hint="eastAsia"/>
        </w:rPr>
        <w:t>свободу</w:t>
      </w:r>
    </w:p>
    <w:p w:rsidR="003A4807" w:rsidRDefault="003A4807" w:rsidP="003A4807">
      <w:r>
        <w:rPr>
          <w:rFonts w:hint="eastAsia"/>
        </w:rPr>
        <w:t>відповідної</w:t>
      </w:r>
      <w:r>
        <w:t></w:t>
      </w:r>
      <w:r>
        <w:rPr>
          <w:rFonts w:hint="eastAsia"/>
        </w:rPr>
        <w:t>особи</w:t>
      </w:r>
      <w:r>
        <w:t></w:t>
      </w:r>
      <w:r>
        <w:t></w:t>
      </w:r>
      <w:r>
        <w:t></w:t>
      </w:r>
      <w:r>
        <w:rPr>
          <w:rFonts w:hint="eastAsia"/>
        </w:rPr>
        <w:t>ст</w:t>
      </w:r>
      <w:r>
        <w:t></w:t>
      </w:r>
      <w:r>
        <w:t></w:t>
      </w:r>
      <w:r>
        <w:t></w:t>
      </w:r>
      <w:r>
        <w:t></w:t>
      </w:r>
      <w:r>
        <w:t></w:t>
      </w:r>
      <w:r>
        <w:t></w:t>
      </w:r>
      <w:r>
        <w:rPr>
          <w:rFonts w:hint="eastAsia"/>
        </w:rPr>
        <w:t>КПК</w:t>
      </w:r>
      <w:r>
        <w:t></w:t>
      </w:r>
      <w:r>
        <w:rPr>
          <w:rFonts w:hint="eastAsia"/>
        </w:rPr>
        <w:t>України</w:t>
      </w:r>
      <w:r>
        <w:t></w:t>
      </w:r>
      <w:r>
        <w:rPr>
          <w:rFonts w:hint="eastAsia"/>
        </w:rPr>
        <w:t>слід</w:t>
      </w:r>
      <w:r>
        <w:t></w:t>
      </w:r>
      <w:r>
        <w:rPr>
          <w:rFonts w:hint="eastAsia"/>
        </w:rPr>
        <w:t>доповнити</w:t>
      </w:r>
      <w:r>
        <w:t></w:t>
      </w:r>
      <w:r>
        <w:rPr>
          <w:rFonts w:hint="eastAsia"/>
        </w:rPr>
        <w:t>пунктом</w:t>
      </w:r>
      <w:r>
        <w:t></w:t>
      </w:r>
      <w:r>
        <w:t></w:t>
      </w:r>
      <w:r>
        <w:t></w:t>
      </w:r>
      <w:r>
        <w:t></w:t>
      </w:r>
      <w:r>
        <w:t></w:t>
      </w:r>
      <w:r>
        <w:rPr>
          <w:rFonts w:hint="eastAsia"/>
        </w:rPr>
        <w:t>у</w:t>
      </w:r>
      <w:r>
        <w:t></w:t>
      </w:r>
      <w:r>
        <w:rPr>
          <w:rFonts w:hint="eastAsia"/>
        </w:rPr>
        <w:t>такій</w:t>
      </w:r>
    </w:p>
    <w:p w:rsidR="003A4807" w:rsidRDefault="003A4807" w:rsidP="003A4807">
      <w:r>
        <w:rPr>
          <w:rFonts w:hint="eastAsia"/>
        </w:rPr>
        <w:t>редакції</w:t>
      </w:r>
      <w:r>
        <w:t></w:t>
      </w:r>
      <w:r>
        <w:t></w:t>
      </w:r>
      <w:r>
        <w:t></w:t>
      </w:r>
      <w:r>
        <w:rPr>
          <w:rFonts w:hint="eastAsia"/>
        </w:rPr>
        <w:t>при</w:t>
      </w:r>
      <w:r>
        <w:t></w:t>
      </w:r>
      <w:r>
        <w:rPr>
          <w:rFonts w:hint="eastAsia"/>
        </w:rPr>
        <w:t>застосуванні</w:t>
      </w:r>
      <w:r>
        <w:t></w:t>
      </w:r>
      <w:r>
        <w:rPr>
          <w:rFonts w:hint="eastAsia"/>
        </w:rPr>
        <w:t>процедури</w:t>
      </w:r>
      <w:r>
        <w:t></w:t>
      </w:r>
      <w:r>
        <w:rPr>
          <w:rFonts w:hint="eastAsia"/>
        </w:rPr>
        <w:t>видачі</w:t>
      </w:r>
      <w:r>
        <w:t></w:t>
      </w:r>
      <w:r>
        <w:rPr>
          <w:rFonts w:hint="eastAsia"/>
        </w:rPr>
        <w:t>особи</w:t>
      </w:r>
      <w:r>
        <w:t></w:t>
      </w:r>
      <w:r>
        <w:t></w:t>
      </w:r>
      <w:r>
        <w:rPr>
          <w:rFonts w:hint="eastAsia"/>
        </w:rPr>
        <w:t>екстрадиції</w:t>
      </w:r>
      <w:r>
        <w:t></w:t>
      </w:r>
      <w:r>
        <w:t></w:t>
      </w:r>
      <w:r>
        <w:rPr>
          <w:rFonts w:hint="eastAsia"/>
        </w:rPr>
        <w:t>у</w:t>
      </w:r>
    </w:p>
    <w:p w:rsidR="003A4807" w:rsidRDefault="003A4807" w:rsidP="003A4807">
      <w:r>
        <w:rPr>
          <w:rFonts w:hint="eastAsia"/>
        </w:rPr>
        <w:t>спрощеному</w:t>
      </w:r>
      <w:r>
        <w:t></w:t>
      </w:r>
      <w:r>
        <w:rPr>
          <w:rFonts w:hint="eastAsia"/>
        </w:rPr>
        <w:t>порядку</w:t>
      </w:r>
      <w:r>
        <w:t></w:t>
      </w:r>
      <w:r>
        <w:t></w:t>
      </w:r>
      <w:r>
        <w:rPr>
          <w:rFonts w:hint="eastAsia"/>
        </w:rPr>
        <w:t>Уповноважений</w:t>
      </w:r>
      <w:r>
        <w:t></w:t>
      </w:r>
      <w:r>
        <w:t></w:t>
      </w:r>
      <w:r>
        <w:rPr>
          <w:rFonts w:hint="eastAsia"/>
        </w:rPr>
        <w:t>центральний</w:t>
      </w:r>
      <w:r>
        <w:t></w:t>
      </w:r>
      <w:r>
        <w:t></w:t>
      </w:r>
      <w:r>
        <w:rPr>
          <w:rFonts w:hint="eastAsia"/>
        </w:rPr>
        <w:t>орган</w:t>
      </w:r>
      <w:r>
        <w:t></w:t>
      </w:r>
      <w:r>
        <w:rPr>
          <w:rFonts w:hint="eastAsia"/>
        </w:rPr>
        <w:t>України</w:t>
      </w:r>
      <w:r>
        <w:t></w:t>
      </w:r>
      <w:r>
        <w:rPr>
          <w:rFonts w:hint="eastAsia"/>
        </w:rPr>
        <w:t>може</w:t>
      </w:r>
      <w:r>
        <w:t></w:t>
      </w:r>
    </w:p>
    <w:p w:rsidR="003A4807" w:rsidRDefault="003A4807" w:rsidP="003A4807">
      <w:r>
        <w:t></w:t>
      </w:r>
      <w:r>
        <w:t></w:t>
      </w:r>
      <w:r>
        <w:t></w:t>
      </w:r>
    </w:p>
    <w:p w:rsidR="003A4807" w:rsidRDefault="003A4807" w:rsidP="003A4807">
      <w:r>
        <w:rPr>
          <w:rFonts w:hint="eastAsia"/>
        </w:rPr>
        <w:t>висловити</w:t>
      </w:r>
      <w:r>
        <w:t></w:t>
      </w:r>
      <w:r>
        <w:rPr>
          <w:rFonts w:hint="eastAsia"/>
        </w:rPr>
        <w:t>обмеження</w:t>
      </w:r>
      <w:r>
        <w:t></w:t>
      </w:r>
      <w:r>
        <w:rPr>
          <w:rFonts w:hint="eastAsia"/>
        </w:rPr>
        <w:t>щодо</w:t>
      </w:r>
      <w:r>
        <w:t></w:t>
      </w:r>
      <w:r>
        <w:rPr>
          <w:rFonts w:hint="eastAsia"/>
        </w:rPr>
        <w:t>меж</w:t>
      </w:r>
      <w:r>
        <w:t></w:t>
      </w:r>
      <w:r>
        <w:rPr>
          <w:rFonts w:hint="eastAsia"/>
        </w:rPr>
        <w:t>кримінальної</w:t>
      </w:r>
      <w:r>
        <w:t></w:t>
      </w:r>
      <w:r>
        <w:rPr>
          <w:rFonts w:hint="eastAsia"/>
        </w:rPr>
        <w:t>відповідальності</w:t>
      </w:r>
      <w:r>
        <w:t></w:t>
      </w:r>
      <w:r>
        <w:rPr>
          <w:rFonts w:hint="eastAsia"/>
        </w:rPr>
        <w:t>особи</w:t>
      </w:r>
      <w:r>
        <w:t></w:t>
      </w:r>
      <w:r>
        <w:t></w:t>
      </w:r>
      <w:r>
        <w:rPr>
          <w:rFonts w:hint="eastAsia"/>
        </w:rPr>
        <w:t>що</w:t>
      </w:r>
    </w:p>
    <w:p w:rsidR="003A4807" w:rsidRDefault="003A4807" w:rsidP="003A4807">
      <w:r>
        <w:rPr>
          <w:rFonts w:hint="eastAsia"/>
        </w:rPr>
        <w:t>видається</w:t>
      </w:r>
      <w:r>
        <w:t></w:t>
      </w:r>
      <w:r>
        <w:t></w:t>
      </w:r>
      <w:r>
        <w:rPr>
          <w:rFonts w:hint="eastAsia"/>
        </w:rPr>
        <w:t>Прийняття</w:t>
      </w:r>
      <w:r>
        <w:t></w:t>
      </w:r>
      <w:r>
        <w:rPr>
          <w:rFonts w:hint="eastAsia"/>
        </w:rPr>
        <w:t>висловлених</w:t>
      </w:r>
      <w:r>
        <w:t></w:t>
      </w:r>
      <w:r>
        <w:rPr>
          <w:rFonts w:hint="eastAsia"/>
        </w:rPr>
        <w:t>обмежень</w:t>
      </w:r>
      <w:r>
        <w:t></w:t>
      </w:r>
      <w:r>
        <w:rPr>
          <w:rFonts w:hint="eastAsia"/>
        </w:rPr>
        <w:t>запитуючою</w:t>
      </w:r>
      <w:r>
        <w:t></w:t>
      </w:r>
      <w:r>
        <w:rPr>
          <w:rFonts w:hint="eastAsia"/>
        </w:rPr>
        <w:t>стороною</w:t>
      </w:r>
      <w:r>
        <w:t></w:t>
      </w:r>
      <w:r>
        <w:rPr>
          <w:rFonts w:hint="eastAsia"/>
        </w:rPr>
        <w:t>є</w:t>
      </w:r>
    </w:p>
    <w:p w:rsidR="003A4807" w:rsidRDefault="003A4807" w:rsidP="003A4807">
      <w:r>
        <w:rPr>
          <w:rFonts w:hint="eastAsia"/>
        </w:rPr>
        <w:t>обов’язковою</w:t>
      </w:r>
      <w:r>
        <w:t></w:t>
      </w:r>
      <w:r>
        <w:rPr>
          <w:rFonts w:hint="eastAsia"/>
        </w:rPr>
        <w:t>умовою</w:t>
      </w:r>
      <w:r>
        <w:t></w:t>
      </w:r>
      <w:r>
        <w:rPr>
          <w:rFonts w:hint="eastAsia"/>
        </w:rPr>
        <w:t>прийняття</w:t>
      </w:r>
      <w:r>
        <w:t></w:t>
      </w:r>
      <w:r>
        <w:rPr>
          <w:rFonts w:hint="eastAsia"/>
        </w:rPr>
        <w:t>рішення</w:t>
      </w:r>
      <w:r>
        <w:t></w:t>
      </w:r>
      <w:r>
        <w:rPr>
          <w:rFonts w:hint="eastAsia"/>
        </w:rPr>
        <w:t>щодо</w:t>
      </w:r>
      <w:r>
        <w:t></w:t>
      </w:r>
      <w:r>
        <w:rPr>
          <w:rFonts w:hint="eastAsia"/>
        </w:rPr>
        <w:t>видачі</w:t>
      </w:r>
      <w:r>
        <w:t></w:t>
      </w:r>
      <w:r>
        <w:rPr>
          <w:rFonts w:hint="eastAsia"/>
        </w:rPr>
        <w:t>особи</w:t>
      </w:r>
      <w:r>
        <w:t></w:t>
      </w:r>
      <w:r>
        <w:t></w:t>
      </w:r>
      <w:r>
        <w:rPr>
          <w:rFonts w:hint="eastAsia"/>
        </w:rPr>
        <w:t>Зазначене</w:t>
      </w:r>
    </w:p>
    <w:p w:rsidR="003A4807" w:rsidRDefault="003A4807" w:rsidP="003A4807">
      <w:r>
        <w:rPr>
          <w:rFonts w:hint="eastAsia"/>
        </w:rPr>
        <w:t>положення</w:t>
      </w:r>
      <w:r>
        <w:t></w:t>
      </w:r>
      <w:r>
        <w:rPr>
          <w:rFonts w:hint="eastAsia"/>
        </w:rPr>
        <w:t>розповсюджується</w:t>
      </w:r>
      <w:r>
        <w:t></w:t>
      </w:r>
      <w:r>
        <w:rPr>
          <w:rFonts w:hint="eastAsia"/>
        </w:rPr>
        <w:t>на</w:t>
      </w:r>
      <w:r>
        <w:t></w:t>
      </w:r>
      <w:r>
        <w:rPr>
          <w:rFonts w:hint="eastAsia"/>
        </w:rPr>
        <w:t>випадки</w:t>
      </w:r>
      <w:r>
        <w:t></w:t>
      </w:r>
      <w:r>
        <w:rPr>
          <w:rFonts w:hint="eastAsia"/>
        </w:rPr>
        <w:t>застосування</w:t>
      </w:r>
      <w:r>
        <w:t></w:t>
      </w:r>
      <w:r>
        <w:rPr>
          <w:rFonts w:hint="eastAsia"/>
        </w:rPr>
        <w:t>принципу</w:t>
      </w:r>
      <w:r>
        <w:t></w:t>
      </w:r>
      <w:r>
        <w:rPr>
          <w:rFonts w:hint="eastAsia"/>
        </w:rPr>
        <w:t>взаємності</w:t>
      </w:r>
    </w:p>
    <w:p w:rsidR="003A4807" w:rsidRDefault="003A4807" w:rsidP="003A4807">
      <w:r>
        <w:rPr>
          <w:rFonts w:hint="eastAsia"/>
        </w:rPr>
        <w:t>при</w:t>
      </w:r>
      <w:r>
        <w:t></w:t>
      </w:r>
      <w:r>
        <w:rPr>
          <w:rFonts w:hint="eastAsia"/>
        </w:rPr>
        <w:t>видачі</w:t>
      </w:r>
      <w:r>
        <w:t></w:t>
      </w:r>
      <w:r>
        <w:rPr>
          <w:rFonts w:hint="eastAsia"/>
        </w:rPr>
        <w:t>особи</w:t>
      </w:r>
      <w:r>
        <w:t></w:t>
      </w:r>
      <w:r>
        <w:t></w:t>
      </w:r>
      <w:r>
        <w:t></w:t>
      </w:r>
      <w:r>
        <w:rPr>
          <w:rFonts w:hint="eastAsia"/>
        </w:rPr>
        <w:t>статтю</w:t>
      </w:r>
      <w:r>
        <w:t></w:t>
      </w:r>
      <w:r>
        <w:t></w:t>
      </w:r>
      <w:r>
        <w:t></w:t>
      </w:r>
      <w:r>
        <w:t></w:t>
      </w:r>
      <w:r>
        <w:t></w:t>
      </w:r>
      <w:r>
        <w:rPr>
          <w:rFonts w:hint="eastAsia"/>
        </w:rPr>
        <w:t>КПК</w:t>
      </w:r>
      <w:r>
        <w:t></w:t>
      </w:r>
      <w:r>
        <w:rPr>
          <w:rFonts w:hint="eastAsia"/>
        </w:rPr>
        <w:t>України</w:t>
      </w:r>
      <w:r>
        <w:t></w:t>
      </w:r>
      <w:r>
        <w:rPr>
          <w:rFonts w:hint="eastAsia"/>
        </w:rPr>
        <w:t>доповнити</w:t>
      </w:r>
      <w:r>
        <w:t></w:t>
      </w:r>
      <w:r>
        <w:rPr>
          <w:rFonts w:hint="eastAsia"/>
        </w:rPr>
        <w:t>такою</w:t>
      </w:r>
      <w:r>
        <w:t></w:t>
      </w:r>
      <w:r>
        <w:rPr>
          <w:rFonts w:hint="eastAsia"/>
        </w:rPr>
        <w:t>підставою</w:t>
      </w:r>
      <w:r>
        <w:t></w:t>
      </w:r>
      <w:r>
        <w:rPr>
          <w:rFonts w:hint="eastAsia"/>
        </w:rPr>
        <w:t>для</w:t>
      </w:r>
    </w:p>
    <w:p w:rsidR="003A4807" w:rsidRDefault="003A4807" w:rsidP="003A4807">
      <w:r>
        <w:rPr>
          <w:rFonts w:hint="eastAsia"/>
        </w:rPr>
        <w:t>затримання</w:t>
      </w:r>
      <w:r>
        <w:t></w:t>
      </w:r>
      <w:r>
        <w:t></w:t>
      </w:r>
      <w:r>
        <w:t></w:t>
      </w:r>
      <w:r>
        <w:t></w:t>
      </w:r>
      <w:r>
        <w:t></w:t>
      </w:r>
      <w:r>
        <w:rPr>
          <w:rFonts w:hint="eastAsia"/>
        </w:rPr>
        <w:t>якщо</w:t>
      </w:r>
      <w:r>
        <w:t></w:t>
      </w:r>
      <w:r>
        <w:rPr>
          <w:rFonts w:hint="eastAsia"/>
        </w:rPr>
        <w:t>особа</w:t>
      </w:r>
      <w:r>
        <w:t></w:t>
      </w:r>
      <w:r>
        <w:rPr>
          <w:rFonts w:hint="eastAsia"/>
        </w:rPr>
        <w:t>переслідуються</w:t>
      </w:r>
      <w:r>
        <w:t></w:t>
      </w:r>
      <w:r>
        <w:rPr>
          <w:rFonts w:hint="eastAsia"/>
        </w:rPr>
        <w:t>компетентними</w:t>
      </w:r>
      <w:r>
        <w:t></w:t>
      </w:r>
      <w:r>
        <w:rPr>
          <w:rFonts w:hint="eastAsia"/>
        </w:rPr>
        <w:t>органами</w:t>
      </w:r>
      <w:r>
        <w:t></w:t>
      </w:r>
      <w:r>
        <w:rPr>
          <w:rFonts w:hint="eastAsia"/>
        </w:rPr>
        <w:t>іншої</w:t>
      </w:r>
    </w:p>
    <w:p w:rsidR="003A4807" w:rsidRDefault="003A4807" w:rsidP="003A4807">
      <w:r>
        <w:rPr>
          <w:rFonts w:hint="eastAsia"/>
        </w:rPr>
        <w:t>держави</w:t>
      </w:r>
      <w:r>
        <w:t></w:t>
      </w:r>
      <w:r>
        <w:rPr>
          <w:rFonts w:hint="eastAsia"/>
        </w:rPr>
        <w:t>за</w:t>
      </w:r>
      <w:r>
        <w:t></w:t>
      </w:r>
      <w:r>
        <w:rPr>
          <w:rFonts w:hint="eastAsia"/>
        </w:rPr>
        <w:t>вчинення</w:t>
      </w:r>
      <w:r>
        <w:t></w:t>
      </w:r>
      <w:r>
        <w:rPr>
          <w:rFonts w:hint="eastAsia"/>
        </w:rPr>
        <w:t>правопорушення</w:t>
      </w:r>
      <w:r>
        <w:t></w:t>
      </w:r>
      <w:r>
        <w:rPr>
          <w:rFonts w:hint="eastAsia"/>
        </w:rPr>
        <w:t>або</w:t>
      </w:r>
      <w:r>
        <w:t></w:t>
      </w:r>
      <w:r>
        <w:rPr>
          <w:rFonts w:hint="eastAsia"/>
        </w:rPr>
        <w:t>якщо</w:t>
      </w:r>
      <w:r>
        <w:t></w:t>
      </w:r>
      <w:r>
        <w:rPr>
          <w:rFonts w:hint="eastAsia"/>
        </w:rPr>
        <w:t>особа</w:t>
      </w:r>
      <w:r>
        <w:t></w:t>
      </w:r>
      <w:r>
        <w:rPr>
          <w:rFonts w:hint="eastAsia"/>
        </w:rPr>
        <w:t>розшукується</w:t>
      </w:r>
    </w:p>
    <w:p w:rsidR="003A4807" w:rsidRDefault="003A4807" w:rsidP="003A4807">
      <w:r>
        <w:rPr>
          <w:rFonts w:hint="eastAsia"/>
        </w:rPr>
        <w:t>зазначеними</w:t>
      </w:r>
      <w:r>
        <w:t></w:t>
      </w:r>
      <w:r>
        <w:rPr>
          <w:rFonts w:hint="eastAsia"/>
        </w:rPr>
        <w:t>органами</w:t>
      </w:r>
      <w:r>
        <w:t></w:t>
      </w:r>
      <w:r>
        <w:rPr>
          <w:rFonts w:hint="eastAsia"/>
        </w:rPr>
        <w:t>з</w:t>
      </w:r>
      <w:r>
        <w:t></w:t>
      </w:r>
      <w:r>
        <w:rPr>
          <w:rFonts w:hint="eastAsia"/>
        </w:rPr>
        <w:t>метою</w:t>
      </w:r>
      <w:r>
        <w:t></w:t>
      </w:r>
      <w:r>
        <w:rPr>
          <w:rFonts w:hint="eastAsia"/>
        </w:rPr>
        <w:t>виконання</w:t>
      </w:r>
      <w:r>
        <w:t></w:t>
      </w:r>
      <w:r>
        <w:rPr>
          <w:rFonts w:hint="eastAsia"/>
        </w:rPr>
        <w:t>вироку</w:t>
      </w:r>
      <w:r>
        <w:t></w:t>
      </w:r>
      <w:r>
        <w:rPr>
          <w:rFonts w:hint="eastAsia"/>
        </w:rPr>
        <w:t>або</w:t>
      </w:r>
      <w:r>
        <w:t></w:t>
      </w:r>
      <w:r>
        <w:rPr>
          <w:rFonts w:hint="eastAsia"/>
        </w:rPr>
        <w:t>постанови</w:t>
      </w:r>
      <w:r>
        <w:t></w:t>
      </w:r>
      <w:r>
        <w:rPr>
          <w:rFonts w:hint="eastAsia"/>
        </w:rPr>
        <w:t>про</w:t>
      </w:r>
    </w:p>
    <w:p w:rsidR="003A4807" w:rsidRDefault="003A4807" w:rsidP="003A4807">
      <w:r>
        <w:rPr>
          <w:rFonts w:hint="eastAsia"/>
        </w:rPr>
        <w:t>тримання</w:t>
      </w:r>
      <w:r>
        <w:t></w:t>
      </w:r>
      <w:r>
        <w:rPr>
          <w:rFonts w:hint="eastAsia"/>
        </w:rPr>
        <w:t>під</w:t>
      </w:r>
      <w:r>
        <w:t></w:t>
      </w:r>
      <w:r>
        <w:rPr>
          <w:rFonts w:hint="eastAsia"/>
        </w:rPr>
        <w:t>вартою</w:t>
      </w:r>
      <w:r>
        <w:t></w:t>
      </w:r>
      <w:r>
        <w:rPr>
          <w:rFonts w:hint="eastAsia"/>
        </w:rPr>
        <w:t>для</w:t>
      </w:r>
      <w:r>
        <w:t></w:t>
      </w:r>
      <w:r>
        <w:rPr>
          <w:rFonts w:hint="eastAsia"/>
        </w:rPr>
        <w:t>вирішення</w:t>
      </w:r>
      <w:r>
        <w:t></w:t>
      </w:r>
      <w:r>
        <w:rPr>
          <w:rFonts w:hint="eastAsia"/>
        </w:rPr>
        <w:t>питання</w:t>
      </w:r>
      <w:r>
        <w:t></w:t>
      </w:r>
      <w:r>
        <w:rPr>
          <w:rFonts w:hint="eastAsia"/>
        </w:rPr>
        <w:t>про</w:t>
      </w:r>
      <w:r>
        <w:t></w:t>
      </w:r>
      <w:r>
        <w:rPr>
          <w:rFonts w:hint="eastAsia"/>
        </w:rPr>
        <w:t>подальшу</w:t>
      </w:r>
      <w:r>
        <w:t></w:t>
      </w:r>
      <w:r>
        <w:rPr>
          <w:rFonts w:hint="eastAsia"/>
        </w:rPr>
        <w:t>видачу</w:t>
      </w:r>
    </w:p>
    <w:p w:rsidR="003A4807" w:rsidRPr="003A4807" w:rsidRDefault="003A4807" w:rsidP="003A4807">
      <w:r>
        <w:rPr>
          <w:rFonts w:hint="eastAsia"/>
        </w:rPr>
        <w:t>компетентним</w:t>
      </w:r>
      <w:r>
        <w:t></w:t>
      </w:r>
      <w:r>
        <w:rPr>
          <w:rFonts w:hint="eastAsia"/>
        </w:rPr>
        <w:t>органам</w:t>
      </w:r>
      <w:r>
        <w:t></w:t>
      </w:r>
      <w:r>
        <w:rPr>
          <w:rFonts w:hint="eastAsia"/>
        </w:rPr>
        <w:t>іншої</w:t>
      </w:r>
      <w:r>
        <w:t></w:t>
      </w:r>
      <w:r>
        <w:rPr>
          <w:rFonts w:hint="eastAsia"/>
        </w:rPr>
        <w:t>держави</w:t>
      </w:r>
      <w:r>
        <w:t></w:t>
      </w:r>
    </w:p>
    <w:sectPr w:rsidR="003A4807" w:rsidRPr="003A4807"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D1D" w:rsidRDefault="00142D1D">
      <w:pPr>
        <w:spacing w:after="0" w:line="240" w:lineRule="auto"/>
      </w:pPr>
      <w:r>
        <w:separator/>
      </w:r>
    </w:p>
  </w:endnote>
  <w:endnote w:type="continuationSeparator" w:id="0">
    <w:p w:rsidR="00142D1D" w:rsidRDefault="00142D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Pr>
      <w:rPr>
        <w:sz w:val="2"/>
        <w:szCs w:val="2"/>
      </w:rPr>
    </w:pPr>
    <w:r w:rsidRPr="00A8059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42D1D" w:rsidRDefault="00142D1D">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Pr>
      <w:rPr>
        <w:sz w:val="2"/>
        <w:szCs w:val="2"/>
      </w:rPr>
    </w:pPr>
    <w:r w:rsidRPr="00A8059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42D1D" w:rsidRDefault="00142D1D">
                <w:pPr>
                  <w:spacing w:line="240" w:lineRule="auto"/>
                </w:pPr>
                <w:fldSimple w:instr=" PAGE \* MERGEFORMAT ">
                  <w:r w:rsidR="003A4807" w:rsidRPr="003A4807">
                    <w:rPr>
                      <w:rStyle w:val="afffff9"/>
                      <w:noProof/>
                    </w:rPr>
                    <w:t>9</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D1D" w:rsidRDefault="00142D1D"/>
    <w:p w:rsidR="00142D1D" w:rsidRDefault="00142D1D"/>
    <w:p w:rsidR="00142D1D" w:rsidRDefault="00142D1D"/>
    <w:p w:rsidR="00142D1D" w:rsidRDefault="00142D1D"/>
    <w:p w:rsidR="00142D1D" w:rsidRDefault="00142D1D"/>
    <w:p w:rsidR="00142D1D" w:rsidRDefault="00142D1D"/>
    <w:p w:rsidR="00142D1D" w:rsidRDefault="00142D1D">
      <w:pPr>
        <w:rPr>
          <w:sz w:val="2"/>
          <w:szCs w:val="2"/>
        </w:rPr>
      </w:pPr>
      <w:r w:rsidRPr="00A8059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42D1D" w:rsidRDefault="00142D1D">
                  <w:pPr>
                    <w:spacing w:line="240" w:lineRule="auto"/>
                  </w:pPr>
                  <w:fldSimple w:instr=" PAGE \* MERGEFORMAT ">
                    <w:r w:rsidRPr="004F4EC5">
                      <w:rPr>
                        <w:rStyle w:val="afffff9"/>
                        <w:b w:val="0"/>
                        <w:bCs w:val="0"/>
                        <w:noProof/>
                      </w:rPr>
                      <w:t>15</w:t>
                    </w:r>
                  </w:fldSimple>
                </w:p>
              </w:txbxContent>
            </v:textbox>
            <w10:wrap anchorx="page" anchory="page"/>
          </v:shape>
        </w:pict>
      </w:r>
    </w:p>
    <w:p w:rsidR="00142D1D" w:rsidRDefault="00142D1D"/>
    <w:p w:rsidR="00142D1D" w:rsidRDefault="00142D1D"/>
    <w:p w:rsidR="00142D1D" w:rsidRDefault="00142D1D">
      <w:pPr>
        <w:rPr>
          <w:sz w:val="2"/>
          <w:szCs w:val="2"/>
        </w:rPr>
      </w:pPr>
      <w:r w:rsidRPr="00A8059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42D1D" w:rsidRDefault="00142D1D"/>
                <w:p w:rsidR="00142D1D" w:rsidRDefault="00142D1D">
                  <w:pPr>
                    <w:pStyle w:val="1ffffff7"/>
                    <w:spacing w:line="240" w:lineRule="auto"/>
                  </w:pPr>
                  <w:fldSimple w:instr=" PAGE \* MERGEFORMAT ">
                    <w:r w:rsidRPr="004F4EC5">
                      <w:rPr>
                        <w:rStyle w:val="3b"/>
                        <w:noProof/>
                      </w:rPr>
                      <w:t>15</w:t>
                    </w:r>
                  </w:fldSimple>
                </w:p>
              </w:txbxContent>
            </v:textbox>
            <w10:wrap anchorx="page" anchory="page"/>
          </v:shape>
        </w:pict>
      </w:r>
    </w:p>
    <w:p w:rsidR="00142D1D" w:rsidRDefault="00142D1D"/>
    <w:p w:rsidR="00142D1D" w:rsidRDefault="00142D1D">
      <w:pPr>
        <w:rPr>
          <w:sz w:val="2"/>
          <w:szCs w:val="2"/>
        </w:rPr>
      </w:pPr>
    </w:p>
    <w:p w:rsidR="00142D1D" w:rsidRDefault="00142D1D"/>
    <w:p w:rsidR="00142D1D" w:rsidRDefault="00142D1D">
      <w:pPr>
        <w:spacing w:after="0" w:line="240" w:lineRule="auto"/>
      </w:pPr>
    </w:p>
  </w:footnote>
  <w:footnote w:type="continuationSeparator" w:id="0">
    <w:p w:rsidR="00142D1D" w:rsidRDefault="00142D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 w:rsidR="00142D1D" w:rsidRDefault="00142D1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Pr="005856C0" w:rsidRDefault="00142D1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65"/>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6F28"/>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4A2F0F-996D-489D-90FE-4A6FA4557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9</Pages>
  <Words>1611</Words>
  <Characters>9187</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10777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28</cp:revision>
  <cp:lastPrinted>2009-02-06T05:36:00Z</cp:lastPrinted>
  <dcterms:created xsi:type="dcterms:W3CDTF">2021-09-20T10:41:00Z</dcterms:created>
  <dcterms:modified xsi:type="dcterms:W3CDTF">2021-09-20T21:47:00Z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