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F32E5" w:rsidRDefault="000F32E5" w:rsidP="000F32E5">
      <w:r w:rsidRPr="00806069">
        <w:rPr>
          <w:rFonts w:ascii="Times New Roman" w:hAnsi="Times New Roman" w:cs="Times New Roman"/>
          <w:b/>
          <w:sz w:val="24"/>
          <w:szCs w:val="24"/>
        </w:rPr>
        <w:t>Соловей Злата Павлівна</w:t>
      </w:r>
      <w:r w:rsidRPr="00806069">
        <w:rPr>
          <w:rFonts w:ascii="Times New Roman" w:hAnsi="Times New Roman" w:cs="Times New Roman"/>
          <w:sz w:val="24"/>
          <w:szCs w:val="24"/>
        </w:rPr>
        <w:t>, асистент вчителя Немішаївської загальноосвітньої школи І-ІІІ ступенів № 1. Назва дисертації: «Розвиток загальної середньої освіти Туреччини (початок XX – перша чверть XXI століття)». Шифр та назва спеціальності – 13.00.01 – загальна педагогіка та історія педагогіки. Спецрада Д 27.053.03</w:t>
      </w:r>
      <w:r w:rsidRPr="00806069">
        <w:rPr>
          <w:rFonts w:ascii="Times New Roman" w:hAnsi="Times New Roman" w:cs="Times New Roman"/>
          <w:b/>
          <w:i/>
          <w:sz w:val="24"/>
          <w:szCs w:val="24"/>
        </w:rPr>
        <w:t xml:space="preserve"> </w:t>
      </w:r>
      <w:r w:rsidRPr="00806069">
        <w:rPr>
          <w:rFonts w:ascii="Times New Roman" w:hAnsi="Times New Roman" w:cs="Times New Roman"/>
          <w:sz w:val="24"/>
          <w:szCs w:val="24"/>
        </w:rPr>
        <w:t>ДВНЗ «Переяслав-Хмельницький державний педагогічний університет імені Григорія Сковороди»</w:t>
      </w:r>
    </w:p>
    <w:sectPr w:rsidR="00F95DD1" w:rsidRPr="000F32E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0F32E5" w:rsidRPr="000F32E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D5AFE-4E31-4B9A-916E-4D332759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2021-03-16T10:51:00Z</dcterms:created>
  <dcterms:modified xsi:type="dcterms:W3CDTF">2021-03-16T10:58:00Z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