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5E6E" w14:textId="1E9D7BC2" w:rsidR="007230F2" w:rsidRDefault="0099240F" w:rsidP="0099240F">
      <w:r w:rsidRPr="0099240F">
        <w:rPr>
          <w:rFonts w:hint="eastAsia"/>
        </w:rPr>
        <w:t>Баркинхоева</w:t>
      </w:r>
      <w:r w:rsidRPr="0099240F">
        <w:t xml:space="preserve">, </w:t>
      </w:r>
      <w:r w:rsidRPr="0099240F">
        <w:rPr>
          <w:rFonts w:hint="eastAsia"/>
        </w:rPr>
        <w:t>Залина</w:t>
      </w:r>
      <w:r w:rsidRPr="0099240F">
        <w:t xml:space="preserve"> </w:t>
      </w:r>
      <w:r w:rsidRPr="0099240F">
        <w:rPr>
          <w:rFonts w:hint="eastAsia"/>
        </w:rPr>
        <w:t>Магометовна</w:t>
      </w:r>
      <w:r>
        <w:rPr>
          <w:rFonts w:hint="cs"/>
        </w:rPr>
        <w:t xml:space="preserve"> </w:t>
      </w:r>
      <w:r w:rsidRPr="0099240F">
        <w:rPr>
          <w:rFonts w:hint="eastAsia"/>
        </w:rPr>
        <w:t>Политические</w:t>
      </w:r>
      <w:r w:rsidRPr="0099240F">
        <w:t xml:space="preserve"> </w:t>
      </w:r>
      <w:r w:rsidRPr="0099240F">
        <w:rPr>
          <w:rFonts w:hint="eastAsia"/>
        </w:rPr>
        <w:t>поколения</w:t>
      </w:r>
      <w:r w:rsidRPr="0099240F">
        <w:t xml:space="preserve"> </w:t>
      </w:r>
      <w:r w:rsidRPr="0099240F">
        <w:rPr>
          <w:rFonts w:hint="eastAsia"/>
        </w:rPr>
        <w:t>в</w:t>
      </w:r>
      <w:r w:rsidRPr="0099240F">
        <w:t xml:space="preserve"> </w:t>
      </w:r>
      <w:r w:rsidRPr="0099240F">
        <w:rPr>
          <w:rFonts w:hint="eastAsia"/>
        </w:rPr>
        <w:t>современной</w:t>
      </w:r>
      <w:r w:rsidRPr="0099240F">
        <w:t xml:space="preserve"> </w:t>
      </w:r>
      <w:r w:rsidRPr="0099240F">
        <w:rPr>
          <w:rFonts w:hint="eastAsia"/>
        </w:rPr>
        <w:t>российской</w:t>
      </w:r>
      <w:r w:rsidRPr="0099240F">
        <w:t xml:space="preserve"> </w:t>
      </w:r>
      <w:r w:rsidRPr="0099240F">
        <w:rPr>
          <w:rFonts w:hint="eastAsia"/>
        </w:rPr>
        <w:t>журналистике</w:t>
      </w:r>
    </w:p>
    <w:p w14:paraId="625D2173" w14:textId="77777777" w:rsidR="0099240F" w:rsidRDefault="0099240F" w:rsidP="0099240F">
      <w:r>
        <w:rPr>
          <w:rFonts w:hint="eastAsia"/>
        </w:rPr>
        <w:t>ОГЛАВЛЕНИЕ</w:t>
      </w:r>
      <w:r>
        <w:t xml:space="preserve"> </w:t>
      </w:r>
      <w:r>
        <w:rPr>
          <w:rFonts w:hint="eastAsia"/>
        </w:rPr>
        <w:t>ДИССЕРТАЦИИ</w:t>
      </w:r>
    </w:p>
    <w:p w14:paraId="29D92A5F" w14:textId="77777777" w:rsidR="0099240F" w:rsidRDefault="0099240F" w:rsidP="0099240F">
      <w:r>
        <w:rPr>
          <w:rFonts w:hint="eastAsia"/>
        </w:rPr>
        <w:t>кандидат</w:t>
      </w:r>
      <w:r>
        <w:t xml:space="preserve"> </w:t>
      </w:r>
      <w:r>
        <w:rPr>
          <w:rFonts w:hint="eastAsia"/>
        </w:rPr>
        <w:t>наук</w:t>
      </w:r>
      <w:r>
        <w:t xml:space="preserve"> </w:t>
      </w:r>
      <w:r>
        <w:rPr>
          <w:rFonts w:hint="eastAsia"/>
        </w:rPr>
        <w:t>Баркинхоева</w:t>
      </w:r>
      <w:r>
        <w:t xml:space="preserve">, </w:t>
      </w:r>
      <w:r>
        <w:rPr>
          <w:rFonts w:hint="eastAsia"/>
        </w:rPr>
        <w:t>Залина</w:t>
      </w:r>
      <w:r>
        <w:t xml:space="preserve"> </w:t>
      </w:r>
      <w:r>
        <w:rPr>
          <w:rFonts w:hint="eastAsia"/>
        </w:rPr>
        <w:t>Магометовна</w:t>
      </w:r>
    </w:p>
    <w:p w14:paraId="0B3B4014" w14:textId="77777777" w:rsidR="0099240F" w:rsidRDefault="0099240F" w:rsidP="0099240F">
      <w:r>
        <w:rPr>
          <w:rFonts w:hint="eastAsia"/>
        </w:rPr>
        <w:t>Оглавление</w:t>
      </w:r>
    </w:p>
    <w:p w14:paraId="7B15F044" w14:textId="77777777" w:rsidR="0099240F" w:rsidRDefault="0099240F" w:rsidP="0099240F"/>
    <w:p w14:paraId="13AF58F7" w14:textId="77777777" w:rsidR="0099240F" w:rsidRDefault="0099240F" w:rsidP="0099240F">
      <w:r>
        <w:rPr>
          <w:rFonts w:hint="eastAsia"/>
        </w:rPr>
        <w:t>Введение</w:t>
      </w:r>
      <w:r>
        <w:t xml:space="preserve"> 3</w:t>
      </w:r>
    </w:p>
    <w:p w14:paraId="48F4C3BD" w14:textId="77777777" w:rsidR="0099240F" w:rsidRDefault="0099240F" w:rsidP="0099240F"/>
    <w:p w14:paraId="7105F27D" w14:textId="77777777" w:rsidR="0099240F" w:rsidRDefault="0099240F" w:rsidP="0099240F">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политических</w:t>
      </w:r>
      <w:r>
        <w:t xml:space="preserve"> 14</w:t>
      </w:r>
    </w:p>
    <w:p w14:paraId="0C349488" w14:textId="77777777" w:rsidR="0099240F" w:rsidRDefault="0099240F" w:rsidP="0099240F"/>
    <w:p w14:paraId="5832E744" w14:textId="77777777" w:rsidR="0099240F" w:rsidRDefault="0099240F" w:rsidP="0099240F">
      <w:r>
        <w:rPr>
          <w:rFonts w:hint="eastAsia"/>
        </w:rPr>
        <w:t>поколений</w:t>
      </w:r>
      <w:r>
        <w:t xml:space="preserve"> </w:t>
      </w:r>
      <w:r>
        <w:rPr>
          <w:rFonts w:hint="eastAsia"/>
        </w:rPr>
        <w:t>в</w:t>
      </w:r>
      <w:r>
        <w:t xml:space="preserve"> </w:t>
      </w:r>
      <w:r>
        <w:rPr>
          <w:rFonts w:hint="eastAsia"/>
        </w:rPr>
        <w:t>структуре</w:t>
      </w:r>
      <w:r>
        <w:t xml:space="preserve"> </w:t>
      </w:r>
      <w:r>
        <w:rPr>
          <w:rFonts w:hint="eastAsia"/>
        </w:rPr>
        <w:t>российского</w:t>
      </w:r>
      <w:r>
        <w:t xml:space="preserve"> </w:t>
      </w:r>
      <w:r>
        <w:rPr>
          <w:rFonts w:hint="eastAsia"/>
        </w:rPr>
        <w:t>общества</w:t>
      </w:r>
    </w:p>
    <w:p w14:paraId="33DF0EF2" w14:textId="77777777" w:rsidR="0099240F" w:rsidRDefault="0099240F" w:rsidP="0099240F"/>
    <w:p w14:paraId="0F4D1B54" w14:textId="77777777" w:rsidR="0099240F" w:rsidRDefault="0099240F" w:rsidP="0099240F">
      <w:r>
        <w:t xml:space="preserve">1.1. </w:t>
      </w:r>
      <w:r>
        <w:rPr>
          <w:rFonts w:hint="eastAsia"/>
        </w:rPr>
        <w:t>Политическая</w:t>
      </w:r>
      <w:r>
        <w:t xml:space="preserve"> </w:t>
      </w:r>
      <w:r>
        <w:rPr>
          <w:rFonts w:hint="eastAsia"/>
        </w:rPr>
        <w:t>социализация</w:t>
      </w:r>
      <w:r>
        <w:t xml:space="preserve">: </w:t>
      </w:r>
      <w:r>
        <w:rPr>
          <w:rFonts w:hint="eastAsia"/>
        </w:rPr>
        <w:t>технологии</w:t>
      </w:r>
      <w:r>
        <w:t xml:space="preserve">, </w:t>
      </w:r>
      <w:r>
        <w:rPr>
          <w:rFonts w:hint="eastAsia"/>
        </w:rPr>
        <w:t>факторы</w:t>
      </w:r>
      <w:r>
        <w:t xml:space="preserve">, 14 </w:t>
      </w:r>
      <w:r>
        <w:rPr>
          <w:rFonts w:hint="eastAsia"/>
        </w:rPr>
        <w:t>механизмы</w:t>
      </w:r>
      <w:r>
        <w:t xml:space="preserve">, </w:t>
      </w:r>
      <w:r>
        <w:rPr>
          <w:rFonts w:hint="eastAsia"/>
        </w:rPr>
        <w:t>результаты</w:t>
      </w:r>
    </w:p>
    <w:p w14:paraId="1C1E2EF3" w14:textId="77777777" w:rsidR="0099240F" w:rsidRDefault="0099240F" w:rsidP="0099240F"/>
    <w:p w14:paraId="4CFBD40D" w14:textId="77777777" w:rsidR="0099240F" w:rsidRDefault="0099240F" w:rsidP="0099240F">
      <w:r>
        <w:t xml:space="preserve">1.2. </w:t>
      </w:r>
      <w:r>
        <w:rPr>
          <w:rFonts w:hint="eastAsia"/>
        </w:rPr>
        <w:t>Политические</w:t>
      </w:r>
      <w:r>
        <w:t xml:space="preserve"> </w:t>
      </w:r>
      <w:r>
        <w:rPr>
          <w:rFonts w:hint="eastAsia"/>
        </w:rPr>
        <w:t>поколения</w:t>
      </w:r>
      <w:r>
        <w:t xml:space="preserve"> </w:t>
      </w:r>
      <w:r>
        <w:rPr>
          <w:rFonts w:hint="eastAsia"/>
        </w:rPr>
        <w:t>в</w:t>
      </w:r>
      <w:r>
        <w:t xml:space="preserve"> </w:t>
      </w:r>
      <w:r>
        <w:rPr>
          <w:rFonts w:hint="eastAsia"/>
        </w:rPr>
        <w:t>структуре</w:t>
      </w:r>
      <w:r>
        <w:t xml:space="preserve"> </w:t>
      </w:r>
      <w:r>
        <w:rPr>
          <w:rFonts w:hint="eastAsia"/>
        </w:rPr>
        <w:t>российского</w:t>
      </w:r>
      <w:r>
        <w:t xml:space="preserve"> </w:t>
      </w:r>
      <w:r>
        <w:rPr>
          <w:rFonts w:hint="eastAsia"/>
        </w:rPr>
        <w:t>общества</w:t>
      </w:r>
      <w:r>
        <w:t xml:space="preserve"> 63 </w:t>
      </w:r>
      <w:r>
        <w:rPr>
          <w:rFonts w:hint="eastAsia"/>
        </w:rPr>
        <w:t>Глава</w:t>
      </w:r>
      <w:r>
        <w:t xml:space="preserve"> 2. </w:t>
      </w:r>
      <w:r>
        <w:rPr>
          <w:rFonts w:hint="eastAsia"/>
        </w:rPr>
        <w:t>Анализ</w:t>
      </w:r>
      <w:r>
        <w:t xml:space="preserve"> </w:t>
      </w:r>
      <w:r>
        <w:rPr>
          <w:rFonts w:hint="eastAsia"/>
        </w:rPr>
        <w:t>политических</w:t>
      </w:r>
      <w:r>
        <w:t xml:space="preserve"> </w:t>
      </w:r>
      <w:r>
        <w:rPr>
          <w:rFonts w:hint="eastAsia"/>
        </w:rPr>
        <w:t>поколений</w:t>
      </w:r>
      <w:r>
        <w:t xml:space="preserve"> </w:t>
      </w:r>
      <w:r>
        <w:rPr>
          <w:rFonts w:hint="eastAsia"/>
        </w:rPr>
        <w:t>в</w:t>
      </w:r>
      <w:r>
        <w:t xml:space="preserve"> </w:t>
      </w:r>
      <w:r>
        <w:rPr>
          <w:rFonts w:hint="eastAsia"/>
        </w:rPr>
        <w:t>современной</w:t>
      </w:r>
      <w:r>
        <w:t xml:space="preserve"> 103 </w:t>
      </w:r>
      <w:r>
        <w:rPr>
          <w:rFonts w:hint="eastAsia"/>
        </w:rPr>
        <w:t>российской</w:t>
      </w:r>
      <w:r>
        <w:t xml:space="preserve"> </w:t>
      </w:r>
      <w:r>
        <w:rPr>
          <w:rFonts w:hint="eastAsia"/>
        </w:rPr>
        <w:t>журналистике</w:t>
      </w:r>
    </w:p>
    <w:p w14:paraId="7402E444" w14:textId="77777777" w:rsidR="0099240F" w:rsidRDefault="0099240F" w:rsidP="0099240F"/>
    <w:p w14:paraId="2DFBF3F9" w14:textId="77777777" w:rsidR="0099240F" w:rsidRDefault="0099240F" w:rsidP="0099240F">
      <w:r>
        <w:t xml:space="preserve">2.1. </w:t>
      </w:r>
      <w:r>
        <w:rPr>
          <w:rFonts w:hint="eastAsia"/>
        </w:rPr>
        <w:t>Ключевые</w:t>
      </w:r>
      <w:r>
        <w:t xml:space="preserve"> </w:t>
      </w:r>
      <w:r>
        <w:rPr>
          <w:rFonts w:hint="eastAsia"/>
        </w:rPr>
        <w:t>слова</w:t>
      </w:r>
      <w:r>
        <w:t xml:space="preserve"> </w:t>
      </w:r>
      <w:r>
        <w:rPr>
          <w:rFonts w:hint="eastAsia"/>
        </w:rPr>
        <w:t>эпохи</w:t>
      </w:r>
      <w:r>
        <w:t xml:space="preserve"> </w:t>
      </w:r>
      <w:r>
        <w:rPr>
          <w:rFonts w:hint="eastAsia"/>
        </w:rPr>
        <w:t>как</w:t>
      </w:r>
      <w:r>
        <w:t xml:space="preserve"> </w:t>
      </w:r>
      <w:r>
        <w:rPr>
          <w:rFonts w:hint="eastAsia"/>
        </w:rPr>
        <w:t>инструмент</w:t>
      </w:r>
      <w:r>
        <w:t xml:space="preserve"> </w:t>
      </w:r>
      <w:r>
        <w:rPr>
          <w:rFonts w:hint="eastAsia"/>
        </w:rPr>
        <w:t>отображения</w:t>
      </w:r>
      <w:r>
        <w:t xml:space="preserve"> </w:t>
      </w:r>
      <w:r>
        <w:rPr>
          <w:rFonts w:hint="eastAsia"/>
        </w:rPr>
        <w:t>языка</w:t>
      </w:r>
      <w:r>
        <w:t xml:space="preserve"> 103 </w:t>
      </w:r>
      <w:r>
        <w:rPr>
          <w:rFonts w:hint="eastAsia"/>
        </w:rPr>
        <w:t>политической</w:t>
      </w:r>
      <w:r>
        <w:t xml:space="preserve"> </w:t>
      </w:r>
      <w:r>
        <w:rPr>
          <w:rFonts w:hint="eastAsia"/>
        </w:rPr>
        <w:t>социализации</w:t>
      </w:r>
      <w:r>
        <w:t xml:space="preserve"> </w:t>
      </w:r>
      <w:r>
        <w:rPr>
          <w:rFonts w:hint="eastAsia"/>
        </w:rPr>
        <w:t>поколений</w:t>
      </w:r>
    </w:p>
    <w:p w14:paraId="35CB6742" w14:textId="77777777" w:rsidR="0099240F" w:rsidRDefault="0099240F" w:rsidP="0099240F"/>
    <w:p w14:paraId="5745139C" w14:textId="77777777" w:rsidR="0099240F" w:rsidRDefault="0099240F" w:rsidP="0099240F">
      <w:r>
        <w:t xml:space="preserve">2.2. </w:t>
      </w:r>
      <w:r>
        <w:rPr>
          <w:rFonts w:hint="eastAsia"/>
        </w:rPr>
        <w:t>Профессиональные</w:t>
      </w:r>
      <w:r>
        <w:t xml:space="preserve"> </w:t>
      </w:r>
      <w:r>
        <w:rPr>
          <w:rFonts w:hint="eastAsia"/>
        </w:rPr>
        <w:t>ценности</w:t>
      </w:r>
      <w:r>
        <w:t xml:space="preserve"> </w:t>
      </w:r>
      <w:r>
        <w:rPr>
          <w:rFonts w:hint="eastAsia"/>
        </w:rPr>
        <w:t>поколений</w:t>
      </w:r>
      <w:r>
        <w:t xml:space="preserve"> </w:t>
      </w:r>
      <w:r>
        <w:rPr>
          <w:rFonts w:hint="eastAsia"/>
        </w:rPr>
        <w:t>российских</w:t>
      </w:r>
      <w:r>
        <w:t xml:space="preserve"> 118 </w:t>
      </w:r>
      <w:r>
        <w:rPr>
          <w:rFonts w:hint="eastAsia"/>
        </w:rPr>
        <w:t>журналистов</w:t>
      </w:r>
      <w:r>
        <w:t xml:space="preserve"> (</w:t>
      </w:r>
      <w:r>
        <w:rPr>
          <w:rFonts w:hint="eastAsia"/>
        </w:rPr>
        <w:t>сравнительный</w:t>
      </w:r>
      <w:r>
        <w:t xml:space="preserve"> </w:t>
      </w:r>
      <w:r>
        <w:rPr>
          <w:rFonts w:hint="eastAsia"/>
        </w:rPr>
        <w:t>анализ</w:t>
      </w:r>
      <w:r>
        <w:t xml:space="preserve"> </w:t>
      </w:r>
      <w:r>
        <w:rPr>
          <w:rFonts w:hint="eastAsia"/>
        </w:rPr>
        <w:t>политических</w:t>
      </w:r>
      <w:r>
        <w:t xml:space="preserve"> </w:t>
      </w:r>
      <w:r>
        <w:rPr>
          <w:rFonts w:hint="eastAsia"/>
        </w:rPr>
        <w:t>поколений</w:t>
      </w:r>
      <w:r>
        <w:t xml:space="preserve">) </w:t>
      </w:r>
      <w:r>
        <w:rPr>
          <w:rFonts w:hint="eastAsia"/>
        </w:rPr>
        <w:t>Заключение</w:t>
      </w:r>
      <w:r>
        <w:t xml:space="preserve"> 158 </w:t>
      </w:r>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r>
        <w:t xml:space="preserve"> 162 </w:t>
      </w:r>
      <w:r>
        <w:rPr>
          <w:rFonts w:hint="eastAsia"/>
        </w:rPr>
        <w:t>Приложение</w:t>
      </w:r>
      <w:r>
        <w:t xml:space="preserve"> 1. </w:t>
      </w:r>
      <w:r>
        <w:rPr>
          <w:rFonts w:hint="eastAsia"/>
        </w:rPr>
        <w:t>Крастев</w:t>
      </w:r>
      <w:r>
        <w:t xml:space="preserve"> </w:t>
      </w:r>
      <w:r>
        <w:rPr>
          <w:rFonts w:hint="eastAsia"/>
        </w:rPr>
        <w:t>И</w:t>
      </w:r>
      <w:r>
        <w:t xml:space="preserve">. </w:t>
      </w:r>
      <w:r>
        <w:rPr>
          <w:rFonts w:hint="eastAsia"/>
        </w:rPr>
        <w:t>«</w:t>
      </w:r>
      <w:r>
        <w:rPr>
          <w:rFonts w:hint="eastAsia"/>
        </w:rPr>
        <w:t>Здравствуй</w:t>
      </w:r>
      <w:r>
        <w:t xml:space="preserve">, </w:t>
      </w:r>
      <w:r>
        <w:rPr>
          <w:rFonts w:hint="eastAsia"/>
        </w:rPr>
        <w:t>путинское</w:t>
      </w:r>
      <w:r>
        <w:t xml:space="preserve"> </w:t>
      </w:r>
      <w:r>
        <w:rPr>
          <w:rFonts w:hint="eastAsia"/>
        </w:rPr>
        <w:t>поколение</w:t>
      </w:r>
      <w:r>
        <w:rPr>
          <w:rFonts w:hint="eastAsia"/>
        </w:rPr>
        <w:t>»</w:t>
      </w:r>
      <w:r>
        <w:t xml:space="preserve"> 183 </w:t>
      </w:r>
      <w:r>
        <w:rPr>
          <w:rFonts w:hint="eastAsia"/>
        </w:rPr>
        <w:t>Приложение</w:t>
      </w:r>
      <w:r>
        <w:t xml:space="preserve"> 2. </w:t>
      </w:r>
      <w:r>
        <w:rPr>
          <w:rFonts w:hint="eastAsia"/>
        </w:rPr>
        <w:t>Макаров</w:t>
      </w:r>
      <w:r>
        <w:t xml:space="preserve"> </w:t>
      </w:r>
      <w:r>
        <w:rPr>
          <w:rFonts w:hint="eastAsia"/>
        </w:rPr>
        <w:t>Ю</w:t>
      </w:r>
      <w:r>
        <w:t xml:space="preserve">. </w:t>
      </w:r>
      <w:r>
        <w:rPr>
          <w:rFonts w:hint="eastAsia"/>
        </w:rPr>
        <w:t>«</w:t>
      </w:r>
      <w:r>
        <w:rPr>
          <w:rFonts w:hint="eastAsia"/>
        </w:rPr>
        <w:t>Слово</w:t>
      </w:r>
      <w:r>
        <w:t xml:space="preserve"> </w:t>
      </w:r>
      <w:r>
        <w:rPr>
          <w:rFonts w:hint="eastAsia"/>
        </w:rPr>
        <w:t>за</w:t>
      </w:r>
      <w:r>
        <w:t xml:space="preserve"> </w:t>
      </w:r>
      <w:r>
        <w:rPr>
          <w:rFonts w:hint="eastAsia"/>
        </w:rPr>
        <w:t>слово</w:t>
      </w:r>
      <w:r>
        <w:t xml:space="preserve">, </w:t>
      </w:r>
      <w:r>
        <w:rPr>
          <w:rFonts w:hint="eastAsia"/>
        </w:rPr>
        <w:t>или</w:t>
      </w:r>
      <w:r>
        <w:t xml:space="preserve"> </w:t>
      </w:r>
      <w:r>
        <w:rPr>
          <w:rFonts w:hint="eastAsia"/>
        </w:rPr>
        <w:t>очень</w:t>
      </w:r>
      <w:r>
        <w:t xml:space="preserve"> </w:t>
      </w:r>
      <w:r>
        <w:rPr>
          <w:rFonts w:hint="eastAsia"/>
        </w:rPr>
        <w:t>краткий</w:t>
      </w:r>
      <w:r>
        <w:t xml:space="preserve"> 187 </w:t>
      </w:r>
      <w:r>
        <w:rPr>
          <w:rFonts w:hint="eastAsia"/>
        </w:rPr>
        <w:t>курс</w:t>
      </w:r>
      <w:r>
        <w:rPr>
          <w:rFonts w:hint="eastAsia"/>
        </w:rPr>
        <w:t>»</w:t>
      </w:r>
    </w:p>
    <w:p w14:paraId="100E3033" w14:textId="77777777" w:rsidR="0099240F" w:rsidRDefault="0099240F" w:rsidP="0099240F"/>
    <w:p w14:paraId="0B5BD6EB" w14:textId="77777777" w:rsidR="0099240F" w:rsidRDefault="0099240F" w:rsidP="0099240F">
      <w:r>
        <w:rPr>
          <w:rFonts w:hint="eastAsia"/>
        </w:rPr>
        <w:t>Приложение</w:t>
      </w:r>
      <w:r>
        <w:t xml:space="preserve"> 3. </w:t>
      </w:r>
      <w:r>
        <w:rPr>
          <w:rFonts w:hint="eastAsia"/>
        </w:rPr>
        <w:t>Шевченко</w:t>
      </w:r>
      <w:r>
        <w:t xml:space="preserve"> </w:t>
      </w:r>
      <w:r>
        <w:rPr>
          <w:rFonts w:hint="eastAsia"/>
        </w:rPr>
        <w:t>М</w:t>
      </w:r>
      <w:r>
        <w:t xml:space="preserve">. </w:t>
      </w:r>
      <w:r>
        <w:rPr>
          <w:rFonts w:hint="eastAsia"/>
        </w:rPr>
        <w:t>«</w:t>
      </w:r>
      <w:r>
        <w:rPr>
          <w:rFonts w:hint="eastAsia"/>
        </w:rPr>
        <w:t>Кто</w:t>
      </w:r>
      <w:r>
        <w:t xml:space="preserve"> </w:t>
      </w:r>
      <w:r>
        <w:rPr>
          <w:rFonts w:hint="eastAsia"/>
        </w:rPr>
        <w:t>такие</w:t>
      </w:r>
      <w:r>
        <w:t xml:space="preserve"> </w:t>
      </w:r>
      <w:r>
        <w:rPr>
          <w:rFonts w:hint="eastAsia"/>
        </w:rPr>
        <w:t>враги</w:t>
      </w:r>
      <w:r>
        <w:t xml:space="preserve"> </w:t>
      </w:r>
      <w:r>
        <w:rPr>
          <w:rFonts w:hint="eastAsia"/>
        </w:rPr>
        <w:t>России</w:t>
      </w:r>
      <w:r>
        <w:t>?</w:t>
      </w:r>
      <w:r>
        <w:rPr>
          <w:rFonts w:hint="eastAsia"/>
        </w:rPr>
        <w:t>»</w:t>
      </w:r>
      <w:r>
        <w:t xml:space="preserve"> 189</w:t>
      </w:r>
    </w:p>
    <w:p w14:paraId="5D50A64C" w14:textId="77777777" w:rsidR="0099240F" w:rsidRDefault="0099240F" w:rsidP="0099240F"/>
    <w:p w14:paraId="7A08A2E6" w14:textId="77777777" w:rsidR="0099240F" w:rsidRDefault="0099240F" w:rsidP="0099240F">
      <w:r>
        <w:rPr>
          <w:rFonts w:hint="eastAsia"/>
        </w:rPr>
        <w:t>Приложение</w:t>
      </w:r>
      <w:r>
        <w:t xml:space="preserve"> 4. </w:t>
      </w:r>
      <w:r>
        <w:rPr>
          <w:rFonts w:hint="eastAsia"/>
        </w:rPr>
        <w:t>Материалы</w:t>
      </w:r>
      <w:r>
        <w:t xml:space="preserve"> </w:t>
      </w:r>
      <w:r>
        <w:rPr>
          <w:rFonts w:hint="eastAsia"/>
        </w:rPr>
        <w:t>из</w:t>
      </w:r>
      <w:r>
        <w:t xml:space="preserve"> </w:t>
      </w:r>
      <w:r>
        <w:rPr>
          <w:rFonts w:hint="eastAsia"/>
        </w:rPr>
        <w:t>блогов</w:t>
      </w:r>
      <w:r>
        <w:t xml:space="preserve"> </w:t>
      </w:r>
      <w:r>
        <w:rPr>
          <w:rFonts w:hint="eastAsia"/>
        </w:rPr>
        <w:t>журналистов</w:t>
      </w:r>
      <w:r>
        <w:t xml:space="preserve"> </w:t>
      </w:r>
      <w:r>
        <w:rPr>
          <w:rFonts w:hint="eastAsia"/>
        </w:rPr>
        <w:t>на</w:t>
      </w:r>
      <w:r>
        <w:t xml:space="preserve"> </w:t>
      </w:r>
      <w:r>
        <w:rPr>
          <w:rFonts w:hint="eastAsia"/>
        </w:rPr>
        <w:t>сайте</w:t>
      </w:r>
      <w:r>
        <w:t xml:space="preserve"> 205</w:t>
      </w:r>
    </w:p>
    <w:p w14:paraId="385E43F9" w14:textId="77777777" w:rsidR="0099240F" w:rsidRDefault="0099240F" w:rsidP="0099240F"/>
    <w:p w14:paraId="13626906" w14:textId="77777777" w:rsidR="0099240F" w:rsidRDefault="0099240F" w:rsidP="0099240F">
      <w:r>
        <w:rPr>
          <w:rFonts w:hint="eastAsia"/>
        </w:rPr>
        <w:lastRenderedPageBreak/>
        <w:t>радиостанции</w:t>
      </w:r>
      <w:r>
        <w:t xml:space="preserve"> </w:t>
      </w:r>
      <w:r>
        <w:rPr>
          <w:rFonts w:hint="eastAsia"/>
        </w:rPr>
        <w:t>«</w:t>
      </w:r>
      <w:r>
        <w:rPr>
          <w:rFonts w:hint="eastAsia"/>
        </w:rPr>
        <w:t>Эхо</w:t>
      </w:r>
      <w:r>
        <w:t xml:space="preserve"> </w:t>
      </w:r>
      <w:r>
        <w:rPr>
          <w:rFonts w:hint="eastAsia"/>
        </w:rPr>
        <w:t>Москвы</w:t>
      </w:r>
      <w:r>
        <w:rPr>
          <w:rFonts w:hint="eastAsia"/>
        </w:rPr>
        <w:t>»</w:t>
      </w:r>
    </w:p>
    <w:p w14:paraId="4163BC2F" w14:textId="77777777" w:rsidR="0099240F" w:rsidRDefault="0099240F" w:rsidP="0099240F"/>
    <w:p w14:paraId="2A3728F9" w14:textId="77777777" w:rsidR="0099240F" w:rsidRDefault="0099240F" w:rsidP="0099240F">
      <w:r>
        <w:rPr>
          <w:rFonts w:hint="eastAsia"/>
        </w:rPr>
        <w:t>Приложение</w:t>
      </w:r>
      <w:r>
        <w:t xml:space="preserve"> 5. </w:t>
      </w:r>
      <w:r>
        <w:rPr>
          <w:rFonts w:hint="eastAsia"/>
        </w:rPr>
        <w:t>Перечень</w:t>
      </w:r>
      <w:r>
        <w:t xml:space="preserve"> </w:t>
      </w:r>
      <w:r>
        <w:rPr>
          <w:rFonts w:hint="eastAsia"/>
        </w:rPr>
        <w:t>СМИ</w:t>
      </w:r>
      <w:r>
        <w:t xml:space="preserve">, </w:t>
      </w:r>
      <w:r>
        <w:rPr>
          <w:rFonts w:hint="eastAsia"/>
        </w:rPr>
        <w:t>с</w:t>
      </w:r>
      <w:r>
        <w:t xml:space="preserve"> </w:t>
      </w:r>
      <w:r>
        <w:rPr>
          <w:rFonts w:hint="eastAsia"/>
        </w:rPr>
        <w:t>представителями</w:t>
      </w:r>
      <w:r>
        <w:t xml:space="preserve"> </w:t>
      </w:r>
      <w:r>
        <w:rPr>
          <w:rFonts w:hint="eastAsia"/>
        </w:rPr>
        <w:t>которых</w:t>
      </w:r>
      <w:r>
        <w:t xml:space="preserve"> 212</w:t>
      </w:r>
    </w:p>
    <w:p w14:paraId="212BA064" w14:textId="77777777" w:rsidR="0099240F" w:rsidRDefault="0099240F" w:rsidP="0099240F"/>
    <w:p w14:paraId="3EE28862" w14:textId="21B4DE31" w:rsidR="0099240F" w:rsidRPr="0099240F" w:rsidRDefault="0099240F" w:rsidP="0099240F">
      <w:r>
        <w:rPr>
          <w:rFonts w:hint="eastAsia"/>
        </w:rPr>
        <w:t>проводились</w:t>
      </w:r>
      <w:r>
        <w:t xml:space="preserve"> </w:t>
      </w:r>
      <w:r>
        <w:rPr>
          <w:rFonts w:hint="eastAsia"/>
        </w:rPr>
        <w:t>интервью</w:t>
      </w:r>
    </w:p>
    <w:sectPr w:rsidR="0099240F" w:rsidRPr="0099240F" w:rsidSect="00626B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ED72" w14:textId="77777777" w:rsidR="00626B3D" w:rsidRDefault="00626B3D">
      <w:pPr>
        <w:spacing w:after="0" w:line="240" w:lineRule="auto"/>
      </w:pPr>
      <w:r>
        <w:separator/>
      </w:r>
    </w:p>
  </w:endnote>
  <w:endnote w:type="continuationSeparator" w:id="0">
    <w:p w14:paraId="186B8CE7" w14:textId="77777777" w:rsidR="00626B3D" w:rsidRDefault="0062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8EEA" w14:textId="77777777" w:rsidR="00626B3D" w:rsidRDefault="00626B3D"/>
    <w:p w14:paraId="56BC64E6" w14:textId="77777777" w:rsidR="00626B3D" w:rsidRDefault="00626B3D"/>
    <w:p w14:paraId="1477A6BF" w14:textId="77777777" w:rsidR="00626B3D" w:rsidRDefault="00626B3D"/>
    <w:p w14:paraId="4D44A309" w14:textId="77777777" w:rsidR="00626B3D" w:rsidRDefault="00626B3D"/>
    <w:p w14:paraId="5D2F6C35" w14:textId="77777777" w:rsidR="00626B3D" w:rsidRDefault="00626B3D"/>
    <w:p w14:paraId="7F570238" w14:textId="77777777" w:rsidR="00626B3D" w:rsidRDefault="00626B3D"/>
    <w:p w14:paraId="47FD1DCC" w14:textId="77777777" w:rsidR="00626B3D" w:rsidRDefault="00626B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CA4C9" wp14:editId="7E0A8A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C251B" w14:textId="77777777" w:rsidR="00626B3D" w:rsidRDefault="00626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CA4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9C251B" w14:textId="77777777" w:rsidR="00626B3D" w:rsidRDefault="00626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6CF3E6" w14:textId="77777777" w:rsidR="00626B3D" w:rsidRDefault="00626B3D"/>
    <w:p w14:paraId="72D5A1C2" w14:textId="77777777" w:rsidR="00626B3D" w:rsidRDefault="00626B3D"/>
    <w:p w14:paraId="08AB7C34" w14:textId="77777777" w:rsidR="00626B3D" w:rsidRDefault="00626B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82C8D3" wp14:editId="355F3A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3373" w14:textId="77777777" w:rsidR="00626B3D" w:rsidRDefault="00626B3D"/>
                          <w:p w14:paraId="302CB80B" w14:textId="77777777" w:rsidR="00626B3D" w:rsidRDefault="00626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2C8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723373" w14:textId="77777777" w:rsidR="00626B3D" w:rsidRDefault="00626B3D"/>
                    <w:p w14:paraId="302CB80B" w14:textId="77777777" w:rsidR="00626B3D" w:rsidRDefault="00626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87995" w14:textId="77777777" w:rsidR="00626B3D" w:rsidRDefault="00626B3D"/>
    <w:p w14:paraId="66ED26CA" w14:textId="77777777" w:rsidR="00626B3D" w:rsidRDefault="00626B3D">
      <w:pPr>
        <w:rPr>
          <w:sz w:val="2"/>
          <w:szCs w:val="2"/>
        </w:rPr>
      </w:pPr>
    </w:p>
    <w:p w14:paraId="32F5EF2C" w14:textId="77777777" w:rsidR="00626B3D" w:rsidRDefault="00626B3D"/>
    <w:p w14:paraId="1FE53205" w14:textId="77777777" w:rsidR="00626B3D" w:rsidRDefault="00626B3D">
      <w:pPr>
        <w:spacing w:after="0" w:line="240" w:lineRule="auto"/>
      </w:pPr>
    </w:p>
  </w:footnote>
  <w:footnote w:type="continuationSeparator" w:id="0">
    <w:p w14:paraId="37B213D8" w14:textId="77777777" w:rsidR="00626B3D" w:rsidRDefault="0062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3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40439</TotalTime>
  <Pages>2</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5241</cp:revision>
  <cp:lastPrinted>2009-02-06T05:36:00Z</cp:lastPrinted>
  <dcterms:created xsi:type="dcterms:W3CDTF">2024-01-07T13:43:00Z</dcterms:created>
  <dcterms:modified xsi:type="dcterms:W3CDTF">2024-03-10T08:06:00Z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