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9EB4" w14:textId="3112132D" w:rsidR="00A44AE0" w:rsidRDefault="008717A2" w:rsidP="008717A2">
      <w:proofErr w:type="spellStart"/>
      <w:r w:rsidRPr="008717A2">
        <w:rPr>
          <w:rFonts w:hint="eastAsia"/>
        </w:rPr>
        <w:t>Система</w:t>
      </w:r>
      <w:proofErr w:type="spellEnd"/>
      <w:r w:rsidRPr="008717A2">
        <w:t xml:space="preserve"> </w:t>
      </w:r>
      <w:proofErr w:type="spellStart"/>
      <w:r w:rsidRPr="008717A2">
        <w:rPr>
          <w:rFonts w:hint="eastAsia"/>
        </w:rPr>
        <w:t>организации</w:t>
      </w:r>
      <w:proofErr w:type="spellEnd"/>
      <w:r w:rsidRPr="008717A2">
        <w:t xml:space="preserve"> </w:t>
      </w:r>
      <w:proofErr w:type="spellStart"/>
      <w:r w:rsidRPr="008717A2">
        <w:rPr>
          <w:rFonts w:hint="eastAsia"/>
        </w:rPr>
        <w:t>оказания</w:t>
      </w:r>
      <w:proofErr w:type="spellEnd"/>
      <w:r w:rsidRPr="008717A2">
        <w:t xml:space="preserve"> </w:t>
      </w:r>
      <w:proofErr w:type="spellStart"/>
      <w:r w:rsidRPr="008717A2">
        <w:rPr>
          <w:rFonts w:hint="eastAsia"/>
        </w:rPr>
        <w:t>медицинской</w:t>
      </w:r>
      <w:proofErr w:type="spellEnd"/>
      <w:r w:rsidRPr="008717A2">
        <w:t xml:space="preserve"> </w:t>
      </w:r>
      <w:proofErr w:type="spellStart"/>
      <w:r w:rsidRPr="008717A2">
        <w:rPr>
          <w:rFonts w:hint="eastAsia"/>
        </w:rPr>
        <w:t>помощи</w:t>
      </w:r>
      <w:proofErr w:type="spellEnd"/>
      <w:r w:rsidRPr="008717A2">
        <w:t xml:space="preserve"> </w:t>
      </w:r>
      <w:proofErr w:type="spellStart"/>
      <w:r w:rsidRPr="008717A2">
        <w:rPr>
          <w:rFonts w:hint="eastAsia"/>
        </w:rPr>
        <w:t>пострадавшим</w:t>
      </w:r>
      <w:proofErr w:type="spellEnd"/>
      <w:r w:rsidRPr="008717A2">
        <w:t xml:space="preserve"> </w:t>
      </w:r>
      <w:r w:rsidRPr="008717A2">
        <w:rPr>
          <w:rFonts w:hint="eastAsia"/>
        </w:rPr>
        <w:t>с</w:t>
      </w:r>
      <w:r w:rsidRPr="008717A2">
        <w:t xml:space="preserve"> </w:t>
      </w:r>
      <w:proofErr w:type="spellStart"/>
      <w:r w:rsidRPr="008717A2">
        <w:rPr>
          <w:rFonts w:hint="eastAsia"/>
        </w:rPr>
        <w:t>сочетанными</w:t>
      </w:r>
      <w:proofErr w:type="spellEnd"/>
      <w:r w:rsidRPr="008717A2">
        <w:t xml:space="preserve">, </w:t>
      </w:r>
      <w:proofErr w:type="spellStart"/>
      <w:r w:rsidRPr="008717A2">
        <w:rPr>
          <w:rFonts w:hint="eastAsia"/>
        </w:rPr>
        <w:t>множественными</w:t>
      </w:r>
      <w:proofErr w:type="spellEnd"/>
      <w:r w:rsidRPr="008717A2">
        <w:t xml:space="preserve"> </w:t>
      </w:r>
      <w:r w:rsidRPr="008717A2">
        <w:rPr>
          <w:rFonts w:hint="eastAsia"/>
        </w:rPr>
        <w:t>и</w:t>
      </w:r>
      <w:r w:rsidRPr="008717A2">
        <w:t xml:space="preserve"> </w:t>
      </w:r>
      <w:proofErr w:type="spellStart"/>
      <w:r w:rsidRPr="008717A2">
        <w:rPr>
          <w:rFonts w:hint="eastAsia"/>
        </w:rPr>
        <w:t>изолированными</w:t>
      </w:r>
      <w:proofErr w:type="spellEnd"/>
      <w:r w:rsidRPr="008717A2">
        <w:t xml:space="preserve"> </w:t>
      </w:r>
      <w:proofErr w:type="spellStart"/>
      <w:r w:rsidRPr="008717A2">
        <w:rPr>
          <w:rFonts w:hint="eastAsia"/>
        </w:rPr>
        <w:t>травмами</w:t>
      </w:r>
      <w:proofErr w:type="spellEnd"/>
      <w:r w:rsidRPr="008717A2">
        <w:t xml:space="preserve">, </w:t>
      </w:r>
      <w:proofErr w:type="spellStart"/>
      <w:r w:rsidRPr="008717A2">
        <w:rPr>
          <w:rFonts w:hint="eastAsia"/>
        </w:rPr>
        <w:t>сопровождающимися</w:t>
      </w:r>
      <w:proofErr w:type="spellEnd"/>
      <w:r w:rsidRPr="008717A2">
        <w:t xml:space="preserve"> </w:t>
      </w:r>
      <w:proofErr w:type="spellStart"/>
      <w:r w:rsidRPr="008717A2">
        <w:rPr>
          <w:rFonts w:hint="eastAsia"/>
        </w:rPr>
        <w:t>шоком</w:t>
      </w:r>
      <w:proofErr w:type="spellEnd"/>
      <w:r>
        <w:t xml:space="preserve"> </w:t>
      </w:r>
      <w:proofErr w:type="spellStart"/>
      <w:r w:rsidRPr="008717A2">
        <w:rPr>
          <w:rFonts w:hint="eastAsia"/>
        </w:rPr>
        <w:t>Закарян</w:t>
      </w:r>
      <w:proofErr w:type="spellEnd"/>
      <w:r w:rsidRPr="008717A2">
        <w:t xml:space="preserve">, </w:t>
      </w:r>
      <w:proofErr w:type="spellStart"/>
      <w:r w:rsidRPr="008717A2">
        <w:rPr>
          <w:rFonts w:hint="eastAsia"/>
        </w:rPr>
        <w:t>Арман</w:t>
      </w:r>
      <w:proofErr w:type="spellEnd"/>
      <w:r w:rsidRPr="008717A2">
        <w:t xml:space="preserve"> </w:t>
      </w:r>
      <w:proofErr w:type="spellStart"/>
      <w:r w:rsidRPr="008717A2">
        <w:rPr>
          <w:rFonts w:hint="eastAsia"/>
        </w:rPr>
        <w:t>Араратович</w:t>
      </w:r>
      <w:proofErr w:type="spellEnd"/>
    </w:p>
    <w:p w14:paraId="7B4F1E0E" w14:textId="77777777" w:rsidR="008717A2" w:rsidRDefault="008717A2" w:rsidP="008717A2">
      <w:r>
        <w:rPr>
          <w:rFonts w:hint="eastAsia"/>
        </w:rPr>
        <w:t>ОГЛАВЛЕНИЕ</w:t>
      </w:r>
      <w:r>
        <w:t xml:space="preserve"> </w:t>
      </w:r>
      <w:r>
        <w:rPr>
          <w:rFonts w:hint="eastAsia"/>
        </w:rPr>
        <w:t>ДИССЕРТАЦИИ</w:t>
      </w:r>
    </w:p>
    <w:p w14:paraId="2540F6C0" w14:textId="77777777" w:rsidR="008717A2" w:rsidRDefault="008717A2" w:rsidP="008717A2">
      <w:proofErr w:type="spellStart"/>
      <w:r>
        <w:rPr>
          <w:rFonts w:hint="eastAsia"/>
        </w:rPr>
        <w:t>доктор</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Закарян</w:t>
      </w:r>
      <w:proofErr w:type="spellEnd"/>
      <w:r>
        <w:t xml:space="preserve">, </w:t>
      </w:r>
      <w:proofErr w:type="spellStart"/>
      <w:r>
        <w:rPr>
          <w:rFonts w:hint="eastAsia"/>
        </w:rPr>
        <w:t>Арман</w:t>
      </w:r>
      <w:proofErr w:type="spellEnd"/>
      <w:r>
        <w:t xml:space="preserve"> </w:t>
      </w:r>
      <w:proofErr w:type="spellStart"/>
      <w:r>
        <w:rPr>
          <w:rFonts w:hint="eastAsia"/>
        </w:rPr>
        <w:t>Араратович</w:t>
      </w:r>
      <w:proofErr w:type="spellEnd"/>
    </w:p>
    <w:p w14:paraId="4846DA5F" w14:textId="77777777" w:rsidR="008717A2" w:rsidRDefault="008717A2" w:rsidP="008717A2">
      <w:proofErr w:type="spellStart"/>
      <w:r>
        <w:rPr>
          <w:rFonts w:hint="eastAsia"/>
        </w:rPr>
        <w:t>Список</w:t>
      </w:r>
      <w:proofErr w:type="spellEnd"/>
      <w:r>
        <w:t xml:space="preserve"> </w:t>
      </w:r>
      <w:proofErr w:type="spellStart"/>
      <w:r>
        <w:rPr>
          <w:rFonts w:hint="eastAsia"/>
        </w:rPr>
        <w:t>сокращений</w:t>
      </w:r>
      <w:proofErr w:type="spellEnd"/>
      <w:r>
        <w:t>.</w:t>
      </w:r>
      <w:proofErr w:type="spellStart"/>
      <w:r>
        <w:rPr>
          <w:rFonts w:hint="eastAsia"/>
        </w:rPr>
        <w:t>стр</w:t>
      </w:r>
      <w:proofErr w:type="spellEnd"/>
      <w:r>
        <w:t>. 3.</w:t>
      </w:r>
    </w:p>
    <w:p w14:paraId="6134584F" w14:textId="77777777" w:rsidR="008717A2" w:rsidRDefault="008717A2" w:rsidP="008717A2"/>
    <w:p w14:paraId="302CBAD2" w14:textId="77777777" w:rsidR="008717A2" w:rsidRDefault="008717A2" w:rsidP="008717A2">
      <w:proofErr w:type="spellStart"/>
      <w:r>
        <w:rPr>
          <w:rFonts w:hint="eastAsia"/>
        </w:rPr>
        <w:t>Введение</w:t>
      </w:r>
      <w:proofErr w:type="spellEnd"/>
      <w:r>
        <w:t>.</w:t>
      </w:r>
      <w:proofErr w:type="spellStart"/>
      <w:r>
        <w:rPr>
          <w:rFonts w:hint="eastAsia"/>
        </w:rPr>
        <w:t>стр</w:t>
      </w:r>
      <w:proofErr w:type="spellEnd"/>
      <w:r>
        <w:t>. 4.</w:t>
      </w:r>
    </w:p>
    <w:p w14:paraId="3F07E840" w14:textId="77777777" w:rsidR="008717A2" w:rsidRDefault="008717A2" w:rsidP="008717A2"/>
    <w:p w14:paraId="2D65B08C" w14:textId="77777777" w:rsidR="008717A2" w:rsidRDefault="008717A2" w:rsidP="008717A2">
      <w:proofErr w:type="spellStart"/>
      <w:r>
        <w:rPr>
          <w:rFonts w:hint="eastAsia"/>
        </w:rPr>
        <w:t>Глава</w:t>
      </w:r>
      <w:proofErr w:type="spellEnd"/>
      <w:r>
        <w:t xml:space="preserve"> 1. </w:t>
      </w:r>
      <w:proofErr w:type="spellStart"/>
      <w:r>
        <w:rPr>
          <w:rFonts w:hint="eastAsia"/>
        </w:rPr>
        <w:t>Организация</w:t>
      </w:r>
      <w:proofErr w:type="spellEnd"/>
      <w:r>
        <w:t xml:space="preserve"> </w:t>
      </w:r>
      <w:proofErr w:type="spellStart"/>
      <w:r>
        <w:rPr>
          <w:rFonts w:hint="eastAsia"/>
        </w:rPr>
        <w:t>оказания</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proofErr w:type="spellStart"/>
      <w:r>
        <w:rPr>
          <w:rFonts w:hint="eastAsia"/>
        </w:rPr>
        <w:t>пострадавшим</w:t>
      </w:r>
      <w:proofErr w:type="spellEnd"/>
      <w:r>
        <w:t xml:space="preserve"> </w:t>
      </w:r>
      <w:r>
        <w:rPr>
          <w:rFonts w:hint="eastAsia"/>
        </w:rPr>
        <w:t>с</w:t>
      </w:r>
      <w:r>
        <w:t xml:space="preserve"> </w:t>
      </w:r>
      <w:proofErr w:type="spellStart"/>
      <w:r>
        <w:rPr>
          <w:rFonts w:hint="eastAsia"/>
        </w:rPr>
        <w:t>сочетанными</w:t>
      </w:r>
      <w:proofErr w:type="spellEnd"/>
      <w:r>
        <w:t xml:space="preserve">, </w:t>
      </w:r>
      <w:proofErr w:type="spellStart"/>
      <w:r>
        <w:rPr>
          <w:rFonts w:hint="eastAsia"/>
        </w:rPr>
        <w:t>множественными</w:t>
      </w:r>
      <w:proofErr w:type="spellEnd"/>
      <w:r>
        <w:t xml:space="preserve"> </w:t>
      </w:r>
      <w:r>
        <w:rPr>
          <w:rFonts w:hint="eastAsia"/>
        </w:rPr>
        <w:t>и</w:t>
      </w:r>
      <w:r>
        <w:t xml:space="preserve"> </w:t>
      </w:r>
      <w:proofErr w:type="spellStart"/>
      <w:r>
        <w:rPr>
          <w:rFonts w:hint="eastAsia"/>
        </w:rPr>
        <w:t>изолированными</w:t>
      </w:r>
      <w:proofErr w:type="spellEnd"/>
      <w:r>
        <w:t xml:space="preserve"> </w:t>
      </w:r>
      <w:proofErr w:type="spellStart"/>
      <w:r>
        <w:rPr>
          <w:rFonts w:hint="eastAsia"/>
        </w:rPr>
        <w:t>травмами</w:t>
      </w:r>
      <w:proofErr w:type="spellEnd"/>
      <w:r>
        <w:t xml:space="preserve">, </w:t>
      </w:r>
      <w:proofErr w:type="spellStart"/>
      <w:r>
        <w:rPr>
          <w:rFonts w:hint="eastAsia"/>
        </w:rPr>
        <w:t>сопровождающимися</w:t>
      </w:r>
      <w:proofErr w:type="spellEnd"/>
      <w:r>
        <w:t xml:space="preserve"> </w:t>
      </w:r>
      <w:proofErr w:type="spellStart"/>
      <w:r>
        <w:rPr>
          <w:rFonts w:hint="eastAsia"/>
        </w:rPr>
        <w:t>шоком</w:t>
      </w:r>
      <w:proofErr w:type="spellEnd"/>
      <w:r>
        <w:t xml:space="preserve"> (</w:t>
      </w:r>
      <w:proofErr w:type="spellStart"/>
      <w:r>
        <w:rPr>
          <w:rFonts w:hint="eastAsia"/>
        </w:rPr>
        <w:t>Обзор</w:t>
      </w:r>
      <w:proofErr w:type="spellEnd"/>
      <w:r>
        <w:t xml:space="preserve"> </w:t>
      </w:r>
      <w:proofErr w:type="spellStart"/>
      <w:r>
        <w:rPr>
          <w:rFonts w:hint="eastAsia"/>
        </w:rPr>
        <w:t>литературы</w:t>
      </w:r>
      <w:proofErr w:type="spellEnd"/>
      <w:r>
        <w:t>).</w:t>
      </w:r>
      <w:proofErr w:type="spellStart"/>
      <w:r>
        <w:rPr>
          <w:rFonts w:hint="eastAsia"/>
        </w:rPr>
        <w:t>стр</w:t>
      </w:r>
      <w:proofErr w:type="spellEnd"/>
      <w:r>
        <w:t>. 12.</w:t>
      </w:r>
    </w:p>
    <w:p w14:paraId="3132C7C6" w14:textId="77777777" w:rsidR="008717A2" w:rsidRDefault="008717A2" w:rsidP="008717A2"/>
    <w:p w14:paraId="0426B367" w14:textId="77777777" w:rsidR="008717A2" w:rsidRDefault="008717A2" w:rsidP="008717A2">
      <w:proofErr w:type="spellStart"/>
      <w:r>
        <w:rPr>
          <w:rFonts w:hint="eastAsia"/>
        </w:rPr>
        <w:t>Глава</w:t>
      </w:r>
      <w:proofErr w:type="spellEnd"/>
      <w:r>
        <w:t xml:space="preserve"> 2. </w:t>
      </w:r>
      <w:proofErr w:type="spellStart"/>
      <w:r>
        <w:rPr>
          <w:rFonts w:hint="eastAsia"/>
        </w:rPr>
        <w:t>Методика</w:t>
      </w:r>
      <w:proofErr w:type="spellEnd"/>
      <w:r>
        <w:t xml:space="preserve"> </w:t>
      </w:r>
      <w:proofErr w:type="spellStart"/>
      <w:r>
        <w:rPr>
          <w:rFonts w:hint="eastAsia"/>
        </w:rPr>
        <w:t>исследования</w:t>
      </w:r>
      <w:proofErr w:type="spellEnd"/>
      <w:r>
        <w:t>.</w:t>
      </w:r>
      <w:proofErr w:type="spellStart"/>
      <w:r>
        <w:rPr>
          <w:rFonts w:hint="eastAsia"/>
        </w:rPr>
        <w:t>стр</w:t>
      </w:r>
      <w:proofErr w:type="spellEnd"/>
      <w:r>
        <w:t>. 56.</w:t>
      </w:r>
    </w:p>
    <w:p w14:paraId="5BBD19EF" w14:textId="77777777" w:rsidR="008717A2" w:rsidRDefault="008717A2" w:rsidP="008717A2"/>
    <w:p w14:paraId="0098C36A" w14:textId="77777777" w:rsidR="008717A2" w:rsidRDefault="008717A2" w:rsidP="008717A2">
      <w:proofErr w:type="spellStart"/>
      <w:r>
        <w:rPr>
          <w:rFonts w:hint="eastAsia"/>
        </w:rPr>
        <w:t>Глава</w:t>
      </w:r>
      <w:proofErr w:type="spellEnd"/>
      <w:r>
        <w:t xml:space="preserve"> 3. </w:t>
      </w:r>
      <w:proofErr w:type="spellStart"/>
      <w:r>
        <w:rPr>
          <w:rFonts w:hint="eastAsia"/>
        </w:rPr>
        <w:t>Комплексный</w:t>
      </w:r>
      <w:proofErr w:type="spellEnd"/>
      <w:r>
        <w:t xml:space="preserve"> </w:t>
      </w:r>
      <w:proofErr w:type="spellStart"/>
      <w:r>
        <w:rPr>
          <w:rFonts w:hint="eastAsia"/>
        </w:rPr>
        <w:t>анализ</w:t>
      </w:r>
      <w:proofErr w:type="spellEnd"/>
      <w:r>
        <w:t xml:space="preserve"> </w:t>
      </w:r>
      <w:proofErr w:type="spellStart"/>
      <w:r>
        <w:rPr>
          <w:rFonts w:hint="eastAsia"/>
        </w:rPr>
        <w:t>характеристик</w:t>
      </w:r>
      <w:proofErr w:type="spellEnd"/>
      <w:r>
        <w:t xml:space="preserve"> </w:t>
      </w:r>
      <w:proofErr w:type="spellStart"/>
      <w:r>
        <w:rPr>
          <w:rFonts w:hint="eastAsia"/>
        </w:rPr>
        <w:t>пострадавших</w:t>
      </w:r>
      <w:proofErr w:type="spellEnd"/>
      <w:r>
        <w:t xml:space="preserve"> </w:t>
      </w:r>
      <w:r>
        <w:rPr>
          <w:rFonts w:hint="eastAsia"/>
        </w:rPr>
        <w:t>с</w:t>
      </w:r>
      <w:r>
        <w:t xml:space="preserve"> </w:t>
      </w:r>
      <w:proofErr w:type="spellStart"/>
      <w:r>
        <w:rPr>
          <w:rFonts w:hint="eastAsia"/>
        </w:rPr>
        <w:t>сочетанными</w:t>
      </w:r>
      <w:proofErr w:type="spellEnd"/>
      <w:r>
        <w:t xml:space="preserve">, </w:t>
      </w:r>
      <w:proofErr w:type="spellStart"/>
      <w:r>
        <w:rPr>
          <w:rFonts w:hint="eastAsia"/>
        </w:rPr>
        <w:t>множественными</w:t>
      </w:r>
      <w:proofErr w:type="spellEnd"/>
      <w:r>
        <w:t xml:space="preserve"> </w:t>
      </w:r>
      <w:r>
        <w:rPr>
          <w:rFonts w:hint="eastAsia"/>
        </w:rPr>
        <w:t>и</w:t>
      </w:r>
      <w:r>
        <w:t xml:space="preserve"> </w:t>
      </w:r>
      <w:proofErr w:type="spellStart"/>
      <w:r>
        <w:rPr>
          <w:rFonts w:hint="eastAsia"/>
        </w:rPr>
        <w:t>изолированными</w:t>
      </w:r>
      <w:proofErr w:type="spellEnd"/>
      <w:r>
        <w:t xml:space="preserve"> </w:t>
      </w:r>
      <w:proofErr w:type="spellStart"/>
      <w:r>
        <w:rPr>
          <w:rFonts w:hint="eastAsia"/>
        </w:rPr>
        <w:t>травмами</w:t>
      </w:r>
      <w:proofErr w:type="spellEnd"/>
      <w:r>
        <w:t xml:space="preserve">, </w:t>
      </w:r>
      <w:proofErr w:type="spellStart"/>
      <w:r>
        <w:rPr>
          <w:rFonts w:hint="eastAsia"/>
        </w:rPr>
        <w:t>сопровождающимися</w:t>
      </w:r>
      <w:proofErr w:type="spellEnd"/>
      <w:r>
        <w:t xml:space="preserve"> </w:t>
      </w:r>
      <w:proofErr w:type="spellStart"/>
      <w:r>
        <w:rPr>
          <w:rFonts w:hint="eastAsia"/>
        </w:rPr>
        <w:t>шоком</w:t>
      </w:r>
      <w:proofErr w:type="spellEnd"/>
      <w:r>
        <w:t>.</w:t>
      </w:r>
      <w:proofErr w:type="spellStart"/>
      <w:r>
        <w:rPr>
          <w:rFonts w:hint="eastAsia"/>
        </w:rPr>
        <w:t>стр</w:t>
      </w:r>
      <w:proofErr w:type="spellEnd"/>
      <w:r>
        <w:t>. 69.</w:t>
      </w:r>
    </w:p>
    <w:p w14:paraId="7F8D67F6" w14:textId="77777777" w:rsidR="008717A2" w:rsidRDefault="008717A2" w:rsidP="008717A2"/>
    <w:p w14:paraId="6EDA39E2" w14:textId="77777777" w:rsidR="008717A2" w:rsidRDefault="008717A2" w:rsidP="008717A2">
      <w:proofErr w:type="spellStart"/>
      <w:r>
        <w:rPr>
          <w:rFonts w:hint="eastAsia"/>
        </w:rPr>
        <w:t>Глава</w:t>
      </w:r>
      <w:proofErr w:type="spellEnd"/>
      <w:r>
        <w:t xml:space="preserve"> 4. </w:t>
      </w:r>
      <w:proofErr w:type="spellStart"/>
      <w:r>
        <w:rPr>
          <w:rFonts w:hint="eastAsia"/>
        </w:rPr>
        <w:t>Обоснование</w:t>
      </w:r>
      <w:proofErr w:type="spellEnd"/>
      <w:r>
        <w:t xml:space="preserve"> </w:t>
      </w:r>
      <w:proofErr w:type="spellStart"/>
      <w:r>
        <w:rPr>
          <w:rFonts w:hint="eastAsia"/>
        </w:rPr>
        <w:t>выбора</w:t>
      </w:r>
      <w:proofErr w:type="spellEnd"/>
      <w:r>
        <w:t xml:space="preserve"> </w:t>
      </w:r>
      <w:proofErr w:type="spellStart"/>
      <w:r>
        <w:rPr>
          <w:rFonts w:hint="eastAsia"/>
        </w:rPr>
        <w:t>организационных</w:t>
      </w:r>
      <w:proofErr w:type="spellEnd"/>
      <w:r>
        <w:t xml:space="preserve"> </w:t>
      </w:r>
      <w:proofErr w:type="spellStart"/>
      <w:r>
        <w:rPr>
          <w:rFonts w:hint="eastAsia"/>
        </w:rPr>
        <w:t>технологий</w:t>
      </w:r>
      <w:proofErr w:type="spellEnd"/>
      <w:r>
        <w:t xml:space="preserve"> </w:t>
      </w:r>
      <w:proofErr w:type="spellStart"/>
      <w:r>
        <w:rPr>
          <w:rFonts w:hint="eastAsia"/>
        </w:rPr>
        <w:t>оказания</w:t>
      </w:r>
      <w:proofErr w:type="spellEnd"/>
      <w:r>
        <w:t xml:space="preserve"> </w:t>
      </w:r>
      <w:proofErr w:type="spellStart"/>
      <w:r>
        <w:rPr>
          <w:rFonts w:hint="eastAsia"/>
        </w:rPr>
        <w:t>скорой</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proofErr w:type="spellStart"/>
      <w:r>
        <w:rPr>
          <w:rFonts w:hint="eastAsia"/>
        </w:rPr>
        <w:t>пострадавшим</w:t>
      </w:r>
      <w:proofErr w:type="spellEnd"/>
      <w:r>
        <w:t xml:space="preserve"> </w:t>
      </w:r>
      <w:r>
        <w:rPr>
          <w:rFonts w:hint="eastAsia"/>
        </w:rPr>
        <w:t>с</w:t>
      </w:r>
      <w:r>
        <w:t xml:space="preserve"> </w:t>
      </w:r>
      <w:proofErr w:type="spellStart"/>
      <w:r>
        <w:rPr>
          <w:rFonts w:hint="eastAsia"/>
        </w:rPr>
        <w:t>сочетанными</w:t>
      </w:r>
      <w:proofErr w:type="spellEnd"/>
      <w:r>
        <w:t xml:space="preserve">, </w:t>
      </w:r>
      <w:proofErr w:type="spellStart"/>
      <w:r>
        <w:rPr>
          <w:rFonts w:hint="eastAsia"/>
        </w:rPr>
        <w:t>множественными</w:t>
      </w:r>
      <w:proofErr w:type="spellEnd"/>
      <w:r>
        <w:t xml:space="preserve"> </w:t>
      </w:r>
      <w:r>
        <w:rPr>
          <w:rFonts w:hint="eastAsia"/>
        </w:rPr>
        <w:t>и</w:t>
      </w:r>
      <w:r>
        <w:t xml:space="preserve"> </w:t>
      </w:r>
      <w:proofErr w:type="spellStart"/>
      <w:r>
        <w:rPr>
          <w:rFonts w:hint="eastAsia"/>
        </w:rPr>
        <w:t>изолированными</w:t>
      </w:r>
      <w:proofErr w:type="spellEnd"/>
      <w:r>
        <w:t xml:space="preserve"> </w:t>
      </w:r>
      <w:proofErr w:type="spellStart"/>
      <w:r>
        <w:rPr>
          <w:rFonts w:hint="eastAsia"/>
        </w:rPr>
        <w:t>травмами</w:t>
      </w:r>
      <w:proofErr w:type="spellEnd"/>
      <w:r>
        <w:t xml:space="preserve">, </w:t>
      </w:r>
      <w:proofErr w:type="spellStart"/>
      <w:r>
        <w:rPr>
          <w:rFonts w:hint="eastAsia"/>
        </w:rPr>
        <w:t>сопровождающимися</w:t>
      </w:r>
      <w:proofErr w:type="spellEnd"/>
      <w:r>
        <w:t xml:space="preserve"> </w:t>
      </w:r>
      <w:proofErr w:type="spellStart"/>
      <w:r>
        <w:rPr>
          <w:rFonts w:hint="eastAsia"/>
        </w:rPr>
        <w:t>шоком</w:t>
      </w:r>
      <w:proofErr w:type="spellEnd"/>
      <w:r>
        <w:t xml:space="preserve">, </w:t>
      </w:r>
      <w:proofErr w:type="spellStart"/>
      <w:r>
        <w:rPr>
          <w:rFonts w:hint="eastAsia"/>
        </w:rPr>
        <w:t>на</w:t>
      </w:r>
      <w:proofErr w:type="spellEnd"/>
      <w:r>
        <w:t xml:space="preserve"> </w:t>
      </w:r>
      <w:proofErr w:type="spellStart"/>
      <w:r>
        <w:rPr>
          <w:rFonts w:hint="eastAsia"/>
        </w:rPr>
        <w:t>догоспитальном</w:t>
      </w:r>
      <w:proofErr w:type="spellEnd"/>
      <w:r>
        <w:t xml:space="preserve"> </w:t>
      </w:r>
      <w:proofErr w:type="spellStart"/>
      <w:r>
        <w:rPr>
          <w:rFonts w:hint="eastAsia"/>
        </w:rPr>
        <w:t>этапе</w:t>
      </w:r>
      <w:proofErr w:type="spellEnd"/>
      <w:r>
        <w:t>.</w:t>
      </w:r>
      <w:proofErr w:type="spellStart"/>
      <w:r>
        <w:rPr>
          <w:rFonts w:hint="eastAsia"/>
        </w:rPr>
        <w:t>стр</w:t>
      </w:r>
      <w:proofErr w:type="spellEnd"/>
      <w:r>
        <w:t>. 101.</w:t>
      </w:r>
    </w:p>
    <w:p w14:paraId="44EB7FAC" w14:textId="77777777" w:rsidR="008717A2" w:rsidRDefault="008717A2" w:rsidP="008717A2"/>
    <w:p w14:paraId="198DCAF8" w14:textId="77777777" w:rsidR="008717A2" w:rsidRDefault="008717A2" w:rsidP="008717A2">
      <w:proofErr w:type="spellStart"/>
      <w:r>
        <w:rPr>
          <w:rFonts w:hint="eastAsia"/>
        </w:rPr>
        <w:t>Глава</w:t>
      </w:r>
      <w:proofErr w:type="spellEnd"/>
      <w:r>
        <w:t xml:space="preserve"> 5. </w:t>
      </w:r>
      <w:proofErr w:type="spellStart"/>
      <w:r>
        <w:rPr>
          <w:rFonts w:hint="eastAsia"/>
        </w:rPr>
        <w:t>Травмоцентры</w:t>
      </w:r>
      <w:proofErr w:type="spellEnd"/>
      <w:r>
        <w:t xml:space="preserve"> </w:t>
      </w:r>
      <w:proofErr w:type="spellStart"/>
      <w:r>
        <w:rPr>
          <w:rFonts w:hint="eastAsia"/>
        </w:rPr>
        <w:t>различного</w:t>
      </w:r>
      <w:proofErr w:type="spellEnd"/>
      <w:r>
        <w:t xml:space="preserve"> </w:t>
      </w:r>
      <w:proofErr w:type="spellStart"/>
      <w:r>
        <w:rPr>
          <w:rFonts w:hint="eastAsia"/>
        </w:rPr>
        <w:t>уровня</w:t>
      </w:r>
      <w:proofErr w:type="spellEnd"/>
      <w:r>
        <w:t xml:space="preserve"> </w:t>
      </w:r>
      <w:proofErr w:type="spellStart"/>
      <w:r>
        <w:rPr>
          <w:rFonts w:hint="eastAsia"/>
        </w:rPr>
        <w:t>как</w:t>
      </w:r>
      <w:proofErr w:type="spellEnd"/>
      <w:r>
        <w:t xml:space="preserve"> </w:t>
      </w:r>
      <w:proofErr w:type="spellStart"/>
      <w:r>
        <w:rPr>
          <w:rFonts w:hint="eastAsia"/>
        </w:rPr>
        <w:t>основная</w:t>
      </w:r>
      <w:proofErr w:type="spellEnd"/>
      <w:r>
        <w:t xml:space="preserve"> </w:t>
      </w:r>
      <w:proofErr w:type="spellStart"/>
      <w:r>
        <w:rPr>
          <w:rFonts w:hint="eastAsia"/>
        </w:rPr>
        <w:t>организационная</w:t>
      </w:r>
      <w:proofErr w:type="spellEnd"/>
      <w:r>
        <w:t xml:space="preserve"> </w:t>
      </w:r>
      <w:proofErr w:type="spellStart"/>
      <w:r>
        <w:rPr>
          <w:rFonts w:hint="eastAsia"/>
        </w:rPr>
        <w:t>технология</w:t>
      </w:r>
      <w:proofErr w:type="spellEnd"/>
      <w:r>
        <w:t xml:space="preserve"> </w:t>
      </w:r>
      <w:proofErr w:type="spellStart"/>
      <w:r>
        <w:rPr>
          <w:rFonts w:hint="eastAsia"/>
        </w:rPr>
        <w:t>оказания</w:t>
      </w:r>
      <w:proofErr w:type="spellEnd"/>
      <w:r>
        <w:t xml:space="preserve"> </w:t>
      </w:r>
      <w:proofErr w:type="spellStart"/>
      <w:r>
        <w:rPr>
          <w:rFonts w:hint="eastAsia"/>
        </w:rPr>
        <w:t>стационарной</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proofErr w:type="spellStart"/>
      <w:r>
        <w:rPr>
          <w:rFonts w:hint="eastAsia"/>
        </w:rPr>
        <w:t>пострадавшим</w:t>
      </w:r>
      <w:proofErr w:type="spellEnd"/>
      <w:r>
        <w:t xml:space="preserve"> </w:t>
      </w:r>
      <w:r>
        <w:rPr>
          <w:rFonts w:hint="eastAsia"/>
        </w:rPr>
        <w:t>с</w:t>
      </w:r>
      <w:r>
        <w:t xml:space="preserve"> </w:t>
      </w:r>
      <w:proofErr w:type="spellStart"/>
      <w:r>
        <w:rPr>
          <w:rFonts w:hint="eastAsia"/>
        </w:rPr>
        <w:t>травмами</w:t>
      </w:r>
      <w:proofErr w:type="spellEnd"/>
      <w:r>
        <w:t xml:space="preserve">, </w:t>
      </w:r>
      <w:proofErr w:type="spellStart"/>
      <w:r>
        <w:rPr>
          <w:rFonts w:hint="eastAsia"/>
        </w:rPr>
        <w:t>сопровождающимися</w:t>
      </w:r>
      <w:proofErr w:type="spellEnd"/>
      <w:r>
        <w:t xml:space="preserve"> </w:t>
      </w:r>
      <w:proofErr w:type="spellStart"/>
      <w:r>
        <w:rPr>
          <w:rFonts w:hint="eastAsia"/>
        </w:rPr>
        <w:t>шоком</w:t>
      </w:r>
      <w:proofErr w:type="spellEnd"/>
      <w:r>
        <w:t>.</w:t>
      </w:r>
      <w:proofErr w:type="spellStart"/>
      <w:r>
        <w:rPr>
          <w:rFonts w:hint="eastAsia"/>
        </w:rPr>
        <w:t>стр</w:t>
      </w:r>
      <w:proofErr w:type="spellEnd"/>
      <w:r>
        <w:t>. 133.</w:t>
      </w:r>
    </w:p>
    <w:p w14:paraId="6FB04BA1" w14:textId="77777777" w:rsidR="008717A2" w:rsidRDefault="008717A2" w:rsidP="008717A2"/>
    <w:p w14:paraId="595260E3" w14:textId="77777777" w:rsidR="008717A2" w:rsidRDefault="008717A2" w:rsidP="008717A2">
      <w:proofErr w:type="spellStart"/>
      <w:r>
        <w:rPr>
          <w:rFonts w:hint="eastAsia"/>
        </w:rPr>
        <w:t>Глава</w:t>
      </w:r>
      <w:proofErr w:type="spellEnd"/>
      <w:r>
        <w:t xml:space="preserve"> 6. </w:t>
      </w:r>
      <w:proofErr w:type="spellStart"/>
      <w:r>
        <w:rPr>
          <w:rFonts w:hint="eastAsia"/>
        </w:rPr>
        <w:t>Потребность</w:t>
      </w:r>
      <w:proofErr w:type="spellEnd"/>
      <w:r>
        <w:t xml:space="preserve"> </w:t>
      </w:r>
      <w:proofErr w:type="spellStart"/>
      <w:r>
        <w:rPr>
          <w:rFonts w:hint="eastAsia"/>
        </w:rPr>
        <w:t>населения</w:t>
      </w:r>
      <w:proofErr w:type="spellEnd"/>
      <w:r>
        <w:t xml:space="preserve"> </w:t>
      </w:r>
      <w:r>
        <w:rPr>
          <w:rFonts w:hint="eastAsia"/>
        </w:rPr>
        <w:t>в</w:t>
      </w:r>
      <w:r>
        <w:t xml:space="preserve"> </w:t>
      </w:r>
      <w:proofErr w:type="spellStart"/>
      <w:r>
        <w:rPr>
          <w:rFonts w:hint="eastAsia"/>
        </w:rPr>
        <w:t>различных</w:t>
      </w:r>
      <w:proofErr w:type="spellEnd"/>
      <w:r>
        <w:t xml:space="preserve"> </w:t>
      </w:r>
      <w:proofErr w:type="spellStart"/>
      <w:r>
        <w:rPr>
          <w:rFonts w:hint="eastAsia"/>
        </w:rPr>
        <w:t>видах</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proofErr w:type="spellStart"/>
      <w:r>
        <w:rPr>
          <w:rFonts w:hint="eastAsia"/>
        </w:rPr>
        <w:t>оказываемой</w:t>
      </w:r>
      <w:proofErr w:type="spellEnd"/>
      <w:r>
        <w:t xml:space="preserve"> </w:t>
      </w:r>
      <w:r>
        <w:rPr>
          <w:rFonts w:hint="eastAsia"/>
        </w:rPr>
        <w:t>в</w:t>
      </w:r>
      <w:r>
        <w:t xml:space="preserve"> </w:t>
      </w:r>
      <w:proofErr w:type="spellStart"/>
      <w:r>
        <w:rPr>
          <w:rFonts w:hint="eastAsia"/>
        </w:rPr>
        <w:t>травмоцентрах</w:t>
      </w:r>
      <w:proofErr w:type="spellEnd"/>
      <w:r>
        <w:t xml:space="preserve">, </w:t>
      </w:r>
      <w:r>
        <w:rPr>
          <w:rFonts w:hint="eastAsia"/>
        </w:rPr>
        <w:t>и</w:t>
      </w:r>
      <w:r>
        <w:t xml:space="preserve"> </w:t>
      </w:r>
      <w:proofErr w:type="spellStart"/>
      <w:r>
        <w:rPr>
          <w:rFonts w:hint="eastAsia"/>
        </w:rPr>
        <w:t>формирование</w:t>
      </w:r>
      <w:proofErr w:type="spellEnd"/>
      <w:r>
        <w:t xml:space="preserve"> </w:t>
      </w:r>
      <w:proofErr w:type="spellStart"/>
      <w:r>
        <w:rPr>
          <w:rFonts w:hint="eastAsia"/>
        </w:rPr>
        <w:t>маршрутов</w:t>
      </w:r>
      <w:proofErr w:type="spellEnd"/>
      <w:r>
        <w:t xml:space="preserve"> </w:t>
      </w:r>
      <w:proofErr w:type="spellStart"/>
      <w:r>
        <w:rPr>
          <w:rFonts w:hint="eastAsia"/>
        </w:rPr>
        <w:t>пострадавших</w:t>
      </w:r>
      <w:proofErr w:type="spellEnd"/>
      <w:r>
        <w:t xml:space="preserve"> </w:t>
      </w:r>
      <w:r>
        <w:rPr>
          <w:rFonts w:hint="eastAsia"/>
        </w:rPr>
        <w:t>с</w:t>
      </w:r>
      <w:r>
        <w:t xml:space="preserve"> </w:t>
      </w:r>
      <w:proofErr w:type="spellStart"/>
      <w:r>
        <w:rPr>
          <w:rFonts w:hint="eastAsia"/>
        </w:rPr>
        <w:t>травмами</w:t>
      </w:r>
      <w:proofErr w:type="spellEnd"/>
      <w:r>
        <w:t xml:space="preserve">, </w:t>
      </w:r>
      <w:proofErr w:type="spellStart"/>
      <w:r>
        <w:rPr>
          <w:rFonts w:hint="eastAsia"/>
        </w:rPr>
        <w:t>сопровождающимися</w:t>
      </w:r>
      <w:proofErr w:type="spellEnd"/>
      <w:r>
        <w:t xml:space="preserve"> </w:t>
      </w:r>
      <w:proofErr w:type="spellStart"/>
      <w:r>
        <w:rPr>
          <w:rFonts w:hint="eastAsia"/>
        </w:rPr>
        <w:t>шоком</w:t>
      </w:r>
      <w:proofErr w:type="spellEnd"/>
      <w:r>
        <w:t>.</w:t>
      </w:r>
      <w:proofErr w:type="spellStart"/>
      <w:r>
        <w:rPr>
          <w:rFonts w:hint="eastAsia"/>
        </w:rPr>
        <w:t>стр</w:t>
      </w:r>
      <w:proofErr w:type="spellEnd"/>
      <w:r>
        <w:t>. 170.</w:t>
      </w:r>
    </w:p>
    <w:p w14:paraId="485BD8FA" w14:textId="77777777" w:rsidR="008717A2" w:rsidRDefault="008717A2" w:rsidP="008717A2"/>
    <w:p w14:paraId="069FD9F9" w14:textId="77777777" w:rsidR="008717A2" w:rsidRDefault="008717A2" w:rsidP="008717A2">
      <w:proofErr w:type="spellStart"/>
      <w:r>
        <w:rPr>
          <w:rFonts w:hint="eastAsia"/>
        </w:rPr>
        <w:lastRenderedPageBreak/>
        <w:t>Глава</w:t>
      </w:r>
      <w:proofErr w:type="spellEnd"/>
      <w:r>
        <w:t xml:space="preserve"> 7. </w:t>
      </w:r>
      <w:proofErr w:type="spellStart"/>
      <w:r>
        <w:rPr>
          <w:rFonts w:hint="eastAsia"/>
        </w:rPr>
        <w:t>Меры</w:t>
      </w:r>
      <w:proofErr w:type="spellEnd"/>
      <w:r>
        <w:t xml:space="preserve"> </w:t>
      </w:r>
      <w:proofErr w:type="spellStart"/>
      <w:r>
        <w:rPr>
          <w:rFonts w:hint="eastAsia"/>
        </w:rPr>
        <w:t>экономического</w:t>
      </w:r>
      <w:proofErr w:type="spellEnd"/>
      <w:r>
        <w:t xml:space="preserve"> </w:t>
      </w:r>
      <w:proofErr w:type="spellStart"/>
      <w:r>
        <w:rPr>
          <w:rFonts w:hint="eastAsia"/>
        </w:rPr>
        <w:t>характера</w:t>
      </w:r>
      <w:proofErr w:type="spellEnd"/>
      <w:r>
        <w:t xml:space="preserve">, </w:t>
      </w:r>
      <w:proofErr w:type="spellStart"/>
      <w:r>
        <w:rPr>
          <w:rFonts w:hint="eastAsia"/>
        </w:rPr>
        <w:t>направленные</w:t>
      </w:r>
      <w:proofErr w:type="spellEnd"/>
      <w:r>
        <w:t xml:space="preserve"> </w:t>
      </w:r>
      <w:proofErr w:type="spellStart"/>
      <w:r>
        <w:rPr>
          <w:rFonts w:hint="eastAsia"/>
        </w:rPr>
        <w:t>на</w:t>
      </w:r>
      <w:proofErr w:type="spellEnd"/>
      <w:r>
        <w:t xml:space="preserve"> </w:t>
      </w:r>
      <w:proofErr w:type="spellStart"/>
      <w:r>
        <w:rPr>
          <w:rFonts w:hint="eastAsia"/>
        </w:rPr>
        <w:t>формирование</w:t>
      </w:r>
      <w:proofErr w:type="spellEnd"/>
      <w:r>
        <w:t xml:space="preserve"> </w:t>
      </w:r>
      <w:proofErr w:type="spellStart"/>
      <w:r>
        <w:rPr>
          <w:rFonts w:hint="eastAsia"/>
        </w:rPr>
        <w:t>системы</w:t>
      </w:r>
      <w:proofErr w:type="spellEnd"/>
      <w:r>
        <w:t xml:space="preserve"> </w:t>
      </w:r>
      <w:proofErr w:type="spellStart"/>
      <w:r>
        <w:rPr>
          <w:rFonts w:hint="eastAsia"/>
        </w:rPr>
        <w:t>оказания</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proofErr w:type="spellStart"/>
      <w:r>
        <w:rPr>
          <w:rFonts w:hint="eastAsia"/>
        </w:rPr>
        <w:t>пострадавшим</w:t>
      </w:r>
      <w:proofErr w:type="spellEnd"/>
      <w:r>
        <w:t xml:space="preserve"> </w:t>
      </w:r>
      <w:r>
        <w:rPr>
          <w:rFonts w:hint="eastAsia"/>
        </w:rPr>
        <w:t>с</w:t>
      </w:r>
      <w:r>
        <w:t xml:space="preserve"> </w:t>
      </w:r>
      <w:proofErr w:type="spellStart"/>
      <w:r>
        <w:rPr>
          <w:rFonts w:hint="eastAsia"/>
        </w:rPr>
        <w:t>сочетанными</w:t>
      </w:r>
      <w:proofErr w:type="spellEnd"/>
      <w:r>
        <w:t xml:space="preserve">, </w:t>
      </w:r>
      <w:proofErr w:type="spellStart"/>
      <w:r>
        <w:rPr>
          <w:rFonts w:hint="eastAsia"/>
        </w:rPr>
        <w:t>множественными</w:t>
      </w:r>
      <w:proofErr w:type="spellEnd"/>
      <w:r>
        <w:t xml:space="preserve"> </w:t>
      </w:r>
      <w:r>
        <w:rPr>
          <w:rFonts w:hint="eastAsia"/>
        </w:rPr>
        <w:t>и</w:t>
      </w:r>
      <w:r>
        <w:t xml:space="preserve"> </w:t>
      </w:r>
      <w:proofErr w:type="spellStart"/>
      <w:r>
        <w:rPr>
          <w:rFonts w:hint="eastAsia"/>
        </w:rPr>
        <w:t>изолированными</w:t>
      </w:r>
      <w:proofErr w:type="spellEnd"/>
      <w:r>
        <w:t xml:space="preserve"> </w:t>
      </w:r>
      <w:proofErr w:type="spellStart"/>
      <w:r>
        <w:rPr>
          <w:rFonts w:hint="eastAsia"/>
        </w:rPr>
        <w:t>травмами</w:t>
      </w:r>
      <w:proofErr w:type="spellEnd"/>
      <w:r>
        <w:t xml:space="preserve">, </w:t>
      </w:r>
      <w:proofErr w:type="spellStart"/>
      <w:r>
        <w:rPr>
          <w:rFonts w:hint="eastAsia"/>
        </w:rPr>
        <w:t>сопровождающимися</w:t>
      </w:r>
      <w:proofErr w:type="spellEnd"/>
      <w:r>
        <w:t xml:space="preserve"> </w:t>
      </w:r>
      <w:proofErr w:type="spellStart"/>
      <w:r>
        <w:rPr>
          <w:rFonts w:hint="eastAsia"/>
        </w:rPr>
        <w:t>шоком</w:t>
      </w:r>
      <w:proofErr w:type="spellEnd"/>
      <w:r>
        <w:t>.</w:t>
      </w:r>
      <w:proofErr w:type="spellStart"/>
      <w:r>
        <w:rPr>
          <w:rFonts w:hint="eastAsia"/>
        </w:rPr>
        <w:t>стр</w:t>
      </w:r>
      <w:proofErr w:type="spellEnd"/>
      <w:r>
        <w:t>. 220.</w:t>
      </w:r>
    </w:p>
    <w:p w14:paraId="3D79CF31" w14:textId="77777777" w:rsidR="008717A2" w:rsidRDefault="008717A2" w:rsidP="008717A2"/>
    <w:p w14:paraId="050E6B50" w14:textId="77777777" w:rsidR="008717A2" w:rsidRDefault="008717A2" w:rsidP="008717A2">
      <w:proofErr w:type="spellStart"/>
      <w:r>
        <w:rPr>
          <w:rFonts w:hint="eastAsia"/>
        </w:rPr>
        <w:t>Выводы</w:t>
      </w:r>
      <w:proofErr w:type="spellEnd"/>
      <w:r>
        <w:t>.</w:t>
      </w:r>
      <w:proofErr w:type="spellStart"/>
      <w:r>
        <w:rPr>
          <w:rFonts w:hint="eastAsia"/>
        </w:rPr>
        <w:t>стр</w:t>
      </w:r>
      <w:proofErr w:type="spellEnd"/>
      <w:r>
        <w:t>. 268.</w:t>
      </w:r>
    </w:p>
    <w:p w14:paraId="15378DBE" w14:textId="77777777" w:rsidR="008717A2" w:rsidRDefault="008717A2" w:rsidP="008717A2"/>
    <w:p w14:paraId="619358CE" w14:textId="0F4575E9" w:rsidR="008717A2" w:rsidRPr="008717A2" w:rsidRDefault="008717A2" w:rsidP="008717A2">
      <w:proofErr w:type="spellStart"/>
      <w:r>
        <w:rPr>
          <w:rFonts w:hint="eastAsia"/>
        </w:rPr>
        <w:t>Практические</w:t>
      </w:r>
      <w:proofErr w:type="spellEnd"/>
      <w:r>
        <w:t xml:space="preserve"> </w:t>
      </w:r>
      <w:proofErr w:type="spellStart"/>
      <w:r>
        <w:rPr>
          <w:rFonts w:hint="eastAsia"/>
        </w:rPr>
        <w:t>предложения</w:t>
      </w:r>
      <w:proofErr w:type="spellEnd"/>
      <w:r>
        <w:t>.</w:t>
      </w:r>
      <w:proofErr w:type="spellStart"/>
      <w:r>
        <w:rPr>
          <w:rFonts w:hint="eastAsia"/>
        </w:rPr>
        <w:t>стр</w:t>
      </w:r>
      <w:proofErr w:type="spellEnd"/>
      <w:r>
        <w:t>. 271.</w:t>
      </w:r>
    </w:p>
    <w:sectPr w:rsidR="008717A2" w:rsidRPr="008717A2"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499D2" w14:textId="77777777" w:rsidR="002A5043" w:rsidRPr="008D1934" w:rsidRDefault="002A5043">
      <w:pPr>
        <w:spacing w:after="0" w:line="240" w:lineRule="auto"/>
      </w:pPr>
      <w:r w:rsidRPr="008D1934">
        <w:separator/>
      </w:r>
    </w:p>
  </w:endnote>
  <w:endnote w:type="continuationSeparator" w:id="0">
    <w:p w14:paraId="4978EAB9" w14:textId="77777777" w:rsidR="002A5043" w:rsidRPr="008D1934" w:rsidRDefault="002A504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BFC2D" w14:textId="77777777" w:rsidR="002A5043" w:rsidRPr="008D1934" w:rsidRDefault="002A5043"/>
    <w:p w14:paraId="1CB637D2" w14:textId="77777777" w:rsidR="002A5043" w:rsidRPr="008D1934" w:rsidRDefault="002A5043"/>
    <w:p w14:paraId="1588354E" w14:textId="77777777" w:rsidR="002A5043" w:rsidRPr="008D1934" w:rsidRDefault="002A5043"/>
    <w:p w14:paraId="2571A5CA" w14:textId="77777777" w:rsidR="002A5043" w:rsidRPr="008D1934" w:rsidRDefault="002A5043"/>
    <w:p w14:paraId="13F1EF8E" w14:textId="77777777" w:rsidR="002A5043" w:rsidRPr="008D1934" w:rsidRDefault="002A5043"/>
    <w:p w14:paraId="437FE4C4" w14:textId="77777777" w:rsidR="002A5043" w:rsidRPr="008D1934" w:rsidRDefault="002A5043"/>
    <w:p w14:paraId="1C78064D" w14:textId="77777777" w:rsidR="002A5043" w:rsidRPr="008D1934" w:rsidRDefault="002A5043">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7AF82546" wp14:editId="1CBADE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45DB7" w14:textId="77777777" w:rsidR="002A5043" w:rsidRPr="008D1934" w:rsidRDefault="002A504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F825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745DB7" w14:textId="77777777" w:rsidR="002A5043" w:rsidRPr="008D1934" w:rsidRDefault="002A504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3967C4F" w14:textId="77777777" w:rsidR="002A5043" w:rsidRPr="008D1934" w:rsidRDefault="002A5043"/>
    <w:p w14:paraId="7F2BAF59" w14:textId="77777777" w:rsidR="002A5043" w:rsidRPr="008D1934" w:rsidRDefault="002A5043"/>
    <w:p w14:paraId="49F2E291" w14:textId="77777777" w:rsidR="002A5043" w:rsidRPr="008D1934" w:rsidRDefault="002A5043">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47E64B41" wp14:editId="68E1D9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98FAF" w14:textId="77777777" w:rsidR="002A5043" w:rsidRPr="008D1934" w:rsidRDefault="002A5043"/>
                          <w:p w14:paraId="162A04FE" w14:textId="77777777" w:rsidR="002A5043" w:rsidRPr="008D1934" w:rsidRDefault="002A504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E64B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998FAF" w14:textId="77777777" w:rsidR="002A5043" w:rsidRPr="008D1934" w:rsidRDefault="002A5043"/>
                    <w:p w14:paraId="162A04FE" w14:textId="77777777" w:rsidR="002A5043" w:rsidRPr="008D1934" w:rsidRDefault="002A504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05EAAA9F" w14:textId="77777777" w:rsidR="002A5043" w:rsidRPr="008D1934" w:rsidRDefault="002A5043"/>
    <w:p w14:paraId="16A0565A" w14:textId="77777777" w:rsidR="002A5043" w:rsidRPr="008D1934" w:rsidRDefault="002A5043">
      <w:pPr>
        <w:rPr>
          <w:sz w:val="2"/>
          <w:szCs w:val="2"/>
        </w:rPr>
      </w:pPr>
    </w:p>
    <w:p w14:paraId="201D8434" w14:textId="77777777" w:rsidR="002A5043" w:rsidRPr="008D1934" w:rsidRDefault="002A5043"/>
    <w:p w14:paraId="276579A3" w14:textId="77777777" w:rsidR="002A5043" w:rsidRPr="008D1934" w:rsidRDefault="002A5043">
      <w:pPr>
        <w:spacing w:after="0" w:line="240" w:lineRule="auto"/>
      </w:pPr>
    </w:p>
  </w:footnote>
  <w:footnote w:type="continuationSeparator" w:id="0">
    <w:p w14:paraId="6DF302D0" w14:textId="77777777" w:rsidR="002A5043" w:rsidRPr="008D1934" w:rsidRDefault="002A504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043"/>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28700</TotalTime>
  <Pages>2</Pages>
  <Words>222</Words>
  <Characters>1270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4301</cp:revision>
  <cp:lastPrinted>2009-02-06T05:36:00Z</cp:lastPrinted>
  <dcterms:created xsi:type="dcterms:W3CDTF">2024-04-09T10:20:00Z</dcterms:created>
  <dcterms:modified xsi:type="dcterms:W3CDTF">2024-05-12T10:21:00Z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