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34F7"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Солдатов, Тимофей Александрович.</w:t>
      </w:r>
    </w:p>
    <w:p w14:paraId="04BAAA32"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Электронный спиновый резонанс в спин-цепочечных антиферромагнетиках с однородным взаимодействием Дзялошинского-Мории : диссертация ... кандидата физико-математических наук : 01.04.09 / Солдатов Тимофей Александрович; [Место защиты: Ин-т физ. проблем им. П.Л. Капицы РАН]. - Москва, 2019. - 159 с. : ил.</w:t>
      </w:r>
    </w:p>
    <w:p w14:paraId="081FF81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Оглавление диссертациикандидат наук Солдатов Тимофей Александрович</w:t>
      </w:r>
    </w:p>
    <w:p w14:paraId="4D7C449F"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Введение</w:t>
      </w:r>
    </w:p>
    <w:p w14:paraId="33615431"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Глава 1. Низкоразмерные магнетики со спином магнитного иона S = |</w:t>
      </w:r>
    </w:p>
    <w:p w14:paraId="37E799C4"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1.1 Гейзенберговская S = 1 антиферромагнитная цепочка</w:t>
      </w:r>
    </w:p>
    <w:p w14:paraId="4B02D65C"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1.1.1 Статические и динамические свойства</w:t>
      </w:r>
    </w:p>
    <w:p w14:paraId="46E65F5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1.1.2 Однородное взаимодействие Дзялошинского-Мории в гейзенберговской цепочке спинов S =</w:t>
      </w:r>
    </w:p>
    <w:p w14:paraId="0EE35C61"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1.2 Гейзенберговский S = 1 антиферромагнетик на треугольной решетке</w:t>
      </w:r>
    </w:p>
    <w:p w14:paraId="435BA052"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1.2.1 Основное состояние</w:t>
      </w:r>
    </w:p>
    <w:p w14:paraId="2D2254A3"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1.2.2 Статические и динамические свойства</w:t>
      </w:r>
    </w:p>
    <w:p w14:paraId="1915CBCE"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Глава 2. Методика эксперимента</w:t>
      </w:r>
    </w:p>
    <w:p w14:paraId="7438687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2.1 Электронный спиновый резонанс в магнетиках</w:t>
      </w:r>
    </w:p>
    <w:p w14:paraId="330C73C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2.1.1 Теоретические основы</w:t>
      </w:r>
    </w:p>
    <w:p w14:paraId="7FC244F9"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2.1.2 Экспериментальные установки и эксперимент</w:t>
      </w:r>
    </w:p>
    <w:p w14:paraId="5ADD00B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2.1.3 Генераторы СВЧ</w:t>
      </w:r>
    </w:p>
    <w:p w14:paraId="6B704011"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2.1.4 Спектрометрические вставки</w:t>
      </w:r>
    </w:p>
    <w:p w14:paraId="4C56CE1A"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2.2 Определение главных осей в кристалле на рентгеновском монокристальном дифрактометре SMART APEX II</w:t>
      </w:r>
    </w:p>
    <w:p w14:paraId="392D941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2.2.1 Принцип работы. Условия дифракции</w:t>
      </w:r>
    </w:p>
    <w:p w14:paraId="2496E543"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2.2.2 Рабочая установка и процедура определения кристаллической структуры образца</w:t>
      </w:r>
    </w:p>
    <w:p w14:paraId="4BE609F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Глава 3. Магнитный резонанс в квазидвумерном антиферромагнетике</w:t>
      </w:r>
    </w:p>
    <w:p w14:paraId="53182AC8"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Cs2CuCl4 в сильных полях</w:t>
      </w:r>
    </w:p>
    <w:p w14:paraId="612E1864"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3.1 Основные сведения о магнитных свойствах Cs2CuCl4</w:t>
      </w:r>
    </w:p>
    <w:p w14:paraId="406A9715"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3.1.1 Кристаллическая структура</w:t>
      </w:r>
    </w:p>
    <w:p w14:paraId="5432E9E7"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3.1.2 Обзор предшествующих работ</w:t>
      </w:r>
    </w:p>
    <w:p w14:paraId="404424A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3.2 Результаты экспериментов в кристаллах Сз2СиС14 в сильном поле</w:t>
      </w:r>
    </w:p>
    <w:p w14:paraId="113DE293"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3.2.1 Исследуемые образцы и методы</w:t>
      </w:r>
    </w:p>
    <w:p w14:paraId="0E29C9B8"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3.2.2 Спектры ЭСР в магнитном поле, приложенном вдоль оси а</w:t>
      </w:r>
    </w:p>
    <w:p w14:paraId="742C40AD"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lastRenderedPageBreak/>
        <w:t>3.2.3 Спектры ЭСР в магнитном поле, приложенном вдоль оси Ь</w:t>
      </w:r>
    </w:p>
    <w:p w14:paraId="60BA2CD3"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3.2.4 Интерпретация и сравнение с теорией</w:t>
      </w:r>
    </w:p>
    <w:p w14:paraId="61567DC8"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3.2.5 Основные выводы</w:t>
      </w:r>
    </w:p>
    <w:p w14:paraId="4E244769"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Глава 4. Магнитный резонанс в квазиодномерных антиферромагнетиках К2Си804С12 и К2Си804Вг2</w:t>
      </w:r>
    </w:p>
    <w:p w14:paraId="60D4543E"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4.1 Основные сведения о магнитных свойствах</w:t>
      </w:r>
    </w:p>
    <w:p w14:paraId="4CB0CB34"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4.1.1 Кристаллическая структура</w:t>
      </w:r>
    </w:p>
    <w:p w14:paraId="35706D52"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4.1.2 Обзор предшествующих работ</w:t>
      </w:r>
    </w:p>
    <w:p w14:paraId="351EBE0D"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4.2 Особенности взаимодействий в кристаллах К2Си804С12 и К2Си804Вг2</w:t>
      </w:r>
    </w:p>
    <w:p w14:paraId="776DDBB3"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4.3 Результаты экспериментов в кристаллах К2Си804Вг2</w:t>
      </w:r>
    </w:p>
    <w:p w14:paraId="4C926035"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4.3.1 Исследуемые образцы и методы</w:t>
      </w:r>
    </w:p>
    <w:p w14:paraId="2681A699"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4.3.2 Спектры ЭСР в магнитном поле, приложенном вдоль осей а, Ь и с</w:t>
      </w:r>
    </w:p>
    <w:p w14:paraId="56E1112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4.3.3 Угловые зависимости резонансных линий</w:t>
      </w:r>
    </w:p>
    <w:p w14:paraId="135BC948"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4.3.4 Интерпретация и сравнение с теорией</w:t>
      </w:r>
    </w:p>
    <w:p w14:paraId="434586E7"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 Результаты экспериментов в кристаллах К2Си804С12</w:t>
      </w:r>
    </w:p>
    <w:p w14:paraId="5D552B2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4.4.1 Исследуемые образцы, методы и анализ резонансных линий</w:t>
      </w:r>
    </w:p>
    <w:p w14:paraId="27654BD7"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4.4.2 Спектры ЭСР в магнитном поле, приложенном вдоль осей а, Ь и с</w:t>
      </w:r>
    </w:p>
    <w:p w14:paraId="741B3452"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4.4.3 Угловые зависимости резонансных линий</w:t>
      </w:r>
    </w:p>
    <w:p w14:paraId="52B316FD"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4.4.4 Интерпретация и сравнение с теорией</w:t>
      </w:r>
    </w:p>
    <w:p w14:paraId="3B85C2A6"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4.4.5 Основные выводы</w:t>
      </w:r>
    </w:p>
    <w:p w14:paraId="158932DF"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Заключение</w:t>
      </w:r>
    </w:p>
    <w:p w14:paraId="4B71635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Список публикаций</w:t>
      </w:r>
    </w:p>
    <w:p w14:paraId="57FBC6C8"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Литература</w:t>
      </w:r>
    </w:p>
    <w:p w14:paraId="7105D4E0" w14:textId="77777777" w:rsidR="00A22934" w:rsidRPr="00A22934" w:rsidRDefault="00A22934" w:rsidP="00A22934">
      <w:pPr>
        <w:rPr>
          <w:rFonts w:ascii="Helvetica" w:eastAsia="Symbol" w:hAnsi="Helvetica" w:cs="Helvetica"/>
          <w:b/>
          <w:bCs/>
          <w:color w:val="222222"/>
          <w:kern w:val="0"/>
          <w:sz w:val="21"/>
          <w:szCs w:val="21"/>
          <w:lang w:eastAsia="ru-RU"/>
        </w:rPr>
      </w:pPr>
      <w:r w:rsidRPr="00A22934">
        <w:rPr>
          <w:rFonts w:ascii="Helvetica" w:eastAsia="Symbol" w:hAnsi="Helvetica" w:cs="Helvetica"/>
          <w:b/>
          <w:bCs/>
          <w:color w:val="222222"/>
          <w:kern w:val="0"/>
          <w:sz w:val="21"/>
          <w:szCs w:val="21"/>
          <w:lang w:eastAsia="ru-RU"/>
        </w:rPr>
        <w:t>Введение</w:t>
      </w:r>
    </w:p>
    <w:p w14:paraId="77FDBE4B" w14:textId="20FA25E3" w:rsidR="00410372" w:rsidRPr="00A22934" w:rsidRDefault="00410372" w:rsidP="00A22934"/>
    <w:sectPr w:rsidR="00410372" w:rsidRPr="00A229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A51D" w14:textId="77777777" w:rsidR="00C957B9" w:rsidRDefault="00C957B9">
      <w:pPr>
        <w:spacing w:after="0" w:line="240" w:lineRule="auto"/>
      </w:pPr>
      <w:r>
        <w:separator/>
      </w:r>
    </w:p>
  </w:endnote>
  <w:endnote w:type="continuationSeparator" w:id="0">
    <w:p w14:paraId="5DED0CA7" w14:textId="77777777" w:rsidR="00C957B9" w:rsidRDefault="00C9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E53A" w14:textId="77777777" w:rsidR="00C957B9" w:rsidRDefault="00C957B9"/>
    <w:p w14:paraId="64E9E09F" w14:textId="77777777" w:rsidR="00C957B9" w:rsidRDefault="00C957B9"/>
    <w:p w14:paraId="7B5B2BF2" w14:textId="77777777" w:rsidR="00C957B9" w:rsidRDefault="00C957B9"/>
    <w:p w14:paraId="73B1CA3D" w14:textId="77777777" w:rsidR="00C957B9" w:rsidRDefault="00C957B9"/>
    <w:p w14:paraId="06A87296" w14:textId="77777777" w:rsidR="00C957B9" w:rsidRDefault="00C957B9"/>
    <w:p w14:paraId="074091AE" w14:textId="77777777" w:rsidR="00C957B9" w:rsidRDefault="00C957B9"/>
    <w:p w14:paraId="532161A1" w14:textId="77777777" w:rsidR="00C957B9" w:rsidRDefault="00C957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6CB0EA" wp14:editId="4CCBB2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CA1AE" w14:textId="77777777" w:rsidR="00C957B9" w:rsidRDefault="00C95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CB0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2CA1AE" w14:textId="77777777" w:rsidR="00C957B9" w:rsidRDefault="00C957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B37C7" w14:textId="77777777" w:rsidR="00C957B9" w:rsidRDefault="00C957B9"/>
    <w:p w14:paraId="3D87A269" w14:textId="77777777" w:rsidR="00C957B9" w:rsidRDefault="00C957B9"/>
    <w:p w14:paraId="176E7D2C" w14:textId="77777777" w:rsidR="00C957B9" w:rsidRDefault="00C957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9B6D6F" wp14:editId="0EC21E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B6CBC" w14:textId="77777777" w:rsidR="00C957B9" w:rsidRDefault="00C957B9"/>
                          <w:p w14:paraId="22472571" w14:textId="77777777" w:rsidR="00C957B9" w:rsidRDefault="00C95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9B6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BB6CBC" w14:textId="77777777" w:rsidR="00C957B9" w:rsidRDefault="00C957B9"/>
                    <w:p w14:paraId="22472571" w14:textId="77777777" w:rsidR="00C957B9" w:rsidRDefault="00C957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C4D176" w14:textId="77777777" w:rsidR="00C957B9" w:rsidRDefault="00C957B9"/>
    <w:p w14:paraId="0DA4527E" w14:textId="77777777" w:rsidR="00C957B9" w:rsidRDefault="00C957B9">
      <w:pPr>
        <w:rPr>
          <w:sz w:val="2"/>
          <w:szCs w:val="2"/>
        </w:rPr>
      </w:pPr>
    </w:p>
    <w:p w14:paraId="73FD6F35" w14:textId="77777777" w:rsidR="00C957B9" w:rsidRDefault="00C957B9"/>
    <w:p w14:paraId="5CA03060" w14:textId="77777777" w:rsidR="00C957B9" w:rsidRDefault="00C957B9">
      <w:pPr>
        <w:spacing w:after="0" w:line="240" w:lineRule="auto"/>
      </w:pPr>
    </w:p>
  </w:footnote>
  <w:footnote w:type="continuationSeparator" w:id="0">
    <w:p w14:paraId="2A8EE12F" w14:textId="77777777" w:rsidR="00C957B9" w:rsidRDefault="00C95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B9"/>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139551</TotalTime>
  <Pages>2</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3750</cp:revision>
  <cp:lastPrinted>2009-02-06T05:36:00Z</cp:lastPrinted>
  <dcterms:created xsi:type="dcterms:W3CDTF">2024-01-07T13:43:00Z</dcterms:created>
  <dcterms:modified xsi:type="dcterms:W3CDTF">2025-07-25T18:50:00Z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