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A70B" w14:textId="66659077" w:rsidR="00055FD1" w:rsidRDefault="00923FF9" w:rsidP="00923FF9">
      <w:pPr>
        <w:rPr>
          <w:lang w:val="en-US"/>
        </w:rPr>
      </w:pPr>
      <w:r w:rsidRPr="00923FF9">
        <w:rPr>
          <w:rFonts w:hint="eastAsia"/>
        </w:rPr>
        <w:t>Фетоплацентарная</w:t>
      </w:r>
      <w:r w:rsidRPr="00923FF9">
        <w:t xml:space="preserve"> </w:t>
      </w:r>
      <w:r w:rsidRPr="00923FF9">
        <w:rPr>
          <w:rFonts w:hint="eastAsia"/>
        </w:rPr>
        <w:t>дисфункция</w:t>
      </w:r>
      <w:r w:rsidRPr="00923FF9">
        <w:t xml:space="preserve"> </w:t>
      </w:r>
      <w:r w:rsidRPr="00923FF9">
        <w:rPr>
          <w:rFonts w:hint="eastAsia"/>
        </w:rPr>
        <w:t>и</w:t>
      </w:r>
      <w:r w:rsidRPr="00923FF9">
        <w:t xml:space="preserve"> </w:t>
      </w:r>
      <w:r w:rsidRPr="00923FF9">
        <w:rPr>
          <w:rFonts w:hint="eastAsia"/>
        </w:rPr>
        <w:t>способ</w:t>
      </w:r>
      <w:r w:rsidRPr="00923FF9">
        <w:t xml:space="preserve"> </w:t>
      </w:r>
      <w:r w:rsidRPr="00923FF9">
        <w:rPr>
          <w:rFonts w:hint="eastAsia"/>
        </w:rPr>
        <w:t>ее</w:t>
      </w:r>
      <w:r w:rsidRPr="00923FF9">
        <w:t xml:space="preserve"> </w:t>
      </w:r>
      <w:r w:rsidRPr="00923FF9">
        <w:rPr>
          <w:rFonts w:hint="eastAsia"/>
        </w:rPr>
        <w:t>коррекции</w:t>
      </w:r>
      <w:r w:rsidRPr="00923FF9">
        <w:t xml:space="preserve"> </w:t>
      </w:r>
      <w:r w:rsidRPr="00923FF9">
        <w:rPr>
          <w:rFonts w:hint="eastAsia"/>
        </w:rPr>
        <w:t>при</w:t>
      </w:r>
      <w:r w:rsidRPr="00923FF9">
        <w:t xml:space="preserve"> </w:t>
      </w:r>
      <w:r w:rsidRPr="00923FF9">
        <w:rPr>
          <w:rFonts w:hint="eastAsia"/>
        </w:rPr>
        <w:t>угрожающем</w:t>
      </w:r>
      <w:r w:rsidRPr="00923FF9">
        <w:t xml:space="preserve"> </w:t>
      </w:r>
      <w:r w:rsidRPr="00923FF9">
        <w:rPr>
          <w:rFonts w:hint="eastAsia"/>
        </w:rPr>
        <w:t>прерывании</w:t>
      </w:r>
      <w:r w:rsidRPr="00923FF9">
        <w:t xml:space="preserve"> </w:t>
      </w:r>
      <w:r w:rsidRPr="00923FF9">
        <w:rPr>
          <w:rFonts w:hint="eastAsia"/>
        </w:rPr>
        <w:t>беременности</w:t>
      </w:r>
      <w:r w:rsidRPr="00923FF9">
        <w:t xml:space="preserve"> </w:t>
      </w:r>
      <w:r w:rsidRPr="00923FF9">
        <w:rPr>
          <w:rFonts w:hint="eastAsia"/>
        </w:rPr>
        <w:t>у</w:t>
      </w:r>
      <w:r w:rsidRPr="00923FF9">
        <w:t xml:space="preserve"> </w:t>
      </w:r>
      <w:r w:rsidRPr="00923FF9">
        <w:rPr>
          <w:rFonts w:hint="eastAsia"/>
        </w:rPr>
        <w:t>женщин</w:t>
      </w:r>
      <w:r w:rsidRPr="00923FF9">
        <w:t xml:space="preserve"> </w:t>
      </w:r>
      <w:r w:rsidRPr="00923FF9">
        <w:rPr>
          <w:rFonts w:hint="eastAsia"/>
        </w:rPr>
        <w:t>с</w:t>
      </w:r>
      <w:r w:rsidRPr="00923FF9">
        <w:t xml:space="preserve"> </w:t>
      </w:r>
      <w:r w:rsidRPr="00923FF9">
        <w:rPr>
          <w:rFonts w:hint="eastAsia"/>
        </w:rPr>
        <w:t>плодом</w:t>
      </w:r>
      <w:r w:rsidRPr="00923FF9">
        <w:t xml:space="preserve"> </w:t>
      </w:r>
      <w:r w:rsidRPr="00923FF9">
        <w:rPr>
          <w:rFonts w:hint="eastAsia"/>
        </w:rPr>
        <w:t>мужского</w:t>
      </w:r>
      <w:r w:rsidRPr="00923FF9">
        <w:t xml:space="preserve"> </w:t>
      </w:r>
      <w:r w:rsidRPr="00923FF9">
        <w:rPr>
          <w:rFonts w:hint="eastAsia"/>
        </w:rPr>
        <w:t>пола</w:t>
      </w:r>
      <w:r>
        <w:rPr>
          <w:lang w:val="en-US"/>
        </w:rPr>
        <w:t xml:space="preserve"> </w:t>
      </w:r>
      <w:r w:rsidRPr="00923FF9">
        <w:rPr>
          <w:rFonts w:hint="eastAsia"/>
          <w:lang w:val="en-US"/>
        </w:rPr>
        <w:t>Колесникова</w:t>
      </w:r>
      <w:r w:rsidRPr="00923FF9">
        <w:rPr>
          <w:lang w:val="en-US"/>
        </w:rPr>
        <w:t xml:space="preserve"> </w:t>
      </w:r>
      <w:r w:rsidRPr="00923FF9">
        <w:rPr>
          <w:rFonts w:hint="eastAsia"/>
          <w:lang w:val="en-US"/>
        </w:rPr>
        <w:t>Екатерина</w:t>
      </w:r>
      <w:r w:rsidRPr="00923FF9">
        <w:rPr>
          <w:lang w:val="en-US"/>
        </w:rPr>
        <w:t xml:space="preserve"> </w:t>
      </w:r>
      <w:r w:rsidRPr="00923FF9">
        <w:rPr>
          <w:rFonts w:hint="eastAsia"/>
          <w:lang w:val="en-US"/>
        </w:rPr>
        <w:t>Анатольевна</w:t>
      </w:r>
    </w:p>
    <w:p w14:paraId="443F87A2" w14:textId="77777777" w:rsidR="00923FF9" w:rsidRPr="00923FF9" w:rsidRDefault="00923FF9" w:rsidP="00923FF9">
      <w:pPr>
        <w:rPr>
          <w:lang w:val="en-US"/>
        </w:rPr>
      </w:pPr>
      <w:r w:rsidRPr="00923FF9">
        <w:rPr>
          <w:rFonts w:hint="eastAsia"/>
          <w:lang w:val="en-US"/>
        </w:rPr>
        <w:t>ОГЛАВЛЕНИЕ</w:t>
      </w:r>
      <w:r w:rsidRPr="00923FF9">
        <w:rPr>
          <w:lang w:val="en-US"/>
        </w:rPr>
        <w:t xml:space="preserve"> </w:t>
      </w:r>
      <w:r w:rsidRPr="00923FF9">
        <w:rPr>
          <w:rFonts w:hint="eastAsia"/>
          <w:lang w:val="en-US"/>
        </w:rPr>
        <w:t>ДИССЕРТАЦИИ</w:t>
      </w:r>
    </w:p>
    <w:p w14:paraId="54432DA3" w14:textId="77777777" w:rsidR="00923FF9" w:rsidRPr="00923FF9" w:rsidRDefault="00923FF9" w:rsidP="00923FF9">
      <w:pPr>
        <w:rPr>
          <w:lang w:val="en-US"/>
        </w:rPr>
      </w:pPr>
      <w:r w:rsidRPr="00923FF9">
        <w:rPr>
          <w:rFonts w:hint="eastAsia"/>
          <w:lang w:val="en-US"/>
        </w:rPr>
        <w:t>кандидат</w:t>
      </w:r>
      <w:r w:rsidRPr="00923FF9">
        <w:rPr>
          <w:lang w:val="en-US"/>
        </w:rPr>
        <w:t xml:space="preserve"> </w:t>
      </w:r>
      <w:r w:rsidRPr="00923FF9">
        <w:rPr>
          <w:rFonts w:hint="eastAsia"/>
          <w:lang w:val="en-US"/>
        </w:rPr>
        <w:t>наук</w:t>
      </w:r>
      <w:r w:rsidRPr="00923FF9">
        <w:rPr>
          <w:lang w:val="en-US"/>
        </w:rPr>
        <w:t xml:space="preserve"> </w:t>
      </w:r>
      <w:r w:rsidRPr="00923FF9">
        <w:rPr>
          <w:rFonts w:hint="eastAsia"/>
          <w:lang w:val="en-US"/>
        </w:rPr>
        <w:t>Колесникова</w:t>
      </w:r>
      <w:r w:rsidRPr="00923FF9">
        <w:rPr>
          <w:lang w:val="en-US"/>
        </w:rPr>
        <w:t xml:space="preserve"> </w:t>
      </w:r>
      <w:r w:rsidRPr="00923FF9">
        <w:rPr>
          <w:rFonts w:hint="eastAsia"/>
          <w:lang w:val="en-US"/>
        </w:rPr>
        <w:t>Екатерина</w:t>
      </w:r>
      <w:r w:rsidRPr="00923FF9">
        <w:rPr>
          <w:lang w:val="en-US"/>
        </w:rPr>
        <w:t xml:space="preserve"> </w:t>
      </w:r>
      <w:r w:rsidRPr="00923FF9">
        <w:rPr>
          <w:rFonts w:hint="eastAsia"/>
          <w:lang w:val="en-US"/>
        </w:rPr>
        <w:t>Анатольевна</w:t>
      </w:r>
    </w:p>
    <w:p w14:paraId="303AB39D" w14:textId="77777777" w:rsidR="00923FF9" w:rsidRPr="00923FF9" w:rsidRDefault="00923FF9" w:rsidP="00923FF9">
      <w:pPr>
        <w:rPr>
          <w:lang w:val="en-US"/>
        </w:rPr>
      </w:pPr>
      <w:r w:rsidRPr="00923FF9">
        <w:rPr>
          <w:rFonts w:hint="eastAsia"/>
          <w:lang w:val="en-US"/>
        </w:rPr>
        <w:t>Введение</w:t>
      </w:r>
      <w:r w:rsidRPr="00923FF9">
        <w:rPr>
          <w:lang w:val="en-US"/>
        </w:rPr>
        <w:t>.................................................................................... 4</w:t>
      </w:r>
    </w:p>
    <w:p w14:paraId="57094901" w14:textId="77777777" w:rsidR="00923FF9" w:rsidRPr="00923FF9" w:rsidRDefault="00923FF9" w:rsidP="00923FF9">
      <w:pPr>
        <w:rPr>
          <w:lang w:val="en-US"/>
        </w:rPr>
      </w:pPr>
    </w:p>
    <w:p w14:paraId="1A428355" w14:textId="77777777" w:rsidR="00923FF9" w:rsidRPr="00923FF9" w:rsidRDefault="00923FF9" w:rsidP="00923FF9">
      <w:pPr>
        <w:rPr>
          <w:lang w:val="en-US"/>
        </w:rPr>
      </w:pPr>
      <w:r w:rsidRPr="00923FF9">
        <w:rPr>
          <w:rFonts w:hint="eastAsia"/>
          <w:lang w:val="en-US"/>
        </w:rPr>
        <w:t>Глава</w:t>
      </w:r>
      <w:r w:rsidRPr="00923FF9">
        <w:rPr>
          <w:lang w:val="en-US"/>
        </w:rPr>
        <w:t xml:space="preserve"> 1. </w:t>
      </w:r>
      <w:r w:rsidRPr="00923FF9">
        <w:rPr>
          <w:rFonts w:hint="eastAsia"/>
          <w:lang w:val="en-US"/>
        </w:rPr>
        <w:t>Современный</w:t>
      </w:r>
      <w:r w:rsidRPr="00923FF9">
        <w:rPr>
          <w:lang w:val="en-US"/>
        </w:rPr>
        <w:t xml:space="preserve"> </w:t>
      </w:r>
      <w:r w:rsidRPr="00923FF9">
        <w:rPr>
          <w:rFonts w:hint="eastAsia"/>
          <w:lang w:val="en-US"/>
        </w:rPr>
        <w:t>взгляд</w:t>
      </w:r>
      <w:r w:rsidRPr="00923FF9">
        <w:rPr>
          <w:lang w:val="en-US"/>
        </w:rPr>
        <w:t xml:space="preserve"> </w:t>
      </w:r>
      <w:r w:rsidRPr="00923FF9">
        <w:rPr>
          <w:rFonts w:hint="eastAsia"/>
          <w:lang w:val="en-US"/>
        </w:rPr>
        <w:t>на</w:t>
      </w:r>
      <w:r w:rsidRPr="00923FF9">
        <w:rPr>
          <w:lang w:val="en-US"/>
        </w:rPr>
        <w:t xml:space="preserve"> </w:t>
      </w:r>
      <w:r w:rsidRPr="00923FF9">
        <w:rPr>
          <w:rFonts w:hint="eastAsia"/>
          <w:lang w:val="en-US"/>
        </w:rPr>
        <w:t>проблему</w:t>
      </w:r>
      <w:r w:rsidRPr="00923FF9">
        <w:rPr>
          <w:lang w:val="en-US"/>
        </w:rPr>
        <w:t xml:space="preserve"> </w:t>
      </w:r>
      <w:r w:rsidRPr="00923FF9">
        <w:rPr>
          <w:rFonts w:hint="eastAsia"/>
          <w:lang w:val="en-US"/>
        </w:rPr>
        <w:t>этиологии</w:t>
      </w:r>
      <w:r w:rsidRPr="00923FF9">
        <w:rPr>
          <w:lang w:val="en-US"/>
        </w:rPr>
        <w:t xml:space="preserve">, </w:t>
      </w:r>
      <w:r w:rsidRPr="00923FF9">
        <w:rPr>
          <w:rFonts w:hint="eastAsia"/>
          <w:lang w:val="en-US"/>
        </w:rPr>
        <w:t>патогенеза</w:t>
      </w:r>
      <w:r w:rsidRPr="00923FF9">
        <w:rPr>
          <w:lang w:val="en-US"/>
        </w:rPr>
        <w:t xml:space="preserve"> </w:t>
      </w:r>
      <w:r w:rsidRPr="00923FF9">
        <w:rPr>
          <w:rFonts w:hint="eastAsia"/>
          <w:lang w:val="en-US"/>
        </w:rPr>
        <w:t>и</w:t>
      </w:r>
    </w:p>
    <w:p w14:paraId="04B510CD" w14:textId="77777777" w:rsidR="00923FF9" w:rsidRPr="00923FF9" w:rsidRDefault="00923FF9" w:rsidP="00923FF9">
      <w:pPr>
        <w:rPr>
          <w:lang w:val="en-US"/>
        </w:rPr>
      </w:pPr>
    </w:p>
    <w:p w14:paraId="31522F70" w14:textId="77777777" w:rsidR="00923FF9" w:rsidRPr="00923FF9" w:rsidRDefault="00923FF9" w:rsidP="00923FF9">
      <w:pPr>
        <w:rPr>
          <w:lang w:val="en-US"/>
        </w:rPr>
      </w:pPr>
      <w:r w:rsidRPr="00923FF9">
        <w:rPr>
          <w:rFonts w:hint="eastAsia"/>
          <w:lang w:val="en-US"/>
        </w:rPr>
        <w:t>лечения</w:t>
      </w:r>
      <w:r w:rsidRPr="00923FF9">
        <w:rPr>
          <w:lang w:val="en-US"/>
        </w:rPr>
        <w:t xml:space="preserve"> </w:t>
      </w:r>
      <w:r w:rsidRPr="00923FF9">
        <w:rPr>
          <w:rFonts w:hint="eastAsia"/>
          <w:lang w:val="en-US"/>
        </w:rPr>
        <w:t>невынашивания</w:t>
      </w:r>
      <w:r w:rsidRPr="00923FF9">
        <w:rPr>
          <w:lang w:val="en-US"/>
        </w:rPr>
        <w:t xml:space="preserve"> </w:t>
      </w:r>
      <w:r w:rsidRPr="00923FF9">
        <w:rPr>
          <w:rFonts w:hint="eastAsia"/>
          <w:lang w:val="en-US"/>
        </w:rPr>
        <w:t>беременности</w:t>
      </w:r>
      <w:r w:rsidRPr="00923FF9">
        <w:rPr>
          <w:lang w:val="en-US"/>
        </w:rPr>
        <w:t xml:space="preserve">. </w:t>
      </w:r>
      <w:r w:rsidRPr="00923FF9">
        <w:rPr>
          <w:rFonts w:hint="eastAsia"/>
          <w:lang w:val="en-US"/>
        </w:rPr>
        <w:t>Обзор</w:t>
      </w:r>
      <w:r w:rsidRPr="00923FF9">
        <w:rPr>
          <w:lang w:val="en-US"/>
        </w:rPr>
        <w:t xml:space="preserve"> </w:t>
      </w:r>
      <w:r w:rsidRPr="00923FF9">
        <w:rPr>
          <w:rFonts w:hint="eastAsia"/>
          <w:lang w:val="en-US"/>
        </w:rPr>
        <w:t>литературы</w:t>
      </w:r>
      <w:r w:rsidRPr="00923FF9">
        <w:rPr>
          <w:lang w:val="en-US"/>
        </w:rPr>
        <w:t>..................... 12</w:t>
      </w:r>
    </w:p>
    <w:p w14:paraId="38F2A08C" w14:textId="77777777" w:rsidR="00923FF9" w:rsidRPr="00923FF9" w:rsidRDefault="00923FF9" w:rsidP="00923FF9">
      <w:pPr>
        <w:rPr>
          <w:lang w:val="en-US"/>
        </w:rPr>
      </w:pPr>
    </w:p>
    <w:p w14:paraId="4F05F1ED" w14:textId="77777777" w:rsidR="00923FF9" w:rsidRPr="00923FF9" w:rsidRDefault="00923FF9" w:rsidP="00923FF9">
      <w:pPr>
        <w:rPr>
          <w:lang w:val="en-US"/>
        </w:rPr>
      </w:pPr>
      <w:r w:rsidRPr="00923FF9">
        <w:rPr>
          <w:lang w:val="en-US"/>
        </w:rPr>
        <w:t xml:space="preserve">1.1. </w:t>
      </w:r>
      <w:r w:rsidRPr="00923FF9">
        <w:rPr>
          <w:rFonts w:hint="eastAsia"/>
          <w:lang w:val="en-US"/>
        </w:rPr>
        <w:t>Этиопатогенетические</w:t>
      </w:r>
      <w:r w:rsidRPr="00923FF9">
        <w:rPr>
          <w:lang w:val="en-US"/>
        </w:rPr>
        <w:t xml:space="preserve"> </w:t>
      </w:r>
      <w:r w:rsidRPr="00923FF9">
        <w:rPr>
          <w:rFonts w:hint="eastAsia"/>
          <w:lang w:val="en-US"/>
        </w:rPr>
        <w:t>аспекты</w:t>
      </w:r>
      <w:r w:rsidRPr="00923FF9">
        <w:rPr>
          <w:lang w:val="en-US"/>
        </w:rPr>
        <w:t xml:space="preserve"> </w:t>
      </w:r>
      <w:r w:rsidRPr="00923FF9">
        <w:rPr>
          <w:rFonts w:hint="eastAsia"/>
          <w:lang w:val="en-US"/>
        </w:rPr>
        <w:t>невынашивания</w:t>
      </w:r>
      <w:r w:rsidRPr="00923FF9">
        <w:rPr>
          <w:lang w:val="en-US"/>
        </w:rPr>
        <w:t xml:space="preserve"> </w:t>
      </w:r>
      <w:r w:rsidRPr="00923FF9">
        <w:rPr>
          <w:rFonts w:hint="eastAsia"/>
          <w:lang w:val="en-US"/>
        </w:rPr>
        <w:t>беременности</w:t>
      </w:r>
      <w:r w:rsidRPr="00923FF9">
        <w:rPr>
          <w:lang w:val="en-US"/>
        </w:rPr>
        <w:t>........ 12</w:t>
      </w:r>
    </w:p>
    <w:p w14:paraId="321EED7C" w14:textId="77777777" w:rsidR="00923FF9" w:rsidRPr="00923FF9" w:rsidRDefault="00923FF9" w:rsidP="00923FF9">
      <w:pPr>
        <w:rPr>
          <w:lang w:val="en-US"/>
        </w:rPr>
      </w:pPr>
    </w:p>
    <w:p w14:paraId="67898676" w14:textId="77777777" w:rsidR="00923FF9" w:rsidRPr="00923FF9" w:rsidRDefault="00923FF9" w:rsidP="00923FF9">
      <w:pPr>
        <w:rPr>
          <w:lang w:val="en-US"/>
        </w:rPr>
      </w:pPr>
      <w:r w:rsidRPr="00923FF9">
        <w:rPr>
          <w:lang w:val="en-US"/>
        </w:rPr>
        <w:t xml:space="preserve">1.2. </w:t>
      </w:r>
      <w:r w:rsidRPr="00923FF9">
        <w:rPr>
          <w:rFonts w:hint="eastAsia"/>
          <w:lang w:val="en-US"/>
        </w:rPr>
        <w:t>Течение</w:t>
      </w:r>
      <w:r w:rsidRPr="00923FF9">
        <w:rPr>
          <w:lang w:val="en-US"/>
        </w:rPr>
        <w:t xml:space="preserve"> </w:t>
      </w:r>
      <w:r w:rsidRPr="00923FF9">
        <w:rPr>
          <w:rFonts w:hint="eastAsia"/>
          <w:lang w:val="en-US"/>
        </w:rPr>
        <w:t>беременности</w:t>
      </w:r>
      <w:r w:rsidRPr="00923FF9">
        <w:rPr>
          <w:lang w:val="en-US"/>
        </w:rPr>
        <w:t xml:space="preserve"> </w:t>
      </w:r>
      <w:r w:rsidRPr="00923FF9">
        <w:rPr>
          <w:rFonts w:hint="eastAsia"/>
          <w:lang w:val="en-US"/>
        </w:rPr>
        <w:t>и</w:t>
      </w:r>
      <w:r w:rsidRPr="00923FF9">
        <w:rPr>
          <w:lang w:val="en-US"/>
        </w:rPr>
        <w:t xml:space="preserve"> </w:t>
      </w:r>
      <w:r w:rsidRPr="00923FF9">
        <w:rPr>
          <w:rFonts w:hint="eastAsia"/>
          <w:lang w:val="en-US"/>
        </w:rPr>
        <w:t>исходы</w:t>
      </w:r>
      <w:r w:rsidRPr="00923FF9">
        <w:rPr>
          <w:lang w:val="en-US"/>
        </w:rPr>
        <w:t xml:space="preserve"> </w:t>
      </w:r>
      <w:r w:rsidRPr="00923FF9">
        <w:rPr>
          <w:rFonts w:hint="eastAsia"/>
          <w:lang w:val="en-US"/>
        </w:rPr>
        <w:t>родов</w:t>
      </w:r>
      <w:r w:rsidRPr="00923FF9">
        <w:rPr>
          <w:lang w:val="en-US"/>
        </w:rPr>
        <w:t xml:space="preserve"> </w:t>
      </w:r>
      <w:r w:rsidRPr="00923FF9">
        <w:rPr>
          <w:rFonts w:hint="eastAsia"/>
          <w:lang w:val="en-US"/>
        </w:rPr>
        <w:t>в</w:t>
      </w:r>
      <w:r w:rsidRPr="00923FF9">
        <w:rPr>
          <w:lang w:val="en-US"/>
        </w:rPr>
        <w:t xml:space="preserve"> </w:t>
      </w:r>
      <w:r w:rsidRPr="00923FF9">
        <w:rPr>
          <w:rFonts w:hint="eastAsia"/>
          <w:lang w:val="en-US"/>
        </w:rPr>
        <w:t>зависимости</w:t>
      </w:r>
      <w:r w:rsidRPr="00923FF9">
        <w:rPr>
          <w:lang w:val="en-US"/>
        </w:rPr>
        <w:t xml:space="preserve"> </w:t>
      </w:r>
      <w:r w:rsidRPr="00923FF9">
        <w:rPr>
          <w:rFonts w:hint="eastAsia"/>
          <w:lang w:val="en-US"/>
        </w:rPr>
        <w:t>от</w:t>
      </w:r>
      <w:r w:rsidRPr="00923FF9">
        <w:rPr>
          <w:lang w:val="en-US"/>
        </w:rPr>
        <w:t xml:space="preserve"> </w:t>
      </w:r>
      <w:r w:rsidRPr="00923FF9">
        <w:rPr>
          <w:rFonts w:hint="eastAsia"/>
          <w:lang w:val="en-US"/>
        </w:rPr>
        <w:t>пола</w:t>
      </w:r>
      <w:r w:rsidRPr="00923FF9">
        <w:rPr>
          <w:lang w:val="en-US"/>
        </w:rPr>
        <w:t xml:space="preserve"> </w:t>
      </w:r>
      <w:r w:rsidRPr="00923FF9">
        <w:rPr>
          <w:rFonts w:hint="eastAsia"/>
          <w:lang w:val="en-US"/>
        </w:rPr>
        <w:t>плода</w:t>
      </w:r>
      <w:r w:rsidRPr="00923FF9">
        <w:rPr>
          <w:lang w:val="en-US"/>
        </w:rPr>
        <w:t>.. 21</w:t>
      </w:r>
    </w:p>
    <w:p w14:paraId="21F84399" w14:textId="77777777" w:rsidR="00923FF9" w:rsidRPr="00923FF9" w:rsidRDefault="00923FF9" w:rsidP="00923FF9">
      <w:pPr>
        <w:rPr>
          <w:lang w:val="en-US"/>
        </w:rPr>
      </w:pPr>
    </w:p>
    <w:p w14:paraId="4C45F92E" w14:textId="77777777" w:rsidR="00923FF9" w:rsidRPr="00923FF9" w:rsidRDefault="00923FF9" w:rsidP="00923FF9">
      <w:pPr>
        <w:rPr>
          <w:lang w:val="en-US"/>
        </w:rPr>
      </w:pPr>
      <w:r w:rsidRPr="00923FF9">
        <w:rPr>
          <w:lang w:val="en-US"/>
        </w:rPr>
        <w:t xml:space="preserve">1.3. </w:t>
      </w:r>
      <w:r w:rsidRPr="00923FF9">
        <w:rPr>
          <w:rFonts w:hint="eastAsia"/>
          <w:lang w:val="en-US"/>
        </w:rPr>
        <w:t>Влияние</w:t>
      </w:r>
      <w:r w:rsidRPr="00923FF9">
        <w:rPr>
          <w:lang w:val="en-US"/>
        </w:rPr>
        <w:t xml:space="preserve"> </w:t>
      </w:r>
      <w:r w:rsidRPr="00923FF9">
        <w:rPr>
          <w:rFonts w:hint="eastAsia"/>
          <w:lang w:val="en-US"/>
        </w:rPr>
        <w:t>соматической</w:t>
      </w:r>
      <w:r w:rsidRPr="00923FF9">
        <w:rPr>
          <w:lang w:val="en-US"/>
        </w:rPr>
        <w:t xml:space="preserve"> </w:t>
      </w:r>
      <w:r w:rsidRPr="00923FF9">
        <w:rPr>
          <w:rFonts w:hint="eastAsia"/>
          <w:lang w:val="en-US"/>
        </w:rPr>
        <w:t>патологии</w:t>
      </w:r>
      <w:r w:rsidRPr="00923FF9">
        <w:rPr>
          <w:lang w:val="en-US"/>
        </w:rPr>
        <w:t xml:space="preserve"> </w:t>
      </w:r>
      <w:r w:rsidRPr="00923FF9">
        <w:rPr>
          <w:rFonts w:hint="eastAsia"/>
          <w:lang w:val="en-US"/>
        </w:rPr>
        <w:t>и</w:t>
      </w:r>
      <w:r w:rsidRPr="00923FF9">
        <w:rPr>
          <w:lang w:val="en-US"/>
        </w:rPr>
        <w:t xml:space="preserve"> </w:t>
      </w:r>
      <w:r w:rsidRPr="00923FF9">
        <w:rPr>
          <w:rFonts w:hint="eastAsia"/>
          <w:lang w:val="en-US"/>
        </w:rPr>
        <w:t>осложнений</w:t>
      </w:r>
      <w:r w:rsidRPr="00923FF9">
        <w:rPr>
          <w:lang w:val="en-US"/>
        </w:rPr>
        <w:t xml:space="preserve"> </w:t>
      </w:r>
      <w:r w:rsidRPr="00923FF9">
        <w:rPr>
          <w:rFonts w:hint="eastAsia"/>
          <w:lang w:val="en-US"/>
        </w:rPr>
        <w:t>гестации</w:t>
      </w:r>
      <w:r w:rsidRPr="00923FF9">
        <w:rPr>
          <w:lang w:val="en-US"/>
        </w:rPr>
        <w:t xml:space="preserve"> </w:t>
      </w:r>
      <w:r w:rsidRPr="00923FF9">
        <w:rPr>
          <w:rFonts w:hint="eastAsia"/>
          <w:lang w:val="en-US"/>
        </w:rPr>
        <w:t>на</w:t>
      </w:r>
      <w:r w:rsidRPr="00923FF9">
        <w:rPr>
          <w:lang w:val="en-US"/>
        </w:rPr>
        <w:t xml:space="preserve"> </w:t>
      </w:r>
      <w:r w:rsidRPr="00923FF9">
        <w:rPr>
          <w:rFonts w:hint="eastAsia"/>
          <w:lang w:val="en-US"/>
        </w:rPr>
        <w:t>процесс</w:t>
      </w:r>
      <w:r w:rsidRPr="00923FF9">
        <w:rPr>
          <w:lang w:val="en-US"/>
        </w:rPr>
        <w:t xml:space="preserve"> 25 </w:t>
      </w:r>
      <w:r w:rsidRPr="00923FF9">
        <w:rPr>
          <w:rFonts w:hint="eastAsia"/>
          <w:lang w:val="en-US"/>
        </w:rPr>
        <w:t>формирования</w:t>
      </w:r>
      <w:r w:rsidRPr="00923FF9">
        <w:rPr>
          <w:lang w:val="en-US"/>
        </w:rPr>
        <w:t xml:space="preserve"> </w:t>
      </w:r>
      <w:r w:rsidRPr="00923FF9">
        <w:rPr>
          <w:rFonts w:hint="eastAsia"/>
          <w:lang w:val="en-US"/>
        </w:rPr>
        <w:t>органов</w:t>
      </w:r>
      <w:r w:rsidRPr="00923FF9">
        <w:rPr>
          <w:lang w:val="en-US"/>
        </w:rPr>
        <w:t xml:space="preserve"> </w:t>
      </w:r>
      <w:r w:rsidRPr="00923FF9">
        <w:rPr>
          <w:rFonts w:hint="eastAsia"/>
          <w:lang w:val="en-US"/>
        </w:rPr>
        <w:t>половой</w:t>
      </w:r>
      <w:r w:rsidRPr="00923FF9">
        <w:rPr>
          <w:lang w:val="en-US"/>
        </w:rPr>
        <w:t xml:space="preserve"> </w:t>
      </w:r>
      <w:r w:rsidRPr="00923FF9">
        <w:rPr>
          <w:rFonts w:hint="eastAsia"/>
          <w:lang w:val="en-US"/>
        </w:rPr>
        <w:t>системы</w:t>
      </w:r>
      <w:r w:rsidRPr="00923FF9">
        <w:rPr>
          <w:lang w:val="en-US"/>
        </w:rPr>
        <w:t xml:space="preserve"> </w:t>
      </w:r>
      <w:r w:rsidRPr="00923FF9">
        <w:rPr>
          <w:rFonts w:hint="eastAsia"/>
          <w:lang w:val="en-US"/>
        </w:rPr>
        <w:t>плода</w:t>
      </w:r>
      <w:r w:rsidRPr="00923FF9">
        <w:rPr>
          <w:lang w:val="en-US"/>
        </w:rPr>
        <w:t>..............................</w:t>
      </w:r>
    </w:p>
    <w:p w14:paraId="3375472F" w14:textId="77777777" w:rsidR="00923FF9" w:rsidRPr="00923FF9" w:rsidRDefault="00923FF9" w:rsidP="00923FF9">
      <w:pPr>
        <w:rPr>
          <w:lang w:val="en-US"/>
        </w:rPr>
      </w:pPr>
    </w:p>
    <w:p w14:paraId="35389803" w14:textId="77777777" w:rsidR="00923FF9" w:rsidRPr="00923FF9" w:rsidRDefault="00923FF9" w:rsidP="00923FF9">
      <w:pPr>
        <w:rPr>
          <w:lang w:val="en-US"/>
        </w:rPr>
      </w:pPr>
      <w:r w:rsidRPr="00923FF9">
        <w:rPr>
          <w:lang w:val="en-US"/>
        </w:rPr>
        <w:t xml:space="preserve">1.4. </w:t>
      </w:r>
      <w:r w:rsidRPr="00923FF9">
        <w:rPr>
          <w:rFonts w:hint="eastAsia"/>
          <w:lang w:val="en-US"/>
        </w:rPr>
        <w:t>Современные</w:t>
      </w:r>
      <w:r w:rsidRPr="00923FF9">
        <w:rPr>
          <w:lang w:val="en-US"/>
        </w:rPr>
        <w:t xml:space="preserve"> </w:t>
      </w:r>
      <w:r w:rsidRPr="00923FF9">
        <w:rPr>
          <w:rFonts w:hint="eastAsia"/>
          <w:lang w:val="en-US"/>
        </w:rPr>
        <w:t>подходы</w:t>
      </w:r>
      <w:r w:rsidRPr="00923FF9">
        <w:rPr>
          <w:lang w:val="en-US"/>
        </w:rPr>
        <w:t xml:space="preserve"> </w:t>
      </w:r>
      <w:r w:rsidRPr="00923FF9">
        <w:rPr>
          <w:rFonts w:hint="eastAsia"/>
          <w:lang w:val="en-US"/>
        </w:rPr>
        <w:t>к</w:t>
      </w:r>
      <w:r w:rsidRPr="00923FF9">
        <w:rPr>
          <w:lang w:val="en-US"/>
        </w:rPr>
        <w:t xml:space="preserve"> </w:t>
      </w:r>
      <w:r w:rsidRPr="00923FF9">
        <w:rPr>
          <w:rFonts w:hint="eastAsia"/>
          <w:lang w:val="en-US"/>
        </w:rPr>
        <w:t>лечению</w:t>
      </w:r>
      <w:r w:rsidRPr="00923FF9">
        <w:rPr>
          <w:lang w:val="en-US"/>
        </w:rPr>
        <w:t xml:space="preserve"> </w:t>
      </w:r>
      <w:r w:rsidRPr="00923FF9">
        <w:rPr>
          <w:rFonts w:hint="eastAsia"/>
          <w:lang w:val="en-US"/>
        </w:rPr>
        <w:t>различных</w:t>
      </w:r>
      <w:r w:rsidRPr="00923FF9">
        <w:rPr>
          <w:lang w:val="en-US"/>
        </w:rPr>
        <w:t xml:space="preserve"> </w:t>
      </w:r>
      <w:r w:rsidRPr="00923FF9">
        <w:rPr>
          <w:rFonts w:hint="eastAsia"/>
          <w:lang w:val="en-US"/>
        </w:rPr>
        <w:t>форм</w:t>
      </w:r>
      <w:r w:rsidRPr="00923FF9">
        <w:rPr>
          <w:lang w:val="en-US"/>
        </w:rPr>
        <w:t xml:space="preserve"> </w:t>
      </w:r>
      <w:r w:rsidRPr="00923FF9">
        <w:rPr>
          <w:rFonts w:hint="eastAsia"/>
          <w:lang w:val="en-US"/>
        </w:rPr>
        <w:t>невынашивания</w:t>
      </w:r>
      <w:r w:rsidRPr="00923FF9">
        <w:rPr>
          <w:lang w:val="en-US"/>
        </w:rPr>
        <w:t xml:space="preserve"> </w:t>
      </w:r>
      <w:r w:rsidRPr="00923FF9">
        <w:rPr>
          <w:rFonts w:hint="eastAsia"/>
          <w:lang w:val="en-US"/>
        </w:rPr>
        <w:t>беременности</w:t>
      </w:r>
      <w:r w:rsidRPr="00923FF9">
        <w:rPr>
          <w:lang w:val="en-US"/>
        </w:rPr>
        <w:t>.................................................. 29</w:t>
      </w:r>
    </w:p>
    <w:p w14:paraId="572C7EEF" w14:textId="77777777" w:rsidR="00923FF9" w:rsidRPr="00923FF9" w:rsidRDefault="00923FF9" w:rsidP="00923FF9">
      <w:pPr>
        <w:rPr>
          <w:lang w:val="en-US"/>
        </w:rPr>
      </w:pPr>
    </w:p>
    <w:p w14:paraId="610E7A7A" w14:textId="77777777" w:rsidR="00923FF9" w:rsidRPr="00923FF9" w:rsidRDefault="00923FF9" w:rsidP="00923FF9">
      <w:pPr>
        <w:rPr>
          <w:lang w:val="en-US"/>
        </w:rPr>
      </w:pPr>
      <w:r w:rsidRPr="00923FF9">
        <w:rPr>
          <w:rFonts w:hint="eastAsia"/>
          <w:lang w:val="en-US"/>
        </w:rPr>
        <w:t>Глава</w:t>
      </w:r>
      <w:r w:rsidRPr="00923FF9">
        <w:rPr>
          <w:lang w:val="en-US"/>
        </w:rPr>
        <w:t xml:space="preserve"> 2. </w:t>
      </w:r>
      <w:r w:rsidRPr="00923FF9">
        <w:rPr>
          <w:rFonts w:hint="eastAsia"/>
          <w:lang w:val="en-US"/>
        </w:rPr>
        <w:t>Материал</w:t>
      </w:r>
      <w:r w:rsidRPr="00923FF9">
        <w:rPr>
          <w:lang w:val="en-US"/>
        </w:rPr>
        <w:t xml:space="preserve"> </w:t>
      </w:r>
      <w:r w:rsidRPr="00923FF9">
        <w:rPr>
          <w:rFonts w:hint="eastAsia"/>
          <w:lang w:val="en-US"/>
        </w:rPr>
        <w:t>и</w:t>
      </w:r>
      <w:r w:rsidRPr="00923FF9">
        <w:rPr>
          <w:lang w:val="en-US"/>
        </w:rPr>
        <w:t xml:space="preserve"> </w:t>
      </w:r>
      <w:r w:rsidRPr="00923FF9">
        <w:rPr>
          <w:rFonts w:hint="eastAsia"/>
          <w:lang w:val="en-US"/>
        </w:rPr>
        <w:t>методы</w:t>
      </w:r>
      <w:r w:rsidRPr="00923FF9">
        <w:rPr>
          <w:lang w:val="en-US"/>
        </w:rPr>
        <w:t xml:space="preserve"> </w:t>
      </w:r>
      <w:r w:rsidRPr="00923FF9">
        <w:rPr>
          <w:rFonts w:hint="eastAsia"/>
          <w:lang w:val="en-US"/>
        </w:rPr>
        <w:t>исследования</w:t>
      </w:r>
      <w:r w:rsidRPr="00923FF9">
        <w:rPr>
          <w:lang w:val="en-US"/>
        </w:rPr>
        <w:t>..................................................................................37</w:t>
      </w:r>
    </w:p>
    <w:p w14:paraId="037D8A7E" w14:textId="77777777" w:rsidR="00923FF9" w:rsidRPr="00923FF9" w:rsidRDefault="00923FF9" w:rsidP="00923FF9">
      <w:pPr>
        <w:rPr>
          <w:lang w:val="en-US"/>
        </w:rPr>
      </w:pPr>
    </w:p>
    <w:p w14:paraId="0236B408" w14:textId="77777777" w:rsidR="00923FF9" w:rsidRPr="00923FF9" w:rsidRDefault="00923FF9" w:rsidP="00923FF9">
      <w:pPr>
        <w:rPr>
          <w:lang w:val="en-US"/>
        </w:rPr>
      </w:pPr>
      <w:r w:rsidRPr="00923FF9">
        <w:rPr>
          <w:lang w:val="en-US"/>
        </w:rPr>
        <w:t xml:space="preserve">2.1. </w:t>
      </w:r>
      <w:r w:rsidRPr="00923FF9">
        <w:rPr>
          <w:rFonts w:hint="eastAsia"/>
          <w:lang w:val="en-US"/>
        </w:rPr>
        <w:t>Дизайн</w:t>
      </w:r>
      <w:r w:rsidRPr="00923FF9">
        <w:rPr>
          <w:lang w:val="en-US"/>
        </w:rPr>
        <w:t xml:space="preserve"> </w:t>
      </w:r>
      <w:r w:rsidRPr="00923FF9">
        <w:rPr>
          <w:rFonts w:hint="eastAsia"/>
          <w:lang w:val="en-US"/>
        </w:rPr>
        <w:t>исследования</w:t>
      </w:r>
      <w:r w:rsidRPr="00923FF9">
        <w:rPr>
          <w:lang w:val="en-US"/>
        </w:rPr>
        <w:t>............................................................................................................................37</w:t>
      </w:r>
    </w:p>
    <w:p w14:paraId="07A5497D" w14:textId="77777777" w:rsidR="00923FF9" w:rsidRPr="00923FF9" w:rsidRDefault="00923FF9" w:rsidP="00923FF9">
      <w:pPr>
        <w:rPr>
          <w:lang w:val="en-US"/>
        </w:rPr>
      </w:pPr>
    </w:p>
    <w:p w14:paraId="6B00E4D3" w14:textId="77777777" w:rsidR="00923FF9" w:rsidRPr="00923FF9" w:rsidRDefault="00923FF9" w:rsidP="00923FF9">
      <w:pPr>
        <w:rPr>
          <w:lang w:val="en-US"/>
        </w:rPr>
      </w:pPr>
      <w:r w:rsidRPr="00923FF9">
        <w:rPr>
          <w:lang w:val="en-US"/>
        </w:rPr>
        <w:t xml:space="preserve">2.2. </w:t>
      </w:r>
      <w:r w:rsidRPr="00923FF9">
        <w:rPr>
          <w:rFonts w:hint="eastAsia"/>
          <w:lang w:val="en-US"/>
        </w:rPr>
        <w:t>Методы</w:t>
      </w:r>
      <w:r w:rsidRPr="00923FF9">
        <w:rPr>
          <w:lang w:val="en-US"/>
        </w:rPr>
        <w:t xml:space="preserve"> </w:t>
      </w:r>
      <w:r w:rsidRPr="00923FF9">
        <w:rPr>
          <w:rFonts w:hint="eastAsia"/>
          <w:lang w:val="en-US"/>
        </w:rPr>
        <w:t>исследования</w:t>
      </w:r>
      <w:r w:rsidRPr="00923FF9">
        <w:rPr>
          <w:lang w:val="en-US"/>
        </w:rPr>
        <w:t>.............................................................. 39</w:t>
      </w:r>
    </w:p>
    <w:p w14:paraId="1C576E21" w14:textId="77777777" w:rsidR="00923FF9" w:rsidRPr="00923FF9" w:rsidRDefault="00923FF9" w:rsidP="00923FF9">
      <w:pPr>
        <w:rPr>
          <w:lang w:val="en-US"/>
        </w:rPr>
      </w:pPr>
    </w:p>
    <w:p w14:paraId="61289984" w14:textId="77777777" w:rsidR="00923FF9" w:rsidRPr="00923FF9" w:rsidRDefault="00923FF9" w:rsidP="00923FF9">
      <w:pPr>
        <w:rPr>
          <w:lang w:val="en-US"/>
        </w:rPr>
      </w:pPr>
      <w:r w:rsidRPr="00923FF9">
        <w:rPr>
          <w:lang w:val="en-US"/>
        </w:rPr>
        <w:t xml:space="preserve">2.3. </w:t>
      </w:r>
      <w:r w:rsidRPr="00923FF9">
        <w:rPr>
          <w:rFonts w:hint="eastAsia"/>
          <w:lang w:val="en-US"/>
        </w:rPr>
        <w:t>Клиническая</w:t>
      </w:r>
      <w:r w:rsidRPr="00923FF9">
        <w:rPr>
          <w:lang w:val="en-US"/>
        </w:rPr>
        <w:t xml:space="preserve"> </w:t>
      </w:r>
      <w:r w:rsidRPr="00923FF9">
        <w:rPr>
          <w:rFonts w:hint="eastAsia"/>
          <w:lang w:val="en-US"/>
        </w:rPr>
        <w:t>характеристика</w:t>
      </w:r>
      <w:r w:rsidRPr="00923FF9">
        <w:rPr>
          <w:lang w:val="en-US"/>
        </w:rPr>
        <w:t xml:space="preserve"> </w:t>
      </w:r>
      <w:r w:rsidRPr="00923FF9">
        <w:rPr>
          <w:rFonts w:hint="eastAsia"/>
          <w:lang w:val="en-US"/>
        </w:rPr>
        <w:t>групп</w:t>
      </w:r>
      <w:r w:rsidRPr="00923FF9">
        <w:rPr>
          <w:lang w:val="en-US"/>
        </w:rPr>
        <w:t xml:space="preserve"> </w:t>
      </w:r>
      <w:r w:rsidRPr="00923FF9">
        <w:rPr>
          <w:rFonts w:hint="eastAsia"/>
          <w:lang w:val="en-US"/>
        </w:rPr>
        <w:t>проспективного</w:t>
      </w:r>
      <w:r w:rsidRPr="00923FF9">
        <w:rPr>
          <w:lang w:val="en-US"/>
        </w:rPr>
        <w:t xml:space="preserve"> </w:t>
      </w:r>
      <w:r w:rsidRPr="00923FF9">
        <w:rPr>
          <w:rFonts w:hint="eastAsia"/>
          <w:lang w:val="en-US"/>
        </w:rPr>
        <w:t>исследования</w:t>
      </w:r>
      <w:r w:rsidRPr="00923FF9">
        <w:rPr>
          <w:lang w:val="en-US"/>
        </w:rPr>
        <w:t>.... 45</w:t>
      </w:r>
    </w:p>
    <w:p w14:paraId="6D963943" w14:textId="77777777" w:rsidR="00923FF9" w:rsidRPr="00923FF9" w:rsidRDefault="00923FF9" w:rsidP="00923FF9">
      <w:pPr>
        <w:rPr>
          <w:lang w:val="en-US"/>
        </w:rPr>
      </w:pPr>
    </w:p>
    <w:p w14:paraId="371FB727" w14:textId="77777777" w:rsidR="00923FF9" w:rsidRPr="00923FF9" w:rsidRDefault="00923FF9" w:rsidP="00923FF9">
      <w:pPr>
        <w:rPr>
          <w:lang w:val="en-US"/>
        </w:rPr>
      </w:pPr>
      <w:r w:rsidRPr="00923FF9">
        <w:rPr>
          <w:rFonts w:hint="eastAsia"/>
          <w:lang w:val="en-US"/>
        </w:rPr>
        <w:t>Глава</w:t>
      </w:r>
      <w:r w:rsidRPr="00923FF9">
        <w:rPr>
          <w:lang w:val="en-US"/>
        </w:rPr>
        <w:t xml:space="preserve"> 3. </w:t>
      </w:r>
      <w:r w:rsidRPr="00923FF9">
        <w:rPr>
          <w:rFonts w:hint="eastAsia"/>
          <w:lang w:val="en-US"/>
        </w:rPr>
        <w:t>Результаты</w:t>
      </w:r>
      <w:r w:rsidRPr="00923FF9">
        <w:rPr>
          <w:lang w:val="en-US"/>
        </w:rPr>
        <w:t xml:space="preserve"> </w:t>
      </w:r>
      <w:r w:rsidRPr="00923FF9">
        <w:rPr>
          <w:rFonts w:hint="eastAsia"/>
          <w:lang w:val="en-US"/>
        </w:rPr>
        <w:t>собственных</w:t>
      </w:r>
      <w:r w:rsidRPr="00923FF9">
        <w:rPr>
          <w:lang w:val="en-US"/>
        </w:rPr>
        <w:t xml:space="preserve"> </w:t>
      </w:r>
      <w:r w:rsidRPr="00923FF9">
        <w:rPr>
          <w:rFonts w:hint="eastAsia"/>
          <w:lang w:val="en-US"/>
        </w:rPr>
        <w:t>исследований</w:t>
      </w:r>
      <w:r w:rsidRPr="00923FF9">
        <w:rPr>
          <w:lang w:val="en-US"/>
        </w:rPr>
        <w:t>................................... 52</w:t>
      </w:r>
    </w:p>
    <w:p w14:paraId="56C217BA" w14:textId="77777777" w:rsidR="00923FF9" w:rsidRPr="00923FF9" w:rsidRDefault="00923FF9" w:rsidP="00923FF9">
      <w:pPr>
        <w:rPr>
          <w:lang w:val="en-US"/>
        </w:rPr>
      </w:pPr>
    </w:p>
    <w:p w14:paraId="6F151C20" w14:textId="77777777" w:rsidR="00923FF9" w:rsidRPr="00923FF9" w:rsidRDefault="00923FF9" w:rsidP="00923FF9">
      <w:pPr>
        <w:rPr>
          <w:lang w:val="en-US"/>
        </w:rPr>
      </w:pPr>
      <w:r w:rsidRPr="00923FF9">
        <w:rPr>
          <w:lang w:val="en-US"/>
        </w:rPr>
        <w:t xml:space="preserve">3.1. </w:t>
      </w:r>
      <w:r w:rsidRPr="00923FF9">
        <w:rPr>
          <w:rFonts w:hint="eastAsia"/>
          <w:lang w:val="en-US"/>
        </w:rPr>
        <w:t>Ретроспективный</w:t>
      </w:r>
      <w:r w:rsidRPr="00923FF9">
        <w:rPr>
          <w:lang w:val="en-US"/>
        </w:rPr>
        <w:t xml:space="preserve"> </w:t>
      </w:r>
      <w:r w:rsidRPr="00923FF9">
        <w:rPr>
          <w:rFonts w:hint="eastAsia"/>
          <w:lang w:val="en-US"/>
        </w:rPr>
        <w:t>анализ</w:t>
      </w:r>
      <w:r w:rsidRPr="00923FF9">
        <w:rPr>
          <w:lang w:val="en-US"/>
        </w:rPr>
        <w:t xml:space="preserve"> </w:t>
      </w:r>
      <w:r w:rsidRPr="00923FF9">
        <w:rPr>
          <w:rFonts w:hint="eastAsia"/>
          <w:lang w:val="en-US"/>
        </w:rPr>
        <w:t>преждевременных</w:t>
      </w:r>
      <w:r w:rsidRPr="00923FF9">
        <w:rPr>
          <w:lang w:val="en-US"/>
        </w:rPr>
        <w:t xml:space="preserve"> </w:t>
      </w:r>
      <w:r w:rsidRPr="00923FF9">
        <w:rPr>
          <w:rFonts w:hint="eastAsia"/>
          <w:lang w:val="en-US"/>
        </w:rPr>
        <w:t>родов</w:t>
      </w:r>
      <w:r w:rsidRPr="00923FF9">
        <w:rPr>
          <w:lang w:val="en-US"/>
        </w:rPr>
        <w:t xml:space="preserve"> </w:t>
      </w:r>
      <w:r w:rsidRPr="00923FF9">
        <w:rPr>
          <w:rFonts w:hint="eastAsia"/>
          <w:lang w:val="en-US"/>
        </w:rPr>
        <w:t>за</w:t>
      </w:r>
      <w:r w:rsidRPr="00923FF9">
        <w:rPr>
          <w:lang w:val="en-US"/>
        </w:rPr>
        <w:t xml:space="preserve"> 2014-2016 </w:t>
      </w:r>
      <w:r w:rsidRPr="00923FF9">
        <w:rPr>
          <w:rFonts w:hint="eastAsia"/>
          <w:lang w:val="en-US"/>
        </w:rPr>
        <w:t>гг</w:t>
      </w:r>
      <w:r w:rsidRPr="00923FF9">
        <w:rPr>
          <w:lang w:val="en-US"/>
        </w:rPr>
        <w:t xml:space="preserve">. </w:t>
      </w:r>
      <w:r w:rsidRPr="00923FF9">
        <w:rPr>
          <w:rFonts w:hint="eastAsia"/>
          <w:lang w:val="en-US"/>
        </w:rPr>
        <w:t>с</w:t>
      </w:r>
      <w:r w:rsidRPr="00923FF9">
        <w:rPr>
          <w:lang w:val="en-US"/>
        </w:rPr>
        <w:t xml:space="preserve"> </w:t>
      </w:r>
      <w:r w:rsidRPr="00923FF9">
        <w:rPr>
          <w:rFonts w:hint="eastAsia"/>
          <w:lang w:val="en-US"/>
        </w:rPr>
        <w:t>учетом</w:t>
      </w:r>
      <w:r w:rsidRPr="00923FF9">
        <w:rPr>
          <w:lang w:val="en-US"/>
        </w:rPr>
        <w:t xml:space="preserve"> </w:t>
      </w:r>
      <w:r w:rsidRPr="00923FF9">
        <w:rPr>
          <w:rFonts w:hint="eastAsia"/>
          <w:lang w:val="en-US"/>
        </w:rPr>
        <w:t>пола</w:t>
      </w:r>
      <w:r w:rsidRPr="00923FF9">
        <w:rPr>
          <w:lang w:val="en-US"/>
        </w:rPr>
        <w:t xml:space="preserve"> </w:t>
      </w:r>
      <w:r w:rsidRPr="00923FF9">
        <w:rPr>
          <w:rFonts w:hint="eastAsia"/>
          <w:lang w:val="en-US"/>
        </w:rPr>
        <w:t>плода</w:t>
      </w:r>
      <w:r w:rsidRPr="00923FF9">
        <w:rPr>
          <w:lang w:val="en-US"/>
        </w:rPr>
        <w:t xml:space="preserve"> </w:t>
      </w:r>
      <w:r w:rsidRPr="00923FF9">
        <w:rPr>
          <w:rFonts w:hint="eastAsia"/>
          <w:lang w:val="en-US"/>
        </w:rPr>
        <w:t>и</w:t>
      </w:r>
      <w:r w:rsidRPr="00923FF9">
        <w:rPr>
          <w:lang w:val="en-US"/>
        </w:rPr>
        <w:t xml:space="preserve"> </w:t>
      </w:r>
      <w:r w:rsidRPr="00923FF9">
        <w:rPr>
          <w:rFonts w:hint="eastAsia"/>
          <w:lang w:val="en-US"/>
        </w:rPr>
        <w:t>его</w:t>
      </w:r>
      <w:r w:rsidRPr="00923FF9">
        <w:rPr>
          <w:lang w:val="en-US"/>
        </w:rPr>
        <w:t xml:space="preserve"> </w:t>
      </w:r>
      <w:r w:rsidRPr="00923FF9">
        <w:rPr>
          <w:rFonts w:hint="eastAsia"/>
          <w:lang w:val="en-US"/>
        </w:rPr>
        <w:t>влияния</w:t>
      </w:r>
      <w:r w:rsidRPr="00923FF9">
        <w:rPr>
          <w:lang w:val="en-US"/>
        </w:rPr>
        <w:t xml:space="preserve"> </w:t>
      </w:r>
      <w:r w:rsidRPr="00923FF9">
        <w:rPr>
          <w:rFonts w:hint="eastAsia"/>
          <w:lang w:val="en-US"/>
        </w:rPr>
        <w:t>на</w:t>
      </w:r>
      <w:r w:rsidRPr="00923FF9">
        <w:rPr>
          <w:lang w:val="en-US"/>
        </w:rPr>
        <w:t xml:space="preserve"> </w:t>
      </w:r>
      <w:r w:rsidRPr="00923FF9">
        <w:rPr>
          <w:rFonts w:hint="eastAsia"/>
          <w:lang w:val="en-US"/>
        </w:rPr>
        <w:t>показатели</w:t>
      </w:r>
      <w:r w:rsidRPr="00923FF9">
        <w:rPr>
          <w:lang w:val="en-US"/>
        </w:rPr>
        <w:t xml:space="preserve"> </w:t>
      </w:r>
      <w:r w:rsidRPr="00923FF9">
        <w:rPr>
          <w:rFonts w:hint="eastAsia"/>
          <w:lang w:val="en-US"/>
        </w:rPr>
        <w:t>перинатальной</w:t>
      </w:r>
      <w:r w:rsidRPr="00923FF9">
        <w:rPr>
          <w:lang w:val="en-US"/>
        </w:rPr>
        <w:t xml:space="preserve"> </w:t>
      </w:r>
      <w:r w:rsidRPr="00923FF9">
        <w:rPr>
          <w:rFonts w:hint="eastAsia"/>
          <w:lang w:val="en-US"/>
        </w:rPr>
        <w:t>заболеваемости</w:t>
      </w:r>
      <w:r w:rsidRPr="00923FF9">
        <w:rPr>
          <w:lang w:val="en-US"/>
        </w:rPr>
        <w:t xml:space="preserve"> </w:t>
      </w:r>
      <w:r w:rsidRPr="00923FF9">
        <w:rPr>
          <w:rFonts w:hint="eastAsia"/>
          <w:lang w:val="en-US"/>
        </w:rPr>
        <w:t>и</w:t>
      </w:r>
      <w:r w:rsidRPr="00923FF9">
        <w:rPr>
          <w:lang w:val="en-US"/>
        </w:rPr>
        <w:t xml:space="preserve"> </w:t>
      </w:r>
      <w:r w:rsidRPr="00923FF9">
        <w:rPr>
          <w:rFonts w:hint="eastAsia"/>
          <w:lang w:val="en-US"/>
        </w:rPr>
        <w:t>смертности</w:t>
      </w:r>
      <w:r w:rsidRPr="00923FF9">
        <w:rPr>
          <w:lang w:val="en-US"/>
        </w:rPr>
        <w:t>.................................................... 52</w:t>
      </w:r>
    </w:p>
    <w:p w14:paraId="17E4E480" w14:textId="77777777" w:rsidR="00923FF9" w:rsidRPr="00923FF9" w:rsidRDefault="00923FF9" w:rsidP="00923FF9">
      <w:pPr>
        <w:rPr>
          <w:lang w:val="en-US"/>
        </w:rPr>
      </w:pPr>
    </w:p>
    <w:p w14:paraId="431EB321" w14:textId="77777777" w:rsidR="00923FF9" w:rsidRPr="00923FF9" w:rsidRDefault="00923FF9" w:rsidP="00923FF9">
      <w:pPr>
        <w:rPr>
          <w:lang w:val="en-US"/>
        </w:rPr>
      </w:pPr>
      <w:r w:rsidRPr="00923FF9">
        <w:rPr>
          <w:lang w:val="en-US"/>
        </w:rPr>
        <w:t xml:space="preserve">3.2. </w:t>
      </w:r>
      <w:r w:rsidRPr="00923FF9">
        <w:rPr>
          <w:rFonts w:hint="eastAsia"/>
          <w:lang w:val="en-US"/>
        </w:rPr>
        <w:t>Влияние</w:t>
      </w:r>
      <w:r w:rsidRPr="00923FF9">
        <w:rPr>
          <w:lang w:val="en-US"/>
        </w:rPr>
        <w:t xml:space="preserve"> </w:t>
      </w:r>
      <w:r w:rsidRPr="00923FF9">
        <w:rPr>
          <w:rFonts w:hint="eastAsia"/>
          <w:lang w:val="en-US"/>
        </w:rPr>
        <w:t>угрожающего</w:t>
      </w:r>
      <w:r w:rsidRPr="00923FF9">
        <w:rPr>
          <w:lang w:val="en-US"/>
        </w:rPr>
        <w:t xml:space="preserve"> </w:t>
      </w:r>
      <w:r w:rsidRPr="00923FF9">
        <w:rPr>
          <w:rFonts w:hint="eastAsia"/>
          <w:lang w:val="en-US"/>
        </w:rPr>
        <w:t>выкидыша</w:t>
      </w:r>
      <w:r w:rsidRPr="00923FF9">
        <w:rPr>
          <w:lang w:val="en-US"/>
        </w:rPr>
        <w:t xml:space="preserve"> </w:t>
      </w:r>
      <w:r w:rsidRPr="00923FF9">
        <w:rPr>
          <w:rFonts w:hint="eastAsia"/>
          <w:lang w:val="en-US"/>
        </w:rPr>
        <w:t>на</w:t>
      </w:r>
      <w:r w:rsidRPr="00923FF9">
        <w:rPr>
          <w:lang w:val="en-US"/>
        </w:rPr>
        <w:t xml:space="preserve"> </w:t>
      </w:r>
      <w:r w:rsidRPr="00923FF9">
        <w:rPr>
          <w:rFonts w:hint="eastAsia"/>
          <w:lang w:val="en-US"/>
        </w:rPr>
        <w:t>функцию</w:t>
      </w:r>
      <w:r w:rsidRPr="00923FF9">
        <w:rPr>
          <w:lang w:val="en-US"/>
        </w:rPr>
        <w:t xml:space="preserve"> </w:t>
      </w:r>
      <w:r w:rsidRPr="00923FF9">
        <w:rPr>
          <w:rFonts w:hint="eastAsia"/>
          <w:lang w:val="en-US"/>
        </w:rPr>
        <w:t>фетоплацентарного</w:t>
      </w:r>
      <w:r w:rsidRPr="00923FF9">
        <w:rPr>
          <w:lang w:val="en-US"/>
        </w:rPr>
        <w:t xml:space="preserve"> </w:t>
      </w:r>
      <w:r w:rsidRPr="00923FF9">
        <w:rPr>
          <w:rFonts w:hint="eastAsia"/>
          <w:lang w:val="en-US"/>
        </w:rPr>
        <w:t>комплекса</w:t>
      </w:r>
      <w:r w:rsidRPr="00923FF9">
        <w:rPr>
          <w:lang w:val="en-US"/>
        </w:rPr>
        <w:t xml:space="preserve"> </w:t>
      </w:r>
      <w:r w:rsidRPr="00923FF9">
        <w:rPr>
          <w:rFonts w:hint="eastAsia"/>
          <w:lang w:val="en-US"/>
        </w:rPr>
        <w:t>при</w:t>
      </w:r>
      <w:r w:rsidRPr="00923FF9">
        <w:rPr>
          <w:lang w:val="en-US"/>
        </w:rPr>
        <w:t xml:space="preserve"> </w:t>
      </w:r>
      <w:r w:rsidRPr="00923FF9">
        <w:rPr>
          <w:rFonts w:hint="eastAsia"/>
          <w:lang w:val="en-US"/>
        </w:rPr>
        <w:t>пролонгировании</w:t>
      </w:r>
      <w:r w:rsidRPr="00923FF9">
        <w:rPr>
          <w:lang w:val="en-US"/>
        </w:rPr>
        <w:t xml:space="preserve"> </w:t>
      </w:r>
      <w:r w:rsidRPr="00923FF9">
        <w:rPr>
          <w:rFonts w:hint="eastAsia"/>
          <w:lang w:val="en-US"/>
        </w:rPr>
        <w:t>беременности</w:t>
      </w:r>
      <w:r w:rsidRPr="00923FF9">
        <w:rPr>
          <w:lang w:val="en-US"/>
        </w:rPr>
        <w:t xml:space="preserve"> </w:t>
      </w:r>
      <w:r w:rsidRPr="00923FF9">
        <w:rPr>
          <w:rFonts w:hint="eastAsia"/>
          <w:lang w:val="en-US"/>
        </w:rPr>
        <w:t>у</w:t>
      </w:r>
      <w:r w:rsidRPr="00923FF9">
        <w:rPr>
          <w:lang w:val="en-US"/>
        </w:rPr>
        <w:t xml:space="preserve"> </w:t>
      </w:r>
      <w:r w:rsidRPr="00923FF9">
        <w:rPr>
          <w:rFonts w:hint="eastAsia"/>
          <w:lang w:val="en-US"/>
        </w:rPr>
        <w:t>женщин</w:t>
      </w:r>
      <w:r w:rsidRPr="00923FF9">
        <w:rPr>
          <w:lang w:val="en-US"/>
        </w:rPr>
        <w:t xml:space="preserve"> </w:t>
      </w:r>
      <w:r w:rsidRPr="00923FF9">
        <w:rPr>
          <w:rFonts w:hint="eastAsia"/>
          <w:lang w:val="en-US"/>
        </w:rPr>
        <w:t>с</w:t>
      </w:r>
      <w:r w:rsidRPr="00923FF9">
        <w:rPr>
          <w:lang w:val="en-US"/>
        </w:rPr>
        <w:t xml:space="preserve"> </w:t>
      </w:r>
      <w:r w:rsidRPr="00923FF9">
        <w:rPr>
          <w:rFonts w:hint="eastAsia"/>
          <w:lang w:val="en-US"/>
        </w:rPr>
        <w:t>плодом</w:t>
      </w:r>
      <w:r w:rsidRPr="00923FF9">
        <w:rPr>
          <w:lang w:val="en-US"/>
        </w:rPr>
        <w:t xml:space="preserve"> 71 </w:t>
      </w:r>
      <w:r w:rsidRPr="00923FF9">
        <w:rPr>
          <w:rFonts w:hint="eastAsia"/>
          <w:lang w:val="en-US"/>
        </w:rPr>
        <w:t>мужского</w:t>
      </w:r>
      <w:r w:rsidRPr="00923FF9">
        <w:rPr>
          <w:lang w:val="en-US"/>
        </w:rPr>
        <w:t xml:space="preserve"> </w:t>
      </w:r>
      <w:r w:rsidRPr="00923FF9">
        <w:rPr>
          <w:rFonts w:hint="eastAsia"/>
          <w:lang w:val="en-US"/>
        </w:rPr>
        <w:t>пола</w:t>
      </w:r>
      <w:r w:rsidRPr="00923FF9">
        <w:rPr>
          <w:lang w:val="en-US"/>
        </w:rPr>
        <w:t>......................................................................</w:t>
      </w:r>
    </w:p>
    <w:p w14:paraId="0BCACE69" w14:textId="77777777" w:rsidR="00923FF9" w:rsidRPr="00923FF9" w:rsidRDefault="00923FF9" w:rsidP="00923FF9">
      <w:pPr>
        <w:rPr>
          <w:lang w:val="en-US"/>
        </w:rPr>
      </w:pPr>
    </w:p>
    <w:p w14:paraId="7E5D4850" w14:textId="77777777" w:rsidR="00923FF9" w:rsidRPr="00923FF9" w:rsidRDefault="00923FF9" w:rsidP="00923FF9">
      <w:pPr>
        <w:rPr>
          <w:lang w:val="en-US"/>
        </w:rPr>
      </w:pPr>
      <w:r w:rsidRPr="00923FF9">
        <w:rPr>
          <w:lang w:val="en-US"/>
        </w:rPr>
        <w:t xml:space="preserve">3.2.1. </w:t>
      </w:r>
      <w:r w:rsidRPr="00923FF9">
        <w:rPr>
          <w:rFonts w:hint="eastAsia"/>
          <w:lang w:val="en-US"/>
        </w:rPr>
        <w:t>Особенности</w:t>
      </w:r>
      <w:r w:rsidRPr="00923FF9">
        <w:rPr>
          <w:lang w:val="en-US"/>
        </w:rPr>
        <w:t xml:space="preserve"> </w:t>
      </w:r>
      <w:r w:rsidRPr="00923FF9">
        <w:rPr>
          <w:rFonts w:hint="eastAsia"/>
          <w:lang w:val="en-US"/>
        </w:rPr>
        <w:t>синтеза</w:t>
      </w:r>
      <w:r w:rsidRPr="00923FF9">
        <w:rPr>
          <w:lang w:val="en-US"/>
        </w:rPr>
        <w:t xml:space="preserve"> </w:t>
      </w:r>
      <w:r w:rsidRPr="00923FF9">
        <w:rPr>
          <w:rFonts w:hint="eastAsia"/>
          <w:lang w:val="en-US"/>
        </w:rPr>
        <w:t>стероидных</w:t>
      </w:r>
      <w:r w:rsidRPr="00923FF9">
        <w:rPr>
          <w:lang w:val="en-US"/>
        </w:rPr>
        <w:t xml:space="preserve"> </w:t>
      </w:r>
      <w:r w:rsidRPr="00923FF9">
        <w:rPr>
          <w:rFonts w:hint="eastAsia"/>
          <w:lang w:val="en-US"/>
        </w:rPr>
        <w:t>гормонов</w:t>
      </w:r>
      <w:r w:rsidRPr="00923FF9">
        <w:rPr>
          <w:lang w:val="en-US"/>
        </w:rPr>
        <w:t>.......................... 71</w:t>
      </w:r>
    </w:p>
    <w:p w14:paraId="5BAC31C7" w14:textId="77777777" w:rsidR="00923FF9" w:rsidRPr="00923FF9" w:rsidRDefault="00923FF9" w:rsidP="00923FF9">
      <w:pPr>
        <w:rPr>
          <w:lang w:val="en-US"/>
        </w:rPr>
      </w:pPr>
    </w:p>
    <w:p w14:paraId="77FE7DED" w14:textId="77777777" w:rsidR="00923FF9" w:rsidRPr="00923FF9" w:rsidRDefault="00923FF9" w:rsidP="00923FF9">
      <w:pPr>
        <w:rPr>
          <w:lang w:val="en-US"/>
        </w:rPr>
      </w:pPr>
      <w:r w:rsidRPr="00923FF9">
        <w:rPr>
          <w:lang w:val="en-US"/>
        </w:rPr>
        <w:t xml:space="preserve">3.2.2. </w:t>
      </w:r>
      <w:r w:rsidRPr="00923FF9">
        <w:rPr>
          <w:rFonts w:hint="eastAsia"/>
          <w:lang w:val="en-US"/>
        </w:rPr>
        <w:t>Результаты</w:t>
      </w:r>
      <w:r w:rsidRPr="00923FF9">
        <w:rPr>
          <w:lang w:val="en-US"/>
        </w:rPr>
        <w:t xml:space="preserve"> </w:t>
      </w:r>
      <w:r w:rsidRPr="00923FF9">
        <w:rPr>
          <w:rFonts w:hint="eastAsia"/>
          <w:lang w:val="en-US"/>
        </w:rPr>
        <w:t>комплексного</w:t>
      </w:r>
      <w:r w:rsidRPr="00923FF9">
        <w:rPr>
          <w:lang w:val="en-US"/>
        </w:rPr>
        <w:t xml:space="preserve"> </w:t>
      </w:r>
      <w:r w:rsidRPr="00923FF9">
        <w:rPr>
          <w:rFonts w:hint="eastAsia"/>
          <w:lang w:val="en-US"/>
        </w:rPr>
        <w:t>УЗИ</w:t>
      </w:r>
      <w:r w:rsidRPr="00923FF9">
        <w:rPr>
          <w:lang w:val="en-US"/>
        </w:rPr>
        <w:t xml:space="preserve"> </w:t>
      </w:r>
      <w:r w:rsidRPr="00923FF9">
        <w:rPr>
          <w:rFonts w:hint="eastAsia"/>
          <w:lang w:val="en-US"/>
        </w:rPr>
        <w:t>и</w:t>
      </w:r>
      <w:r w:rsidRPr="00923FF9">
        <w:rPr>
          <w:lang w:val="en-US"/>
        </w:rPr>
        <w:t xml:space="preserve"> </w:t>
      </w:r>
      <w:r w:rsidRPr="00923FF9">
        <w:rPr>
          <w:rFonts w:hint="eastAsia"/>
          <w:lang w:val="en-US"/>
        </w:rPr>
        <w:t>допплерометрии</w:t>
      </w:r>
      <w:r w:rsidRPr="00923FF9">
        <w:rPr>
          <w:lang w:val="en-US"/>
        </w:rPr>
        <w:t>................. 75</w:t>
      </w:r>
    </w:p>
    <w:p w14:paraId="7931D6BE" w14:textId="77777777" w:rsidR="00923FF9" w:rsidRPr="00923FF9" w:rsidRDefault="00923FF9" w:rsidP="00923FF9">
      <w:pPr>
        <w:rPr>
          <w:lang w:val="en-US"/>
        </w:rPr>
      </w:pPr>
    </w:p>
    <w:p w14:paraId="08083BBA" w14:textId="77777777" w:rsidR="00923FF9" w:rsidRPr="00923FF9" w:rsidRDefault="00923FF9" w:rsidP="00923FF9">
      <w:pPr>
        <w:rPr>
          <w:lang w:val="en-US"/>
        </w:rPr>
      </w:pPr>
      <w:r w:rsidRPr="00923FF9">
        <w:rPr>
          <w:lang w:val="en-US"/>
        </w:rPr>
        <w:t xml:space="preserve">3.2.3. </w:t>
      </w:r>
      <w:r w:rsidRPr="00923FF9">
        <w:rPr>
          <w:rFonts w:hint="eastAsia"/>
          <w:lang w:val="en-US"/>
        </w:rPr>
        <w:t>Эхографическая</w:t>
      </w:r>
      <w:r w:rsidRPr="00923FF9">
        <w:rPr>
          <w:lang w:val="en-US"/>
        </w:rPr>
        <w:t xml:space="preserve"> </w:t>
      </w:r>
      <w:r w:rsidRPr="00923FF9">
        <w:rPr>
          <w:rFonts w:hint="eastAsia"/>
          <w:lang w:val="en-US"/>
        </w:rPr>
        <w:t>оценка</w:t>
      </w:r>
      <w:r w:rsidRPr="00923FF9">
        <w:rPr>
          <w:lang w:val="en-US"/>
        </w:rPr>
        <w:t xml:space="preserve"> </w:t>
      </w:r>
      <w:r w:rsidRPr="00923FF9">
        <w:rPr>
          <w:rFonts w:hint="eastAsia"/>
          <w:lang w:val="en-US"/>
        </w:rPr>
        <w:t>органов</w:t>
      </w:r>
      <w:r w:rsidRPr="00923FF9">
        <w:rPr>
          <w:lang w:val="en-US"/>
        </w:rPr>
        <w:t xml:space="preserve"> </w:t>
      </w:r>
      <w:r w:rsidRPr="00923FF9">
        <w:rPr>
          <w:rFonts w:hint="eastAsia"/>
          <w:lang w:val="en-US"/>
        </w:rPr>
        <w:t>половой</w:t>
      </w:r>
      <w:r w:rsidRPr="00923FF9">
        <w:rPr>
          <w:lang w:val="en-US"/>
        </w:rPr>
        <w:t xml:space="preserve"> </w:t>
      </w:r>
      <w:r w:rsidRPr="00923FF9">
        <w:rPr>
          <w:rFonts w:hint="eastAsia"/>
          <w:lang w:val="en-US"/>
        </w:rPr>
        <w:t>системы</w:t>
      </w:r>
    </w:p>
    <w:p w14:paraId="3EE7F60F" w14:textId="77777777" w:rsidR="00923FF9" w:rsidRPr="00923FF9" w:rsidRDefault="00923FF9" w:rsidP="00923FF9">
      <w:pPr>
        <w:rPr>
          <w:lang w:val="en-US"/>
        </w:rPr>
      </w:pPr>
    </w:p>
    <w:p w14:paraId="63D76CB9" w14:textId="77777777" w:rsidR="00923FF9" w:rsidRPr="00923FF9" w:rsidRDefault="00923FF9" w:rsidP="00923FF9">
      <w:pPr>
        <w:rPr>
          <w:lang w:val="en-US"/>
        </w:rPr>
      </w:pPr>
      <w:r w:rsidRPr="00923FF9">
        <w:rPr>
          <w:rFonts w:hint="eastAsia"/>
          <w:lang w:val="en-US"/>
        </w:rPr>
        <w:t>плодов</w:t>
      </w:r>
      <w:r w:rsidRPr="00923FF9">
        <w:rPr>
          <w:lang w:val="en-US"/>
        </w:rPr>
        <w:t xml:space="preserve"> </w:t>
      </w:r>
      <w:r w:rsidRPr="00923FF9">
        <w:rPr>
          <w:rFonts w:hint="eastAsia"/>
          <w:lang w:val="en-US"/>
        </w:rPr>
        <w:t>мужского</w:t>
      </w:r>
      <w:r w:rsidRPr="00923FF9">
        <w:rPr>
          <w:lang w:val="en-US"/>
        </w:rPr>
        <w:t xml:space="preserve"> </w:t>
      </w:r>
      <w:r w:rsidRPr="00923FF9">
        <w:rPr>
          <w:rFonts w:hint="eastAsia"/>
          <w:lang w:val="en-US"/>
        </w:rPr>
        <w:t>пола</w:t>
      </w:r>
      <w:r w:rsidRPr="00923FF9">
        <w:rPr>
          <w:lang w:val="en-US"/>
        </w:rPr>
        <w:t>............................................................. 87</w:t>
      </w:r>
    </w:p>
    <w:p w14:paraId="5A72D5CA" w14:textId="77777777" w:rsidR="00923FF9" w:rsidRPr="00923FF9" w:rsidRDefault="00923FF9" w:rsidP="00923FF9">
      <w:pPr>
        <w:rPr>
          <w:lang w:val="en-US"/>
        </w:rPr>
      </w:pPr>
    </w:p>
    <w:p w14:paraId="02808565" w14:textId="77777777" w:rsidR="00923FF9" w:rsidRPr="00923FF9" w:rsidRDefault="00923FF9" w:rsidP="00923FF9">
      <w:pPr>
        <w:rPr>
          <w:lang w:val="en-US"/>
        </w:rPr>
      </w:pPr>
      <w:r w:rsidRPr="00923FF9">
        <w:rPr>
          <w:lang w:val="en-US"/>
        </w:rPr>
        <w:t xml:space="preserve">3.3. </w:t>
      </w:r>
      <w:r w:rsidRPr="00923FF9">
        <w:rPr>
          <w:rFonts w:hint="eastAsia"/>
          <w:lang w:val="en-US"/>
        </w:rPr>
        <w:t>Корреляционный</w:t>
      </w:r>
      <w:r w:rsidRPr="00923FF9">
        <w:rPr>
          <w:lang w:val="en-US"/>
        </w:rPr>
        <w:t xml:space="preserve"> </w:t>
      </w:r>
      <w:r w:rsidRPr="00923FF9">
        <w:rPr>
          <w:rFonts w:hint="eastAsia"/>
          <w:lang w:val="en-US"/>
        </w:rPr>
        <w:t>анализ</w:t>
      </w:r>
      <w:r w:rsidRPr="00923FF9">
        <w:rPr>
          <w:lang w:val="en-US"/>
        </w:rPr>
        <w:t xml:space="preserve"> </w:t>
      </w:r>
      <w:r w:rsidRPr="00923FF9">
        <w:rPr>
          <w:rFonts w:hint="eastAsia"/>
          <w:lang w:val="en-US"/>
        </w:rPr>
        <w:t>между</w:t>
      </w:r>
      <w:r w:rsidRPr="00923FF9">
        <w:rPr>
          <w:lang w:val="en-US"/>
        </w:rPr>
        <w:t xml:space="preserve"> </w:t>
      </w:r>
      <w:r w:rsidRPr="00923FF9">
        <w:rPr>
          <w:rFonts w:hint="eastAsia"/>
          <w:lang w:val="en-US"/>
        </w:rPr>
        <w:t>содержанием</w:t>
      </w:r>
      <w:r w:rsidRPr="00923FF9">
        <w:rPr>
          <w:lang w:val="en-US"/>
        </w:rPr>
        <w:t xml:space="preserve"> </w:t>
      </w:r>
      <w:r w:rsidRPr="00923FF9">
        <w:rPr>
          <w:rFonts w:hint="eastAsia"/>
          <w:lang w:val="en-US"/>
        </w:rPr>
        <w:t>стероидных</w:t>
      </w:r>
      <w:r w:rsidRPr="00923FF9">
        <w:rPr>
          <w:lang w:val="en-US"/>
        </w:rPr>
        <w:t xml:space="preserve"> </w:t>
      </w:r>
      <w:r w:rsidRPr="00923FF9">
        <w:rPr>
          <w:rFonts w:hint="eastAsia"/>
          <w:lang w:val="en-US"/>
        </w:rPr>
        <w:t>гормонов</w:t>
      </w:r>
    </w:p>
    <w:p w14:paraId="178A3375" w14:textId="77777777" w:rsidR="00923FF9" w:rsidRPr="00923FF9" w:rsidRDefault="00923FF9" w:rsidP="00923FF9">
      <w:pPr>
        <w:rPr>
          <w:lang w:val="en-US"/>
        </w:rPr>
      </w:pPr>
    </w:p>
    <w:p w14:paraId="2BE4D916" w14:textId="77777777" w:rsidR="00923FF9" w:rsidRPr="00923FF9" w:rsidRDefault="00923FF9" w:rsidP="00923FF9">
      <w:pPr>
        <w:rPr>
          <w:lang w:val="en-US"/>
        </w:rPr>
      </w:pPr>
      <w:r w:rsidRPr="00923FF9">
        <w:rPr>
          <w:rFonts w:hint="eastAsia"/>
          <w:lang w:val="en-US"/>
        </w:rPr>
        <w:t>и</w:t>
      </w:r>
      <w:r w:rsidRPr="00923FF9">
        <w:rPr>
          <w:lang w:val="en-US"/>
        </w:rPr>
        <w:t xml:space="preserve"> </w:t>
      </w:r>
      <w:r w:rsidRPr="00923FF9">
        <w:rPr>
          <w:rFonts w:hint="eastAsia"/>
          <w:lang w:val="en-US"/>
        </w:rPr>
        <w:t>объемом</w:t>
      </w:r>
      <w:r w:rsidRPr="00923FF9">
        <w:rPr>
          <w:lang w:val="en-US"/>
        </w:rPr>
        <w:t xml:space="preserve"> </w:t>
      </w:r>
      <w:r w:rsidRPr="00923FF9">
        <w:rPr>
          <w:rFonts w:hint="eastAsia"/>
          <w:lang w:val="en-US"/>
        </w:rPr>
        <w:t>тестикул</w:t>
      </w:r>
      <w:r w:rsidRPr="00923FF9">
        <w:rPr>
          <w:lang w:val="en-US"/>
        </w:rPr>
        <w:t xml:space="preserve"> </w:t>
      </w:r>
      <w:r w:rsidRPr="00923FF9">
        <w:rPr>
          <w:rFonts w:hint="eastAsia"/>
          <w:lang w:val="en-US"/>
        </w:rPr>
        <w:t>плодов</w:t>
      </w:r>
      <w:r w:rsidRPr="00923FF9">
        <w:rPr>
          <w:lang w:val="en-US"/>
        </w:rPr>
        <w:t xml:space="preserve"> </w:t>
      </w:r>
      <w:r w:rsidRPr="00923FF9">
        <w:rPr>
          <w:rFonts w:hint="eastAsia"/>
          <w:lang w:val="en-US"/>
        </w:rPr>
        <w:t>мужского</w:t>
      </w:r>
      <w:r w:rsidRPr="00923FF9">
        <w:rPr>
          <w:lang w:val="en-US"/>
        </w:rPr>
        <w:t xml:space="preserve"> </w:t>
      </w:r>
      <w:r w:rsidRPr="00923FF9">
        <w:rPr>
          <w:rFonts w:hint="eastAsia"/>
          <w:lang w:val="en-US"/>
        </w:rPr>
        <w:t>пола</w:t>
      </w:r>
      <w:r w:rsidRPr="00923FF9">
        <w:rPr>
          <w:lang w:val="en-US"/>
        </w:rPr>
        <w:t>.................................... 95</w:t>
      </w:r>
    </w:p>
    <w:p w14:paraId="0568F9B6" w14:textId="77777777" w:rsidR="00923FF9" w:rsidRPr="00923FF9" w:rsidRDefault="00923FF9" w:rsidP="00923FF9">
      <w:pPr>
        <w:rPr>
          <w:lang w:val="en-US"/>
        </w:rPr>
      </w:pPr>
    </w:p>
    <w:p w14:paraId="274070FE" w14:textId="77777777" w:rsidR="00923FF9" w:rsidRPr="00923FF9" w:rsidRDefault="00923FF9" w:rsidP="00923FF9">
      <w:pPr>
        <w:rPr>
          <w:lang w:val="en-US"/>
        </w:rPr>
      </w:pPr>
      <w:r w:rsidRPr="00923FF9">
        <w:rPr>
          <w:lang w:val="en-US"/>
        </w:rPr>
        <w:t xml:space="preserve">3.4. </w:t>
      </w:r>
      <w:r w:rsidRPr="00923FF9">
        <w:rPr>
          <w:rFonts w:hint="eastAsia"/>
          <w:lang w:val="en-US"/>
        </w:rPr>
        <w:t>Научное</w:t>
      </w:r>
      <w:r w:rsidRPr="00923FF9">
        <w:rPr>
          <w:lang w:val="en-US"/>
        </w:rPr>
        <w:t xml:space="preserve"> </w:t>
      </w:r>
      <w:r w:rsidRPr="00923FF9">
        <w:rPr>
          <w:rFonts w:hint="eastAsia"/>
          <w:lang w:val="en-US"/>
        </w:rPr>
        <w:t>обоснование</w:t>
      </w:r>
      <w:r w:rsidRPr="00923FF9">
        <w:rPr>
          <w:lang w:val="en-US"/>
        </w:rPr>
        <w:t xml:space="preserve"> </w:t>
      </w:r>
      <w:r w:rsidRPr="00923FF9">
        <w:rPr>
          <w:rFonts w:hint="eastAsia"/>
          <w:lang w:val="en-US"/>
        </w:rPr>
        <w:t>разработанного</w:t>
      </w:r>
      <w:r w:rsidRPr="00923FF9">
        <w:rPr>
          <w:lang w:val="en-US"/>
        </w:rPr>
        <w:t xml:space="preserve"> </w:t>
      </w:r>
      <w:r w:rsidRPr="00923FF9">
        <w:rPr>
          <w:rFonts w:hint="eastAsia"/>
          <w:lang w:val="en-US"/>
        </w:rPr>
        <w:t>алгоритма</w:t>
      </w:r>
      <w:r w:rsidRPr="00923FF9">
        <w:rPr>
          <w:lang w:val="en-US"/>
        </w:rPr>
        <w:t xml:space="preserve"> </w:t>
      </w:r>
      <w:r w:rsidRPr="00923FF9">
        <w:rPr>
          <w:rFonts w:hint="eastAsia"/>
          <w:lang w:val="en-US"/>
        </w:rPr>
        <w:t>дифференцированной</w:t>
      </w:r>
      <w:r w:rsidRPr="00923FF9">
        <w:rPr>
          <w:lang w:val="en-US"/>
        </w:rPr>
        <w:t xml:space="preserve"> </w:t>
      </w:r>
      <w:r w:rsidRPr="00923FF9">
        <w:rPr>
          <w:rFonts w:hint="eastAsia"/>
          <w:lang w:val="en-US"/>
        </w:rPr>
        <w:t>тактики</w:t>
      </w:r>
      <w:r w:rsidRPr="00923FF9">
        <w:rPr>
          <w:lang w:val="en-US"/>
        </w:rPr>
        <w:t xml:space="preserve"> </w:t>
      </w:r>
      <w:r w:rsidRPr="00923FF9">
        <w:rPr>
          <w:rFonts w:hint="eastAsia"/>
          <w:lang w:val="en-US"/>
        </w:rPr>
        <w:t>ведения</w:t>
      </w:r>
      <w:r w:rsidRPr="00923FF9">
        <w:rPr>
          <w:lang w:val="en-US"/>
        </w:rPr>
        <w:t xml:space="preserve"> </w:t>
      </w:r>
      <w:r w:rsidRPr="00923FF9">
        <w:rPr>
          <w:rFonts w:hint="eastAsia"/>
          <w:lang w:val="en-US"/>
        </w:rPr>
        <w:t>беременных</w:t>
      </w:r>
      <w:r w:rsidRPr="00923FF9">
        <w:rPr>
          <w:lang w:val="en-US"/>
        </w:rPr>
        <w:t xml:space="preserve"> </w:t>
      </w:r>
      <w:r w:rsidRPr="00923FF9">
        <w:rPr>
          <w:rFonts w:hint="eastAsia"/>
          <w:lang w:val="en-US"/>
        </w:rPr>
        <w:t>с</w:t>
      </w:r>
      <w:r w:rsidRPr="00923FF9">
        <w:rPr>
          <w:lang w:val="en-US"/>
        </w:rPr>
        <w:t xml:space="preserve"> </w:t>
      </w:r>
      <w:r w:rsidRPr="00923FF9">
        <w:rPr>
          <w:rFonts w:hint="eastAsia"/>
          <w:lang w:val="en-US"/>
        </w:rPr>
        <w:t>угрожающим</w:t>
      </w:r>
      <w:r w:rsidRPr="00923FF9">
        <w:rPr>
          <w:lang w:val="en-US"/>
        </w:rPr>
        <w:t xml:space="preserve"> </w:t>
      </w:r>
      <w:r w:rsidRPr="00923FF9">
        <w:rPr>
          <w:rFonts w:hint="eastAsia"/>
          <w:lang w:val="en-US"/>
        </w:rPr>
        <w:t>выкидышем</w:t>
      </w:r>
      <w:r w:rsidRPr="00923FF9">
        <w:rPr>
          <w:lang w:val="en-US"/>
        </w:rPr>
        <w:t xml:space="preserve"> </w:t>
      </w:r>
      <w:r w:rsidRPr="00923FF9">
        <w:rPr>
          <w:rFonts w:hint="eastAsia"/>
          <w:lang w:val="en-US"/>
        </w:rPr>
        <w:t>и</w:t>
      </w:r>
      <w:r w:rsidRPr="00923FF9">
        <w:rPr>
          <w:lang w:val="en-US"/>
        </w:rPr>
        <w:t xml:space="preserve"> </w:t>
      </w:r>
      <w:r w:rsidRPr="00923FF9">
        <w:rPr>
          <w:rFonts w:hint="eastAsia"/>
          <w:lang w:val="en-US"/>
        </w:rPr>
        <w:t>плодом</w:t>
      </w:r>
      <w:r w:rsidRPr="00923FF9">
        <w:rPr>
          <w:lang w:val="en-US"/>
        </w:rPr>
        <w:t xml:space="preserve"> </w:t>
      </w:r>
      <w:r w:rsidRPr="00923FF9">
        <w:rPr>
          <w:rFonts w:hint="eastAsia"/>
          <w:lang w:val="en-US"/>
        </w:rPr>
        <w:t>мужского</w:t>
      </w:r>
      <w:r w:rsidRPr="00923FF9">
        <w:rPr>
          <w:lang w:val="en-US"/>
        </w:rPr>
        <w:t xml:space="preserve"> </w:t>
      </w:r>
      <w:r w:rsidRPr="00923FF9">
        <w:rPr>
          <w:rFonts w:hint="eastAsia"/>
          <w:lang w:val="en-US"/>
        </w:rPr>
        <w:t>пола</w:t>
      </w:r>
      <w:r w:rsidRPr="00923FF9">
        <w:rPr>
          <w:lang w:val="en-US"/>
        </w:rPr>
        <w:t>........................................ 98</w:t>
      </w:r>
    </w:p>
    <w:p w14:paraId="6E3B8AC0" w14:textId="77777777" w:rsidR="00923FF9" w:rsidRPr="00923FF9" w:rsidRDefault="00923FF9" w:rsidP="00923FF9">
      <w:pPr>
        <w:rPr>
          <w:lang w:val="en-US"/>
        </w:rPr>
      </w:pPr>
    </w:p>
    <w:p w14:paraId="7D46D6B7" w14:textId="77777777" w:rsidR="00923FF9" w:rsidRPr="00923FF9" w:rsidRDefault="00923FF9" w:rsidP="00923FF9">
      <w:pPr>
        <w:rPr>
          <w:lang w:val="en-US"/>
        </w:rPr>
      </w:pPr>
      <w:r w:rsidRPr="00923FF9">
        <w:rPr>
          <w:lang w:val="en-US"/>
        </w:rPr>
        <w:t xml:space="preserve">3.5. </w:t>
      </w:r>
      <w:r w:rsidRPr="00923FF9">
        <w:rPr>
          <w:rFonts w:hint="eastAsia"/>
          <w:lang w:val="en-US"/>
        </w:rPr>
        <w:t>Особенности</w:t>
      </w:r>
      <w:r w:rsidRPr="00923FF9">
        <w:rPr>
          <w:lang w:val="en-US"/>
        </w:rPr>
        <w:t xml:space="preserve"> </w:t>
      </w:r>
      <w:r w:rsidRPr="00923FF9">
        <w:rPr>
          <w:rFonts w:hint="eastAsia"/>
          <w:lang w:val="en-US"/>
        </w:rPr>
        <w:t>гормонального</w:t>
      </w:r>
      <w:r w:rsidRPr="00923FF9">
        <w:rPr>
          <w:lang w:val="en-US"/>
        </w:rPr>
        <w:t xml:space="preserve"> </w:t>
      </w:r>
      <w:r w:rsidRPr="00923FF9">
        <w:rPr>
          <w:rFonts w:hint="eastAsia"/>
          <w:lang w:val="en-US"/>
        </w:rPr>
        <w:t>статуса</w:t>
      </w:r>
      <w:r w:rsidRPr="00923FF9">
        <w:rPr>
          <w:lang w:val="en-US"/>
        </w:rPr>
        <w:t xml:space="preserve"> </w:t>
      </w:r>
      <w:r w:rsidRPr="00923FF9">
        <w:rPr>
          <w:rFonts w:hint="eastAsia"/>
          <w:lang w:val="en-US"/>
        </w:rPr>
        <w:t>мальчиков</w:t>
      </w:r>
      <w:r w:rsidRPr="00923FF9">
        <w:rPr>
          <w:lang w:val="en-US"/>
        </w:rPr>
        <w:t xml:space="preserve"> </w:t>
      </w:r>
      <w:r w:rsidRPr="00923FF9">
        <w:rPr>
          <w:rFonts w:hint="eastAsia"/>
          <w:lang w:val="en-US"/>
        </w:rPr>
        <w:t>в</w:t>
      </w:r>
      <w:r w:rsidRPr="00923FF9">
        <w:rPr>
          <w:lang w:val="en-US"/>
        </w:rPr>
        <w:t xml:space="preserve"> </w:t>
      </w:r>
      <w:r w:rsidRPr="00923FF9">
        <w:rPr>
          <w:rFonts w:hint="eastAsia"/>
          <w:lang w:val="en-US"/>
        </w:rPr>
        <w:t>период</w:t>
      </w:r>
      <w:r w:rsidRPr="00923FF9">
        <w:rPr>
          <w:lang w:val="en-US"/>
        </w:rPr>
        <w:t xml:space="preserve"> </w:t>
      </w:r>
      <w:r w:rsidRPr="00923FF9">
        <w:rPr>
          <w:rFonts w:hint="eastAsia"/>
          <w:lang w:val="en-US"/>
        </w:rPr>
        <w:t>мини</w:t>
      </w:r>
      <w:r w:rsidRPr="00923FF9">
        <w:rPr>
          <w:lang w:val="en-US"/>
        </w:rPr>
        <w:t>-</w:t>
      </w:r>
      <w:r w:rsidRPr="00923FF9">
        <w:rPr>
          <w:rFonts w:hint="eastAsia"/>
          <w:lang w:val="en-US"/>
        </w:rPr>
        <w:t>пубертата</w:t>
      </w:r>
      <w:r w:rsidRPr="00923FF9">
        <w:rPr>
          <w:lang w:val="en-US"/>
        </w:rPr>
        <w:t xml:space="preserve">, </w:t>
      </w:r>
      <w:r w:rsidRPr="00923FF9">
        <w:rPr>
          <w:rFonts w:hint="eastAsia"/>
          <w:lang w:val="en-US"/>
        </w:rPr>
        <w:t>в</w:t>
      </w:r>
      <w:r w:rsidRPr="00923FF9">
        <w:rPr>
          <w:lang w:val="en-US"/>
        </w:rPr>
        <w:t xml:space="preserve"> </w:t>
      </w:r>
      <w:r w:rsidRPr="00923FF9">
        <w:rPr>
          <w:rFonts w:hint="eastAsia"/>
          <w:lang w:val="en-US"/>
        </w:rPr>
        <w:t>зависимости</w:t>
      </w:r>
      <w:r w:rsidRPr="00923FF9">
        <w:rPr>
          <w:lang w:val="en-US"/>
        </w:rPr>
        <w:t xml:space="preserve"> </w:t>
      </w:r>
      <w:r w:rsidRPr="00923FF9">
        <w:rPr>
          <w:rFonts w:hint="eastAsia"/>
          <w:lang w:val="en-US"/>
        </w:rPr>
        <w:t>от</w:t>
      </w:r>
      <w:r w:rsidRPr="00923FF9">
        <w:rPr>
          <w:lang w:val="en-US"/>
        </w:rPr>
        <w:t xml:space="preserve"> </w:t>
      </w:r>
      <w:r w:rsidRPr="00923FF9">
        <w:rPr>
          <w:rFonts w:hint="eastAsia"/>
          <w:lang w:val="en-US"/>
        </w:rPr>
        <w:t>тактики</w:t>
      </w:r>
      <w:r w:rsidRPr="00923FF9">
        <w:rPr>
          <w:lang w:val="en-US"/>
        </w:rPr>
        <w:t xml:space="preserve"> </w:t>
      </w:r>
      <w:r w:rsidRPr="00923FF9">
        <w:rPr>
          <w:rFonts w:hint="eastAsia"/>
          <w:lang w:val="en-US"/>
        </w:rPr>
        <w:t>ведения</w:t>
      </w:r>
      <w:r w:rsidRPr="00923FF9">
        <w:rPr>
          <w:lang w:val="en-US"/>
        </w:rPr>
        <w:t xml:space="preserve"> </w:t>
      </w:r>
      <w:r w:rsidRPr="00923FF9">
        <w:rPr>
          <w:rFonts w:hint="eastAsia"/>
          <w:lang w:val="en-US"/>
        </w:rPr>
        <w:t>беременности</w:t>
      </w:r>
      <w:r w:rsidRPr="00923FF9">
        <w:rPr>
          <w:lang w:val="en-US"/>
        </w:rPr>
        <w:t xml:space="preserve"> </w:t>
      </w:r>
      <w:r w:rsidRPr="00923FF9">
        <w:rPr>
          <w:rFonts w:hint="eastAsia"/>
          <w:lang w:val="en-US"/>
        </w:rPr>
        <w:t>после</w:t>
      </w:r>
      <w:r w:rsidRPr="00923FF9">
        <w:rPr>
          <w:lang w:val="en-US"/>
        </w:rPr>
        <w:t xml:space="preserve"> </w:t>
      </w:r>
      <w:r w:rsidRPr="00923FF9">
        <w:rPr>
          <w:rFonts w:hint="eastAsia"/>
          <w:lang w:val="en-US"/>
        </w:rPr>
        <w:t>угрожающего</w:t>
      </w:r>
      <w:r w:rsidRPr="00923FF9">
        <w:rPr>
          <w:lang w:val="en-US"/>
        </w:rPr>
        <w:t xml:space="preserve"> </w:t>
      </w:r>
      <w:r w:rsidRPr="00923FF9">
        <w:rPr>
          <w:rFonts w:hint="eastAsia"/>
          <w:lang w:val="en-US"/>
        </w:rPr>
        <w:t>выкидыша</w:t>
      </w:r>
      <w:r w:rsidRPr="00923FF9">
        <w:rPr>
          <w:lang w:val="en-US"/>
        </w:rPr>
        <w:lastRenderedPageBreak/>
        <w:t>........................................................ 109</w:t>
      </w:r>
    </w:p>
    <w:p w14:paraId="21A82B22" w14:textId="77777777" w:rsidR="00923FF9" w:rsidRPr="00923FF9" w:rsidRDefault="00923FF9" w:rsidP="00923FF9">
      <w:pPr>
        <w:rPr>
          <w:lang w:val="en-US"/>
        </w:rPr>
      </w:pPr>
    </w:p>
    <w:p w14:paraId="4B8B8C8B" w14:textId="77777777" w:rsidR="00923FF9" w:rsidRPr="00923FF9" w:rsidRDefault="00923FF9" w:rsidP="00923FF9">
      <w:pPr>
        <w:rPr>
          <w:lang w:val="en-US"/>
        </w:rPr>
      </w:pPr>
      <w:r w:rsidRPr="00923FF9">
        <w:rPr>
          <w:rFonts w:hint="eastAsia"/>
          <w:lang w:val="en-US"/>
        </w:rPr>
        <w:t>Обсуждение</w:t>
      </w:r>
      <w:r w:rsidRPr="00923FF9">
        <w:rPr>
          <w:lang w:val="en-US"/>
        </w:rPr>
        <w:t xml:space="preserve"> </w:t>
      </w:r>
      <w:r w:rsidRPr="00923FF9">
        <w:rPr>
          <w:rFonts w:hint="eastAsia"/>
          <w:lang w:val="en-US"/>
        </w:rPr>
        <w:t>результатов</w:t>
      </w:r>
      <w:r w:rsidRPr="00923FF9">
        <w:rPr>
          <w:lang w:val="en-US"/>
        </w:rPr>
        <w:t>............................................................... 112</w:t>
      </w:r>
    </w:p>
    <w:p w14:paraId="439B9E7E" w14:textId="77777777" w:rsidR="00923FF9" w:rsidRPr="00923FF9" w:rsidRDefault="00923FF9" w:rsidP="00923FF9">
      <w:pPr>
        <w:rPr>
          <w:lang w:val="en-US"/>
        </w:rPr>
      </w:pPr>
    </w:p>
    <w:p w14:paraId="441C1420" w14:textId="77777777" w:rsidR="00923FF9" w:rsidRPr="00923FF9" w:rsidRDefault="00923FF9" w:rsidP="00923FF9">
      <w:pPr>
        <w:rPr>
          <w:lang w:val="en-US"/>
        </w:rPr>
      </w:pPr>
      <w:r w:rsidRPr="00923FF9">
        <w:rPr>
          <w:rFonts w:hint="eastAsia"/>
          <w:lang w:val="en-US"/>
        </w:rPr>
        <w:t>Выводы</w:t>
      </w:r>
      <w:r w:rsidRPr="00923FF9">
        <w:rPr>
          <w:lang w:val="en-US"/>
        </w:rPr>
        <w:t>..................................................................................... 125</w:t>
      </w:r>
    </w:p>
    <w:p w14:paraId="043CECFD" w14:textId="77777777" w:rsidR="00923FF9" w:rsidRPr="00923FF9" w:rsidRDefault="00923FF9" w:rsidP="00923FF9">
      <w:pPr>
        <w:rPr>
          <w:lang w:val="en-US"/>
        </w:rPr>
      </w:pPr>
    </w:p>
    <w:p w14:paraId="305C65D3" w14:textId="77777777" w:rsidR="00923FF9" w:rsidRPr="00923FF9" w:rsidRDefault="00923FF9" w:rsidP="00923FF9">
      <w:pPr>
        <w:rPr>
          <w:lang w:val="en-US"/>
        </w:rPr>
      </w:pPr>
      <w:r w:rsidRPr="00923FF9">
        <w:rPr>
          <w:rFonts w:hint="eastAsia"/>
          <w:lang w:val="en-US"/>
        </w:rPr>
        <w:t>Практические</w:t>
      </w:r>
      <w:r w:rsidRPr="00923FF9">
        <w:rPr>
          <w:lang w:val="en-US"/>
        </w:rPr>
        <w:t xml:space="preserve"> </w:t>
      </w:r>
      <w:r w:rsidRPr="00923FF9">
        <w:rPr>
          <w:rFonts w:hint="eastAsia"/>
          <w:lang w:val="en-US"/>
        </w:rPr>
        <w:t>рекомендации</w:t>
      </w:r>
      <w:r w:rsidRPr="00923FF9">
        <w:rPr>
          <w:lang w:val="en-US"/>
        </w:rPr>
        <w:t>......................................................... 127</w:t>
      </w:r>
    </w:p>
    <w:p w14:paraId="63BB272B" w14:textId="77777777" w:rsidR="00923FF9" w:rsidRPr="00923FF9" w:rsidRDefault="00923FF9" w:rsidP="00923FF9">
      <w:pPr>
        <w:rPr>
          <w:lang w:val="en-US"/>
        </w:rPr>
      </w:pPr>
    </w:p>
    <w:p w14:paraId="5805DBA0" w14:textId="1DDA7C75" w:rsidR="00923FF9" w:rsidRPr="00923FF9" w:rsidRDefault="00923FF9" w:rsidP="00923FF9">
      <w:pPr>
        <w:rPr>
          <w:lang w:val="en-US"/>
        </w:rPr>
      </w:pPr>
      <w:r w:rsidRPr="00923FF9">
        <w:rPr>
          <w:rFonts w:hint="eastAsia"/>
          <w:lang w:val="en-US"/>
        </w:rPr>
        <w:t>Указатель</w:t>
      </w:r>
      <w:r w:rsidRPr="00923FF9">
        <w:rPr>
          <w:lang w:val="en-US"/>
        </w:rPr>
        <w:t xml:space="preserve"> </w:t>
      </w:r>
      <w:r w:rsidRPr="00923FF9">
        <w:rPr>
          <w:rFonts w:hint="eastAsia"/>
          <w:lang w:val="en-US"/>
        </w:rPr>
        <w:t>литературы</w:t>
      </w:r>
      <w:r w:rsidRPr="00923FF9">
        <w:rPr>
          <w:lang w:val="en-US"/>
        </w:rPr>
        <w:t>................................................................. 129</w:t>
      </w:r>
    </w:p>
    <w:sectPr w:rsidR="00923FF9" w:rsidRPr="00923F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5C978" w14:textId="77777777" w:rsidR="00A46ED6" w:rsidRPr="008D1934" w:rsidRDefault="00A46ED6">
      <w:pPr>
        <w:spacing w:after="0" w:line="240" w:lineRule="auto"/>
      </w:pPr>
      <w:r w:rsidRPr="008D1934">
        <w:separator/>
      </w:r>
    </w:p>
  </w:endnote>
  <w:endnote w:type="continuationSeparator" w:id="0">
    <w:p w14:paraId="1FCB6ADB" w14:textId="77777777" w:rsidR="00A46ED6" w:rsidRPr="008D1934" w:rsidRDefault="00A46ED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39A89" w14:textId="77777777" w:rsidR="00A46ED6" w:rsidRPr="008D1934" w:rsidRDefault="00A46ED6"/>
    <w:p w14:paraId="79EC2D8B" w14:textId="77777777" w:rsidR="00A46ED6" w:rsidRPr="008D1934" w:rsidRDefault="00A46ED6"/>
    <w:p w14:paraId="749C1B0A" w14:textId="77777777" w:rsidR="00A46ED6" w:rsidRPr="008D1934" w:rsidRDefault="00A46ED6"/>
    <w:p w14:paraId="23C63E0E" w14:textId="77777777" w:rsidR="00A46ED6" w:rsidRPr="008D1934" w:rsidRDefault="00A46ED6"/>
    <w:p w14:paraId="07475676" w14:textId="77777777" w:rsidR="00A46ED6" w:rsidRPr="008D1934" w:rsidRDefault="00A46ED6"/>
    <w:p w14:paraId="56CCA942" w14:textId="77777777" w:rsidR="00A46ED6" w:rsidRPr="008D1934" w:rsidRDefault="00A46ED6"/>
    <w:p w14:paraId="04863241" w14:textId="77777777" w:rsidR="00A46ED6" w:rsidRPr="008D1934" w:rsidRDefault="00A46ED6">
      <w:pPr>
        <w:rPr>
          <w:sz w:val="2"/>
          <w:szCs w:val="2"/>
        </w:rPr>
      </w:pPr>
      <w:r>
        <w:rPr>
          <w:noProof/>
        </w:rPr>
        <mc:AlternateContent>
          <mc:Choice Requires="wps">
            <w:drawing>
              <wp:anchor distT="0" distB="0" distL="63500" distR="63500" simplePos="0" relativeHeight="251660288" behindDoc="1" locked="0" layoutInCell="1" allowOverlap="1" wp14:anchorId="7830EC37" wp14:editId="07E2F6A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0AA23D" w14:textId="77777777" w:rsidR="00A46ED6" w:rsidRPr="008D1934" w:rsidRDefault="00A46E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0EC3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0AA23D" w14:textId="77777777" w:rsidR="00A46ED6" w:rsidRPr="008D1934" w:rsidRDefault="00A46E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42A2F5" w14:textId="77777777" w:rsidR="00A46ED6" w:rsidRPr="008D1934" w:rsidRDefault="00A46ED6"/>
    <w:p w14:paraId="36726573" w14:textId="77777777" w:rsidR="00A46ED6" w:rsidRPr="008D1934" w:rsidRDefault="00A46ED6"/>
    <w:p w14:paraId="5DAABB73" w14:textId="77777777" w:rsidR="00A46ED6" w:rsidRPr="008D1934" w:rsidRDefault="00A46ED6">
      <w:pPr>
        <w:rPr>
          <w:sz w:val="2"/>
          <w:szCs w:val="2"/>
        </w:rPr>
      </w:pPr>
      <w:r>
        <w:rPr>
          <w:noProof/>
        </w:rPr>
        <mc:AlternateContent>
          <mc:Choice Requires="wps">
            <w:drawing>
              <wp:anchor distT="0" distB="0" distL="63500" distR="63500" simplePos="0" relativeHeight="251659264" behindDoc="1" locked="0" layoutInCell="1" allowOverlap="1" wp14:anchorId="291D94D3" wp14:editId="6EE33DE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5D930D8" w14:textId="77777777" w:rsidR="00A46ED6" w:rsidRPr="008D1934" w:rsidRDefault="00A46E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D94D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D930D8" w14:textId="77777777" w:rsidR="00A46ED6" w:rsidRPr="008D1934" w:rsidRDefault="00A46E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E62056" w14:textId="77777777" w:rsidR="00A46ED6" w:rsidRPr="008D1934" w:rsidRDefault="00A46ED6"/>
    <w:p w14:paraId="0C738339" w14:textId="77777777" w:rsidR="00A46ED6" w:rsidRPr="008D1934" w:rsidRDefault="00A46ED6">
      <w:pPr>
        <w:rPr>
          <w:sz w:val="2"/>
          <w:szCs w:val="2"/>
        </w:rPr>
      </w:pPr>
    </w:p>
    <w:p w14:paraId="467DDE79" w14:textId="77777777" w:rsidR="00A46ED6" w:rsidRPr="008D1934" w:rsidRDefault="00A46ED6"/>
    <w:p w14:paraId="65CCADB5" w14:textId="77777777" w:rsidR="00A46ED6" w:rsidRPr="008D1934" w:rsidRDefault="00A46ED6">
      <w:pPr>
        <w:spacing w:after="0" w:line="240" w:lineRule="auto"/>
      </w:pPr>
    </w:p>
  </w:footnote>
  <w:footnote w:type="continuationSeparator" w:id="0">
    <w:p w14:paraId="7123EDCC" w14:textId="77777777" w:rsidR="00A46ED6" w:rsidRPr="008D1934" w:rsidRDefault="00A46ED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ED6"/>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3964</TotalTime>
  <Pages>3</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710</cp:revision>
  <cp:lastPrinted>2024-05-12T14:21:00Z</cp:lastPrinted>
  <dcterms:created xsi:type="dcterms:W3CDTF">2024-05-12T14:37:00Z</dcterms:created>
  <dcterms:modified xsi:type="dcterms:W3CDTF">2024-05-17T21:54:00Z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