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36ED" w:rsidRPr="00AE4394" w:rsidRDefault="00AE4394" w:rsidP="00AE4394">
      <w:r w:rsidRPr="00DA1487">
        <w:rPr>
          <w:rFonts w:ascii="Times New Roman" w:eastAsia="Times New Roman" w:hAnsi="Times New Roman" w:cs="Times New Roman"/>
          <w:b/>
          <w:kern w:val="24"/>
          <w:sz w:val="24"/>
          <w:szCs w:val="24"/>
          <w:lang w:eastAsia="ru-RU"/>
        </w:rPr>
        <w:t>Колокольчикова Ірина Володимирівна</w:t>
      </w:r>
      <w:r w:rsidRPr="00DA1487">
        <w:rPr>
          <w:rFonts w:ascii="Times New Roman" w:eastAsia="Times New Roman" w:hAnsi="Times New Roman" w:cs="Times New Roman"/>
          <w:kern w:val="24"/>
          <w:sz w:val="24"/>
          <w:szCs w:val="24"/>
          <w:lang w:eastAsia="ru-RU"/>
        </w:rPr>
        <w:t xml:space="preserve">, </w:t>
      </w:r>
      <w:r w:rsidRPr="00DA1487">
        <w:rPr>
          <w:rFonts w:ascii="Times New Roman" w:eastAsia="Times New Roman" w:hAnsi="Times New Roman" w:cs="Times New Roman"/>
          <w:kern w:val="24"/>
          <w:sz w:val="24"/>
          <w:szCs w:val="24"/>
          <w:shd w:val="clear" w:color="auto" w:fill="FFFFFF"/>
          <w:lang w:eastAsia="ru-RU"/>
        </w:rPr>
        <w:t xml:space="preserve">доцент кафедри бізнес-консалтингу та міжнародного туризму Таврійського державного агротехнологічного університету </w:t>
      </w:r>
      <w:r w:rsidRPr="00DA1487">
        <w:rPr>
          <w:rFonts w:ascii="Times New Roman" w:eastAsia="Times New Roman" w:hAnsi="Times New Roman" w:cs="Times New Roman"/>
          <w:kern w:val="24"/>
          <w:sz w:val="24"/>
          <w:szCs w:val="24"/>
          <w:lang w:eastAsia="ru-RU"/>
        </w:rPr>
        <w:t xml:space="preserve">імені Дмитра Моторного. Назва дисертації: «Розвиток ринку плодово-ягідної продукції Півдня України». Шифр та назва спеціальності – </w:t>
      </w:r>
      <w:r w:rsidRPr="00DA1487">
        <w:rPr>
          <w:rFonts w:ascii="Times New Roman" w:eastAsia="Times New Roman" w:hAnsi="Times New Roman" w:cs="Times New Roman"/>
          <w:bCs/>
          <w:kern w:val="24"/>
          <w:sz w:val="24"/>
          <w:szCs w:val="24"/>
          <w:lang w:eastAsia="ru-RU"/>
        </w:rPr>
        <w:t xml:space="preserve">08.00.03 – </w:t>
      </w:r>
      <w:r w:rsidRPr="00DA1487">
        <w:rPr>
          <w:rFonts w:ascii="Times New Roman" w:eastAsia="Times New Roman" w:hAnsi="Times New Roman" w:cs="Times New Roman"/>
          <w:kern w:val="24"/>
          <w:sz w:val="24"/>
          <w:szCs w:val="24"/>
          <w:lang w:eastAsia="ru-RU"/>
        </w:rPr>
        <w:t xml:space="preserve">економіка та управління національним господарством. Спецрада </w:t>
      </w:r>
      <w:r w:rsidRPr="00DA1487">
        <w:rPr>
          <w:rFonts w:ascii="Times New Roman" w:eastAsia="Times New Roman" w:hAnsi="Times New Roman" w:cs="Times New Roman"/>
          <w:bCs/>
          <w:kern w:val="24"/>
          <w:sz w:val="24"/>
          <w:szCs w:val="24"/>
          <w:lang w:eastAsia="ru-RU"/>
        </w:rPr>
        <w:t>Д 44.887.01 Полтавської державної аграрної академії</w:t>
      </w:r>
    </w:p>
    <w:sectPr w:rsidR="001136ED" w:rsidRPr="00AE4394"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0F40" w:rsidRDefault="00EE0F40">
      <w:pPr>
        <w:spacing w:after="0" w:line="240" w:lineRule="auto"/>
      </w:pPr>
      <w:r>
        <w:separator/>
      </w:r>
    </w:p>
  </w:endnote>
  <w:endnote w:type="continuationSeparator" w:id="0">
    <w:p w:rsidR="00EE0F40" w:rsidRDefault="00EE0F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NewRomanPSMT">
    <w:altName w:val="MS Mincho"/>
    <w:panose1 w:val="00000000000000000000"/>
    <w:charset w:val="80"/>
    <w:family w:val="auto"/>
    <w:notTrueType/>
    <w:pitch w:val="default"/>
    <w:sig w:usb0="00000000"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154524">
    <w:pPr>
      <w:rPr>
        <w:sz w:val="2"/>
        <w:szCs w:val="2"/>
      </w:rPr>
    </w:pPr>
    <w:r w:rsidRPr="00154524">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E0F40" w:rsidRDefault="00154524">
                <w:pPr>
                  <w:spacing w:line="240" w:lineRule="auto"/>
                </w:pPr>
                <w:fldSimple w:instr=" PAGE \* MERGEFORMAT ">
                  <w:r w:rsidR="00EE0F40">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154524">
    <w:pPr>
      <w:rPr>
        <w:sz w:val="2"/>
        <w:szCs w:val="2"/>
      </w:rPr>
    </w:pPr>
    <w:r w:rsidRPr="00154524">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E0F40" w:rsidRDefault="00154524">
                <w:pPr>
                  <w:spacing w:line="240" w:lineRule="auto"/>
                </w:pPr>
                <w:fldSimple w:instr=" PAGE \* MERGEFORMAT ">
                  <w:r w:rsidR="00AE4394" w:rsidRPr="00AE4394">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0F40" w:rsidRDefault="00EE0F40"/>
    <w:p w:rsidR="00EE0F40" w:rsidRDefault="00EE0F40"/>
    <w:p w:rsidR="00EE0F40" w:rsidRDefault="00EE0F40"/>
    <w:p w:rsidR="00EE0F40" w:rsidRDefault="00EE0F40"/>
    <w:p w:rsidR="00EE0F40" w:rsidRDefault="00EE0F40"/>
    <w:p w:rsidR="00EE0F40" w:rsidRDefault="00EE0F40"/>
    <w:p w:rsidR="00EE0F40" w:rsidRDefault="00154524">
      <w:pPr>
        <w:rPr>
          <w:sz w:val="2"/>
          <w:szCs w:val="2"/>
        </w:rPr>
      </w:pPr>
      <w:r w:rsidRPr="00154524">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E0F40" w:rsidRDefault="00154524">
                  <w:pPr>
                    <w:spacing w:line="240" w:lineRule="auto"/>
                  </w:pPr>
                  <w:fldSimple w:instr=" PAGE \* MERGEFORMAT ">
                    <w:r w:rsidR="00EE0F40" w:rsidRPr="00822920">
                      <w:rPr>
                        <w:rStyle w:val="afffff9"/>
                        <w:b w:val="0"/>
                        <w:bCs w:val="0"/>
                        <w:noProof/>
                      </w:rPr>
                      <w:t>20</w:t>
                    </w:r>
                  </w:fldSimple>
                </w:p>
              </w:txbxContent>
            </v:textbox>
            <w10:wrap anchorx="page" anchory="page"/>
          </v:shape>
        </w:pict>
      </w:r>
    </w:p>
    <w:p w:rsidR="00EE0F40" w:rsidRDefault="00EE0F40"/>
    <w:p w:rsidR="00EE0F40" w:rsidRDefault="00EE0F40"/>
    <w:p w:rsidR="00EE0F40" w:rsidRDefault="00154524">
      <w:pPr>
        <w:rPr>
          <w:sz w:val="2"/>
          <w:szCs w:val="2"/>
        </w:rPr>
      </w:pPr>
      <w:r w:rsidRPr="00154524">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E0F40" w:rsidRDefault="00EE0F40"/>
              </w:txbxContent>
            </v:textbox>
            <w10:wrap anchorx="page" anchory="page"/>
          </v:shape>
        </w:pict>
      </w:r>
    </w:p>
    <w:p w:rsidR="00EE0F40" w:rsidRDefault="00EE0F40"/>
    <w:p w:rsidR="00EE0F40" w:rsidRDefault="00EE0F40">
      <w:pPr>
        <w:rPr>
          <w:sz w:val="2"/>
          <w:szCs w:val="2"/>
        </w:rPr>
      </w:pPr>
    </w:p>
    <w:p w:rsidR="00EE0F40" w:rsidRDefault="00EE0F40"/>
    <w:p w:rsidR="00EE0F40" w:rsidRDefault="00EE0F40">
      <w:pPr>
        <w:spacing w:after="0" w:line="240" w:lineRule="auto"/>
      </w:pPr>
    </w:p>
  </w:footnote>
  <w:footnote w:type="continuationSeparator" w:id="0">
    <w:p w:rsidR="00EE0F40" w:rsidRDefault="00EE0F4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154524">
    <w:pPr>
      <w:rPr>
        <w:sz w:val="2"/>
        <w:szCs w:val="2"/>
      </w:rPr>
    </w:pPr>
    <w:r w:rsidRPr="00154524">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EE0F40" w:rsidRDefault="00EE0F40"/>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154524">
    <w:pPr>
      <w:rPr>
        <w:sz w:val="2"/>
        <w:szCs w:val="2"/>
      </w:rPr>
    </w:pPr>
    <w:r w:rsidRPr="00154524">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EE0F40" w:rsidRDefault="00EE0F40"/>
            </w:txbxContent>
          </v:textbox>
          <w10:wrap anchorx="page" anchory="page"/>
        </v:shape>
      </w:pict>
    </w:r>
  </w:p>
  <w:p w:rsidR="00EE0F40" w:rsidRDefault="00EE0F40"/>
  <w:p w:rsidR="00EE0F40" w:rsidRPr="005856C0" w:rsidRDefault="00EE0F4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695137"/>
    <w:multiLevelType w:val="hybridMultilevel"/>
    <w:tmpl w:val="EF82E0E2"/>
    <w:lvl w:ilvl="0" w:tplc="04190011">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C6353C1"/>
    <w:multiLevelType w:val="hybridMultilevel"/>
    <w:tmpl w:val="945AC452"/>
    <w:lvl w:ilvl="0" w:tplc="BA54DDFE">
      <w:start w:val="1"/>
      <w:numFmt w:val="decimal"/>
      <w:lvlText w:val="%1."/>
      <w:lvlJc w:val="left"/>
      <w:pPr>
        <w:tabs>
          <w:tab w:val="num" w:pos="720"/>
        </w:tabs>
        <w:ind w:left="113" w:firstLine="284"/>
      </w:pPr>
      <w:rPr>
        <w:rFonts w:hint="default"/>
      </w:rPr>
    </w:lvl>
    <w:lvl w:ilvl="1" w:tplc="04220019">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78">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9">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0">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610A9"/>
    <w:multiLevelType w:val="hybridMultilevel"/>
    <w:tmpl w:val="57AE1A12"/>
    <w:lvl w:ilvl="0" w:tplc="66D200AC">
      <w:start w:val="1"/>
      <w:numFmt w:val="decimal"/>
      <w:lvlText w:val="%1."/>
      <w:lvlJc w:val="left"/>
      <w:pPr>
        <w:tabs>
          <w:tab w:val="num" w:pos="1440"/>
        </w:tabs>
        <w:ind w:left="1440" w:hanging="360"/>
      </w:pPr>
      <w:rPr>
        <w:rFonts w:cs="Times New Roman" w:hint="default"/>
        <w:i w:val="0"/>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2">
    <w:nsid w:val="10F421A3"/>
    <w:multiLevelType w:val="hybridMultilevel"/>
    <w:tmpl w:val="48FA05FC"/>
    <w:lvl w:ilvl="0" w:tplc="2A2A13E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3">
    <w:nsid w:val="124F2533"/>
    <w:multiLevelType w:val="hybridMultilevel"/>
    <w:tmpl w:val="9D94A2C6"/>
    <w:lvl w:ilvl="0" w:tplc="0A745F24">
      <w:start w:val="1"/>
      <w:numFmt w:val="decimal"/>
      <w:lvlText w:val="%1."/>
      <w:lvlJc w:val="left"/>
      <w:pPr>
        <w:tabs>
          <w:tab w:val="num" w:pos="1100"/>
        </w:tabs>
        <w:ind w:left="1100" w:hanging="390"/>
      </w:pPr>
      <w:rPr>
        <w:b w:val="0"/>
        <w:i w:val="0"/>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4">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5">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6">
    <w:nsid w:val="18D8570E"/>
    <w:multiLevelType w:val="hybridMultilevel"/>
    <w:tmpl w:val="AC2CA660"/>
    <w:lvl w:ilvl="0" w:tplc="07940CA0">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1B856444"/>
    <w:multiLevelType w:val="hybridMultilevel"/>
    <w:tmpl w:val="D18EE996"/>
    <w:lvl w:ilvl="0" w:tplc="04190001">
      <w:start w:val="1"/>
      <w:numFmt w:val="bullet"/>
      <w:lvlText w:val=""/>
      <w:lvlJc w:val="left"/>
      <w:pPr>
        <w:ind w:left="1698" w:hanging="990"/>
      </w:pPr>
      <w:rPr>
        <w:rFonts w:ascii="Symbol" w:hAnsi="Symbol" w:hint="default"/>
      </w:rPr>
    </w:lvl>
    <w:lvl w:ilvl="1" w:tplc="4EEE9180">
      <w:numFmt w:val="bullet"/>
      <w:lvlText w:val="•"/>
      <w:lvlJc w:val="left"/>
      <w:pPr>
        <w:ind w:left="2688" w:hanging="1260"/>
      </w:pPr>
      <w:rPr>
        <w:rFonts w:ascii="Times New Roman" w:eastAsia="Times New Roman" w:hAnsi="Times New Roman" w:cs="Times New Roman"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88">
    <w:nsid w:val="1D3E19AD"/>
    <w:multiLevelType w:val="hybridMultilevel"/>
    <w:tmpl w:val="41D62B46"/>
    <w:lvl w:ilvl="0" w:tplc="1256D0BC">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21D22D6F"/>
    <w:multiLevelType w:val="hybridMultilevel"/>
    <w:tmpl w:val="6A8840A0"/>
    <w:lvl w:ilvl="0" w:tplc="2FC2A64A">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90">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91">
    <w:nsid w:val="27105BD0"/>
    <w:multiLevelType w:val="hybridMultilevel"/>
    <w:tmpl w:val="1DDA9FC6"/>
    <w:lvl w:ilvl="0" w:tplc="DEC857E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289D4A22"/>
    <w:multiLevelType w:val="hybridMultilevel"/>
    <w:tmpl w:val="98322C6E"/>
    <w:lvl w:ilvl="0" w:tplc="B7360540">
      <w:numFmt w:val="bullet"/>
      <w:lvlText w:val="-"/>
      <w:lvlJc w:val="left"/>
      <w:pPr>
        <w:tabs>
          <w:tab w:val="num" w:pos="720"/>
        </w:tabs>
        <w:ind w:left="720" w:hanging="360"/>
      </w:pPr>
      <w:rPr>
        <w:rFonts w:ascii="Times New Roman" w:eastAsia="Times New Roman" w:hAnsi="Times New Roman" w:cs="Times New Roman" w:hint="default"/>
        <w:sz w:val="22"/>
        <w:szCs w:val="22"/>
      </w:rPr>
    </w:lvl>
    <w:lvl w:ilvl="1" w:tplc="C0783B68" w:tentative="1">
      <w:start w:val="1"/>
      <w:numFmt w:val="bullet"/>
      <w:lvlText w:val="•"/>
      <w:lvlJc w:val="left"/>
      <w:pPr>
        <w:tabs>
          <w:tab w:val="num" w:pos="1440"/>
        </w:tabs>
        <w:ind w:left="1440" w:hanging="360"/>
      </w:pPr>
      <w:rPr>
        <w:rFonts w:ascii="Times New Roman" w:hAnsi="Times New Roman" w:hint="default"/>
      </w:rPr>
    </w:lvl>
    <w:lvl w:ilvl="2" w:tplc="66C4E542" w:tentative="1">
      <w:start w:val="1"/>
      <w:numFmt w:val="bullet"/>
      <w:lvlText w:val="•"/>
      <w:lvlJc w:val="left"/>
      <w:pPr>
        <w:tabs>
          <w:tab w:val="num" w:pos="2160"/>
        </w:tabs>
        <w:ind w:left="2160" w:hanging="360"/>
      </w:pPr>
      <w:rPr>
        <w:rFonts w:ascii="Times New Roman" w:hAnsi="Times New Roman" w:hint="default"/>
      </w:rPr>
    </w:lvl>
    <w:lvl w:ilvl="3" w:tplc="D81C46E6" w:tentative="1">
      <w:start w:val="1"/>
      <w:numFmt w:val="bullet"/>
      <w:lvlText w:val="•"/>
      <w:lvlJc w:val="left"/>
      <w:pPr>
        <w:tabs>
          <w:tab w:val="num" w:pos="2880"/>
        </w:tabs>
        <w:ind w:left="2880" w:hanging="360"/>
      </w:pPr>
      <w:rPr>
        <w:rFonts w:ascii="Times New Roman" w:hAnsi="Times New Roman" w:hint="default"/>
      </w:rPr>
    </w:lvl>
    <w:lvl w:ilvl="4" w:tplc="69460DAA" w:tentative="1">
      <w:start w:val="1"/>
      <w:numFmt w:val="bullet"/>
      <w:lvlText w:val="•"/>
      <w:lvlJc w:val="left"/>
      <w:pPr>
        <w:tabs>
          <w:tab w:val="num" w:pos="3600"/>
        </w:tabs>
        <w:ind w:left="3600" w:hanging="360"/>
      </w:pPr>
      <w:rPr>
        <w:rFonts w:ascii="Times New Roman" w:hAnsi="Times New Roman" w:hint="default"/>
      </w:rPr>
    </w:lvl>
    <w:lvl w:ilvl="5" w:tplc="9B0A33E8" w:tentative="1">
      <w:start w:val="1"/>
      <w:numFmt w:val="bullet"/>
      <w:lvlText w:val="•"/>
      <w:lvlJc w:val="left"/>
      <w:pPr>
        <w:tabs>
          <w:tab w:val="num" w:pos="4320"/>
        </w:tabs>
        <w:ind w:left="4320" w:hanging="360"/>
      </w:pPr>
      <w:rPr>
        <w:rFonts w:ascii="Times New Roman" w:hAnsi="Times New Roman" w:hint="default"/>
      </w:rPr>
    </w:lvl>
    <w:lvl w:ilvl="6" w:tplc="9350E8C6" w:tentative="1">
      <w:start w:val="1"/>
      <w:numFmt w:val="bullet"/>
      <w:lvlText w:val="•"/>
      <w:lvlJc w:val="left"/>
      <w:pPr>
        <w:tabs>
          <w:tab w:val="num" w:pos="5040"/>
        </w:tabs>
        <w:ind w:left="5040" w:hanging="360"/>
      </w:pPr>
      <w:rPr>
        <w:rFonts w:ascii="Times New Roman" w:hAnsi="Times New Roman" w:hint="default"/>
      </w:rPr>
    </w:lvl>
    <w:lvl w:ilvl="7" w:tplc="84F4F28E" w:tentative="1">
      <w:start w:val="1"/>
      <w:numFmt w:val="bullet"/>
      <w:lvlText w:val="•"/>
      <w:lvlJc w:val="left"/>
      <w:pPr>
        <w:tabs>
          <w:tab w:val="num" w:pos="5760"/>
        </w:tabs>
        <w:ind w:left="5760" w:hanging="360"/>
      </w:pPr>
      <w:rPr>
        <w:rFonts w:ascii="Times New Roman" w:hAnsi="Times New Roman" w:hint="default"/>
      </w:rPr>
    </w:lvl>
    <w:lvl w:ilvl="8" w:tplc="D8C471B0" w:tentative="1">
      <w:start w:val="1"/>
      <w:numFmt w:val="bullet"/>
      <w:lvlText w:val="•"/>
      <w:lvlJc w:val="left"/>
      <w:pPr>
        <w:tabs>
          <w:tab w:val="num" w:pos="6480"/>
        </w:tabs>
        <w:ind w:left="6480" w:hanging="360"/>
      </w:pPr>
      <w:rPr>
        <w:rFonts w:ascii="Times New Roman" w:hAnsi="Times New Roman" w:hint="default"/>
      </w:rPr>
    </w:lvl>
  </w:abstractNum>
  <w:abstractNum w:abstractNumId="93">
    <w:nsid w:val="2B040696"/>
    <w:multiLevelType w:val="hybridMultilevel"/>
    <w:tmpl w:val="D53A95FA"/>
    <w:lvl w:ilvl="0" w:tplc="05BE8B4E">
      <w:start w:val="1"/>
      <w:numFmt w:val="bullet"/>
      <w:lvlText w:val="-"/>
      <w:lvlJc w:val="left"/>
      <w:pPr>
        <w:tabs>
          <w:tab w:val="num" w:pos="1800"/>
        </w:tabs>
        <w:ind w:left="1800" w:hanging="360"/>
      </w:pPr>
      <w:rPr>
        <w:rFonts w:ascii="Times New Roman" w:eastAsia="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4">
    <w:nsid w:val="2D4C00B3"/>
    <w:multiLevelType w:val="hybridMultilevel"/>
    <w:tmpl w:val="259E86A2"/>
    <w:lvl w:ilvl="0" w:tplc="2A2A13E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2EE70C00"/>
    <w:multiLevelType w:val="hybridMultilevel"/>
    <w:tmpl w:val="516AC458"/>
    <w:lvl w:ilvl="0" w:tplc="2102A31C">
      <w:start w:val="1"/>
      <w:numFmt w:val="decimal"/>
      <w:lvlText w:val="%1)"/>
      <w:lvlJc w:val="left"/>
      <w:pPr>
        <w:tabs>
          <w:tab w:val="num" w:pos="1317"/>
        </w:tabs>
        <w:ind w:left="1317" w:hanging="465"/>
      </w:pPr>
      <w:rPr>
        <w:rFonts w:ascii="Times New Roman" w:eastAsia="Times New Roman" w:hAnsi="Times New Roman" w:cs="Times New Roman"/>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96">
    <w:nsid w:val="334F0B69"/>
    <w:multiLevelType w:val="hybridMultilevel"/>
    <w:tmpl w:val="A70C25F2"/>
    <w:lvl w:ilvl="0" w:tplc="B592282C">
      <w:start w:val="1"/>
      <w:numFmt w:val="decimal"/>
      <w:lvlText w:val="%1."/>
      <w:lvlJc w:val="left"/>
      <w:pPr>
        <w:tabs>
          <w:tab w:val="num" w:pos="1860"/>
        </w:tabs>
        <w:ind w:left="1860" w:hanging="114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97">
    <w:nsid w:val="40B8159F"/>
    <w:multiLevelType w:val="multilevel"/>
    <w:tmpl w:val="783AD98E"/>
    <w:lvl w:ilvl="0">
      <w:start w:val="1"/>
      <w:numFmt w:val="decimal"/>
      <w:lvlText w:val="%1."/>
      <w:lvlJc w:val="left"/>
      <w:pPr>
        <w:tabs>
          <w:tab w:val="num" w:pos="720"/>
        </w:tabs>
        <w:ind w:left="720" w:hanging="360"/>
      </w:pPr>
      <w:rPr>
        <w:rFonts w:cs="Times New Roman"/>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8">
    <w:nsid w:val="416633ED"/>
    <w:multiLevelType w:val="hybridMultilevel"/>
    <w:tmpl w:val="3424C44E"/>
    <w:lvl w:ilvl="0" w:tplc="2A2A13E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9">
    <w:nsid w:val="436F47BC"/>
    <w:multiLevelType w:val="hybridMultilevel"/>
    <w:tmpl w:val="FA6E1764"/>
    <w:lvl w:ilvl="0" w:tplc="98382D6C">
      <w:numFmt w:val="bullet"/>
      <w:lvlText w:val="-"/>
      <w:lvlJc w:val="left"/>
      <w:pPr>
        <w:tabs>
          <w:tab w:val="num" w:pos="1635"/>
        </w:tabs>
        <w:ind w:left="1635" w:hanging="91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0">
    <w:nsid w:val="4D211E2B"/>
    <w:multiLevelType w:val="hybridMultilevel"/>
    <w:tmpl w:val="D74C4066"/>
    <w:lvl w:ilvl="0" w:tplc="DE26E3CC">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1">
    <w:nsid w:val="4FDD0F85"/>
    <w:multiLevelType w:val="hybridMultilevel"/>
    <w:tmpl w:val="235CEF3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2">
    <w:nsid w:val="51F72E00"/>
    <w:multiLevelType w:val="hybridMultilevel"/>
    <w:tmpl w:val="83D88EF0"/>
    <w:lvl w:ilvl="0" w:tplc="2C4A97D8">
      <w:start w:val="1"/>
      <w:numFmt w:val="decimal"/>
      <w:lvlText w:val="%1."/>
      <w:lvlJc w:val="left"/>
      <w:pPr>
        <w:ind w:left="927" w:hanging="360"/>
      </w:pPr>
      <w:rPr>
        <w:rFonts w:ascii="Times New Roman" w:eastAsia="Times New Roman" w:hAnsi="Times New Roman" w:cs="Times New Roman"/>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03">
    <w:nsid w:val="521D7BA3"/>
    <w:multiLevelType w:val="hybridMultilevel"/>
    <w:tmpl w:val="7F461A44"/>
    <w:lvl w:ilvl="0" w:tplc="0CEC1D2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4">
    <w:nsid w:val="52816F24"/>
    <w:multiLevelType w:val="hybridMultilevel"/>
    <w:tmpl w:val="A2041D68"/>
    <w:lvl w:ilvl="0" w:tplc="C7AEF8C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nsid w:val="546A2C4F"/>
    <w:multiLevelType w:val="hybridMultilevel"/>
    <w:tmpl w:val="D402DC3E"/>
    <w:lvl w:ilvl="0" w:tplc="0BF4015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06">
    <w:nsid w:val="54E6410E"/>
    <w:multiLevelType w:val="hybridMultilevel"/>
    <w:tmpl w:val="29F0482E"/>
    <w:name w:val="WW8Num122"/>
    <w:lvl w:ilvl="0" w:tplc="90FA3FD8">
      <w:start w:val="1"/>
      <w:numFmt w:val="bullet"/>
      <w:lvlText w:val="-"/>
      <w:lvlJc w:val="left"/>
      <w:pPr>
        <w:ind w:left="720" w:hanging="360"/>
      </w:pPr>
      <w:rPr>
        <w:rFonts w:ascii="Times New Roman" w:eastAsia="Times New Roman" w:hAnsi="Times New Roman" w:hint="default"/>
      </w:rPr>
    </w:lvl>
    <w:lvl w:ilvl="1" w:tplc="98F67A52" w:tentative="1">
      <w:start w:val="1"/>
      <w:numFmt w:val="bullet"/>
      <w:lvlText w:val="o"/>
      <w:lvlJc w:val="left"/>
      <w:pPr>
        <w:ind w:left="1440" w:hanging="360"/>
      </w:pPr>
      <w:rPr>
        <w:rFonts w:ascii="Courier New" w:hAnsi="Courier New" w:hint="default"/>
      </w:rPr>
    </w:lvl>
    <w:lvl w:ilvl="2" w:tplc="3DAA13E4" w:tentative="1">
      <w:start w:val="1"/>
      <w:numFmt w:val="bullet"/>
      <w:lvlText w:val=""/>
      <w:lvlJc w:val="left"/>
      <w:pPr>
        <w:ind w:left="2160" w:hanging="360"/>
      </w:pPr>
      <w:rPr>
        <w:rFonts w:ascii="Wingdings" w:hAnsi="Wingdings" w:hint="default"/>
      </w:rPr>
    </w:lvl>
    <w:lvl w:ilvl="3" w:tplc="7C0EA3A6" w:tentative="1">
      <w:start w:val="1"/>
      <w:numFmt w:val="bullet"/>
      <w:lvlText w:val=""/>
      <w:lvlJc w:val="left"/>
      <w:pPr>
        <w:ind w:left="2880" w:hanging="360"/>
      </w:pPr>
      <w:rPr>
        <w:rFonts w:ascii="Symbol" w:hAnsi="Symbol" w:hint="default"/>
      </w:rPr>
    </w:lvl>
    <w:lvl w:ilvl="4" w:tplc="B830B102" w:tentative="1">
      <w:start w:val="1"/>
      <w:numFmt w:val="bullet"/>
      <w:lvlText w:val="o"/>
      <w:lvlJc w:val="left"/>
      <w:pPr>
        <w:ind w:left="3600" w:hanging="360"/>
      </w:pPr>
      <w:rPr>
        <w:rFonts w:ascii="Courier New" w:hAnsi="Courier New" w:hint="default"/>
      </w:rPr>
    </w:lvl>
    <w:lvl w:ilvl="5" w:tplc="28886382" w:tentative="1">
      <w:start w:val="1"/>
      <w:numFmt w:val="bullet"/>
      <w:lvlText w:val=""/>
      <w:lvlJc w:val="left"/>
      <w:pPr>
        <w:ind w:left="4320" w:hanging="360"/>
      </w:pPr>
      <w:rPr>
        <w:rFonts w:ascii="Wingdings" w:hAnsi="Wingdings" w:hint="default"/>
      </w:rPr>
    </w:lvl>
    <w:lvl w:ilvl="6" w:tplc="EC02AA62" w:tentative="1">
      <w:start w:val="1"/>
      <w:numFmt w:val="bullet"/>
      <w:lvlText w:val=""/>
      <w:lvlJc w:val="left"/>
      <w:pPr>
        <w:ind w:left="5040" w:hanging="360"/>
      </w:pPr>
      <w:rPr>
        <w:rFonts w:ascii="Symbol" w:hAnsi="Symbol" w:hint="default"/>
      </w:rPr>
    </w:lvl>
    <w:lvl w:ilvl="7" w:tplc="12CA2FD4" w:tentative="1">
      <w:start w:val="1"/>
      <w:numFmt w:val="bullet"/>
      <w:lvlText w:val="o"/>
      <w:lvlJc w:val="left"/>
      <w:pPr>
        <w:ind w:left="5760" w:hanging="360"/>
      </w:pPr>
      <w:rPr>
        <w:rFonts w:ascii="Courier New" w:hAnsi="Courier New" w:hint="default"/>
      </w:rPr>
    </w:lvl>
    <w:lvl w:ilvl="8" w:tplc="30103860" w:tentative="1">
      <w:start w:val="1"/>
      <w:numFmt w:val="bullet"/>
      <w:lvlText w:val=""/>
      <w:lvlJc w:val="left"/>
      <w:pPr>
        <w:ind w:left="6480" w:hanging="360"/>
      </w:pPr>
      <w:rPr>
        <w:rFonts w:ascii="Wingdings" w:hAnsi="Wingdings" w:hint="default"/>
      </w:rPr>
    </w:lvl>
  </w:abstractNum>
  <w:abstractNum w:abstractNumId="107">
    <w:nsid w:val="57650EBC"/>
    <w:multiLevelType w:val="hybridMultilevel"/>
    <w:tmpl w:val="9D10F2E8"/>
    <w:lvl w:ilvl="0" w:tplc="B61A772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nsid w:val="5ABA5B99"/>
    <w:multiLevelType w:val="hybridMultilevel"/>
    <w:tmpl w:val="DB8AEB4C"/>
    <w:name w:val="WW8Num40"/>
    <w:lvl w:ilvl="0" w:tplc="5CA45548">
      <w:numFmt w:val="bullet"/>
      <w:lvlText w:val="-"/>
      <w:lvlJc w:val="left"/>
      <w:pPr>
        <w:ind w:left="1211" w:hanging="360"/>
      </w:pPr>
      <w:rPr>
        <w:rFonts w:ascii="Times New Roman" w:eastAsia="TimesNewRomanPSMT" w:hAnsi="Times New Roman" w:hint="default"/>
      </w:rPr>
    </w:lvl>
    <w:lvl w:ilvl="1" w:tplc="16A4E548">
      <w:start w:val="1"/>
      <w:numFmt w:val="bullet"/>
      <w:lvlText w:val="o"/>
      <w:lvlJc w:val="left"/>
      <w:pPr>
        <w:ind w:left="1931" w:hanging="360"/>
      </w:pPr>
      <w:rPr>
        <w:rFonts w:ascii="Courier New" w:hAnsi="Courier New" w:hint="default"/>
      </w:rPr>
    </w:lvl>
    <w:lvl w:ilvl="2" w:tplc="7BBE85B6">
      <w:start w:val="1"/>
      <w:numFmt w:val="bullet"/>
      <w:lvlText w:val=""/>
      <w:lvlJc w:val="left"/>
      <w:pPr>
        <w:ind w:left="2651" w:hanging="360"/>
      </w:pPr>
      <w:rPr>
        <w:rFonts w:ascii="Wingdings" w:hAnsi="Wingdings" w:hint="default"/>
      </w:rPr>
    </w:lvl>
    <w:lvl w:ilvl="3" w:tplc="F9F6D442">
      <w:start w:val="1"/>
      <w:numFmt w:val="bullet"/>
      <w:lvlText w:val=""/>
      <w:lvlJc w:val="left"/>
      <w:pPr>
        <w:ind w:left="3371" w:hanging="360"/>
      </w:pPr>
      <w:rPr>
        <w:rFonts w:ascii="Symbol" w:hAnsi="Symbol" w:hint="default"/>
      </w:rPr>
    </w:lvl>
    <w:lvl w:ilvl="4" w:tplc="A4EA4A4C">
      <w:start w:val="1"/>
      <w:numFmt w:val="bullet"/>
      <w:lvlText w:val="o"/>
      <w:lvlJc w:val="left"/>
      <w:pPr>
        <w:ind w:left="4091" w:hanging="360"/>
      </w:pPr>
      <w:rPr>
        <w:rFonts w:ascii="Courier New" w:hAnsi="Courier New" w:hint="default"/>
      </w:rPr>
    </w:lvl>
    <w:lvl w:ilvl="5" w:tplc="9B0A717E">
      <w:start w:val="1"/>
      <w:numFmt w:val="bullet"/>
      <w:lvlText w:val=""/>
      <w:lvlJc w:val="left"/>
      <w:pPr>
        <w:ind w:left="4811" w:hanging="360"/>
      </w:pPr>
      <w:rPr>
        <w:rFonts w:ascii="Wingdings" w:hAnsi="Wingdings" w:hint="default"/>
      </w:rPr>
    </w:lvl>
    <w:lvl w:ilvl="6" w:tplc="6BD67836">
      <w:start w:val="1"/>
      <w:numFmt w:val="bullet"/>
      <w:lvlText w:val=""/>
      <w:lvlJc w:val="left"/>
      <w:pPr>
        <w:ind w:left="5531" w:hanging="360"/>
      </w:pPr>
      <w:rPr>
        <w:rFonts w:ascii="Symbol" w:hAnsi="Symbol" w:hint="default"/>
      </w:rPr>
    </w:lvl>
    <w:lvl w:ilvl="7" w:tplc="4AC00234">
      <w:start w:val="1"/>
      <w:numFmt w:val="bullet"/>
      <w:lvlText w:val="o"/>
      <w:lvlJc w:val="left"/>
      <w:pPr>
        <w:ind w:left="6251" w:hanging="360"/>
      </w:pPr>
      <w:rPr>
        <w:rFonts w:ascii="Courier New" w:hAnsi="Courier New" w:hint="default"/>
      </w:rPr>
    </w:lvl>
    <w:lvl w:ilvl="8" w:tplc="F280BC86">
      <w:start w:val="1"/>
      <w:numFmt w:val="bullet"/>
      <w:lvlText w:val=""/>
      <w:lvlJc w:val="left"/>
      <w:pPr>
        <w:ind w:left="6971" w:hanging="360"/>
      </w:pPr>
      <w:rPr>
        <w:rFonts w:ascii="Wingdings" w:hAnsi="Wingdings" w:hint="default"/>
      </w:rPr>
    </w:lvl>
  </w:abstractNum>
  <w:abstractNum w:abstractNumId="109">
    <w:nsid w:val="5D1962DC"/>
    <w:multiLevelType w:val="hybridMultilevel"/>
    <w:tmpl w:val="DCB4877E"/>
    <w:lvl w:ilvl="0" w:tplc="45424E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0">
    <w:nsid w:val="5D3F116E"/>
    <w:multiLevelType w:val="hybridMultilevel"/>
    <w:tmpl w:val="A8E287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1">
    <w:nsid w:val="68A00677"/>
    <w:multiLevelType w:val="hybridMultilevel"/>
    <w:tmpl w:val="490A5174"/>
    <w:lvl w:ilvl="0" w:tplc="413E5BE8">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nsid w:val="68A12643"/>
    <w:multiLevelType w:val="hybridMultilevel"/>
    <w:tmpl w:val="4A4E2874"/>
    <w:lvl w:ilvl="0" w:tplc="0422000B">
      <w:start w:val="1"/>
      <w:numFmt w:val="bullet"/>
      <w:lvlText w:val=""/>
      <w:lvlJc w:val="left"/>
      <w:pPr>
        <w:tabs>
          <w:tab w:val="num" w:pos="720"/>
        </w:tabs>
        <w:ind w:left="720" w:hanging="360"/>
      </w:pPr>
      <w:rPr>
        <w:rFonts w:ascii="Wingdings" w:hAnsi="Wingdings"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13">
    <w:nsid w:val="71AB7D0B"/>
    <w:multiLevelType w:val="hybridMultilevel"/>
    <w:tmpl w:val="9B64E182"/>
    <w:lvl w:ilvl="0" w:tplc="06FC6C12">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4">
    <w:nsid w:val="720E612D"/>
    <w:multiLevelType w:val="hybridMultilevel"/>
    <w:tmpl w:val="1DCA2F58"/>
    <w:lvl w:ilvl="0" w:tplc="C8B2F51C">
      <w:start w:val="1"/>
      <w:numFmt w:val="bullet"/>
      <w:lvlText w:val="-"/>
      <w:lvlJc w:val="left"/>
      <w:pPr>
        <w:ind w:left="720" w:hanging="360"/>
      </w:pPr>
      <w:rPr>
        <w:rFonts w:ascii="Times New Roman" w:eastAsia="Times New Roman" w:hAnsi="Times New Roman" w:cs="Times New Roman" w:hint="default"/>
        <w:sz w:val="20"/>
        <w:szCs w:val="20"/>
        <w:lang w:val="uk-UA"/>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nsid w:val="74BA4528"/>
    <w:multiLevelType w:val="hybridMultilevel"/>
    <w:tmpl w:val="C8ECBD86"/>
    <w:lvl w:ilvl="0" w:tplc="8570846A">
      <w:start w:val="1"/>
      <w:numFmt w:val="decimal"/>
      <w:lvlText w:val="%1)"/>
      <w:lvlJc w:val="left"/>
      <w:pPr>
        <w:ind w:left="216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6">
    <w:nsid w:val="76A03AE5"/>
    <w:multiLevelType w:val="hybridMultilevel"/>
    <w:tmpl w:val="6526E418"/>
    <w:lvl w:ilvl="0" w:tplc="93082622">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9"/>
  </w:num>
  <w:num w:numId="7">
    <w:abstractNumId w:val="115"/>
  </w:num>
  <w:num w:numId="8">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8"/>
  </w:num>
  <w:num w:numId="10">
    <w:abstractNumId w:val="82"/>
  </w:num>
  <w:num w:numId="11">
    <w:abstractNumId w:val="9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3"/>
  </w:num>
  <w:num w:numId="13">
    <w:abstractNumId w:val="111"/>
  </w:num>
  <w:num w:numId="14">
    <w:abstractNumId w:val="88"/>
  </w:num>
  <w:num w:numId="15">
    <w:abstractNumId w:val="86"/>
  </w:num>
  <w:num w:numId="16">
    <w:abstractNumId w:val="114"/>
  </w:num>
  <w:num w:numId="17">
    <w:abstractNumId w:val="107"/>
  </w:num>
  <w:num w:numId="18">
    <w:abstractNumId w:val="104"/>
  </w:num>
  <w:num w:numId="19">
    <w:abstractNumId w:val="92"/>
  </w:num>
  <w:num w:numId="20">
    <w:abstractNumId w:val="116"/>
  </w:num>
  <w:num w:numId="21">
    <w:abstractNumId w:val="91"/>
  </w:num>
  <w:num w:numId="22">
    <w:abstractNumId w:val="94"/>
  </w:num>
  <w:num w:numId="23">
    <w:abstractNumId w:val="81"/>
  </w:num>
  <w:num w:numId="24">
    <w:abstractNumId w:val="89"/>
  </w:num>
  <w:num w:numId="25">
    <w:abstractNumId w:val="87"/>
  </w:num>
  <w:num w:numId="26">
    <w:abstractNumId w:val="109"/>
  </w:num>
  <w:num w:numId="27">
    <w:abstractNumId w:val="101"/>
  </w:num>
  <w:num w:numId="28">
    <w:abstractNumId w:val="110"/>
  </w:num>
  <w:num w:numId="29">
    <w:abstractNumId w:val="95"/>
  </w:num>
  <w:num w:numId="30">
    <w:abstractNumId w:val="113"/>
  </w:num>
  <w:num w:numId="31">
    <w:abstractNumId w:val="112"/>
  </w:num>
  <w:num w:numId="32">
    <w:abstractNumId w:val="97"/>
  </w:num>
  <w:num w:numId="33">
    <w:abstractNumId w:val="77"/>
  </w:num>
  <w:num w:numId="34">
    <w:abstractNumId w:val="105"/>
  </w:num>
  <w:num w:numId="35">
    <w:abstractNumId w:val="102"/>
  </w:num>
  <w:num w:numId="36">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3"/>
  </w:num>
  <w:num w:numId="38">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A4A"/>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B2E"/>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ECD"/>
    <w:rsid w:val="000A2F7A"/>
    <w:rsid w:val="000A3006"/>
    <w:rsid w:val="000A31AF"/>
    <w:rsid w:val="000A3268"/>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D52"/>
    <w:rsid w:val="00112E53"/>
    <w:rsid w:val="00112F41"/>
    <w:rsid w:val="0011319D"/>
    <w:rsid w:val="001131DE"/>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0F5A"/>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DE7"/>
    <w:rsid w:val="00307E65"/>
    <w:rsid w:val="00307EA5"/>
    <w:rsid w:val="00307F0D"/>
    <w:rsid w:val="00307FF9"/>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3FFC"/>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D92"/>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376"/>
    <w:rsid w:val="00462483"/>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824"/>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D2"/>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908"/>
    <w:rsid w:val="0063498C"/>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C0"/>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F4"/>
    <w:rsid w:val="0068189B"/>
    <w:rsid w:val="006818FC"/>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6F7F71"/>
    <w:rsid w:val="00700074"/>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216"/>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C3C"/>
    <w:rsid w:val="00931F64"/>
    <w:rsid w:val="009320A6"/>
    <w:rsid w:val="00932174"/>
    <w:rsid w:val="00932286"/>
    <w:rsid w:val="009322FC"/>
    <w:rsid w:val="00932317"/>
    <w:rsid w:val="0093231B"/>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EB2"/>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6F0F"/>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71"/>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1AB"/>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22"/>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7E"/>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ED9"/>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AC4"/>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CD1"/>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A94"/>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18"/>
    <w:rsid w:val="00FA0E6D"/>
    <w:rsid w:val="00FA0F76"/>
    <w:rsid w:val="00FA0FC0"/>
    <w:rsid w:val="00FA1025"/>
    <w:rsid w:val="00FA1039"/>
    <w:rsid w:val="00FA1085"/>
    <w:rsid w:val="00FA11A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0D"/>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1EC307-EACD-4B51-9EFD-057A59ED3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Pages>
  <Words>60</Words>
  <Characters>345</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25</cp:revision>
  <cp:lastPrinted>2009-02-06T05:36:00Z</cp:lastPrinted>
  <dcterms:created xsi:type="dcterms:W3CDTF">2021-01-21T08:41:00Z</dcterms:created>
  <dcterms:modified xsi:type="dcterms:W3CDTF">2021-01-21T10:24:00Z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