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282F4" w14:textId="77777777" w:rsidR="006F1E84" w:rsidRPr="006F1E84" w:rsidRDefault="006F1E84" w:rsidP="006F1E84">
      <w:pPr>
        <w:rPr>
          <w:rFonts w:ascii="Arial" w:hAnsi="Arial" w:cs="Arial"/>
          <w:caps/>
          <w:color w:val="333333"/>
          <w:sz w:val="27"/>
          <w:szCs w:val="27"/>
        </w:rPr>
      </w:pPr>
      <w:r w:rsidRPr="006F1E84">
        <w:rPr>
          <w:rFonts w:ascii="Arial" w:hAnsi="Arial" w:cs="Arial" w:hint="eastAsia"/>
          <w:caps/>
          <w:color w:val="333333"/>
          <w:sz w:val="27"/>
          <w:szCs w:val="27"/>
        </w:rPr>
        <w:t>Кузнецов</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Павел</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Сергеевич</w:t>
      </w:r>
      <w:r w:rsidRPr="006F1E84">
        <w:rPr>
          <w:rFonts w:ascii="Arial" w:hAnsi="Arial" w:cs="Arial"/>
          <w:caps/>
          <w:color w:val="333333"/>
          <w:sz w:val="27"/>
          <w:szCs w:val="27"/>
        </w:rPr>
        <w:t>.</w:t>
      </w:r>
    </w:p>
    <w:p w14:paraId="0B368C95" w14:textId="77777777" w:rsidR="006F1E84" w:rsidRPr="006F1E84" w:rsidRDefault="006F1E84" w:rsidP="006F1E84">
      <w:pPr>
        <w:rPr>
          <w:rFonts w:ascii="Arial" w:hAnsi="Arial" w:cs="Arial"/>
          <w:caps/>
          <w:color w:val="333333"/>
          <w:sz w:val="27"/>
          <w:szCs w:val="27"/>
        </w:rPr>
      </w:pPr>
      <w:r w:rsidRPr="006F1E84">
        <w:rPr>
          <w:rFonts w:ascii="Arial" w:hAnsi="Arial" w:cs="Arial" w:hint="eastAsia"/>
          <w:caps/>
          <w:color w:val="333333"/>
          <w:sz w:val="27"/>
          <w:szCs w:val="27"/>
        </w:rPr>
        <w:t>Социологическая</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теория</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социальной</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адаптации</w:t>
      </w:r>
      <w:r w:rsidRPr="006F1E84">
        <w:rPr>
          <w:rFonts w:ascii="Arial" w:hAnsi="Arial" w:cs="Arial"/>
          <w:caps/>
          <w:color w:val="333333"/>
          <w:sz w:val="27"/>
          <w:szCs w:val="27"/>
        </w:rPr>
        <w:t xml:space="preserve"> : </w:t>
      </w:r>
      <w:r w:rsidRPr="006F1E84">
        <w:rPr>
          <w:rFonts w:ascii="Arial" w:hAnsi="Arial" w:cs="Arial" w:hint="eastAsia"/>
          <w:caps/>
          <w:color w:val="333333"/>
          <w:sz w:val="27"/>
          <w:szCs w:val="27"/>
        </w:rPr>
        <w:t>диссертация</w:t>
      </w:r>
      <w:r w:rsidRPr="006F1E84">
        <w:rPr>
          <w:rFonts w:ascii="Arial" w:hAnsi="Arial" w:cs="Arial"/>
          <w:caps/>
          <w:color w:val="333333"/>
          <w:sz w:val="27"/>
          <w:szCs w:val="27"/>
        </w:rPr>
        <w:t xml:space="preserve"> ... </w:t>
      </w:r>
      <w:r w:rsidRPr="006F1E84">
        <w:rPr>
          <w:rFonts w:ascii="Arial" w:hAnsi="Arial" w:cs="Arial" w:hint="eastAsia"/>
          <w:caps/>
          <w:color w:val="333333"/>
          <w:sz w:val="27"/>
          <w:szCs w:val="27"/>
        </w:rPr>
        <w:t>доктора</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социологических</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наук</w:t>
      </w:r>
      <w:r w:rsidRPr="006F1E84">
        <w:rPr>
          <w:rFonts w:ascii="Arial" w:hAnsi="Arial" w:cs="Arial"/>
          <w:caps/>
          <w:color w:val="333333"/>
          <w:sz w:val="27"/>
          <w:szCs w:val="27"/>
        </w:rPr>
        <w:t xml:space="preserve"> : 22.00.04. - </w:t>
      </w:r>
      <w:r w:rsidRPr="006F1E84">
        <w:rPr>
          <w:rFonts w:ascii="Arial" w:hAnsi="Arial" w:cs="Arial" w:hint="eastAsia"/>
          <w:caps/>
          <w:color w:val="333333"/>
          <w:sz w:val="27"/>
          <w:szCs w:val="27"/>
        </w:rPr>
        <w:t>Саратов</w:t>
      </w:r>
      <w:r w:rsidRPr="006F1E84">
        <w:rPr>
          <w:rFonts w:ascii="Arial" w:hAnsi="Arial" w:cs="Arial"/>
          <w:caps/>
          <w:color w:val="333333"/>
          <w:sz w:val="27"/>
          <w:szCs w:val="27"/>
        </w:rPr>
        <w:t xml:space="preserve">, 2000. - 335 </w:t>
      </w:r>
      <w:r w:rsidRPr="006F1E84">
        <w:rPr>
          <w:rFonts w:ascii="Arial" w:hAnsi="Arial" w:cs="Arial" w:hint="eastAsia"/>
          <w:caps/>
          <w:color w:val="333333"/>
          <w:sz w:val="27"/>
          <w:szCs w:val="27"/>
        </w:rPr>
        <w:t>с</w:t>
      </w:r>
      <w:r w:rsidRPr="006F1E84">
        <w:rPr>
          <w:rFonts w:ascii="Arial" w:hAnsi="Arial" w:cs="Arial"/>
          <w:caps/>
          <w:color w:val="333333"/>
          <w:sz w:val="27"/>
          <w:szCs w:val="27"/>
        </w:rPr>
        <w:t xml:space="preserve">. : </w:t>
      </w:r>
      <w:r w:rsidRPr="006F1E84">
        <w:rPr>
          <w:rFonts w:ascii="Arial" w:hAnsi="Arial" w:cs="Arial" w:hint="eastAsia"/>
          <w:caps/>
          <w:color w:val="333333"/>
          <w:sz w:val="27"/>
          <w:szCs w:val="27"/>
        </w:rPr>
        <w:t>ил</w:t>
      </w:r>
      <w:r w:rsidRPr="006F1E84">
        <w:rPr>
          <w:rFonts w:ascii="Arial" w:hAnsi="Arial" w:cs="Arial"/>
          <w:caps/>
          <w:color w:val="333333"/>
          <w:sz w:val="27"/>
          <w:szCs w:val="27"/>
        </w:rPr>
        <w:t>.</w:t>
      </w:r>
    </w:p>
    <w:p w14:paraId="46BBDD9C" w14:textId="77777777" w:rsidR="006F1E84" w:rsidRPr="006F1E84" w:rsidRDefault="006F1E84" w:rsidP="006F1E84">
      <w:pPr>
        <w:rPr>
          <w:rFonts w:ascii="Arial" w:hAnsi="Arial" w:cs="Arial"/>
          <w:caps/>
          <w:color w:val="333333"/>
          <w:sz w:val="27"/>
          <w:szCs w:val="27"/>
        </w:rPr>
      </w:pPr>
      <w:r w:rsidRPr="006F1E84">
        <w:rPr>
          <w:rFonts w:ascii="Arial" w:hAnsi="Arial" w:cs="Arial" w:hint="eastAsia"/>
          <w:caps/>
          <w:color w:val="333333"/>
          <w:sz w:val="27"/>
          <w:szCs w:val="27"/>
        </w:rPr>
        <w:t>больше</w:t>
      </w:r>
    </w:p>
    <w:p w14:paraId="30318D54" w14:textId="77777777" w:rsidR="006F1E84" w:rsidRPr="006F1E84" w:rsidRDefault="006F1E84" w:rsidP="006F1E84">
      <w:pPr>
        <w:rPr>
          <w:rFonts w:ascii="Arial" w:hAnsi="Arial" w:cs="Arial"/>
          <w:caps/>
          <w:color w:val="333333"/>
          <w:sz w:val="27"/>
          <w:szCs w:val="27"/>
        </w:rPr>
      </w:pPr>
      <w:r w:rsidRPr="006F1E84">
        <w:rPr>
          <w:rFonts w:ascii="Arial" w:hAnsi="Arial" w:cs="Arial" w:hint="eastAsia"/>
          <w:caps/>
          <w:color w:val="333333"/>
          <w:sz w:val="27"/>
          <w:szCs w:val="27"/>
        </w:rPr>
        <w:t>Цитаты</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из</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текста</w:t>
      </w:r>
      <w:r w:rsidRPr="006F1E84">
        <w:rPr>
          <w:rFonts w:ascii="Arial" w:hAnsi="Arial" w:cs="Arial"/>
          <w:caps/>
          <w:color w:val="333333"/>
          <w:sz w:val="27"/>
          <w:szCs w:val="27"/>
        </w:rPr>
        <w:t>:</w:t>
      </w:r>
    </w:p>
    <w:p w14:paraId="78079951" w14:textId="77777777" w:rsidR="006F1E84" w:rsidRPr="006F1E84" w:rsidRDefault="006F1E84" w:rsidP="006F1E84">
      <w:pPr>
        <w:rPr>
          <w:rFonts w:ascii="Arial" w:hAnsi="Arial" w:cs="Arial"/>
          <w:caps/>
          <w:color w:val="333333"/>
          <w:sz w:val="27"/>
          <w:szCs w:val="27"/>
        </w:rPr>
      </w:pPr>
      <w:r w:rsidRPr="006F1E84">
        <w:rPr>
          <w:rFonts w:ascii="Arial" w:hAnsi="Arial" w:cs="Arial" w:hint="eastAsia"/>
          <w:caps/>
          <w:color w:val="333333"/>
          <w:sz w:val="27"/>
          <w:szCs w:val="27"/>
        </w:rPr>
        <w:t>стр</w:t>
      </w:r>
      <w:r w:rsidRPr="006F1E84">
        <w:rPr>
          <w:rFonts w:ascii="Arial" w:hAnsi="Arial" w:cs="Arial"/>
          <w:caps/>
          <w:color w:val="333333"/>
          <w:sz w:val="27"/>
          <w:szCs w:val="27"/>
        </w:rPr>
        <w:t>. 1</w:t>
      </w:r>
    </w:p>
    <w:p w14:paraId="5691B568" w14:textId="77777777" w:rsidR="006F1E84" w:rsidRPr="006F1E84" w:rsidRDefault="006F1E84" w:rsidP="006F1E84">
      <w:pPr>
        <w:rPr>
          <w:rFonts w:ascii="Arial" w:hAnsi="Arial" w:cs="Arial"/>
          <w:caps/>
          <w:color w:val="333333"/>
          <w:sz w:val="27"/>
          <w:szCs w:val="27"/>
        </w:rPr>
      </w:pPr>
      <w:r w:rsidRPr="006F1E84">
        <w:rPr>
          <w:rFonts w:ascii="Arial" w:hAnsi="Arial" w:cs="Arial" w:hint="eastAsia"/>
          <w:caps/>
          <w:color w:val="333333"/>
          <w:sz w:val="27"/>
          <w:szCs w:val="27"/>
        </w:rPr>
        <w:t>ИЗ</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ФОНДОВ</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РОССИЙСКОЙ</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ГОСУДАРСТВЕННОЙ</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БИБЛИОТЕКИ</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Кузнецов</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Павел</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Сергеевич</w:t>
      </w:r>
      <w:r w:rsidRPr="006F1E84">
        <w:rPr>
          <w:rFonts w:ascii="Arial" w:hAnsi="Arial" w:cs="Arial"/>
          <w:caps/>
          <w:color w:val="333333"/>
          <w:sz w:val="27"/>
          <w:szCs w:val="27"/>
        </w:rPr>
        <w:t xml:space="preserve"> 1. </w:t>
      </w:r>
      <w:r w:rsidRPr="006F1E84">
        <w:rPr>
          <w:rFonts w:ascii="Arial" w:hAnsi="Arial" w:cs="Arial" w:hint="eastAsia"/>
          <w:caps/>
          <w:color w:val="333333"/>
          <w:sz w:val="27"/>
          <w:szCs w:val="27"/>
        </w:rPr>
        <w:t>Социологическая</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теория</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социальной</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адаптации</w:t>
      </w:r>
      <w:r w:rsidRPr="006F1E84">
        <w:rPr>
          <w:rFonts w:ascii="Arial" w:hAnsi="Arial" w:cs="Arial"/>
          <w:caps/>
          <w:color w:val="333333"/>
          <w:sz w:val="27"/>
          <w:szCs w:val="27"/>
        </w:rPr>
        <w:t xml:space="preserve"> 1.1. </w:t>
      </w:r>
      <w:r w:rsidRPr="006F1E84">
        <w:rPr>
          <w:rFonts w:ascii="Arial" w:hAnsi="Arial" w:cs="Arial" w:hint="eastAsia"/>
          <w:caps/>
          <w:color w:val="333333"/>
          <w:sz w:val="27"/>
          <w:szCs w:val="27"/>
        </w:rPr>
        <w:t>Российская</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государственная</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библиотека</w:t>
      </w:r>
      <w:r w:rsidRPr="006F1E84">
        <w:rPr>
          <w:rFonts w:ascii="Arial" w:hAnsi="Arial" w:cs="Arial"/>
          <w:caps/>
          <w:color w:val="333333"/>
          <w:sz w:val="27"/>
          <w:szCs w:val="27"/>
        </w:rPr>
        <w:t xml:space="preserve"> diss.rsl.ru 2005 </w:t>
      </w:r>
      <w:r w:rsidRPr="006F1E84">
        <w:rPr>
          <w:rFonts w:ascii="Arial" w:hAnsi="Arial" w:cs="Arial" w:hint="eastAsia"/>
          <w:caps/>
          <w:color w:val="333333"/>
          <w:sz w:val="27"/>
          <w:szCs w:val="27"/>
        </w:rPr>
        <w:t>Кузнецов</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Павел</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Сергеевич</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Социологическая</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теория</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социальной</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адаптации</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Электронный</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ресурс</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Дис</w:t>
      </w:r>
      <w:r w:rsidRPr="006F1E84">
        <w:rPr>
          <w:rFonts w:ascii="Arial" w:hAnsi="Arial" w:cs="Arial"/>
          <w:caps/>
          <w:color w:val="333333"/>
          <w:sz w:val="27"/>
          <w:szCs w:val="27"/>
        </w:rPr>
        <w:t xml:space="preserve">. ... </w:t>
      </w:r>
      <w:r w:rsidRPr="006F1E84">
        <w:rPr>
          <w:rFonts w:ascii="Arial" w:hAnsi="Arial" w:cs="Arial" w:hint="eastAsia"/>
          <w:caps/>
          <w:color w:val="333333"/>
          <w:sz w:val="27"/>
          <w:szCs w:val="27"/>
        </w:rPr>
        <w:t>д</w:t>
      </w:r>
      <w:r w:rsidRPr="006F1E84">
        <w:rPr>
          <w:rFonts w:ascii="Arial" w:hAnsi="Arial" w:cs="Arial"/>
          <w:caps/>
          <w:color w:val="333333"/>
          <w:sz w:val="27"/>
          <w:szCs w:val="27"/>
        </w:rPr>
        <w:t>-</w:t>
      </w:r>
      <w:r w:rsidRPr="006F1E84">
        <w:rPr>
          <w:rFonts w:ascii="Arial" w:hAnsi="Arial" w:cs="Arial" w:hint="eastAsia"/>
          <w:caps/>
          <w:color w:val="333333"/>
          <w:sz w:val="27"/>
          <w:szCs w:val="27"/>
        </w:rPr>
        <w:t>ра</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социол</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наук</w:t>
      </w:r>
      <w:r w:rsidRPr="006F1E84">
        <w:rPr>
          <w:rFonts w:ascii="Arial" w:hAnsi="Arial" w:cs="Arial"/>
          <w:caps/>
          <w:color w:val="333333"/>
          <w:sz w:val="27"/>
          <w:szCs w:val="27"/>
        </w:rPr>
        <w:t>:</w:t>
      </w:r>
    </w:p>
    <w:p w14:paraId="2EE92FB9" w14:textId="77777777" w:rsidR="006F1E84" w:rsidRPr="006F1E84" w:rsidRDefault="006F1E84" w:rsidP="006F1E84">
      <w:pPr>
        <w:rPr>
          <w:rFonts w:ascii="Arial" w:hAnsi="Arial" w:cs="Arial"/>
          <w:caps/>
          <w:color w:val="333333"/>
          <w:sz w:val="27"/>
          <w:szCs w:val="27"/>
        </w:rPr>
      </w:pPr>
      <w:r w:rsidRPr="006F1E84">
        <w:rPr>
          <w:rFonts w:ascii="Arial" w:hAnsi="Arial" w:cs="Arial" w:hint="eastAsia"/>
          <w:caps/>
          <w:color w:val="333333"/>
          <w:sz w:val="27"/>
          <w:szCs w:val="27"/>
        </w:rPr>
        <w:t>стр</w:t>
      </w:r>
      <w:r w:rsidRPr="006F1E84">
        <w:rPr>
          <w:rFonts w:ascii="Arial" w:hAnsi="Arial" w:cs="Arial"/>
          <w:caps/>
          <w:color w:val="333333"/>
          <w:sz w:val="27"/>
          <w:szCs w:val="27"/>
        </w:rPr>
        <w:t>. 2</w:t>
      </w:r>
    </w:p>
    <w:p w14:paraId="42D896FC" w14:textId="77777777" w:rsidR="006F1E84" w:rsidRPr="006F1E84" w:rsidRDefault="006F1E84" w:rsidP="006F1E84">
      <w:pPr>
        <w:rPr>
          <w:rFonts w:ascii="Arial" w:hAnsi="Arial" w:cs="Arial"/>
          <w:caps/>
          <w:color w:val="333333"/>
          <w:sz w:val="27"/>
          <w:szCs w:val="27"/>
        </w:rPr>
      </w:pPr>
      <w:r w:rsidRPr="006F1E84">
        <w:rPr>
          <w:rFonts w:ascii="Arial" w:hAnsi="Arial" w:cs="Arial"/>
          <w:caps/>
          <w:color w:val="333333"/>
          <w:sz w:val="27"/>
          <w:szCs w:val="27"/>
        </w:rPr>
        <w:t xml:space="preserve">http://diss.rsl.ru/diss/02/0290/020290011.pdf </w:t>
      </w:r>
      <w:r w:rsidRPr="006F1E84">
        <w:rPr>
          <w:rFonts w:ascii="Arial" w:hAnsi="Arial" w:cs="Arial" w:hint="eastAsia"/>
          <w:caps/>
          <w:color w:val="333333"/>
          <w:sz w:val="27"/>
          <w:szCs w:val="27"/>
        </w:rPr>
        <w:t>Текст</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воспроизводится</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по</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экземпляру</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находящемуся</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в</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фонде</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РГБ</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Кузнецов</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Павел</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Сергеевич</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Социологическая</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теория</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социальной</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адаптации</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Саратов</w:t>
      </w:r>
      <w:r w:rsidRPr="006F1E84">
        <w:rPr>
          <w:rFonts w:ascii="Arial" w:hAnsi="Arial" w:cs="Arial"/>
          <w:caps/>
          <w:color w:val="333333"/>
          <w:sz w:val="27"/>
          <w:szCs w:val="27"/>
        </w:rPr>
        <w:t xml:space="preserve"> 2000 </w:t>
      </w:r>
      <w:r w:rsidRPr="006F1E84">
        <w:rPr>
          <w:rFonts w:ascii="Arial" w:hAnsi="Arial" w:cs="Arial" w:hint="eastAsia"/>
          <w:caps/>
          <w:color w:val="333333"/>
          <w:sz w:val="27"/>
          <w:szCs w:val="27"/>
        </w:rPr>
        <w:t>Российская</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государственная</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библиотека</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год</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электронный</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текст</w:t>
      </w:r>
      <w:r w:rsidRPr="006F1E84">
        <w:rPr>
          <w:rFonts w:ascii="Arial" w:hAnsi="Arial" w:cs="Arial"/>
          <w:caps/>
          <w:color w:val="333333"/>
          <w:sz w:val="27"/>
          <w:szCs w:val="27"/>
        </w:rPr>
        <w:t>). 2005</w:t>
      </w:r>
    </w:p>
    <w:p w14:paraId="0A252608" w14:textId="77777777" w:rsidR="006F1E84" w:rsidRPr="006F1E84" w:rsidRDefault="006F1E84" w:rsidP="006F1E84">
      <w:pPr>
        <w:rPr>
          <w:rFonts w:ascii="Arial" w:hAnsi="Arial" w:cs="Arial"/>
          <w:caps/>
          <w:color w:val="333333"/>
          <w:sz w:val="27"/>
          <w:szCs w:val="27"/>
        </w:rPr>
      </w:pPr>
    </w:p>
    <w:p w14:paraId="4E30A446" w14:textId="77777777" w:rsidR="006F1E84" w:rsidRPr="006F1E84" w:rsidRDefault="006F1E84" w:rsidP="006F1E84">
      <w:pPr>
        <w:rPr>
          <w:rFonts w:ascii="Arial" w:hAnsi="Arial" w:cs="Arial"/>
          <w:caps/>
          <w:color w:val="333333"/>
          <w:sz w:val="27"/>
          <w:szCs w:val="27"/>
        </w:rPr>
      </w:pPr>
      <w:r w:rsidRPr="006F1E84">
        <w:rPr>
          <w:rFonts w:ascii="Arial" w:hAnsi="Arial" w:cs="Arial" w:hint="eastAsia"/>
          <w:caps/>
          <w:color w:val="333333"/>
          <w:sz w:val="27"/>
          <w:szCs w:val="27"/>
        </w:rPr>
        <w:t>Оглавление</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диссертации</w:t>
      </w:r>
    </w:p>
    <w:p w14:paraId="3B1AE114" w14:textId="77777777" w:rsidR="006F1E84" w:rsidRPr="006F1E84" w:rsidRDefault="006F1E84" w:rsidP="006F1E84">
      <w:pPr>
        <w:rPr>
          <w:rFonts w:ascii="Arial" w:hAnsi="Arial" w:cs="Arial"/>
          <w:caps/>
          <w:color w:val="333333"/>
          <w:sz w:val="27"/>
          <w:szCs w:val="27"/>
        </w:rPr>
      </w:pPr>
      <w:r w:rsidRPr="006F1E84">
        <w:rPr>
          <w:rFonts w:ascii="Arial" w:hAnsi="Arial" w:cs="Arial" w:hint="eastAsia"/>
          <w:caps/>
          <w:color w:val="333333"/>
          <w:sz w:val="27"/>
          <w:szCs w:val="27"/>
        </w:rPr>
        <w:lastRenderedPageBreak/>
        <w:t>доктор</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социологических</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наук</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Кузнецов</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Павел</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Сергеевич</w:t>
      </w:r>
    </w:p>
    <w:p w14:paraId="11399954" w14:textId="77777777" w:rsidR="006F1E84" w:rsidRPr="006F1E84" w:rsidRDefault="006F1E84" w:rsidP="006F1E84">
      <w:pPr>
        <w:rPr>
          <w:rFonts w:ascii="Arial" w:hAnsi="Arial" w:cs="Arial"/>
          <w:caps/>
          <w:color w:val="333333"/>
          <w:sz w:val="27"/>
          <w:szCs w:val="27"/>
        </w:rPr>
      </w:pPr>
      <w:r w:rsidRPr="006F1E84">
        <w:rPr>
          <w:rFonts w:ascii="Arial" w:hAnsi="Arial" w:cs="Arial" w:hint="eastAsia"/>
          <w:caps/>
          <w:color w:val="333333"/>
          <w:sz w:val="27"/>
          <w:szCs w:val="27"/>
        </w:rPr>
        <w:t>ВВЕДЕНИЕ</w:t>
      </w:r>
      <w:r w:rsidRPr="006F1E84">
        <w:rPr>
          <w:rFonts w:ascii="Arial" w:hAnsi="Arial" w:cs="Arial"/>
          <w:caps/>
          <w:color w:val="333333"/>
          <w:sz w:val="27"/>
          <w:szCs w:val="27"/>
        </w:rPr>
        <w:t>.</w:t>
      </w:r>
    </w:p>
    <w:p w14:paraId="69BBF5EB" w14:textId="77777777" w:rsidR="006F1E84" w:rsidRPr="006F1E84" w:rsidRDefault="006F1E84" w:rsidP="006F1E84">
      <w:pPr>
        <w:rPr>
          <w:rFonts w:ascii="Arial" w:hAnsi="Arial" w:cs="Arial"/>
          <w:caps/>
          <w:color w:val="333333"/>
          <w:sz w:val="27"/>
          <w:szCs w:val="27"/>
        </w:rPr>
      </w:pPr>
    </w:p>
    <w:p w14:paraId="6AD6205F" w14:textId="77777777" w:rsidR="006F1E84" w:rsidRPr="006F1E84" w:rsidRDefault="006F1E84" w:rsidP="006F1E84">
      <w:pPr>
        <w:rPr>
          <w:rFonts w:ascii="Arial" w:hAnsi="Arial" w:cs="Arial"/>
          <w:caps/>
          <w:color w:val="333333"/>
          <w:sz w:val="27"/>
          <w:szCs w:val="27"/>
        </w:rPr>
      </w:pPr>
      <w:r w:rsidRPr="006F1E84">
        <w:rPr>
          <w:rFonts w:ascii="Arial" w:hAnsi="Arial" w:cs="Arial" w:hint="eastAsia"/>
          <w:caps/>
          <w:color w:val="333333"/>
          <w:sz w:val="27"/>
          <w:szCs w:val="27"/>
        </w:rPr>
        <w:t>ГЛАВА</w:t>
      </w:r>
      <w:r w:rsidRPr="006F1E84">
        <w:rPr>
          <w:rFonts w:ascii="Arial" w:hAnsi="Arial" w:cs="Arial"/>
          <w:caps/>
          <w:color w:val="333333"/>
          <w:sz w:val="27"/>
          <w:szCs w:val="27"/>
        </w:rPr>
        <w:t xml:space="preserve"> 1. </w:t>
      </w:r>
      <w:r w:rsidRPr="006F1E84">
        <w:rPr>
          <w:rFonts w:ascii="Arial" w:hAnsi="Arial" w:cs="Arial" w:hint="eastAsia"/>
          <w:caps/>
          <w:color w:val="333333"/>
          <w:sz w:val="27"/>
          <w:szCs w:val="27"/>
        </w:rPr>
        <w:t>Понятие</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адаптации</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как</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социального</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процесса</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и</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ее</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основные</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свойства</w:t>
      </w:r>
      <w:r w:rsidRPr="006F1E84">
        <w:rPr>
          <w:rFonts w:ascii="Arial" w:hAnsi="Arial" w:cs="Arial"/>
          <w:caps/>
          <w:color w:val="333333"/>
          <w:sz w:val="27"/>
          <w:szCs w:val="27"/>
        </w:rPr>
        <w:t>.</w:t>
      </w:r>
    </w:p>
    <w:p w14:paraId="33A4BAD9" w14:textId="77777777" w:rsidR="006F1E84" w:rsidRPr="006F1E84" w:rsidRDefault="006F1E84" w:rsidP="006F1E84">
      <w:pPr>
        <w:rPr>
          <w:rFonts w:ascii="Arial" w:hAnsi="Arial" w:cs="Arial"/>
          <w:caps/>
          <w:color w:val="333333"/>
          <w:sz w:val="27"/>
          <w:szCs w:val="27"/>
        </w:rPr>
      </w:pPr>
    </w:p>
    <w:p w14:paraId="51A0E4AF" w14:textId="77777777" w:rsidR="006F1E84" w:rsidRPr="006F1E84" w:rsidRDefault="006F1E84" w:rsidP="006F1E84">
      <w:pPr>
        <w:rPr>
          <w:rFonts w:ascii="Arial" w:hAnsi="Arial" w:cs="Arial"/>
          <w:caps/>
          <w:color w:val="333333"/>
          <w:sz w:val="27"/>
          <w:szCs w:val="27"/>
        </w:rPr>
      </w:pPr>
      <w:r w:rsidRPr="006F1E84">
        <w:rPr>
          <w:rFonts w:ascii="Arial" w:hAnsi="Arial" w:cs="Arial"/>
          <w:caps/>
          <w:color w:val="333333"/>
          <w:sz w:val="27"/>
          <w:szCs w:val="27"/>
        </w:rPr>
        <w:t>1.1.</w:t>
      </w:r>
      <w:r w:rsidRPr="006F1E84">
        <w:rPr>
          <w:rFonts w:ascii="Arial" w:hAnsi="Arial" w:cs="Arial" w:hint="eastAsia"/>
          <w:caps/>
          <w:color w:val="333333"/>
          <w:sz w:val="27"/>
          <w:szCs w:val="27"/>
        </w:rPr>
        <w:t>Биосоциальные</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основания</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адаптации</w:t>
      </w:r>
      <w:r w:rsidRPr="006F1E84">
        <w:rPr>
          <w:rFonts w:ascii="Arial" w:hAnsi="Arial" w:cs="Arial"/>
          <w:caps/>
          <w:color w:val="333333"/>
          <w:sz w:val="27"/>
          <w:szCs w:val="27"/>
        </w:rPr>
        <w:t>.</w:t>
      </w:r>
    </w:p>
    <w:p w14:paraId="2471DCDA" w14:textId="77777777" w:rsidR="006F1E84" w:rsidRPr="006F1E84" w:rsidRDefault="006F1E84" w:rsidP="006F1E84">
      <w:pPr>
        <w:rPr>
          <w:rFonts w:ascii="Arial" w:hAnsi="Arial" w:cs="Arial"/>
          <w:caps/>
          <w:color w:val="333333"/>
          <w:sz w:val="27"/>
          <w:szCs w:val="27"/>
        </w:rPr>
      </w:pPr>
    </w:p>
    <w:p w14:paraId="3F32516A" w14:textId="77777777" w:rsidR="006F1E84" w:rsidRPr="006F1E84" w:rsidRDefault="006F1E84" w:rsidP="006F1E84">
      <w:pPr>
        <w:rPr>
          <w:rFonts w:ascii="Arial" w:hAnsi="Arial" w:cs="Arial"/>
          <w:caps/>
          <w:color w:val="333333"/>
          <w:sz w:val="27"/>
          <w:szCs w:val="27"/>
        </w:rPr>
      </w:pPr>
      <w:r w:rsidRPr="006F1E84">
        <w:rPr>
          <w:rFonts w:ascii="Arial" w:hAnsi="Arial" w:cs="Arial"/>
          <w:caps/>
          <w:color w:val="333333"/>
          <w:sz w:val="27"/>
          <w:szCs w:val="27"/>
        </w:rPr>
        <w:t>1.2.</w:t>
      </w:r>
      <w:r w:rsidRPr="006F1E84">
        <w:rPr>
          <w:rFonts w:ascii="Arial" w:hAnsi="Arial" w:cs="Arial" w:hint="eastAsia"/>
          <w:caps/>
          <w:color w:val="333333"/>
          <w:sz w:val="27"/>
          <w:szCs w:val="27"/>
        </w:rPr>
        <w:t>Свойства</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социальной</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адаптации</w:t>
      </w:r>
      <w:r w:rsidRPr="006F1E84">
        <w:rPr>
          <w:rFonts w:ascii="Arial" w:hAnsi="Arial" w:cs="Arial"/>
          <w:caps/>
          <w:color w:val="333333"/>
          <w:sz w:val="27"/>
          <w:szCs w:val="27"/>
        </w:rPr>
        <w:t>.</w:t>
      </w:r>
    </w:p>
    <w:p w14:paraId="086A2E85" w14:textId="77777777" w:rsidR="006F1E84" w:rsidRPr="006F1E84" w:rsidRDefault="006F1E84" w:rsidP="006F1E84">
      <w:pPr>
        <w:rPr>
          <w:rFonts w:ascii="Arial" w:hAnsi="Arial" w:cs="Arial"/>
          <w:caps/>
          <w:color w:val="333333"/>
          <w:sz w:val="27"/>
          <w:szCs w:val="27"/>
        </w:rPr>
      </w:pPr>
    </w:p>
    <w:p w14:paraId="6C876414" w14:textId="77777777" w:rsidR="006F1E84" w:rsidRPr="006F1E84" w:rsidRDefault="006F1E84" w:rsidP="006F1E84">
      <w:pPr>
        <w:rPr>
          <w:rFonts w:ascii="Arial" w:hAnsi="Arial" w:cs="Arial"/>
          <w:caps/>
          <w:color w:val="333333"/>
          <w:sz w:val="27"/>
          <w:szCs w:val="27"/>
        </w:rPr>
      </w:pPr>
      <w:r w:rsidRPr="006F1E84">
        <w:rPr>
          <w:rFonts w:ascii="Arial" w:hAnsi="Arial" w:cs="Arial" w:hint="eastAsia"/>
          <w:caps/>
          <w:color w:val="333333"/>
          <w:sz w:val="27"/>
          <w:szCs w:val="27"/>
        </w:rPr>
        <w:t>ГЛАВА</w:t>
      </w:r>
      <w:r w:rsidRPr="006F1E84">
        <w:rPr>
          <w:rFonts w:ascii="Arial" w:hAnsi="Arial" w:cs="Arial"/>
          <w:caps/>
          <w:color w:val="333333"/>
          <w:sz w:val="27"/>
          <w:szCs w:val="27"/>
        </w:rPr>
        <w:t xml:space="preserve"> 2. </w:t>
      </w:r>
      <w:r w:rsidRPr="006F1E84">
        <w:rPr>
          <w:rFonts w:ascii="Arial" w:hAnsi="Arial" w:cs="Arial" w:hint="eastAsia"/>
          <w:caps/>
          <w:color w:val="333333"/>
          <w:sz w:val="27"/>
          <w:szCs w:val="27"/>
        </w:rPr>
        <w:t>Уровневая</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организация</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социальной</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адаптации</w:t>
      </w:r>
      <w:r w:rsidRPr="006F1E84">
        <w:rPr>
          <w:rFonts w:ascii="Arial" w:hAnsi="Arial" w:cs="Arial"/>
          <w:caps/>
          <w:color w:val="333333"/>
          <w:sz w:val="27"/>
          <w:szCs w:val="27"/>
        </w:rPr>
        <w:t>.</w:t>
      </w:r>
    </w:p>
    <w:p w14:paraId="21174336" w14:textId="77777777" w:rsidR="006F1E84" w:rsidRPr="006F1E84" w:rsidRDefault="006F1E84" w:rsidP="006F1E84">
      <w:pPr>
        <w:rPr>
          <w:rFonts w:ascii="Arial" w:hAnsi="Arial" w:cs="Arial"/>
          <w:caps/>
          <w:color w:val="333333"/>
          <w:sz w:val="27"/>
          <w:szCs w:val="27"/>
        </w:rPr>
      </w:pPr>
    </w:p>
    <w:p w14:paraId="147A307B" w14:textId="77777777" w:rsidR="006F1E84" w:rsidRPr="006F1E84" w:rsidRDefault="006F1E84" w:rsidP="006F1E84">
      <w:pPr>
        <w:rPr>
          <w:rFonts w:ascii="Arial" w:hAnsi="Arial" w:cs="Arial"/>
          <w:caps/>
          <w:color w:val="333333"/>
          <w:sz w:val="27"/>
          <w:szCs w:val="27"/>
        </w:rPr>
      </w:pPr>
      <w:r w:rsidRPr="006F1E84">
        <w:rPr>
          <w:rFonts w:ascii="Arial" w:hAnsi="Arial" w:cs="Arial"/>
          <w:caps/>
          <w:color w:val="333333"/>
          <w:sz w:val="27"/>
          <w:szCs w:val="27"/>
        </w:rPr>
        <w:t xml:space="preserve">2.1. </w:t>
      </w:r>
      <w:r w:rsidRPr="006F1E84">
        <w:rPr>
          <w:rFonts w:ascii="Arial" w:hAnsi="Arial" w:cs="Arial" w:hint="eastAsia"/>
          <w:caps/>
          <w:color w:val="333333"/>
          <w:sz w:val="27"/>
          <w:szCs w:val="27"/>
        </w:rPr>
        <w:t>Проблема</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уровней</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адаптации</w:t>
      </w:r>
      <w:r w:rsidRPr="006F1E84">
        <w:rPr>
          <w:rFonts w:ascii="Arial" w:hAnsi="Arial" w:cs="Arial"/>
          <w:caps/>
          <w:color w:val="333333"/>
          <w:sz w:val="27"/>
          <w:szCs w:val="27"/>
        </w:rPr>
        <w:t>.</w:t>
      </w:r>
    </w:p>
    <w:p w14:paraId="2EA2AB90" w14:textId="77777777" w:rsidR="006F1E84" w:rsidRPr="006F1E84" w:rsidRDefault="006F1E84" w:rsidP="006F1E84">
      <w:pPr>
        <w:rPr>
          <w:rFonts w:ascii="Arial" w:hAnsi="Arial" w:cs="Arial"/>
          <w:caps/>
          <w:color w:val="333333"/>
          <w:sz w:val="27"/>
          <w:szCs w:val="27"/>
        </w:rPr>
      </w:pPr>
    </w:p>
    <w:p w14:paraId="319C74BA" w14:textId="77777777" w:rsidR="006F1E84" w:rsidRPr="006F1E84" w:rsidRDefault="006F1E84" w:rsidP="006F1E84">
      <w:pPr>
        <w:rPr>
          <w:rFonts w:ascii="Arial" w:hAnsi="Arial" w:cs="Arial"/>
          <w:caps/>
          <w:color w:val="333333"/>
          <w:sz w:val="27"/>
          <w:szCs w:val="27"/>
        </w:rPr>
      </w:pPr>
      <w:r w:rsidRPr="006F1E84">
        <w:rPr>
          <w:rFonts w:ascii="Arial" w:hAnsi="Arial" w:cs="Arial"/>
          <w:caps/>
          <w:color w:val="333333"/>
          <w:sz w:val="27"/>
          <w:szCs w:val="27"/>
        </w:rPr>
        <w:t xml:space="preserve">2.2. </w:t>
      </w:r>
      <w:r w:rsidRPr="006F1E84">
        <w:rPr>
          <w:rFonts w:ascii="Arial" w:hAnsi="Arial" w:cs="Arial" w:hint="eastAsia"/>
          <w:caps/>
          <w:color w:val="333333"/>
          <w:sz w:val="27"/>
          <w:szCs w:val="27"/>
        </w:rPr>
        <w:t>Социальные</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уровни</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адаптации</w:t>
      </w:r>
      <w:r w:rsidRPr="006F1E84">
        <w:rPr>
          <w:rFonts w:ascii="Arial" w:hAnsi="Arial" w:cs="Arial"/>
          <w:caps/>
          <w:color w:val="333333"/>
          <w:sz w:val="27"/>
          <w:szCs w:val="27"/>
        </w:rPr>
        <w:t>.</w:t>
      </w:r>
    </w:p>
    <w:p w14:paraId="5A36CD00" w14:textId="77777777" w:rsidR="006F1E84" w:rsidRPr="006F1E84" w:rsidRDefault="006F1E84" w:rsidP="006F1E84">
      <w:pPr>
        <w:rPr>
          <w:rFonts w:ascii="Arial" w:hAnsi="Arial" w:cs="Arial"/>
          <w:caps/>
          <w:color w:val="333333"/>
          <w:sz w:val="27"/>
          <w:szCs w:val="27"/>
        </w:rPr>
      </w:pPr>
    </w:p>
    <w:p w14:paraId="03635325" w14:textId="77777777" w:rsidR="006F1E84" w:rsidRPr="006F1E84" w:rsidRDefault="006F1E84" w:rsidP="006F1E84">
      <w:pPr>
        <w:rPr>
          <w:rFonts w:ascii="Arial" w:hAnsi="Arial" w:cs="Arial"/>
          <w:caps/>
          <w:color w:val="333333"/>
          <w:sz w:val="27"/>
          <w:szCs w:val="27"/>
        </w:rPr>
      </w:pPr>
      <w:r w:rsidRPr="006F1E84">
        <w:rPr>
          <w:rFonts w:ascii="Arial" w:hAnsi="Arial" w:cs="Arial" w:hint="eastAsia"/>
          <w:caps/>
          <w:color w:val="333333"/>
          <w:sz w:val="27"/>
          <w:szCs w:val="27"/>
        </w:rPr>
        <w:t>ГЛАВА</w:t>
      </w:r>
      <w:r w:rsidRPr="006F1E84">
        <w:rPr>
          <w:rFonts w:ascii="Arial" w:hAnsi="Arial" w:cs="Arial"/>
          <w:caps/>
          <w:color w:val="333333"/>
          <w:sz w:val="27"/>
          <w:szCs w:val="27"/>
        </w:rPr>
        <w:t xml:space="preserve"> 3. </w:t>
      </w:r>
      <w:r w:rsidRPr="006F1E84">
        <w:rPr>
          <w:rFonts w:ascii="Arial" w:hAnsi="Arial" w:cs="Arial" w:hint="eastAsia"/>
          <w:caps/>
          <w:color w:val="333333"/>
          <w:sz w:val="27"/>
          <w:szCs w:val="27"/>
        </w:rPr>
        <w:t>Структура</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и</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механизмы</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социальной</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адаптации</w:t>
      </w:r>
      <w:r w:rsidRPr="006F1E84">
        <w:rPr>
          <w:rFonts w:ascii="Arial" w:hAnsi="Arial" w:cs="Arial"/>
          <w:caps/>
          <w:color w:val="333333"/>
          <w:sz w:val="27"/>
          <w:szCs w:val="27"/>
        </w:rPr>
        <w:t>.</w:t>
      </w:r>
    </w:p>
    <w:p w14:paraId="14795343" w14:textId="77777777" w:rsidR="006F1E84" w:rsidRPr="006F1E84" w:rsidRDefault="006F1E84" w:rsidP="006F1E84">
      <w:pPr>
        <w:rPr>
          <w:rFonts w:ascii="Arial" w:hAnsi="Arial" w:cs="Arial"/>
          <w:caps/>
          <w:color w:val="333333"/>
          <w:sz w:val="27"/>
          <w:szCs w:val="27"/>
        </w:rPr>
      </w:pPr>
    </w:p>
    <w:p w14:paraId="0D7BFA40" w14:textId="77777777" w:rsidR="006F1E84" w:rsidRPr="006F1E84" w:rsidRDefault="006F1E84" w:rsidP="006F1E84">
      <w:pPr>
        <w:rPr>
          <w:rFonts w:ascii="Arial" w:hAnsi="Arial" w:cs="Arial"/>
          <w:caps/>
          <w:color w:val="333333"/>
          <w:sz w:val="27"/>
          <w:szCs w:val="27"/>
        </w:rPr>
      </w:pPr>
      <w:r w:rsidRPr="006F1E84">
        <w:rPr>
          <w:rFonts w:ascii="Arial" w:hAnsi="Arial" w:cs="Arial"/>
          <w:caps/>
          <w:color w:val="333333"/>
          <w:sz w:val="27"/>
          <w:szCs w:val="27"/>
        </w:rPr>
        <w:t xml:space="preserve">3.1. </w:t>
      </w:r>
      <w:r w:rsidRPr="006F1E84">
        <w:rPr>
          <w:rFonts w:ascii="Arial" w:hAnsi="Arial" w:cs="Arial" w:hint="eastAsia"/>
          <w:caps/>
          <w:color w:val="333333"/>
          <w:sz w:val="27"/>
          <w:szCs w:val="27"/>
        </w:rPr>
        <w:t>Механизмы</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социальной</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адаптации</w:t>
      </w:r>
      <w:r w:rsidRPr="006F1E84">
        <w:rPr>
          <w:rFonts w:ascii="Arial" w:hAnsi="Arial" w:cs="Arial"/>
          <w:caps/>
          <w:color w:val="333333"/>
          <w:sz w:val="27"/>
          <w:szCs w:val="27"/>
        </w:rPr>
        <w:t>.</w:t>
      </w:r>
    </w:p>
    <w:p w14:paraId="683C129C" w14:textId="77777777" w:rsidR="006F1E84" w:rsidRPr="006F1E84" w:rsidRDefault="006F1E84" w:rsidP="006F1E84">
      <w:pPr>
        <w:rPr>
          <w:rFonts w:ascii="Arial" w:hAnsi="Arial" w:cs="Arial"/>
          <w:caps/>
          <w:color w:val="333333"/>
          <w:sz w:val="27"/>
          <w:szCs w:val="27"/>
        </w:rPr>
      </w:pPr>
    </w:p>
    <w:p w14:paraId="63A2CEB3" w14:textId="77777777" w:rsidR="006F1E84" w:rsidRPr="006F1E84" w:rsidRDefault="006F1E84" w:rsidP="006F1E84">
      <w:pPr>
        <w:rPr>
          <w:rFonts w:ascii="Arial" w:hAnsi="Arial" w:cs="Arial"/>
          <w:caps/>
          <w:color w:val="333333"/>
          <w:sz w:val="27"/>
          <w:szCs w:val="27"/>
        </w:rPr>
      </w:pPr>
      <w:r w:rsidRPr="006F1E84">
        <w:rPr>
          <w:rFonts w:ascii="Arial" w:hAnsi="Arial" w:cs="Arial"/>
          <w:caps/>
          <w:color w:val="333333"/>
          <w:sz w:val="27"/>
          <w:szCs w:val="27"/>
        </w:rPr>
        <w:t xml:space="preserve">3.2. </w:t>
      </w:r>
      <w:r w:rsidRPr="006F1E84">
        <w:rPr>
          <w:rFonts w:ascii="Arial" w:hAnsi="Arial" w:cs="Arial" w:hint="eastAsia"/>
          <w:caps/>
          <w:color w:val="333333"/>
          <w:sz w:val="27"/>
          <w:szCs w:val="27"/>
        </w:rPr>
        <w:t>Структура</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социальной</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адаптации</w:t>
      </w:r>
      <w:r w:rsidRPr="006F1E84">
        <w:rPr>
          <w:rFonts w:ascii="Arial" w:hAnsi="Arial" w:cs="Arial"/>
          <w:caps/>
          <w:color w:val="333333"/>
          <w:sz w:val="27"/>
          <w:szCs w:val="27"/>
        </w:rPr>
        <w:t>.</w:t>
      </w:r>
    </w:p>
    <w:p w14:paraId="77E095AC" w14:textId="77777777" w:rsidR="006F1E84" w:rsidRPr="006F1E84" w:rsidRDefault="006F1E84" w:rsidP="006F1E84">
      <w:pPr>
        <w:rPr>
          <w:rFonts w:ascii="Arial" w:hAnsi="Arial" w:cs="Arial"/>
          <w:caps/>
          <w:color w:val="333333"/>
          <w:sz w:val="27"/>
          <w:szCs w:val="27"/>
        </w:rPr>
      </w:pPr>
    </w:p>
    <w:p w14:paraId="7DDACFDB" w14:textId="77777777" w:rsidR="006F1E84" w:rsidRPr="006F1E84" w:rsidRDefault="006F1E84" w:rsidP="006F1E84">
      <w:pPr>
        <w:rPr>
          <w:rFonts w:ascii="Arial" w:hAnsi="Arial" w:cs="Arial"/>
          <w:caps/>
          <w:color w:val="333333"/>
          <w:sz w:val="27"/>
          <w:szCs w:val="27"/>
        </w:rPr>
      </w:pPr>
      <w:r w:rsidRPr="006F1E84">
        <w:rPr>
          <w:rFonts w:ascii="Arial" w:hAnsi="Arial" w:cs="Arial" w:hint="eastAsia"/>
          <w:caps/>
          <w:color w:val="333333"/>
          <w:sz w:val="27"/>
          <w:szCs w:val="27"/>
        </w:rPr>
        <w:t>ГЛАВА</w:t>
      </w:r>
      <w:r w:rsidRPr="006F1E84">
        <w:rPr>
          <w:rFonts w:ascii="Arial" w:hAnsi="Arial" w:cs="Arial"/>
          <w:caps/>
          <w:color w:val="333333"/>
          <w:sz w:val="27"/>
          <w:szCs w:val="27"/>
        </w:rPr>
        <w:t xml:space="preserve"> 4. </w:t>
      </w:r>
      <w:r w:rsidRPr="006F1E84">
        <w:rPr>
          <w:rFonts w:ascii="Arial" w:hAnsi="Arial" w:cs="Arial" w:hint="eastAsia"/>
          <w:caps/>
          <w:color w:val="333333"/>
          <w:sz w:val="27"/>
          <w:szCs w:val="27"/>
        </w:rPr>
        <w:t>Измерение</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социальной</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адаптации</w:t>
      </w:r>
      <w:r w:rsidRPr="006F1E84">
        <w:rPr>
          <w:rFonts w:ascii="Arial" w:hAnsi="Arial" w:cs="Arial"/>
          <w:caps/>
          <w:color w:val="333333"/>
          <w:sz w:val="27"/>
          <w:szCs w:val="27"/>
        </w:rPr>
        <w:t>.</w:t>
      </w:r>
    </w:p>
    <w:p w14:paraId="4E6505CF" w14:textId="77777777" w:rsidR="006F1E84" w:rsidRPr="006F1E84" w:rsidRDefault="006F1E84" w:rsidP="006F1E84">
      <w:pPr>
        <w:rPr>
          <w:rFonts w:ascii="Arial" w:hAnsi="Arial" w:cs="Arial"/>
          <w:caps/>
          <w:color w:val="333333"/>
          <w:sz w:val="27"/>
          <w:szCs w:val="27"/>
        </w:rPr>
      </w:pPr>
    </w:p>
    <w:p w14:paraId="149CBCC7" w14:textId="77777777" w:rsidR="006F1E84" w:rsidRPr="006F1E84" w:rsidRDefault="006F1E84" w:rsidP="006F1E84">
      <w:pPr>
        <w:rPr>
          <w:rFonts w:ascii="Arial" w:hAnsi="Arial" w:cs="Arial"/>
          <w:caps/>
          <w:color w:val="333333"/>
          <w:sz w:val="27"/>
          <w:szCs w:val="27"/>
        </w:rPr>
      </w:pPr>
      <w:r w:rsidRPr="006F1E84">
        <w:rPr>
          <w:rFonts w:ascii="Arial" w:hAnsi="Arial" w:cs="Arial"/>
          <w:caps/>
          <w:color w:val="333333"/>
          <w:sz w:val="27"/>
          <w:szCs w:val="27"/>
        </w:rPr>
        <w:t xml:space="preserve">4.1. </w:t>
      </w:r>
      <w:r w:rsidRPr="006F1E84">
        <w:rPr>
          <w:rFonts w:ascii="Arial" w:hAnsi="Arial" w:cs="Arial" w:hint="eastAsia"/>
          <w:caps/>
          <w:color w:val="333333"/>
          <w:sz w:val="27"/>
          <w:szCs w:val="27"/>
        </w:rPr>
        <w:t>Последовательность</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и</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показатели</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измерения</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социальной</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адаптации</w:t>
      </w:r>
      <w:r w:rsidRPr="006F1E84">
        <w:rPr>
          <w:rFonts w:ascii="Arial" w:hAnsi="Arial" w:cs="Arial"/>
          <w:caps/>
          <w:color w:val="333333"/>
          <w:sz w:val="27"/>
          <w:szCs w:val="27"/>
        </w:rPr>
        <w:t>.</w:t>
      </w:r>
    </w:p>
    <w:p w14:paraId="5C02EB51" w14:textId="77777777" w:rsidR="006F1E84" w:rsidRPr="006F1E84" w:rsidRDefault="006F1E84" w:rsidP="006F1E84">
      <w:pPr>
        <w:rPr>
          <w:rFonts w:ascii="Arial" w:hAnsi="Arial" w:cs="Arial"/>
          <w:caps/>
          <w:color w:val="333333"/>
          <w:sz w:val="27"/>
          <w:szCs w:val="27"/>
        </w:rPr>
      </w:pPr>
    </w:p>
    <w:p w14:paraId="2013FB89" w14:textId="770A7823" w:rsidR="00F0131B" w:rsidRPr="006F1E84" w:rsidRDefault="006F1E84" w:rsidP="006F1E84">
      <w:r w:rsidRPr="006F1E84">
        <w:rPr>
          <w:rFonts w:ascii="Arial" w:hAnsi="Arial" w:cs="Arial"/>
          <w:caps/>
          <w:color w:val="333333"/>
          <w:sz w:val="27"/>
          <w:szCs w:val="27"/>
        </w:rPr>
        <w:t>4.2.</w:t>
      </w:r>
      <w:r w:rsidRPr="006F1E84">
        <w:rPr>
          <w:rFonts w:ascii="Arial" w:hAnsi="Arial" w:cs="Arial" w:hint="eastAsia"/>
          <w:caps/>
          <w:color w:val="333333"/>
          <w:sz w:val="27"/>
          <w:szCs w:val="27"/>
        </w:rPr>
        <w:t>Исследование</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социальной</w:t>
      </w:r>
      <w:r w:rsidRPr="006F1E84">
        <w:rPr>
          <w:rFonts w:ascii="Arial" w:hAnsi="Arial" w:cs="Arial"/>
          <w:caps/>
          <w:color w:val="333333"/>
          <w:sz w:val="27"/>
          <w:szCs w:val="27"/>
        </w:rPr>
        <w:t xml:space="preserve"> </w:t>
      </w:r>
      <w:r w:rsidRPr="006F1E84">
        <w:rPr>
          <w:rFonts w:ascii="Arial" w:hAnsi="Arial" w:cs="Arial" w:hint="eastAsia"/>
          <w:caps/>
          <w:color w:val="333333"/>
          <w:sz w:val="27"/>
          <w:szCs w:val="27"/>
        </w:rPr>
        <w:t>адаптации</w:t>
      </w:r>
      <w:r w:rsidRPr="006F1E84">
        <w:rPr>
          <w:rFonts w:ascii="Arial" w:hAnsi="Arial" w:cs="Arial"/>
          <w:caps/>
          <w:color w:val="333333"/>
          <w:sz w:val="27"/>
          <w:szCs w:val="27"/>
        </w:rPr>
        <w:t>.</w:t>
      </w:r>
    </w:p>
    <w:sectPr w:rsidR="00F0131B" w:rsidRPr="006F1E8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2AB60" w14:textId="77777777" w:rsidR="00781DA3" w:rsidRDefault="00781DA3">
      <w:pPr>
        <w:spacing w:after="0" w:line="240" w:lineRule="auto"/>
      </w:pPr>
      <w:r>
        <w:separator/>
      </w:r>
    </w:p>
  </w:endnote>
  <w:endnote w:type="continuationSeparator" w:id="0">
    <w:p w14:paraId="168BD0C7" w14:textId="77777777" w:rsidR="00781DA3" w:rsidRDefault="00781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99206" w14:textId="77777777" w:rsidR="00781DA3" w:rsidRDefault="00781DA3"/>
    <w:p w14:paraId="35E3CBE5" w14:textId="77777777" w:rsidR="00781DA3" w:rsidRDefault="00781DA3"/>
    <w:p w14:paraId="7F11D040" w14:textId="77777777" w:rsidR="00781DA3" w:rsidRDefault="00781DA3"/>
    <w:p w14:paraId="696F3310" w14:textId="77777777" w:rsidR="00781DA3" w:rsidRDefault="00781DA3"/>
    <w:p w14:paraId="6A06EAEA" w14:textId="77777777" w:rsidR="00781DA3" w:rsidRDefault="00781DA3"/>
    <w:p w14:paraId="266F07BF" w14:textId="77777777" w:rsidR="00781DA3" w:rsidRDefault="00781DA3"/>
    <w:p w14:paraId="0C890414" w14:textId="77777777" w:rsidR="00781DA3" w:rsidRDefault="00781D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9DD437" wp14:editId="1EE2FC3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900DA" w14:textId="77777777" w:rsidR="00781DA3" w:rsidRDefault="00781D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9DD4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E900DA" w14:textId="77777777" w:rsidR="00781DA3" w:rsidRDefault="00781D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6E36FF" w14:textId="77777777" w:rsidR="00781DA3" w:rsidRDefault="00781DA3"/>
    <w:p w14:paraId="4240DCA2" w14:textId="77777777" w:rsidR="00781DA3" w:rsidRDefault="00781DA3"/>
    <w:p w14:paraId="4D5D0067" w14:textId="77777777" w:rsidR="00781DA3" w:rsidRDefault="00781D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F21B0A" wp14:editId="5704060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940DB" w14:textId="77777777" w:rsidR="00781DA3" w:rsidRDefault="00781DA3"/>
                          <w:p w14:paraId="4599EE18" w14:textId="77777777" w:rsidR="00781DA3" w:rsidRDefault="00781D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F21B0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D940DB" w14:textId="77777777" w:rsidR="00781DA3" w:rsidRDefault="00781DA3"/>
                    <w:p w14:paraId="4599EE18" w14:textId="77777777" w:rsidR="00781DA3" w:rsidRDefault="00781D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E54930" w14:textId="77777777" w:rsidR="00781DA3" w:rsidRDefault="00781DA3"/>
    <w:p w14:paraId="0E355AC8" w14:textId="77777777" w:rsidR="00781DA3" w:rsidRDefault="00781DA3">
      <w:pPr>
        <w:rPr>
          <w:sz w:val="2"/>
          <w:szCs w:val="2"/>
        </w:rPr>
      </w:pPr>
    </w:p>
    <w:p w14:paraId="2FE861CE" w14:textId="77777777" w:rsidR="00781DA3" w:rsidRDefault="00781DA3"/>
    <w:p w14:paraId="00FCE9B1" w14:textId="77777777" w:rsidR="00781DA3" w:rsidRDefault="00781DA3">
      <w:pPr>
        <w:spacing w:after="0" w:line="240" w:lineRule="auto"/>
      </w:pPr>
    </w:p>
  </w:footnote>
  <w:footnote w:type="continuationSeparator" w:id="0">
    <w:p w14:paraId="59DD9827" w14:textId="77777777" w:rsidR="00781DA3" w:rsidRDefault="00781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A3"/>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61279</TotalTime>
  <Pages>3</Pages>
  <Words>210</Words>
  <Characters>1199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3110</cp:revision>
  <cp:lastPrinted>2009-02-06T05:36:00Z</cp:lastPrinted>
  <dcterms:created xsi:type="dcterms:W3CDTF">2025-11-25T20:19:00Z</dcterms:created>
  <dcterms:modified xsi:type="dcterms:W3CDTF">2026-02-03T19:24:00Z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