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CC62"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Новиков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Николай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Леонидович</w:t>
      </w:r>
      <w:r w:rsidRPr="003D7106">
        <w:rPr>
          <w:rFonts w:ascii="Helvetica" w:hAnsi="Helvetica" w:cs="Helvetica"/>
          <w:b/>
          <w:bCs/>
          <w:color w:val="222222"/>
          <w:sz w:val="21"/>
          <w:szCs w:val="21"/>
        </w:rPr>
        <w:t>.</w:t>
      </w:r>
    </w:p>
    <w:p w14:paraId="16FAB46E"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Разработка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средств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методов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обеззараживания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животноводческих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помещений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инфекционных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заболеваний</w:t>
      </w:r>
      <w:r w:rsidRPr="003D7106">
        <w:rPr>
          <w:rFonts w:ascii="Helvetica" w:hAnsi="Helvetica" w:cs="Helvetica"/>
          <w:b/>
          <w:bCs/>
          <w:color w:val="222222"/>
          <w:sz w:val="21"/>
          <w:szCs w:val="21"/>
        </w:rPr>
        <w:t xml:space="preserve"> : </w:t>
      </w:r>
      <w:r w:rsidRPr="003D7106">
        <w:rPr>
          <w:rFonts w:ascii="Helvetica" w:hAnsi="Helvetica" w:cs="Helvetica" w:hint="eastAsia"/>
          <w:b/>
          <w:bCs/>
          <w:color w:val="222222"/>
          <w:sz w:val="21"/>
          <w:szCs w:val="21"/>
        </w:rPr>
        <w:t>диссертация</w:t>
      </w:r>
      <w:r w:rsidRPr="003D7106">
        <w:rPr>
          <w:rFonts w:ascii="Helvetica" w:hAnsi="Helvetica" w:cs="Helvetica"/>
          <w:b/>
          <w:bCs/>
          <w:color w:val="222222"/>
          <w:sz w:val="21"/>
          <w:szCs w:val="21"/>
        </w:rPr>
        <w:t xml:space="preserve"> ... </w:t>
      </w:r>
      <w:r w:rsidRPr="003D7106">
        <w:rPr>
          <w:rFonts w:ascii="Helvetica" w:hAnsi="Helvetica" w:cs="Helvetica" w:hint="eastAsia"/>
          <w:b/>
          <w:bCs/>
          <w:color w:val="222222"/>
          <w:sz w:val="21"/>
          <w:szCs w:val="21"/>
        </w:rPr>
        <w:t>кандидата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ветеринарных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наук</w:t>
      </w:r>
      <w:r w:rsidRPr="003D7106">
        <w:rPr>
          <w:rFonts w:ascii="Helvetica" w:hAnsi="Helvetica" w:cs="Helvetica"/>
          <w:b/>
          <w:bCs/>
          <w:color w:val="222222"/>
          <w:sz w:val="21"/>
          <w:szCs w:val="21"/>
        </w:rPr>
        <w:t xml:space="preserve"> : 03.00.19. - </w:t>
      </w:r>
      <w:r w:rsidRPr="003D7106">
        <w:rPr>
          <w:rFonts w:ascii="Helvetica" w:hAnsi="Helvetica" w:cs="Helvetica" w:hint="eastAsia"/>
          <w:b/>
          <w:bCs/>
          <w:color w:val="222222"/>
          <w:sz w:val="21"/>
          <w:szCs w:val="21"/>
        </w:rPr>
        <w:t>Москва</w:t>
      </w:r>
      <w:r w:rsidRPr="003D7106">
        <w:rPr>
          <w:rFonts w:ascii="Helvetica" w:hAnsi="Helvetica" w:cs="Helvetica"/>
          <w:b/>
          <w:bCs/>
          <w:color w:val="222222"/>
          <w:sz w:val="21"/>
          <w:szCs w:val="21"/>
        </w:rPr>
        <w:t xml:space="preserve">, 2004. - 145 </w:t>
      </w:r>
      <w:r w:rsidRPr="003D7106">
        <w:rPr>
          <w:rFonts w:ascii="Helvetica" w:hAnsi="Helvetica" w:cs="Helvetica" w:hint="eastAsia"/>
          <w:b/>
          <w:bCs/>
          <w:color w:val="222222"/>
          <w:sz w:val="21"/>
          <w:szCs w:val="21"/>
        </w:rPr>
        <w:t>с</w:t>
      </w:r>
      <w:r w:rsidRPr="003D7106">
        <w:rPr>
          <w:rFonts w:ascii="Helvetica" w:hAnsi="Helvetica" w:cs="Helvetica"/>
          <w:b/>
          <w:bCs/>
          <w:color w:val="222222"/>
          <w:sz w:val="21"/>
          <w:szCs w:val="21"/>
        </w:rPr>
        <w:t xml:space="preserve">. : </w:t>
      </w:r>
      <w:r w:rsidRPr="003D7106">
        <w:rPr>
          <w:rFonts w:ascii="Helvetica" w:hAnsi="Helvetica" w:cs="Helvetica" w:hint="eastAsia"/>
          <w:b/>
          <w:bCs/>
          <w:color w:val="222222"/>
          <w:sz w:val="21"/>
          <w:szCs w:val="21"/>
        </w:rPr>
        <w:t>ил</w:t>
      </w:r>
      <w:r w:rsidRPr="003D7106">
        <w:rPr>
          <w:rFonts w:ascii="Helvetica" w:hAnsi="Helvetica" w:cs="Helvetica"/>
          <w:b/>
          <w:bCs/>
          <w:color w:val="222222"/>
          <w:sz w:val="21"/>
          <w:szCs w:val="21"/>
        </w:rPr>
        <w:t>.</w:t>
      </w:r>
    </w:p>
    <w:p w14:paraId="2AE897DC"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больше</w:t>
      </w:r>
    </w:p>
    <w:p w14:paraId="381699BB"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Цитаты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из</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текста</w:t>
      </w:r>
      <w:r w:rsidRPr="003D7106">
        <w:rPr>
          <w:rFonts w:ascii="Helvetica" w:hAnsi="Helvetica" w:cs="Helvetica"/>
          <w:b/>
          <w:bCs/>
          <w:color w:val="222222"/>
          <w:sz w:val="21"/>
          <w:szCs w:val="21"/>
        </w:rPr>
        <w:t>:</w:t>
      </w:r>
    </w:p>
    <w:p w14:paraId="5614675C"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стр</w:t>
      </w:r>
      <w:r w:rsidRPr="003D7106">
        <w:rPr>
          <w:rFonts w:ascii="Helvetica" w:hAnsi="Helvetica" w:cs="Helvetica"/>
          <w:b/>
          <w:bCs/>
          <w:color w:val="222222"/>
          <w:sz w:val="21"/>
          <w:szCs w:val="21"/>
        </w:rPr>
        <w:t>. 1</w:t>
      </w:r>
    </w:p>
    <w:p w14:paraId="67CE18C0"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РОССИИИСКАЯ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АКАДЕМИЯ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СЕЛЬСКОХОЗЯЙСТВЕННЫХ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НАУК</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ВСЕРОССИЙСКИЙ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ИНСТИТУТ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ГЕЛЬМИНТОЛОГИИ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ИМЕНИ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w:t>
      </w:r>
      <w:r w:rsidRPr="003D7106">
        <w:rPr>
          <w:rFonts w:ascii="Helvetica" w:hAnsi="Helvetica" w:cs="Helvetica"/>
          <w:b/>
          <w:bCs/>
          <w:color w:val="222222"/>
          <w:sz w:val="21"/>
          <w:szCs w:val="21"/>
        </w:rPr>
        <w:t>.</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w:t>
      </w:r>
      <w:r w:rsidRPr="003D7106">
        <w:rPr>
          <w:rFonts w:ascii="Helvetica" w:hAnsi="Helvetica" w:cs="Helvetica" w:hint="eastAsia"/>
          <w:b/>
          <w:bCs/>
          <w:color w:val="222222"/>
          <w:sz w:val="21"/>
          <w:szCs w:val="21"/>
        </w:rPr>
        <w:t>СКРЯБИНА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НОВИКОВ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Николай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Леонидович</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РАЗРАБОТКА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СРЕДСТВ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МЕТОДОВ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ОБЕЗЗАРАЖИВАНИЯ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ЖИВОТНОВОДЧЕСКИХ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ПОМЕЩЕНИЙ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ИНФЕКЦИОННЫХ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ЗАБОЛЕВАНИЙ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Специальность</w:t>
      </w:r>
      <w:r w:rsidRPr="003D7106">
        <w:rPr>
          <w:rFonts w:ascii="Helvetica" w:hAnsi="Helvetica" w:cs="Helvetica"/>
          <w:b/>
          <w:bCs/>
          <w:color w:val="222222"/>
          <w:sz w:val="21"/>
          <w:szCs w:val="21"/>
        </w:rPr>
        <w:t xml:space="preserve"> 03.00</w:t>
      </w:r>
      <w:r w:rsidRPr="003D7106">
        <w:rPr>
          <w:rFonts w:ascii="Helvetica" w:hAnsi="Helvetica" w:cs="Helvetica" w:hint="eastAsia"/>
          <w:b/>
          <w:bCs/>
          <w:color w:val="222222"/>
          <w:sz w:val="21"/>
          <w:szCs w:val="21"/>
        </w:rPr>
        <w:t>Л</w:t>
      </w:r>
      <w:r w:rsidRPr="003D7106">
        <w:rPr>
          <w:rFonts w:ascii="Helvetica" w:hAnsi="Helvetica" w:cs="Helvetica"/>
          <w:b/>
          <w:bCs/>
          <w:color w:val="222222"/>
          <w:sz w:val="21"/>
          <w:szCs w:val="21"/>
        </w:rPr>
        <w:t xml:space="preserve"> 9 - </w:t>
      </w:r>
      <w:r w:rsidRPr="003D7106">
        <w:rPr>
          <w:rFonts w:ascii="Helvetica" w:hAnsi="Helvetica" w:cs="Helvetica" w:hint="eastAsia"/>
          <w:b/>
          <w:bCs/>
          <w:color w:val="222222"/>
          <w:sz w:val="21"/>
          <w:szCs w:val="21"/>
        </w:rPr>
        <w:t>паразитология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Диссертация</w:t>
      </w:r>
    </w:p>
    <w:p w14:paraId="68985FE7"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стр</w:t>
      </w:r>
      <w:r w:rsidRPr="003D7106">
        <w:rPr>
          <w:rFonts w:ascii="Helvetica" w:hAnsi="Helvetica" w:cs="Helvetica"/>
          <w:b/>
          <w:bCs/>
          <w:color w:val="222222"/>
          <w:sz w:val="21"/>
          <w:szCs w:val="21"/>
        </w:rPr>
        <w:t>. 6</w:t>
      </w:r>
    </w:p>
    <w:p w14:paraId="38A41F2C"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фармайода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паразитозов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находящихся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деревянных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бетонных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керамических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покрытиях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животноводческих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помещений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Практическая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фармайод</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Разработаны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методы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применения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фармайода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дезинфекции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животноводческих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помещениях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хозяйствах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разного</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типа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свиноводческих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скотоводческих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p>
    <w:p w14:paraId="0B4CB74D"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стр</w:t>
      </w:r>
      <w:r w:rsidRPr="003D7106">
        <w:rPr>
          <w:rFonts w:ascii="Helvetica" w:hAnsi="Helvetica" w:cs="Helvetica"/>
          <w:b/>
          <w:bCs/>
          <w:color w:val="222222"/>
          <w:sz w:val="21"/>
          <w:szCs w:val="21"/>
        </w:rPr>
        <w:t>. 8</w:t>
      </w:r>
    </w:p>
    <w:p w14:paraId="1920B00F"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интересовало</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действие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химических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веществ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яйца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личинки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гельминтов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заболеваний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экзогенных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стадиях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находящиеся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внешней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отличие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инфекционных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заболеваний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более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устойчивы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воздействию</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факторов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внешней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том</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числе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химическим</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веществам</w:t>
      </w:r>
      <w:r w:rsidRPr="003D7106">
        <w:rPr>
          <w:rFonts w:ascii="Helvetica" w:hAnsi="Helvetica" w:cs="Helvetica"/>
          <w:b/>
          <w:bCs/>
          <w:color w:val="222222"/>
          <w:sz w:val="21"/>
          <w:szCs w:val="21"/>
        </w:rPr>
        <w:t>,</w:t>
      </w:r>
    </w:p>
    <w:p w14:paraId="160EF3F0" w14:textId="77777777" w:rsidR="003D7106" w:rsidRPr="003D7106" w:rsidRDefault="003D7106" w:rsidP="003D7106">
      <w:pPr>
        <w:rPr>
          <w:rFonts w:ascii="Helvetica" w:hAnsi="Helvetica" w:cs="Helvetica"/>
          <w:b/>
          <w:bCs/>
          <w:color w:val="222222"/>
          <w:sz w:val="21"/>
          <w:szCs w:val="21"/>
        </w:rPr>
      </w:pPr>
    </w:p>
    <w:p w14:paraId="56B0F269"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lastRenderedPageBreak/>
        <w:t>Оглавление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диссертации</w:t>
      </w:r>
    </w:p>
    <w:p w14:paraId="5D509723"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кандидат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ветеринарных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наук</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Новиков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Николай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Леонидович</w:t>
      </w:r>
    </w:p>
    <w:p w14:paraId="77C2F041"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ВВЕДЕНИЕ</w:t>
      </w:r>
      <w:r w:rsidRPr="003D7106">
        <w:rPr>
          <w:rFonts w:ascii="Helvetica" w:hAnsi="Helvetica" w:cs="Helvetica"/>
          <w:b/>
          <w:bCs/>
          <w:color w:val="222222"/>
          <w:sz w:val="21"/>
          <w:szCs w:val="21"/>
        </w:rPr>
        <w:t>.</w:t>
      </w:r>
    </w:p>
    <w:p w14:paraId="0C87E5F4" w14:textId="77777777" w:rsidR="003D7106" w:rsidRPr="003D7106" w:rsidRDefault="003D7106" w:rsidP="003D7106">
      <w:pPr>
        <w:rPr>
          <w:rFonts w:ascii="Helvetica" w:hAnsi="Helvetica" w:cs="Helvetica"/>
          <w:b/>
          <w:bCs/>
          <w:color w:val="222222"/>
          <w:sz w:val="21"/>
          <w:szCs w:val="21"/>
        </w:rPr>
      </w:pPr>
    </w:p>
    <w:p w14:paraId="548D6A53"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1. </w:t>
      </w:r>
      <w:r w:rsidRPr="003D7106">
        <w:rPr>
          <w:rFonts w:ascii="Helvetica" w:hAnsi="Helvetica" w:cs="Helvetica" w:hint="eastAsia"/>
          <w:b/>
          <w:bCs/>
          <w:color w:val="222222"/>
          <w:sz w:val="21"/>
          <w:szCs w:val="21"/>
        </w:rPr>
        <w:t>ОБЗОР</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ЛИТЕРАТУРЫ</w:t>
      </w:r>
      <w:r w:rsidRPr="003D7106">
        <w:rPr>
          <w:rFonts w:ascii="Helvetica" w:hAnsi="Helvetica" w:cs="Helvetica"/>
          <w:b/>
          <w:bCs/>
          <w:color w:val="222222"/>
          <w:sz w:val="21"/>
          <w:szCs w:val="21"/>
        </w:rPr>
        <w:t>.</w:t>
      </w:r>
    </w:p>
    <w:p w14:paraId="5034E431" w14:textId="77777777" w:rsidR="003D7106" w:rsidRPr="003D7106" w:rsidRDefault="003D7106" w:rsidP="003D7106">
      <w:pPr>
        <w:rPr>
          <w:rFonts w:ascii="Helvetica" w:hAnsi="Helvetica" w:cs="Helvetica"/>
          <w:b/>
          <w:bCs/>
          <w:color w:val="222222"/>
          <w:sz w:val="21"/>
          <w:szCs w:val="21"/>
        </w:rPr>
      </w:pPr>
    </w:p>
    <w:p w14:paraId="1823172D"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1.1. </w:t>
      </w:r>
      <w:r w:rsidRPr="003D7106">
        <w:rPr>
          <w:rFonts w:ascii="Helvetica" w:hAnsi="Helvetica" w:cs="Helvetica" w:hint="eastAsia"/>
          <w:b/>
          <w:bCs/>
          <w:color w:val="222222"/>
          <w:sz w:val="21"/>
          <w:szCs w:val="21"/>
        </w:rPr>
        <w:t>Влияние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химических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факторов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яйца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личинки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гельминтов</w:t>
      </w:r>
      <w:r w:rsidRPr="003D7106">
        <w:rPr>
          <w:rFonts w:ascii="Helvetica" w:hAnsi="Helvetica" w:cs="Helvetica"/>
          <w:b/>
          <w:bCs/>
          <w:color w:val="222222"/>
          <w:sz w:val="21"/>
          <w:szCs w:val="21"/>
        </w:rPr>
        <w:t>.</w:t>
      </w:r>
    </w:p>
    <w:p w14:paraId="153CD7FE" w14:textId="77777777" w:rsidR="003D7106" w:rsidRPr="003D7106" w:rsidRDefault="003D7106" w:rsidP="003D7106">
      <w:pPr>
        <w:rPr>
          <w:rFonts w:ascii="Helvetica" w:hAnsi="Helvetica" w:cs="Helvetica"/>
          <w:b/>
          <w:bCs/>
          <w:color w:val="222222"/>
          <w:sz w:val="21"/>
          <w:szCs w:val="21"/>
        </w:rPr>
      </w:pPr>
    </w:p>
    <w:p w14:paraId="5A36D90E"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1.2. </w:t>
      </w:r>
      <w:r w:rsidRPr="003D7106">
        <w:rPr>
          <w:rFonts w:ascii="Helvetica" w:hAnsi="Helvetica" w:cs="Helvetica" w:hint="eastAsia"/>
          <w:b/>
          <w:bCs/>
          <w:color w:val="222222"/>
          <w:sz w:val="21"/>
          <w:szCs w:val="21"/>
        </w:rPr>
        <w:t>Влияние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физических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факторов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яйца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личинки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гельминтов</w:t>
      </w:r>
      <w:r w:rsidRPr="003D7106">
        <w:rPr>
          <w:rFonts w:ascii="Helvetica" w:hAnsi="Helvetica" w:cs="Helvetica"/>
          <w:b/>
          <w:bCs/>
          <w:color w:val="222222"/>
          <w:sz w:val="21"/>
          <w:szCs w:val="21"/>
        </w:rPr>
        <w:t>.</w:t>
      </w:r>
    </w:p>
    <w:p w14:paraId="0531C741" w14:textId="77777777" w:rsidR="003D7106" w:rsidRPr="003D7106" w:rsidRDefault="003D7106" w:rsidP="003D7106">
      <w:pPr>
        <w:rPr>
          <w:rFonts w:ascii="Helvetica" w:hAnsi="Helvetica" w:cs="Helvetica"/>
          <w:b/>
          <w:bCs/>
          <w:color w:val="222222"/>
          <w:sz w:val="21"/>
          <w:szCs w:val="21"/>
        </w:rPr>
      </w:pPr>
    </w:p>
    <w:p w14:paraId="61B5C1EF"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1.3. </w:t>
      </w:r>
      <w:r w:rsidRPr="003D7106">
        <w:rPr>
          <w:rFonts w:ascii="Helvetica" w:hAnsi="Helvetica" w:cs="Helvetica" w:hint="eastAsia"/>
          <w:b/>
          <w:bCs/>
          <w:color w:val="222222"/>
          <w:sz w:val="21"/>
          <w:szCs w:val="21"/>
        </w:rPr>
        <w:t>Устойчивость</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условно</w:t>
      </w:r>
      <w:r w:rsidRPr="003D7106">
        <w:rPr>
          <w:rFonts w:ascii="Helvetica" w:hAnsi="Helvetica" w:cs="Helvetica"/>
          <w:b/>
          <w:bCs/>
          <w:color w:val="222222"/>
          <w:sz w:val="21"/>
          <w:szCs w:val="21"/>
        </w:rPr>
        <w:t>-</w:t>
      </w:r>
      <w:r w:rsidRPr="003D7106">
        <w:rPr>
          <w:rFonts w:ascii="Helvetica" w:hAnsi="Helvetica" w:cs="Helvetica" w:hint="eastAsia"/>
          <w:b/>
          <w:bCs/>
          <w:color w:val="222222"/>
          <w:sz w:val="21"/>
          <w:szCs w:val="21"/>
        </w:rPr>
        <w:t>патогенных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патогенных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микроорганизмов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химическим</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факторам</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воздействия</w:t>
      </w:r>
      <w:r w:rsidRPr="003D7106">
        <w:rPr>
          <w:rFonts w:ascii="Helvetica" w:hAnsi="Helvetica" w:cs="Helvetica"/>
          <w:b/>
          <w:bCs/>
          <w:color w:val="222222"/>
          <w:sz w:val="21"/>
          <w:szCs w:val="21"/>
        </w:rPr>
        <w:t>.</w:t>
      </w:r>
    </w:p>
    <w:p w14:paraId="14DDC5F1" w14:textId="77777777" w:rsidR="003D7106" w:rsidRPr="003D7106" w:rsidRDefault="003D7106" w:rsidP="003D7106">
      <w:pPr>
        <w:rPr>
          <w:rFonts w:ascii="Helvetica" w:hAnsi="Helvetica" w:cs="Helvetica"/>
          <w:b/>
          <w:bCs/>
          <w:color w:val="222222"/>
          <w:sz w:val="21"/>
          <w:szCs w:val="21"/>
        </w:rPr>
      </w:pPr>
    </w:p>
    <w:p w14:paraId="1AFF7968"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1.4. </w:t>
      </w:r>
      <w:r w:rsidRPr="003D7106">
        <w:rPr>
          <w:rFonts w:ascii="Helvetica" w:hAnsi="Helvetica" w:cs="Helvetica" w:hint="eastAsia"/>
          <w:b/>
          <w:bCs/>
          <w:color w:val="222222"/>
          <w:sz w:val="21"/>
          <w:szCs w:val="21"/>
        </w:rPr>
        <w:t>Технические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устройства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для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дезинфекции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объектов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животноводства</w:t>
      </w:r>
      <w:r w:rsidRPr="003D7106">
        <w:rPr>
          <w:rFonts w:ascii="Helvetica" w:hAnsi="Helvetica" w:cs="Helvetica"/>
          <w:b/>
          <w:bCs/>
          <w:color w:val="222222"/>
          <w:sz w:val="21"/>
          <w:szCs w:val="21"/>
        </w:rPr>
        <w:t>.</w:t>
      </w:r>
    </w:p>
    <w:p w14:paraId="55E14FDD" w14:textId="77777777" w:rsidR="003D7106" w:rsidRPr="003D7106" w:rsidRDefault="003D7106" w:rsidP="003D7106">
      <w:pPr>
        <w:rPr>
          <w:rFonts w:ascii="Helvetica" w:hAnsi="Helvetica" w:cs="Helvetica"/>
          <w:b/>
          <w:bCs/>
          <w:color w:val="222222"/>
          <w:sz w:val="21"/>
          <w:szCs w:val="21"/>
        </w:rPr>
      </w:pPr>
    </w:p>
    <w:p w14:paraId="3FC1BD42"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 </w:t>
      </w:r>
      <w:r w:rsidRPr="003D7106">
        <w:rPr>
          <w:rFonts w:ascii="Helvetica" w:hAnsi="Helvetica" w:cs="Helvetica" w:hint="eastAsia"/>
          <w:b/>
          <w:bCs/>
          <w:color w:val="222222"/>
          <w:sz w:val="21"/>
          <w:szCs w:val="21"/>
        </w:rPr>
        <w:t>СОБСТВЕННЫЕ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ИССЛЕДОВАНИЯ</w:t>
      </w:r>
      <w:r w:rsidRPr="003D7106">
        <w:rPr>
          <w:rFonts w:ascii="Helvetica" w:hAnsi="Helvetica" w:cs="Helvetica"/>
          <w:b/>
          <w:bCs/>
          <w:color w:val="222222"/>
          <w:sz w:val="21"/>
          <w:szCs w:val="21"/>
        </w:rPr>
        <w:t>.</w:t>
      </w:r>
    </w:p>
    <w:p w14:paraId="06865D01" w14:textId="77777777" w:rsidR="003D7106" w:rsidRPr="003D7106" w:rsidRDefault="003D7106" w:rsidP="003D7106">
      <w:pPr>
        <w:rPr>
          <w:rFonts w:ascii="Helvetica" w:hAnsi="Helvetica" w:cs="Helvetica"/>
          <w:b/>
          <w:bCs/>
          <w:color w:val="222222"/>
          <w:sz w:val="21"/>
          <w:szCs w:val="21"/>
        </w:rPr>
      </w:pPr>
    </w:p>
    <w:p w14:paraId="6BAAA289"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2.1. </w:t>
      </w:r>
      <w:r w:rsidRPr="003D7106">
        <w:rPr>
          <w:rFonts w:ascii="Helvetica" w:hAnsi="Helvetica" w:cs="Helvetica" w:hint="eastAsia"/>
          <w:b/>
          <w:bCs/>
          <w:color w:val="222222"/>
          <w:sz w:val="21"/>
          <w:szCs w:val="21"/>
        </w:rPr>
        <w:t>Материалы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методы</w:t>
      </w:r>
      <w:r w:rsidRPr="003D7106">
        <w:rPr>
          <w:rFonts w:ascii="Helvetica" w:hAnsi="Helvetica" w:cs="Helvetica"/>
          <w:b/>
          <w:bCs/>
          <w:color w:val="222222"/>
          <w:sz w:val="21"/>
          <w:szCs w:val="21"/>
        </w:rPr>
        <w:t>.</w:t>
      </w:r>
    </w:p>
    <w:p w14:paraId="0C2A644C" w14:textId="77777777" w:rsidR="003D7106" w:rsidRPr="003D7106" w:rsidRDefault="003D7106" w:rsidP="003D7106">
      <w:pPr>
        <w:rPr>
          <w:rFonts w:ascii="Helvetica" w:hAnsi="Helvetica" w:cs="Helvetica"/>
          <w:b/>
          <w:bCs/>
          <w:color w:val="222222"/>
          <w:sz w:val="21"/>
          <w:szCs w:val="21"/>
        </w:rPr>
      </w:pPr>
    </w:p>
    <w:p w14:paraId="51567B45"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2.1.1. </w:t>
      </w:r>
      <w:r w:rsidRPr="003D7106">
        <w:rPr>
          <w:rFonts w:ascii="Helvetica" w:hAnsi="Helvetica" w:cs="Helvetica" w:hint="eastAsia"/>
          <w:b/>
          <w:bCs/>
          <w:color w:val="222222"/>
          <w:sz w:val="21"/>
          <w:szCs w:val="21"/>
        </w:rPr>
        <w:t>Испытание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дезинвазионную</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активность</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лабораторных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условиях</w:t>
      </w:r>
      <w:r w:rsidRPr="003D7106">
        <w:rPr>
          <w:rFonts w:ascii="Helvetica" w:hAnsi="Helvetica" w:cs="Helvetica"/>
          <w:b/>
          <w:bCs/>
          <w:color w:val="222222"/>
          <w:sz w:val="21"/>
          <w:szCs w:val="21"/>
        </w:rPr>
        <w:t>.</w:t>
      </w:r>
    </w:p>
    <w:p w14:paraId="7DC3E0BA" w14:textId="77777777" w:rsidR="003D7106" w:rsidRPr="003D7106" w:rsidRDefault="003D7106" w:rsidP="003D7106">
      <w:pPr>
        <w:rPr>
          <w:rFonts w:ascii="Helvetica" w:hAnsi="Helvetica" w:cs="Helvetica"/>
          <w:b/>
          <w:bCs/>
          <w:color w:val="222222"/>
          <w:sz w:val="21"/>
          <w:szCs w:val="21"/>
        </w:rPr>
      </w:pPr>
    </w:p>
    <w:p w14:paraId="5E913787"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2.1.2. </w:t>
      </w:r>
      <w:r w:rsidRPr="003D7106">
        <w:rPr>
          <w:rFonts w:ascii="Helvetica" w:hAnsi="Helvetica" w:cs="Helvetica" w:hint="eastAsia"/>
          <w:b/>
          <w:bCs/>
          <w:color w:val="222222"/>
          <w:sz w:val="21"/>
          <w:szCs w:val="21"/>
        </w:rPr>
        <w:t>Испытание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дезинвазионную</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активность</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производственных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условиях</w:t>
      </w:r>
      <w:r w:rsidRPr="003D7106">
        <w:rPr>
          <w:rFonts w:ascii="Helvetica" w:hAnsi="Helvetica" w:cs="Helvetica"/>
          <w:b/>
          <w:bCs/>
          <w:color w:val="222222"/>
          <w:sz w:val="21"/>
          <w:szCs w:val="21"/>
        </w:rPr>
        <w:t>.</w:t>
      </w:r>
    </w:p>
    <w:p w14:paraId="040C2EE8" w14:textId="77777777" w:rsidR="003D7106" w:rsidRPr="003D7106" w:rsidRDefault="003D7106" w:rsidP="003D7106">
      <w:pPr>
        <w:rPr>
          <w:rFonts w:ascii="Helvetica" w:hAnsi="Helvetica" w:cs="Helvetica"/>
          <w:b/>
          <w:bCs/>
          <w:color w:val="222222"/>
          <w:sz w:val="21"/>
          <w:szCs w:val="21"/>
        </w:rPr>
      </w:pPr>
    </w:p>
    <w:p w14:paraId="62702D3B"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lastRenderedPageBreak/>
        <w:t xml:space="preserve">2.1.3. </w:t>
      </w:r>
      <w:r w:rsidRPr="003D7106">
        <w:rPr>
          <w:rFonts w:ascii="Helvetica" w:hAnsi="Helvetica" w:cs="Helvetica" w:hint="eastAsia"/>
          <w:b/>
          <w:bCs/>
          <w:color w:val="222222"/>
          <w:sz w:val="21"/>
          <w:szCs w:val="21"/>
        </w:rPr>
        <w:t>Методика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проведения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комиссионного</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опыта</w:t>
      </w:r>
      <w:r w:rsidRPr="003D7106">
        <w:rPr>
          <w:rFonts w:ascii="Helvetica" w:hAnsi="Helvetica" w:cs="Helvetica"/>
          <w:b/>
          <w:bCs/>
          <w:color w:val="222222"/>
          <w:sz w:val="21"/>
          <w:szCs w:val="21"/>
        </w:rPr>
        <w:t>.</w:t>
      </w:r>
    </w:p>
    <w:p w14:paraId="04841E0F" w14:textId="77777777" w:rsidR="003D7106" w:rsidRPr="003D7106" w:rsidRDefault="003D7106" w:rsidP="003D7106">
      <w:pPr>
        <w:rPr>
          <w:rFonts w:ascii="Helvetica" w:hAnsi="Helvetica" w:cs="Helvetica"/>
          <w:b/>
          <w:bCs/>
          <w:color w:val="222222"/>
          <w:sz w:val="21"/>
          <w:szCs w:val="21"/>
        </w:rPr>
      </w:pPr>
    </w:p>
    <w:p w14:paraId="5B81CEF5"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 </w:t>
      </w:r>
      <w:r w:rsidRPr="003D7106">
        <w:rPr>
          <w:rFonts w:ascii="Helvetica" w:hAnsi="Helvetica" w:cs="Helvetica" w:hint="eastAsia"/>
          <w:b/>
          <w:bCs/>
          <w:color w:val="222222"/>
          <w:sz w:val="21"/>
          <w:szCs w:val="21"/>
        </w:rPr>
        <w:t>Результаты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собственных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исследований</w:t>
      </w:r>
      <w:r w:rsidRPr="003D7106">
        <w:rPr>
          <w:rFonts w:ascii="Helvetica" w:hAnsi="Helvetica" w:cs="Helvetica"/>
          <w:b/>
          <w:bCs/>
          <w:color w:val="222222"/>
          <w:sz w:val="21"/>
          <w:szCs w:val="21"/>
        </w:rPr>
        <w:t>.</w:t>
      </w:r>
    </w:p>
    <w:p w14:paraId="1DED7EF9" w14:textId="77777777" w:rsidR="003D7106" w:rsidRPr="003D7106" w:rsidRDefault="003D7106" w:rsidP="003D7106">
      <w:pPr>
        <w:rPr>
          <w:rFonts w:ascii="Helvetica" w:hAnsi="Helvetica" w:cs="Helvetica"/>
          <w:b/>
          <w:bCs/>
          <w:color w:val="222222"/>
          <w:sz w:val="21"/>
          <w:szCs w:val="21"/>
        </w:rPr>
      </w:pPr>
    </w:p>
    <w:p w14:paraId="3B2CD480"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2.2.1. </w:t>
      </w:r>
      <w:r w:rsidRPr="003D7106">
        <w:rPr>
          <w:rFonts w:ascii="Helvetica" w:hAnsi="Helvetica" w:cs="Helvetica" w:hint="eastAsia"/>
          <w:b/>
          <w:bCs/>
          <w:color w:val="222222"/>
          <w:sz w:val="21"/>
          <w:szCs w:val="21"/>
        </w:rPr>
        <w:t>Результаты</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испытаний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из</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различных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химических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групп</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яйцах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А</w:t>
      </w:r>
      <w:r w:rsidRPr="003D7106">
        <w:rPr>
          <w:rFonts w:ascii="Helvetica" w:hAnsi="Helvetica" w:cs="Helvetica"/>
          <w:b/>
          <w:bCs/>
          <w:color w:val="222222"/>
          <w:sz w:val="21"/>
          <w:szCs w:val="21"/>
        </w:rPr>
        <w:t>.</w:t>
      </w:r>
      <w:r w:rsidRPr="003D7106">
        <w:rPr>
          <w:rFonts w:ascii="Helvetica" w:hAnsi="Helvetica" w:cs="Helvetica" w:hint="eastAsia"/>
          <w:b/>
          <w:bCs/>
          <w:color w:val="222222"/>
          <w:sz w:val="21"/>
          <w:szCs w:val="21"/>
        </w:rPr>
        <w:t>Биит</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лабораторных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условиях</w:t>
      </w:r>
      <w:r w:rsidRPr="003D7106">
        <w:rPr>
          <w:rFonts w:ascii="Helvetica" w:hAnsi="Helvetica" w:cs="Helvetica"/>
          <w:b/>
          <w:bCs/>
          <w:color w:val="222222"/>
          <w:sz w:val="21"/>
          <w:szCs w:val="21"/>
        </w:rPr>
        <w:t>.</w:t>
      </w:r>
    </w:p>
    <w:p w14:paraId="41E0F543" w14:textId="77777777" w:rsidR="003D7106" w:rsidRPr="003D7106" w:rsidRDefault="003D7106" w:rsidP="003D7106">
      <w:pPr>
        <w:rPr>
          <w:rFonts w:ascii="Helvetica" w:hAnsi="Helvetica" w:cs="Helvetica"/>
          <w:b/>
          <w:bCs/>
          <w:color w:val="222222"/>
          <w:sz w:val="21"/>
          <w:szCs w:val="21"/>
        </w:rPr>
      </w:pPr>
    </w:p>
    <w:p w14:paraId="6E2DDF1B"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2.2.1.1. </w:t>
      </w:r>
      <w:r w:rsidRPr="003D7106">
        <w:rPr>
          <w:rFonts w:ascii="Helvetica" w:hAnsi="Helvetica" w:cs="Helvetica" w:hint="eastAsia"/>
          <w:b/>
          <w:bCs/>
          <w:color w:val="222222"/>
          <w:sz w:val="21"/>
          <w:szCs w:val="21"/>
        </w:rPr>
        <w:t>Испытание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отечественных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качестве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средств</w:t>
      </w:r>
      <w:r w:rsidRPr="003D7106">
        <w:rPr>
          <w:rFonts w:ascii="Helvetica" w:hAnsi="Helvetica" w:cs="Helvetica"/>
          <w:b/>
          <w:bCs/>
          <w:color w:val="222222"/>
          <w:sz w:val="21"/>
          <w:szCs w:val="21"/>
        </w:rPr>
        <w:t>.</w:t>
      </w:r>
    </w:p>
    <w:p w14:paraId="70D511DB" w14:textId="77777777" w:rsidR="003D7106" w:rsidRPr="003D7106" w:rsidRDefault="003D7106" w:rsidP="003D7106">
      <w:pPr>
        <w:rPr>
          <w:rFonts w:ascii="Helvetica" w:hAnsi="Helvetica" w:cs="Helvetica"/>
          <w:b/>
          <w:bCs/>
          <w:color w:val="222222"/>
          <w:sz w:val="21"/>
          <w:szCs w:val="21"/>
        </w:rPr>
      </w:pPr>
    </w:p>
    <w:p w14:paraId="391AF2EC"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2.2.1.2. </w:t>
      </w:r>
      <w:r w:rsidRPr="003D7106">
        <w:rPr>
          <w:rFonts w:ascii="Helvetica" w:hAnsi="Helvetica" w:cs="Helvetica" w:hint="eastAsia"/>
          <w:b/>
          <w:bCs/>
          <w:color w:val="222222"/>
          <w:sz w:val="21"/>
          <w:szCs w:val="21"/>
        </w:rPr>
        <w:t>Испытание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импортных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препаратов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качестве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дезинвазионных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средств</w:t>
      </w:r>
      <w:r w:rsidRPr="003D7106">
        <w:rPr>
          <w:rFonts w:ascii="Helvetica" w:hAnsi="Helvetica" w:cs="Helvetica"/>
          <w:b/>
          <w:bCs/>
          <w:color w:val="222222"/>
          <w:sz w:val="21"/>
          <w:szCs w:val="21"/>
        </w:rPr>
        <w:t>.</w:t>
      </w:r>
    </w:p>
    <w:p w14:paraId="59E62505" w14:textId="77777777" w:rsidR="003D7106" w:rsidRPr="003D7106" w:rsidRDefault="003D7106" w:rsidP="003D7106">
      <w:pPr>
        <w:rPr>
          <w:rFonts w:ascii="Helvetica" w:hAnsi="Helvetica" w:cs="Helvetica"/>
          <w:b/>
          <w:bCs/>
          <w:color w:val="222222"/>
          <w:sz w:val="21"/>
          <w:szCs w:val="21"/>
        </w:rPr>
      </w:pPr>
    </w:p>
    <w:p w14:paraId="6D27101F"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2.2.2. </w:t>
      </w:r>
      <w:r w:rsidRPr="003D7106">
        <w:rPr>
          <w:rFonts w:ascii="Helvetica" w:hAnsi="Helvetica" w:cs="Helvetica" w:hint="eastAsia"/>
          <w:b/>
          <w:bCs/>
          <w:color w:val="222222"/>
          <w:sz w:val="21"/>
          <w:szCs w:val="21"/>
        </w:rPr>
        <w:t>Испытания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фармайод</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производственных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условиях</w:t>
      </w:r>
    </w:p>
    <w:p w14:paraId="0EA27744" w14:textId="77777777" w:rsidR="003D7106" w:rsidRPr="003D7106" w:rsidRDefault="003D7106" w:rsidP="003D7106">
      <w:pPr>
        <w:rPr>
          <w:rFonts w:ascii="Helvetica" w:hAnsi="Helvetica" w:cs="Helvetica"/>
          <w:b/>
          <w:bCs/>
          <w:color w:val="222222"/>
          <w:sz w:val="21"/>
          <w:szCs w:val="21"/>
        </w:rPr>
      </w:pPr>
    </w:p>
    <w:p w14:paraId="09C624E1"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2.2.3. </w:t>
      </w:r>
      <w:r w:rsidRPr="003D7106">
        <w:rPr>
          <w:rFonts w:ascii="Helvetica" w:hAnsi="Helvetica" w:cs="Helvetica" w:hint="eastAsia"/>
          <w:b/>
          <w:bCs/>
          <w:color w:val="222222"/>
          <w:sz w:val="21"/>
          <w:szCs w:val="21"/>
        </w:rPr>
        <w:t>Испытания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аэрозольного</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действия</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препарата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фармайод</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на</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возбудителей</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инвазионных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инфекционных</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заболеваний</w:t>
      </w:r>
      <w:r w:rsidRPr="003D7106">
        <w:rPr>
          <w:rFonts w:ascii="Helvetica" w:hAnsi="Helvetica" w:cs="Helvetica"/>
          <w:b/>
          <w:bCs/>
          <w:color w:val="222222"/>
          <w:sz w:val="21"/>
          <w:szCs w:val="21"/>
        </w:rPr>
        <w:t>.</w:t>
      </w:r>
    </w:p>
    <w:p w14:paraId="11816F8F" w14:textId="77777777" w:rsidR="003D7106" w:rsidRPr="003D7106" w:rsidRDefault="003D7106" w:rsidP="003D7106">
      <w:pPr>
        <w:rPr>
          <w:rFonts w:ascii="Helvetica" w:hAnsi="Helvetica" w:cs="Helvetica"/>
          <w:b/>
          <w:bCs/>
          <w:color w:val="222222"/>
          <w:sz w:val="21"/>
          <w:szCs w:val="21"/>
        </w:rPr>
      </w:pPr>
    </w:p>
    <w:p w14:paraId="2DA16DAF"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b/>
          <w:bCs/>
          <w:color w:val="222222"/>
          <w:sz w:val="21"/>
          <w:szCs w:val="21"/>
        </w:rPr>
        <w:t xml:space="preserve">2.2.3.1. </w:t>
      </w:r>
      <w:r w:rsidRPr="003D7106">
        <w:rPr>
          <w:rFonts w:ascii="Helvetica" w:hAnsi="Helvetica" w:cs="Helvetica" w:hint="eastAsia"/>
          <w:b/>
          <w:bCs/>
          <w:color w:val="222222"/>
          <w:sz w:val="21"/>
          <w:szCs w:val="21"/>
        </w:rPr>
        <w:t>Обзор</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литературы</w:t>
      </w:r>
      <w:r w:rsidRPr="003D7106">
        <w:rPr>
          <w:rFonts w:ascii="Helvetica" w:hAnsi="Helvetica" w:cs="Helvetica"/>
          <w:b/>
          <w:bCs/>
          <w:color w:val="222222"/>
          <w:sz w:val="21"/>
          <w:szCs w:val="21"/>
        </w:rPr>
        <w:t>.</w:t>
      </w:r>
    </w:p>
    <w:p w14:paraId="24F996E9" w14:textId="77777777" w:rsidR="003D7106" w:rsidRPr="003D7106" w:rsidRDefault="003D7106" w:rsidP="003D7106">
      <w:pPr>
        <w:rPr>
          <w:rFonts w:ascii="Helvetica" w:hAnsi="Helvetica" w:cs="Helvetica"/>
          <w:b/>
          <w:bCs/>
          <w:color w:val="222222"/>
          <w:sz w:val="21"/>
          <w:szCs w:val="21"/>
        </w:rPr>
      </w:pPr>
    </w:p>
    <w:p w14:paraId="161F354D"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Обсуждение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результатов</w:t>
      </w:r>
      <w:r w:rsidRPr="003D7106">
        <w:rPr>
          <w:rFonts w:ascii="Helvetica" w:hAnsi="Helvetica" w:cs="Helvetica"/>
          <w:b/>
          <w:bCs/>
          <w:color w:val="222222"/>
          <w:sz w:val="21"/>
          <w:szCs w:val="21"/>
        </w:rPr>
        <w:t>.</w:t>
      </w:r>
    </w:p>
    <w:p w14:paraId="464C777B" w14:textId="77777777" w:rsidR="003D7106" w:rsidRPr="003D7106" w:rsidRDefault="003D7106" w:rsidP="003D7106">
      <w:pPr>
        <w:rPr>
          <w:rFonts w:ascii="Helvetica" w:hAnsi="Helvetica" w:cs="Helvetica"/>
          <w:b/>
          <w:bCs/>
          <w:color w:val="222222"/>
          <w:sz w:val="21"/>
          <w:szCs w:val="21"/>
        </w:rPr>
      </w:pPr>
    </w:p>
    <w:p w14:paraId="7E907F79" w14:textId="77777777" w:rsidR="003D7106" w:rsidRPr="003D7106" w:rsidRDefault="003D7106" w:rsidP="003D7106">
      <w:pPr>
        <w:rPr>
          <w:rFonts w:ascii="Helvetica" w:hAnsi="Helvetica" w:cs="Helvetica"/>
          <w:b/>
          <w:bCs/>
          <w:color w:val="222222"/>
          <w:sz w:val="21"/>
          <w:szCs w:val="21"/>
        </w:rPr>
      </w:pPr>
      <w:r w:rsidRPr="003D7106">
        <w:rPr>
          <w:rFonts w:ascii="Helvetica" w:hAnsi="Helvetica" w:cs="Helvetica" w:hint="eastAsia"/>
          <w:b/>
          <w:bCs/>
          <w:color w:val="222222"/>
          <w:sz w:val="21"/>
          <w:szCs w:val="21"/>
        </w:rPr>
        <w:t>Выводы</w:t>
      </w:r>
      <w:r w:rsidRPr="003D7106">
        <w:rPr>
          <w:rFonts w:ascii="Helvetica" w:hAnsi="Helvetica" w:cs="Helvetica"/>
          <w:b/>
          <w:bCs/>
          <w:color w:val="222222"/>
          <w:sz w:val="21"/>
          <w:szCs w:val="21"/>
        </w:rPr>
        <w:t>.</w:t>
      </w:r>
    </w:p>
    <w:p w14:paraId="08774457" w14:textId="77777777" w:rsidR="003D7106" w:rsidRPr="003D7106" w:rsidRDefault="003D7106" w:rsidP="003D7106">
      <w:pPr>
        <w:rPr>
          <w:rFonts w:ascii="Helvetica" w:hAnsi="Helvetica" w:cs="Helvetica"/>
          <w:b/>
          <w:bCs/>
          <w:color w:val="222222"/>
          <w:sz w:val="21"/>
          <w:szCs w:val="21"/>
        </w:rPr>
      </w:pPr>
    </w:p>
    <w:p w14:paraId="4A7ADEAA" w14:textId="628568FD" w:rsidR="00967B66" w:rsidRPr="003D7106" w:rsidRDefault="003D7106" w:rsidP="003D7106">
      <w:r w:rsidRPr="003D7106">
        <w:rPr>
          <w:rFonts w:ascii="Helvetica" w:hAnsi="Helvetica" w:cs="Helvetica" w:hint="eastAsia"/>
          <w:b/>
          <w:bCs/>
          <w:color w:val="222222"/>
          <w:sz w:val="21"/>
          <w:szCs w:val="21"/>
        </w:rPr>
        <w:t>Практические</w:t>
      </w:r>
      <w:r w:rsidRPr="003D7106">
        <w:rPr>
          <w:rFonts w:ascii="Helvetica" w:hAnsi="Helvetica" w:cs="Helvetica"/>
          <w:b/>
          <w:bCs/>
          <w:color w:val="222222"/>
          <w:sz w:val="21"/>
          <w:szCs w:val="21"/>
        </w:rPr>
        <w:t xml:space="preserve"> </w:t>
      </w:r>
      <w:r w:rsidRPr="003D7106">
        <w:rPr>
          <w:rFonts w:ascii="Helvetica" w:hAnsi="Helvetica" w:cs="Helvetica" w:hint="eastAsia"/>
          <w:b/>
          <w:bCs/>
          <w:color w:val="222222"/>
          <w:sz w:val="21"/>
          <w:szCs w:val="21"/>
        </w:rPr>
        <w:t>предложения</w:t>
      </w:r>
      <w:r w:rsidRPr="003D7106">
        <w:rPr>
          <w:rFonts w:ascii="Helvetica" w:hAnsi="Helvetica" w:cs="Helvetica"/>
          <w:b/>
          <w:bCs/>
          <w:color w:val="222222"/>
          <w:sz w:val="21"/>
          <w:szCs w:val="21"/>
        </w:rPr>
        <w:t>.</w:t>
      </w:r>
    </w:p>
    <w:sectPr w:rsidR="00967B66" w:rsidRPr="003D71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D4B4" w14:textId="77777777" w:rsidR="00B26492" w:rsidRDefault="00B26492">
      <w:pPr>
        <w:spacing w:after="0" w:line="240" w:lineRule="auto"/>
      </w:pPr>
      <w:r>
        <w:separator/>
      </w:r>
    </w:p>
  </w:endnote>
  <w:endnote w:type="continuationSeparator" w:id="0">
    <w:p w14:paraId="6B9BB6BA" w14:textId="77777777" w:rsidR="00B26492" w:rsidRDefault="00B2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58F9" w14:textId="77777777" w:rsidR="00B26492" w:rsidRDefault="00B26492"/>
    <w:p w14:paraId="54A9FF4E" w14:textId="77777777" w:rsidR="00B26492" w:rsidRDefault="00B26492"/>
    <w:p w14:paraId="18B42BAE" w14:textId="77777777" w:rsidR="00B26492" w:rsidRDefault="00B26492"/>
    <w:p w14:paraId="52FC6B9B" w14:textId="77777777" w:rsidR="00B26492" w:rsidRDefault="00B26492"/>
    <w:p w14:paraId="38B8F865" w14:textId="77777777" w:rsidR="00B26492" w:rsidRDefault="00B26492"/>
    <w:p w14:paraId="2B1E016D" w14:textId="77777777" w:rsidR="00B26492" w:rsidRDefault="00B26492"/>
    <w:p w14:paraId="3929780F" w14:textId="77777777" w:rsidR="00B26492" w:rsidRDefault="00B26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E66DDA" wp14:editId="761126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2E71" w14:textId="77777777" w:rsidR="00B26492" w:rsidRDefault="00B26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66D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5F2E71" w14:textId="77777777" w:rsidR="00B26492" w:rsidRDefault="00B26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EF998A" w14:textId="77777777" w:rsidR="00B26492" w:rsidRDefault="00B26492"/>
    <w:p w14:paraId="30E1FE8D" w14:textId="77777777" w:rsidR="00B26492" w:rsidRDefault="00B26492"/>
    <w:p w14:paraId="68EF42A2" w14:textId="77777777" w:rsidR="00B26492" w:rsidRDefault="00B26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DA342" wp14:editId="599CC9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6A55" w14:textId="77777777" w:rsidR="00B26492" w:rsidRDefault="00B26492"/>
                          <w:p w14:paraId="54B81BB7" w14:textId="77777777" w:rsidR="00B26492" w:rsidRDefault="00B26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DA3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C6A55" w14:textId="77777777" w:rsidR="00B26492" w:rsidRDefault="00B26492"/>
                    <w:p w14:paraId="54B81BB7" w14:textId="77777777" w:rsidR="00B26492" w:rsidRDefault="00B26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C31C5" w14:textId="77777777" w:rsidR="00B26492" w:rsidRDefault="00B26492"/>
    <w:p w14:paraId="436E2224" w14:textId="77777777" w:rsidR="00B26492" w:rsidRDefault="00B26492">
      <w:pPr>
        <w:rPr>
          <w:sz w:val="2"/>
          <w:szCs w:val="2"/>
        </w:rPr>
      </w:pPr>
    </w:p>
    <w:p w14:paraId="7320952B" w14:textId="77777777" w:rsidR="00B26492" w:rsidRDefault="00B26492"/>
    <w:p w14:paraId="44078782" w14:textId="77777777" w:rsidR="00B26492" w:rsidRDefault="00B26492">
      <w:pPr>
        <w:spacing w:after="0" w:line="240" w:lineRule="auto"/>
      </w:pPr>
    </w:p>
  </w:footnote>
  <w:footnote w:type="continuationSeparator" w:id="0">
    <w:p w14:paraId="3F1C81D3" w14:textId="77777777" w:rsidR="00B26492" w:rsidRDefault="00B2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92"/>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31326</TotalTime>
  <Pages>3</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1515</cp:revision>
  <cp:lastPrinted>2009-02-06T05:36:00Z</cp:lastPrinted>
  <dcterms:created xsi:type="dcterms:W3CDTF">2025-11-25T20:19:00Z</dcterms:created>
  <dcterms:modified xsi:type="dcterms:W3CDTF">2026-01-05T18:03:00Z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