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96505" w14:textId="30800988" w:rsidR="00F5370C" w:rsidRDefault="00E07688" w:rsidP="00E07688">
      <w:r w:rsidRPr="00E07688">
        <w:rPr>
          <w:rFonts w:hint="eastAsia"/>
        </w:rPr>
        <w:t>Особенности</w:t>
      </w:r>
      <w:r w:rsidRPr="00E07688">
        <w:t xml:space="preserve"> </w:t>
      </w:r>
      <w:r w:rsidRPr="00E07688">
        <w:rPr>
          <w:rFonts w:hint="eastAsia"/>
        </w:rPr>
        <w:t>офтальмологических</w:t>
      </w:r>
      <w:r w:rsidRPr="00E07688">
        <w:t xml:space="preserve"> </w:t>
      </w:r>
      <w:r w:rsidRPr="00E07688">
        <w:rPr>
          <w:rFonts w:hint="eastAsia"/>
        </w:rPr>
        <w:t>проявлений</w:t>
      </w:r>
      <w:r w:rsidRPr="00E07688">
        <w:t xml:space="preserve"> </w:t>
      </w:r>
      <w:r w:rsidRPr="00E07688">
        <w:rPr>
          <w:rFonts w:hint="eastAsia"/>
        </w:rPr>
        <w:t>при</w:t>
      </w:r>
      <w:r w:rsidRPr="00E07688">
        <w:t xml:space="preserve"> </w:t>
      </w:r>
      <w:r w:rsidRPr="00E07688">
        <w:rPr>
          <w:rFonts w:hint="eastAsia"/>
        </w:rPr>
        <w:t>подагре</w:t>
      </w:r>
      <w:r>
        <w:t xml:space="preserve"> </w:t>
      </w:r>
      <w:r w:rsidRPr="00E07688">
        <w:rPr>
          <w:rFonts w:hint="eastAsia"/>
        </w:rPr>
        <w:t>Одинаева</w:t>
      </w:r>
      <w:r w:rsidRPr="00E07688">
        <w:t xml:space="preserve"> </w:t>
      </w:r>
      <w:r w:rsidRPr="00E07688">
        <w:rPr>
          <w:rFonts w:hint="eastAsia"/>
        </w:rPr>
        <w:t>Кибриё</w:t>
      </w:r>
      <w:r w:rsidRPr="00E07688">
        <w:t xml:space="preserve"> </w:t>
      </w:r>
      <w:r w:rsidRPr="00E07688">
        <w:rPr>
          <w:rFonts w:hint="eastAsia"/>
        </w:rPr>
        <w:t>Ниёзовна</w:t>
      </w:r>
    </w:p>
    <w:p w14:paraId="0EB3E6AB" w14:textId="77777777" w:rsidR="00E07688" w:rsidRDefault="00E07688" w:rsidP="00E07688">
      <w:r>
        <w:rPr>
          <w:rFonts w:hint="eastAsia"/>
        </w:rPr>
        <w:t>ОГЛАВЛЕНИЕ</w:t>
      </w:r>
      <w:r>
        <w:t xml:space="preserve"> </w:t>
      </w:r>
      <w:r>
        <w:rPr>
          <w:rFonts w:hint="eastAsia"/>
        </w:rPr>
        <w:t>ДИССЕРТАЦИИ</w:t>
      </w:r>
    </w:p>
    <w:p w14:paraId="26A4F0E2" w14:textId="77777777" w:rsidR="00E07688" w:rsidRDefault="00E07688" w:rsidP="00E07688">
      <w:r>
        <w:rPr>
          <w:rFonts w:hint="eastAsia"/>
        </w:rPr>
        <w:t>кандидат</w:t>
      </w:r>
      <w:r>
        <w:t xml:space="preserve"> </w:t>
      </w:r>
      <w:r>
        <w:rPr>
          <w:rFonts w:hint="eastAsia"/>
        </w:rPr>
        <w:t>наук</w:t>
      </w:r>
      <w:r>
        <w:t xml:space="preserve"> </w:t>
      </w:r>
      <w:r>
        <w:rPr>
          <w:rFonts w:hint="eastAsia"/>
        </w:rPr>
        <w:t>Одинаева</w:t>
      </w:r>
      <w:r>
        <w:t xml:space="preserve"> </w:t>
      </w:r>
      <w:r>
        <w:rPr>
          <w:rFonts w:hint="eastAsia"/>
        </w:rPr>
        <w:t>Кибриё</w:t>
      </w:r>
      <w:r>
        <w:t xml:space="preserve"> </w:t>
      </w:r>
      <w:r>
        <w:rPr>
          <w:rFonts w:hint="eastAsia"/>
        </w:rPr>
        <w:t>Ниёзовна</w:t>
      </w:r>
    </w:p>
    <w:p w14:paraId="20B9E1E0" w14:textId="77777777" w:rsidR="00E07688" w:rsidRDefault="00E07688" w:rsidP="00E07688">
      <w:r>
        <w:rPr>
          <w:rFonts w:hint="eastAsia"/>
        </w:rPr>
        <w:t>ВВЕДЕНИЕ</w:t>
      </w:r>
    </w:p>
    <w:p w14:paraId="161B04B3" w14:textId="77777777" w:rsidR="00E07688" w:rsidRDefault="00E07688" w:rsidP="00E07688"/>
    <w:p w14:paraId="259014F4" w14:textId="77777777" w:rsidR="00E07688" w:rsidRDefault="00E07688" w:rsidP="00E07688">
      <w:r>
        <w:rPr>
          <w:rFonts w:hint="eastAsia"/>
        </w:rPr>
        <w:t>Глава</w:t>
      </w:r>
      <w:r>
        <w:t xml:space="preserve"> 1. </w:t>
      </w:r>
      <w:r>
        <w:rPr>
          <w:rFonts w:hint="eastAsia"/>
        </w:rPr>
        <w:t>ОБЗОР</w:t>
      </w:r>
      <w:r>
        <w:t xml:space="preserve"> </w:t>
      </w:r>
      <w:r>
        <w:rPr>
          <w:rFonts w:hint="eastAsia"/>
        </w:rPr>
        <w:t>ЛИТЕРАТУРЫ</w:t>
      </w:r>
    </w:p>
    <w:p w14:paraId="2380AAE3" w14:textId="77777777" w:rsidR="00E07688" w:rsidRDefault="00E07688" w:rsidP="00E07688"/>
    <w:p w14:paraId="1A287C91" w14:textId="77777777" w:rsidR="00E07688" w:rsidRDefault="00E07688" w:rsidP="00E07688">
      <w:r>
        <w:t xml:space="preserve">1.1. </w:t>
      </w:r>
      <w:r>
        <w:rPr>
          <w:rFonts w:hint="eastAsia"/>
        </w:rPr>
        <w:t>Эпидемиология</w:t>
      </w:r>
      <w:r>
        <w:t xml:space="preserve"> </w:t>
      </w:r>
      <w:r>
        <w:rPr>
          <w:rFonts w:hint="eastAsia"/>
        </w:rPr>
        <w:t>подагры</w:t>
      </w:r>
    </w:p>
    <w:p w14:paraId="1E3F7FB3" w14:textId="77777777" w:rsidR="00E07688" w:rsidRDefault="00E07688" w:rsidP="00E07688"/>
    <w:p w14:paraId="0512B246" w14:textId="77777777" w:rsidR="00E07688" w:rsidRDefault="00E07688" w:rsidP="00E07688">
      <w:r>
        <w:t xml:space="preserve">1.2. </w:t>
      </w:r>
      <w:r>
        <w:rPr>
          <w:rFonts w:hint="eastAsia"/>
        </w:rPr>
        <w:t>Биологическая</w:t>
      </w:r>
      <w:r>
        <w:t xml:space="preserve"> </w:t>
      </w:r>
      <w:r>
        <w:rPr>
          <w:rFonts w:hint="eastAsia"/>
        </w:rPr>
        <w:t>значимость</w:t>
      </w:r>
      <w:r>
        <w:t xml:space="preserve"> </w:t>
      </w:r>
      <w:r>
        <w:rPr>
          <w:rFonts w:hint="eastAsia"/>
        </w:rPr>
        <w:t>обмена</w:t>
      </w:r>
      <w:r>
        <w:t xml:space="preserve"> </w:t>
      </w:r>
      <w:r>
        <w:rPr>
          <w:rFonts w:hint="eastAsia"/>
        </w:rPr>
        <w:t>мочевой</w:t>
      </w:r>
      <w:r>
        <w:t xml:space="preserve"> </w:t>
      </w:r>
      <w:r>
        <w:rPr>
          <w:rFonts w:hint="eastAsia"/>
        </w:rPr>
        <w:t>кислоты</w:t>
      </w:r>
      <w:r>
        <w:t xml:space="preserve"> </w:t>
      </w:r>
      <w:r>
        <w:rPr>
          <w:rFonts w:hint="eastAsia"/>
        </w:rPr>
        <w:t>в</w:t>
      </w:r>
      <w:r>
        <w:t xml:space="preserve"> </w:t>
      </w:r>
      <w:r>
        <w:rPr>
          <w:rFonts w:hint="eastAsia"/>
        </w:rPr>
        <w:t>организме</w:t>
      </w:r>
      <w:r>
        <w:t xml:space="preserve"> </w:t>
      </w:r>
      <w:r>
        <w:rPr>
          <w:rFonts w:hint="eastAsia"/>
        </w:rPr>
        <w:t>человека</w:t>
      </w:r>
      <w:r>
        <w:t xml:space="preserve">. </w:t>
      </w:r>
      <w:r>
        <w:rPr>
          <w:rFonts w:hint="eastAsia"/>
        </w:rPr>
        <w:t>Гиперурикемия</w:t>
      </w:r>
      <w:r>
        <w:t xml:space="preserve"> </w:t>
      </w:r>
      <w:r>
        <w:rPr>
          <w:rFonts w:hint="eastAsia"/>
        </w:rPr>
        <w:t>и</w:t>
      </w:r>
      <w:r>
        <w:t xml:space="preserve"> </w:t>
      </w:r>
      <w:r>
        <w:rPr>
          <w:rFonts w:hint="eastAsia"/>
        </w:rPr>
        <w:t>ее</w:t>
      </w:r>
      <w:r>
        <w:t xml:space="preserve"> </w:t>
      </w:r>
      <w:r>
        <w:rPr>
          <w:rFonts w:hint="eastAsia"/>
        </w:rPr>
        <w:t>роль</w:t>
      </w:r>
      <w:r>
        <w:t xml:space="preserve"> </w:t>
      </w:r>
      <w:r>
        <w:rPr>
          <w:rFonts w:hint="eastAsia"/>
        </w:rPr>
        <w:t>в</w:t>
      </w:r>
      <w:r>
        <w:t xml:space="preserve"> </w:t>
      </w:r>
      <w:r>
        <w:rPr>
          <w:rFonts w:hint="eastAsia"/>
        </w:rPr>
        <w:t>механизме</w:t>
      </w:r>
    </w:p>
    <w:p w14:paraId="394DDC68" w14:textId="77777777" w:rsidR="00E07688" w:rsidRDefault="00E07688" w:rsidP="00E07688"/>
    <w:p w14:paraId="7B0D455D" w14:textId="77777777" w:rsidR="00E07688" w:rsidRDefault="00E07688" w:rsidP="00E07688">
      <w:r>
        <w:rPr>
          <w:rFonts w:hint="eastAsia"/>
        </w:rPr>
        <w:t>развития</w:t>
      </w:r>
      <w:r>
        <w:t xml:space="preserve"> </w:t>
      </w:r>
      <w:r>
        <w:rPr>
          <w:rFonts w:hint="eastAsia"/>
        </w:rPr>
        <w:t>различных</w:t>
      </w:r>
      <w:r>
        <w:t xml:space="preserve"> </w:t>
      </w:r>
      <w:r>
        <w:rPr>
          <w:rFonts w:hint="eastAsia"/>
        </w:rPr>
        <w:t>заболеваний</w:t>
      </w:r>
    </w:p>
    <w:p w14:paraId="472AFAD8" w14:textId="77777777" w:rsidR="00E07688" w:rsidRDefault="00E07688" w:rsidP="00E07688"/>
    <w:p w14:paraId="56E60643" w14:textId="77777777" w:rsidR="00E07688" w:rsidRDefault="00E07688" w:rsidP="00E07688">
      <w:r>
        <w:t xml:space="preserve">1.3. </w:t>
      </w:r>
      <w:r>
        <w:rPr>
          <w:rFonts w:hint="eastAsia"/>
        </w:rPr>
        <w:t>Мочевая</w:t>
      </w:r>
      <w:r>
        <w:t xml:space="preserve"> </w:t>
      </w:r>
      <w:r>
        <w:rPr>
          <w:rFonts w:hint="eastAsia"/>
        </w:rPr>
        <w:t>кислота</w:t>
      </w:r>
      <w:r>
        <w:t xml:space="preserve">. </w:t>
      </w:r>
      <w:r>
        <w:rPr>
          <w:rFonts w:hint="eastAsia"/>
        </w:rPr>
        <w:t>Офтальмологические</w:t>
      </w:r>
      <w:r>
        <w:t xml:space="preserve"> </w:t>
      </w:r>
      <w:r>
        <w:rPr>
          <w:rFonts w:hint="eastAsia"/>
        </w:rPr>
        <w:t>патологии</w:t>
      </w:r>
      <w:r>
        <w:t xml:space="preserve"> </w:t>
      </w:r>
      <w:r>
        <w:rPr>
          <w:rFonts w:hint="eastAsia"/>
        </w:rPr>
        <w:t>при</w:t>
      </w:r>
      <w:r>
        <w:t xml:space="preserve"> </w:t>
      </w:r>
      <w:r>
        <w:rPr>
          <w:rFonts w:hint="eastAsia"/>
        </w:rPr>
        <w:t>нарушении</w:t>
      </w:r>
      <w:r>
        <w:t xml:space="preserve"> </w:t>
      </w:r>
      <w:r>
        <w:rPr>
          <w:rFonts w:hint="eastAsia"/>
        </w:rPr>
        <w:t>обмена</w:t>
      </w:r>
      <w:r>
        <w:t xml:space="preserve"> </w:t>
      </w:r>
      <w:r>
        <w:rPr>
          <w:rFonts w:hint="eastAsia"/>
        </w:rPr>
        <w:t>мочевой</w:t>
      </w:r>
      <w:r>
        <w:t xml:space="preserve"> </w:t>
      </w:r>
      <w:r>
        <w:rPr>
          <w:rFonts w:hint="eastAsia"/>
        </w:rPr>
        <w:t>кислоты</w:t>
      </w:r>
      <w:r>
        <w:t xml:space="preserve"> </w:t>
      </w:r>
      <w:r>
        <w:rPr>
          <w:rFonts w:hint="eastAsia"/>
        </w:rPr>
        <w:t>в</w:t>
      </w:r>
      <w:r>
        <w:t xml:space="preserve"> </w:t>
      </w:r>
      <w:r>
        <w:rPr>
          <w:rFonts w:hint="eastAsia"/>
        </w:rPr>
        <w:t>организме</w:t>
      </w:r>
    </w:p>
    <w:p w14:paraId="518B115B" w14:textId="77777777" w:rsidR="00E07688" w:rsidRDefault="00E07688" w:rsidP="00E07688"/>
    <w:p w14:paraId="5F25A1CE" w14:textId="77777777" w:rsidR="00E07688" w:rsidRDefault="00E07688" w:rsidP="00E07688">
      <w:r>
        <w:t xml:space="preserve">1.3.1. </w:t>
      </w:r>
      <w:r>
        <w:rPr>
          <w:rFonts w:hint="eastAsia"/>
        </w:rPr>
        <w:t>Основные</w:t>
      </w:r>
      <w:r>
        <w:t xml:space="preserve"> </w:t>
      </w:r>
      <w:r>
        <w:rPr>
          <w:rFonts w:hint="eastAsia"/>
        </w:rPr>
        <w:t>биохимические</w:t>
      </w:r>
      <w:r>
        <w:t xml:space="preserve"> </w:t>
      </w:r>
      <w:r>
        <w:rPr>
          <w:rFonts w:hint="eastAsia"/>
        </w:rPr>
        <w:t>аспекты</w:t>
      </w:r>
      <w:r>
        <w:t xml:space="preserve"> </w:t>
      </w:r>
      <w:r>
        <w:rPr>
          <w:rFonts w:hint="eastAsia"/>
        </w:rPr>
        <w:t>пуринового</w:t>
      </w:r>
      <w:r>
        <w:t xml:space="preserve"> </w:t>
      </w:r>
      <w:r>
        <w:rPr>
          <w:rFonts w:hint="eastAsia"/>
        </w:rPr>
        <w:t>метаболизма</w:t>
      </w:r>
      <w:r>
        <w:t xml:space="preserve"> </w:t>
      </w:r>
      <w:r>
        <w:rPr>
          <w:rFonts w:hint="eastAsia"/>
        </w:rPr>
        <w:t>в</w:t>
      </w:r>
      <w:r>
        <w:t xml:space="preserve"> </w:t>
      </w:r>
      <w:r>
        <w:rPr>
          <w:rFonts w:hint="eastAsia"/>
        </w:rPr>
        <w:t>организме</w:t>
      </w:r>
    </w:p>
    <w:p w14:paraId="41BD3C32" w14:textId="77777777" w:rsidR="00E07688" w:rsidRDefault="00E07688" w:rsidP="00E07688"/>
    <w:p w14:paraId="13BB1445" w14:textId="77777777" w:rsidR="00E07688" w:rsidRDefault="00E07688" w:rsidP="00E07688">
      <w:r>
        <w:t xml:space="preserve">1.3.2. </w:t>
      </w:r>
      <w:r>
        <w:rPr>
          <w:rFonts w:hint="eastAsia"/>
        </w:rPr>
        <w:t>Влияние</w:t>
      </w:r>
      <w:r>
        <w:t xml:space="preserve"> </w:t>
      </w:r>
      <w:r>
        <w:rPr>
          <w:rFonts w:hint="eastAsia"/>
        </w:rPr>
        <w:t>фермента</w:t>
      </w:r>
      <w:r>
        <w:t xml:space="preserve"> </w:t>
      </w:r>
      <w:r>
        <w:rPr>
          <w:rFonts w:hint="eastAsia"/>
        </w:rPr>
        <w:t>ксантиноксидазы</w:t>
      </w:r>
      <w:r>
        <w:t xml:space="preserve"> </w:t>
      </w:r>
      <w:r>
        <w:rPr>
          <w:rFonts w:hint="eastAsia"/>
        </w:rPr>
        <w:t>на</w:t>
      </w:r>
      <w:r>
        <w:t xml:space="preserve"> </w:t>
      </w:r>
      <w:r>
        <w:rPr>
          <w:rFonts w:hint="eastAsia"/>
        </w:rPr>
        <w:t>обмен</w:t>
      </w:r>
      <w:r>
        <w:t xml:space="preserve"> </w:t>
      </w:r>
      <w:r>
        <w:rPr>
          <w:rFonts w:hint="eastAsia"/>
        </w:rPr>
        <w:t>мочевой</w:t>
      </w:r>
      <w:r>
        <w:t xml:space="preserve"> </w:t>
      </w:r>
      <w:r>
        <w:rPr>
          <w:rFonts w:hint="eastAsia"/>
        </w:rPr>
        <w:t>кислоты</w:t>
      </w:r>
      <w:r>
        <w:t xml:space="preserve"> </w:t>
      </w:r>
      <w:r>
        <w:rPr>
          <w:rFonts w:hint="eastAsia"/>
        </w:rPr>
        <w:t>в</w:t>
      </w:r>
      <w:r>
        <w:t xml:space="preserve"> </w:t>
      </w:r>
      <w:r>
        <w:rPr>
          <w:rFonts w:hint="eastAsia"/>
        </w:rPr>
        <w:t>организме</w:t>
      </w:r>
    </w:p>
    <w:p w14:paraId="0B056732" w14:textId="77777777" w:rsidR="00E07688" w:rsidRDefault="00E07688" w:rsidP="00E07688"/>
    <w:p w14:paraId="6954B19E" w14:textId="77777777" w:rsidR="00E07688" w:rsidRDefault="00E07688" w:rsidP="00E07688">
      <w:r>
        <w:t xml:space="preserve">1.4. </w:t>
      </w:r>
      <w:r>
        <w:rPr>
          <w:rFonts w:hint="eastAsia"/>
        </w:rPr>
        <w:t>Подагрические</w:t>
      </w:r>
      <w:r>
        <w:t xml:space="preserve"> </w:t>
      </w:r>
      <w:r>
        <w:rPr>
          <w:rFonts w:hint="eastAsia"/>
        </w:rPr>
        <w:t>тофусы</w:t>
      </w:r>
      <w:r>
        <w:t xml:space="preserve"> </w:t>
      </w:r>
      <w:r>
        <w:rPr>
          <w:rFonts w:hint="eastAsia"/>
        </w:rPr>
        <w:t>на</w:t>
      </w:r>
      <w:r>
        <w:t xml:space="preserve"> </w:t>
      </w:r>
      <w:r>
        <w:rPr>
          <w:rFonts w:hint="eastAsia"/>
        </w:rPr>
        <w:t>глазных</w:t>
      </w:r>
      <w:r>
        <w:t xml:space="preserve"> </w:t>
      </w:r>
      <w:r>
        <w:rPr>
          <w:rFonts w:hint="eastAsia"/>
        </w:rPr>
        <w:t>структурах</w:t>
      </w:r>
    </w:p>
    <w:p w14:paraId="712EED09" w14:textId="77777777" w:rsidR="00E07688" w:rsidRDefault="00E07688" w:rsidP="00E07688"/>
    <w:p w14:paraId="30486F07" w14:textId="77777777" w:rsidR="00E07688" w:rsidRDefault="00E07688" w:rsidP="00E07688">
      <w:r>
        <w:t xml:space="preserve">1.5. </w:t>
      </w:r>
      <w:r>
        <w:rPr>
          <w:rFonts w:hint="eastAsia"/>
        </w:rPr>
        <w:t>Противоподагрические</w:t>
      </w:r>
      <w:r>
        <w:t xml:space="preserve"> </w:t>
      </w:r>
      <w:r>
        <w:rPr>
          <w:rFonts w:hint="eastAsia"/>
        </w:rPr>
        <w:t>препараты</w:t>
      </w:r>
      <w:r>
        <w:t xml:space="preserve">, </w:t>
      </w:r>
      <w:r>
        <w:rPr>
          <w:rFonts w:hint="eastAsia"/>
        </w:rPr>
        <w:t>влияющие</w:t>
      </w:r>
      <w:r>
        <w:t xml:space="preserve"> </w:t>
      </w:r>
      <w:r>
        <w:rPr>
          <w:rFonts w:hint="eastAsia"/>
        </w:rPr>
        <w:t>на</w:t>
      </w:r>
      <w:r>
        <w:t xml:space="preserve"> </w:t>
      </w:r>
      <w:r>
        <w:rPr>
          <w:rFonts w:hint="eastAsia"/>
        </w:rPr>
        <w:t>обмен</w:t>
      </w:r>
      <w:r>
        <w:t xml:space="preserve"> </w:t>
      </w:r>
      <w:r>
        <w:rPr>
          <w:rFonts w:hint="eastAsia"/>
        </w:rPr>
        <w:t>мочевой</w:t>
      </w:r>
      <w:r>
        <w:t xml:space="preserve"> </w:t>
      </w:r>
      <w:r>
        <w:rPr>
          <w:rFonts w:hint="eastAsia"/>
        </w:rPr>
        <w:t>кислоты</w:t>
      </w:r>
    </w:p>
    <w:p w14:paraId="65D823A7" w14:textId="77777777" w:rsidR="00E07688" w:rsidRDefault="00E07688" w:rsidP="00E07688"/>
    <w:p w14:paraId="2FDC9BC7" w14:textId="77777777" w:rsidR="00E07688" w:rsidRDefault="00E07688" w:rsidP="00E07688">
      <w:r>
        <w:t xml:space="preserve">1.5.1. </w:t>
      </w:r>
      <w:r>
        <w:rPr>
          <w:rFonts w:hint="eastAsia"/>
        </w:rPr>
        <w:t>Противоподагрический</w:t>
      </w:r>
      <w:r>
        <w:t xml:space="preserve"> </w:t>
      </w:r>
      <w:r>
        <w:rPr>
          <w:rFonts w:hint="eastAsia"/>
        </w:rPr>
        <w:t>препарат</w:t>
      </w:r>
      <w:r>
        <w:t xml:space="preserve"> </w:t>
      </w:r>
      <w:r>
        <w:rPr>
          <w:rFonts w:hint="eastAsia"/>
        </w:rPr>
        <w:t>Аллопуринол</w:t>
      </w:r>
      <w:r>
        <w:t xml:space="preserve"> - </w:t>
      </w:r>
      <w:r>
        <w:rPr>
          <w:rFonts w:hint="eastAsia"/>
        </w:rPr>
        <w:t>как</w:t>
      </w:r>
      <w:r>
        <w:t xml:space="preserve"> </w:t>
      </w:r>
      <w:r>
        <w:rPr>
          <w:rFonts w:hint="eastAsia"/>
        </w:rPr>
        <w:t>фактор</w:t>
      </w:r>
      <w:r>
        <w:t xml:space="preserve"> </w:t>
      </w:r>
      <w:r>
        <w:rPr>
          <w:rFonts w:hint="eastAsia"/>
        </w:rPr>
        <w:t>риска</w:t>
      </w:r>
      <w:r>
        <w:t xml:space="preserve"> </w:t>
      </w:r>
      <w:r>
        <w:rPr>
          <w:rFonts w:hint="eastAsia"/>
        </w:rPr>
        <w:t>развития</w:t>
      </w:r>
      <w:r>
        <w:t xml:space="preserve"> </w:t>
      </w:r>
      <w:r>
        <w:rPr>
          <w:rFonts w:hint="eastAsia"/>
        </w:rPr>
        <w:t>катаракты</w:t>
      </w:r>
    </w:p>
    <w:p w14:paraId="3D510087" w14:textId="77777777" w:rsidR="00E07688" w:rsidRDefault="00E07688" w:rsidP="00E07688"/>
    <w:p w14:paraId="678E0FB6" w14:textId="77777777" w:rsidR="00E07688" w:rsidRDefault="00E07688" w:rsidP="00E07688">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КЛИНИЧЕСКИХ</w:t>
      </w:r>
      <w:r>
        <w:t xml:space="preserve"> </w:t>
      </w:r>
      <w:r>
        <w:rPr>
          <w:rFonts w:hint="eastAsia"/>
        </w:rPr>
        <w:t>ИССЛЕДОВАНИЙ</w:t>
      </w:r>
    </w:p>
    <w:p w14:paraId="4FFD9CB2" w14:textId="77777777" w:rsidR="00E07688" w:rsidRDefault="00E07688" w:rsidP="00E07688"/>
    <w:p w14:paraId="4F7141DD" w14:textId="77777777" w:rsidR="00E07688" w:rsidRDefault="00E07688" w:rsidP="00E07688">
      <w:r>
        <w:lastRenderedPageBreak/>
        <w:t xml:space="preserve">2.1. </w:t>
      </w:r>
      <w:r>
        <w:rPr>
          <w:rFonts w:hint="eastAsia"/>
        </w:rPr>
        <w:t>Клиническая</w:t>
      </w:r>
      <w:r>
        <w:t xml:space="preserve"> </w:t>
      </w:r>
      <w:r>
        <w:rPr>
          <w:rFonts w:hint="eastAsia"/>
        </w:rPr>
        <w:t>характеристика</w:t>
      </w:r>
      <w:r>
        <w:t xml:space="preserve"> </w:t>
      </w:r>
      <w:r>
        <w:rPr>
          <w:rFonts w:hint="eastAsia"/>
        </w:rPr>
        <w:t>пациентов</w:t>
      </w:r>
      <w:r>
        <w:t xml:space="preserve"> </w:t>
      </w:r>
      <w:r>
        <w:rPr>
          <w:rFonts w:hint="eastAsia"/>
        </w:rPr>
        <w:t>и</w:t>
      </w:r>
      <w:r>
        <w:t xml:space="preserve"> </w:t>
      </w:r>
      <w:r>
        <w:rPr>
          <w:rFonts w:hint="eastAsia"/>
        </w:rPr>
        <w:t>дизайн</w:t>
      </w:r>
      <w:r>
        <w:t xml:space="preserve"> </w:t>
      </w:r>
      <w:r>
        <w:rPr>
          <w:rFonts w:hint="eastAsia"/>
        </w:rPr>
        <w:t>исследования</w:t>
      </w:r>
    </w:p>
    <w:p w14:paraId="46F89606" w14:textId="77777777" w:rsidR="00E07688" w:rsidRDefault="00E07688" w:rsidP="00E07688"/>
    <w:p w14:paraId="49A03CBF" w14:textId="77777777" w:rsidR="00E07688" w:rsidRDefault="00E07688" w:rsidP="00E07688">
      <w:r>
        <w:t xml:space="preserve">2.1.1. </w:t>
      </w:r>
      <w:r>
        <w:rPr>
          <w:rFonts w:hint="eastAsia"/>
        </w:rPr>
        <w:t>Дизайн</w:t>
      </w:r>
      <w:r>
        <w:t xml:space="preserve"> </w:t>
      </w:r>
      <w:r>
        <w:rPr>
          <w:rFonts w:hint="eastAsia"/>
        </w:rPr>
        <w:t>исследования</w:t>
      </w:r>
    </w:p>
    <w:p w14:paraId="234739B0" w14:textId="77777777" w:rsidR="00E07688" w:rsidRDefault="00E07688" w:rsidP="00E07688"/>
    <w:p w14:paraId="7E7CE7A8" w14:textId="77777777" w:rsidR="00E07688" w:rsidRDefault="00E07688" w:rsidP="00E07688">
      <w:r>
        <w:t xml:space="preserve">2.1.2. </w:t>
      </w:r>
      <w:r>
        <w:rPr>
          <w:rFonts w:hint="eastAsia"/>
        </w:rPr>
        <w:t>Общая</w:t>
      </w:r>
      <w:r>
        <w:t xml:space="preserve"> </w:t>
      </w:r>
      <w:r>
        <w:rPr>
          <w:rFonts w:hint="eastAsia"/>
        </w:rPr>
        <w:t>характеристика</w:t>
      </w:r>
      <w:r>
        <w:t xml:space="preserve"> </w:t>
      </w:r>
      <w:r>
        <w:rPr>
          <w:rFonts w:hint="eastAsia"/>
        </w:rPr>
        <w:t>обследованных</w:t>
      </w:r>
      <w:r>
        <w:t xml:space="preserve"> </w:t>
      </w:r>
      <w:r>
        <w:rPr>
          <w:rFonts w:hint="eastAsia"/>
        </w:rPr>
        <w:t>пациентов</w:t>
      </w:r>
    </w:p>
    <w:p w14:paraId="18D00641" w14:textId="77777777" w:rsidR="00E07688" w:rsidRDefault="00E07688" w:rsidP="00E07688"/>
    <w:p w14:paraId="7F8CA694" w14:textId="77777777" w:rsidR="00E07688" w:rsidRDefault="00E07688" w:rsidP="00E07688">
      <w:r>
        <w:t xml:space="preserve">2.1.3. </w:t>
      </w:r>
      <w:r>
        <w:rPr>
          <w:rFonts w:hint="eastAsia"/>
        </w:rPr>
        <w:t>Характеристика</w:t>
      </w:r>
      <w:r>
        <w:t xml:space="preserve"> </w:t>
      </w:r>
      <w:r>
        <w:rPr>
          <w:rFonts w:hint="eastAsia"/>
        </w:rPr>
        <w:t>групп</w:t>
      </w:r>
    </w:p>
    <w:p w14:paraId="51DF7A18" w14:textId="77777777" w:rsidR="00E07688" w:rsidRDefault="00E07688" w:rsidP="00E07688"/>
    <w:p w14:paraId="055BCE27" w14:textId="77777777" w:rsidR="00E07688" w:rsidRDefault="00E07688" w:rsidP="00E07688">
      <w:r>
        <w:t xml:space="preserve">2.1.4. </w:t>
      </w:r>
      <w:r>
        <w:rPr>
          <w:rFonts w:hint="eastAsia"/>
        </w:rPr>
        <w:t>Характеристика</w:t>
      </w:r>
      <w:r>
        <w:t xml:space="preserve"> </w:t>
      </w:r>
      <w:r>
        <w:rPr>
          <w:rFonts w:hint="eastAsia"/>
        </w:rPr>
        <w:t>пациентов</w:t>
      </w:r>
      <w:r>
        <w:t xml:space="preserve"> </w:t>
      </w:r>
      <w:r>
        <w:rPr>
          <w:rFonts w:hint="eastAsia"/>
        </w:rPr>
        <w:t>«</w:t>
      </w:r>
      <w:r>
        <w:t xml:space="preserve">I </w:t>
      </w:r>
      <w:r>
        <w:rPr>
          <w:rFonts w:hint="eastAsia"/>
        </w:rPr>
        <w:t>группы</w:t>
      </w:r>
      <w:r>
        <w:rPr>
          <w:rFonts w:hint="eastAsia"/>
        </w:rPr>
        <w:t>»</w:t>
      </w:r>
    </w:p>
    <w:p w14:paraId="2E006312" w14:textId="77777777" w:rsidR="00E07688" w:rsidRDefault="00E07688" w:rsidP="00E07688"/>
    <w:p w14:paraId="5FE56628" w14:textId="77777777" w:rsidR="00E07688" w:rsidRDefault="00E07688" w:rsidP="00E07688">
      <w:r>
        <w:t xml:space="preserve">2.1.5. </w:t>
      </w:r>
      <w:r>
        <w:rPr>
          <w:rFonts w:hint="eastAsia"/>
        </w:rPr>
        <w:t>Характеристика</w:t>
      </w:r>
      <w:r>
        <w:t xml:space="preserve"> </w:t>
      </w:r>
      <w:r>
        <w:rPr>
          <w:rFonts w:hint="eastAsia"/>
        </w:rPr>
        <w:t>пациентов</w:t>
      </w:r>
      <w:r>
        <w:t xml:space="preserve"> </w:t>
      </w:r>
      <w:r>
        <w:rPr>
          <w:rFonts w:hint="eastAsia"/>
        </w:rPr>
        <w:t>«</w:t>
      </w:r>
      <w:r>
        <w:rPr>
          <w:rFonts w:hint="eastAsia"/>
        </w:rPr>
        <w:t>П</w:t>
      </w:r>
      <w:r>
        <w:t>-</w:t>
      </w:r>
      <w:r>
        <w:rPr>
          <w:rFonts w:hint="eastAsia"/>
        </w:rPr>
        <w:t>а</w:t>
      </w:r>
      <w:r>
        <w:t xml:space="preserve"> </w:t>
      </w:r>
      <w:r>
        <w:rPr>
          <w:rFonts w:hint="eastAsia"/>
        </w:rPr>
        <w:t>подгруппы</w:t>
      </w:r>
      <w:r>
        <w:rPr>
          <w:rFonts w:hint="eastAsia"/>
        </w:rPr>
        <w:t>»</w:t>
      </w:r>
    </w:p>
    <w:p w14:paraId="7E8CE458" w14:textId="77777777" w:rsidR="00E07688" w:rsidRDefault="00E07688" w:rsidP="00E07688"/>
    <w:p w14:paraId="7E20FFAC" w14:textId="77777777" w:rsidR="00E07688" w:rsidRDefault="00E07688" w:rsidP="00E07688">
      <w:r>
        <w:t xml:space="preserve">2.1.6. </w:t>
      </w:r>
      <w:r>
        <w:rPr>
          <w:rFonts w:hint="eastAsia"/>
        </w:rPr>
        <w:t>Характеристика</w:t>
      </w:r>
      <w:r>
        <w:t xml:space="preserve"> </w:t>
      </w:r>
      <w:r>
        <w:rPr>
          <w:rFonts w:hint="eastAsia"/>
        </w:rPr>
        <w:t>пациентов</w:t>
      </w:r>
      <w:r>
        <w:t xml:space="preserve"> </w:t>
      </w:r>
      <w:r>
        <w:rPr>
          <w:rFonts w:hint="eastAsia"/>
        </w:rPr>
        <w:t>«</w:t>
      </w:r>
      <w:r>
        <w:rPr>
          <w:rFonts w:hint="eastAsia"/>
        </w:rPr>
        <w:t>П</w:t>
      </w:r>
      <w:r>
        <w:t>-</w:t>
      </w:r>
      <w:r>
        <w:rPr>
          <w:rFonts w:hint="eastAsia"/>
        </w:rPr>
        <w:t>б</w:t>
      </w:r>
      <w:r>
        <w:t xml:space="preserve"> </w:t>
      </w:r>
      <w:r>
        <w:rPr>
          <w:rFonts w:hint="eastAsia"/>
        </w:rPr>
        <w:t>подгруппы</w:t>
      </w:r>
      <w:r>
        <w:rPr>
          <w:rFonts w:hint="eastAsia"/>
        </w:rPr>
        <w:t>»</w:t>
      </w:r>
    </w:p>
    <w:p w14:paraId="52FD657D" w14:textId="77777777" w:rsidR="00E07688" w:rsidRDefault="00E07688" w:rsidP="00E07688"/>
    <w:p w14:paraId="5E2B5DED" w14:textId="77777777" w:rsidR="00E07688" w:rsidRDefault="00E07688" w:rsidP="00E07688">
      <w:r>
        <w:t xml:space="preserve">2.1.7. </w:t>
      </w:r>
      <w:r>
        <w:rPr>
          <w:rFonts w:hint="eastAsia"/>
        </w:rPr>
        <w:t>Характеристика</w:t>
      </w:r>
      <w:r>
        <w:t xml:space="preserve"> </w:t>
      </w:r>
      <w:r>
        <w:rPr>
          <w:rFonts w:hint="eastAsia"/>
        </w:rPr>
        <w:t>пациентов</w:t>
      </w:r>
      <w:r>
        <w:t xml:space="preserve"> </w:t>
      </w:r>
      <w:r>
        <w:rPr>
          <w:rFonts w:hint="eastAsia"/>
        </w:rPr>
        <w:t>«</w:t>
      </w:r>
      <w:r>
        <w:rPr>
          <w:rFonts w:hint="eastAsia"/>
        </w:rPr>
        <w:t>П</w:t>
      </w:r>
      <w:r>
        <w:t>-</w:t>
      </w:r>
      <w:r>
        <w:rPr>
          <w:rFonts w:hint="eastAsia"/>
        </w:rPr>
        <w:t>в</w:t>
      </w:r>
      <w:r>
        <w:t xml:space="preserve"> </w:t>
      </w:r>
      <w:r>
        <w:rPr>
          <w:rFonts w:hint="eastAsia"/>
        </w:rPr>
        <w:t>подгруппы</w:t>
      </w:r>
      <w:r>
        <w:rPr>
          <w:rFonts w:hint="eastAsia"/>
        </w:rPr>
        <w:t>»</w:t>
      </w:r>
    </w:p>
    <w:p w14:paraId="40BF2E0E" w14:textId="77777777" w:rsidR="00E07688" w:rsidRDefault="00E07688" w:rsidP="00E07688"/>
    <w:p w14:paraId="0156AA94" w14:textId="77777777" w:rsidR="00E07688" w:rsidRDefault="00E07688" w:rsidP="00E07688">
      <w:r>
        <w:t xml:space="preserve">2.1.9. </w:t>
      </w:r>
      <w:r>
        <w:rPr>
          <w:rFonts w:hint="eastAsia"/>
        </w:rPr>
        <w:t>Характеристика</w:t>
      </w:r>
      <w:r>
        <w:t xml:space="preserve"> </w:t>
      </w:r>
      <w:r>
        <w:rPr>
          <w:rFonts w:hint="eastAsia"/>
        </w:rPr>
        <w:t>пациентов</w:t>
      </w:r>
      <w:r>
        <w:t xml:space="preserve"> </w:t>
      </w:r>
      <w:r>
        <w:rPr>
          <w:rFonts w:hint="eastAsia"/>
        </w:rPr>
        <w:t>«</w:t>
      </w:r>
      <w:r>
        <w:t>11-</w:t>
      </w:r>
      <w:r>
        <w:rPr>
          <w:rFonts w:hint="eastAsia"/>
        </w:rPr>
        <w:t>г</w:t>
      </w:r>
      <w:r>
        <w:t xml:space="preserve"> </w:t>
      </w:r>
      <w:r>
        <w:rPr>
          <w:rFonts w:hint="eastAsia"/>
        </w:rPr>
        <w:t>подгруппы</w:t>
      </w:r>
      <w:r>
        <w:rPr>
          <w:rFonts w:hint="eastAsia"/>
        </w:rPr>
        <w:t>»</w:t>
      </w:r>
    </w:p>
    <w:p w14:paraId="74DA9AEC" w14:textId="77777777" w:rsidR="00E07688" w:rsidRDefault="00E07688" w:rsidP="00E07688"/>
    <w:p w14:paraId="0176418E" w14:textId="77777777" w:rsidR="00E07688" w:rsidRDefault="00E07688" w:rsidP="00E07688">
      <w:r>
        <w:t xml:space="preserve">2.1.10. </w:t>
      </w:r>
      <w:r>
        <w:rPr>
          <w:rFonts w:hint="eastAsia"/>
        </w:rPr>
        <w:t>Характеристика</w:t>
      </w:r>
      <w:r>
        <w:t xml:space="preserve"> </w:t>
      </w:r>
      <w:r>
        <w:rPr>
          <w:rFonts w:hint="eastAsia"/>
        </w:rPr>
        <w:t>пациентов</w:t>
      </w:r>
      <w:r>
        <w:t xml:space="preserve"> </w:t>
      </w:r>
      <w:r>
        <w:rPr>
          <w:rFonts w:hint="eastAsia"/>
        </w:rPr>
        <w:t>«</w:t>
      </w:r>
      <w:r>
        <w:t>11-</w:t>
      </w:r>
      <w:r>
        <w:rPr>
          <w:rFonts w:hint="eastAsia"/>
        </w:rPr>
        <w:t>д</w:t>
      </w:r>
      <w:r>
        <w:t xml:space="preserve"> </w:t>
      </w:r>
      <w:r>
        <w:rPr>
          <w:rFonts w:hint="eastAsia"/>
        </w:rPr>
        <w:t>подгруппы</w:t>
      </w:r>
      <w:r>
        <w:rPr>
          <w:rFonts w:hint="eastAsia"/>
        </w:rPr>
        <w:t>»</w:t>
      </w:r>
    </w:p>
    <w:p w14:paraId="30BDA04E" w14:textId="77777777" w:rsidR="00E07688" w:rsidRDefault="00E07688" w:rsidP="00E07688"/>
    <w:p w14:paraId="75BBA142" w14:textId="77777777" w:rsidR="00E07688" w:rsidRDefault="00E07688" w:rsidP="00E07688">
      <w:r>
        <w:t xml:space="preserve">2.1.11. </w:t>
      </w:r>
      <w:r>
        <w:rPr>
          <w:rFonts w:hint="eastAsia"/>
        </w:rPr>
        <w:t>Характеристика</w:t>
      </w:r>
      <w:r>
        <w:t xml:space="preserve"> </w:t>
      </w:r>
      <w:r>
        <w:rPr>
          <w:rFonts w:hint="eastAsia"/>
        </w:rPr>
        <w:t>пациентов</w:t>
      </w:r>
      <w:r>
        <w:t xml:space="preserve"> </w:t>
      </w:r>
      <w:r>
        <w:rPr>
          <w:rFonts w:hint="eastAsia"/>
        </w:rPr>
        <w:t>«</w:t>
      </w:r>
      <w:r>
        <w:t>11-</w:t>
      </w:r>
      <w:r>
        <w:rPr>
          <w:rFonts w:hint="eastAsia"/>
        </w:rPr>
        <w:t>е</w:t>
      </w:r>
      <w:r>
        <w:t xml:space="preserve"> </w:t>
      </w:r>
      <w:r>
        <w:rPr>
          <w:rFonts w:hint="eastAsia"/>
        </w:rPr>
        <w:t>подгруппы</w:t>
      </w:r>
      <w:r>
        <w:rPr>
          <w:rFonts w:hint="eastAsia"/>
        </w:rPr>
        <w:t>»</w:t>
      </w:r>
    </w:p>
    <w:p w14:paraId="3A264CE9" w14:textId="77777777" w:rsidR="00E07688" w:rsidRDefault="00E07688" w:rsidP="00E07688"/>
    <w:p w14:paraId="6A61667A" w14:textId="77777777" w:rsidR="00E07688" w:rsidRDefault="00E07688" w:rsidP="00E07688">
      <w:r>
        <w:t xml:space="preserve">2.2. </w:t>
      </w:r>
      <w:r>
        <w:rPr>
          <w:rFonts w:hint="eastAsia"/>
        </w:rPr>
        <w:t>Методы</w:t>
      </w:r>
      <w:r>
        <w:t xml:space="preserve"> </w:t>
      </w:r>
      <w:r>
        <w:rPr>
          <w:rFonts w:hint="eastAsia"/>
        </w:rPr>
        <w:t>исследования</w:t>
      </w:r>
    </w:p>
    <w:p w14:paraId="35A53C60" w14:textId="77777777" w:rsidR="00E07688" w:rsidRDefault="00E07688" w:rsidP="00E07688"/>
    <w:p w14:paraId="1F09F17D" w14:textId="77777777" w:rsidR="00E07688" w:rsidRDefault="00E07688" w:rsidP="00E07688">
      <w:r>
        <w:t xml:space="preserve">2.2.1. </w:t>
      </w:r>
      <w:r>
        <w:rPr>
          <w:rFonts w:hint="eastAsia"/>
        </w:rPr>
        <w:t>Офтальмологические</w:t>
      </w:r>
      <w:r>
        <w:t xml:space="preserve"> </w:t>
      </w:r>
      <w:r>
        <w:rPr>
          <w:rFonts w:hint="eastAsia"/>
        </w:rPr>
        <w:t>методы</w:t>
      </w:r>
      <w:r>
        <w:t xml:space="preserve"> </w:t>
      </w:r>
      <w:r>
        <w:rPr>
          <w:rFonts w:hint="eastAsia"/>
        </w:rPr>
        <w:t>исследования</w:t>
      </w:r>
    </w:p>
    <w:p w14:paraId="5B820E3E" w14:textId="77777777" w:rsidR="00E07688" w:rsidRDefault="00E07688" w:rsidP="00E07688"/>
    <w:p w14:paraId="27694574" w14:textId="77777777" w:rsidR="00E07688" w:rsidRDefault="00E07688" w:rsidP="00E07688">
      <w:r>
        <w:t xml:space="preserve">2.2.2. </w:t>
      </w:r>
      <w:r>
        <w:rPr>
          <w:rFonts w:hint="eastAsia"/>
        </w:rPr>
        <w:t>Определение</w:t>
      </w:r>
      <w:r>
        <w:t xml:space="preserve"> </w:t>
      </w:r>
      <w:r>
        <w:rPr>
          <w:rFonts w:hint="eastAsia"/>
        </w:rPr>
        <w:t>мочевой</w:t>
      </w:r>
      <w:r>
        <w:t xml:space="preserve"> </w:t>
      </w:r>
      <w:r>
        <w:rPr>
          <w:rFonts w:hint="eastAsia"/>
        </w:rPr>
        <w:t>кислоты</w:t>
      </w:r>
      <w:r>
        <w:t xml:space="preserve"> </w:t>
      </w:r>
      <w:r>
        <w:rPr>
          <w:rFonts w:hint="eastAsia"/>
        </w:rPr>
        <w:t>в</w:t>
      </w:r>
      <w:r>
        <w:t xml:space="preserve"> </w:t>
      </w:r>
      <w:r>
        <w:rPr>
          <w:rFonts w:hint="eastAsia"/>
        </w:rPr>
        <w:t>сыворотке</w:t>
      </w:r>
      <w:r>
        <w:t xml:space="preserve"> </w:t>
      </w:r>
      <w:r>
        <w:rPr>
          <w:rFonts w:hint="eastAsia"/>
        </w:rPr>
        <w:t>крови</w:t>
      </w:r>
    </w:p>
    <w:p w14:paraId="0C9A4052" w14:textId="77777777" w:rsidR="00E07688" w:rsidRDefault="00E07688" w:rsidP="00E07688"/>
    <w:p w14:paraId="14A240B7" w14:textId="77777777" w:rsidR="00E07688" w:rsidRDefault="00E07688" w:rsidP="00E07688">
      <w:r>
        <w:t xml:space="preserve">2.2.3. </w:t>
      </w:r>
      <w:r>
        <w:rPr>
          <w:rFonts w:hint="eastAsia"/>
        </w:rPr>
        <w:t>Исследование</w:t>
      </w:r>
      <w:r>
        <w:t xml:space="preserve"> </w:t>
      </w:r>
      <w:r>
        <w:rPr>
          <w:rFonts w:hint="eastAsia"/>
        </w:rPr>
        <w:t>концентрации</w:t>
      </w:r>
      <w:r>
        <w:t xml:space="preserve"> </w:t>
      </w:r>
      <w:r>
        <w:rPr>
          <w:rFonts w:hint="eastAsia"/>
        </w:rPr>
        <w:t>мочевой</w:t>
      </w:r>
      <w:r>
        <w:t xml:space="preserve"> </w:t>
      </w:r>
      <w:r>
        <w:rPr>
          <w:rFonts w:hint="eastAsia"/>
        </w:rPr>
        <w:t>кислоты</w:t>
      </w:r>
      <w:r>
        <w:t xml:space="preserve"> </w:t>
      </w:r>
      <w:r>
        <w:rPr>
          <w:rFonts w:hint="eastAsia"/>
        </w:rPr>
        <w:t>в</w:t>
      </w:r>
      <w:r>
        <w:t xml:space="preserve"> </w:t>
      </w:r>
      <w:r>
        <w:rPr>
          <w:rFonts w:hint="eastAsia"/>
        </w:rPr>
        <w:t>слезе</w:t>
      </w:r>
      <w:r>
        <w:t xml:space="preserve"> </w:t>
      </w:r>
      <w:r>
        <w:rPr>
          <w:rFonts w:hint="eastAsia"/>
        </w:rPr>
        <w:t>и</w:t>
      </w:r>
      <w:r>
        <w:t xml:space="preserve"> </w:t>
      </w:r>
      <w:r>
        <w:rPr>
          <w:rFonts w:hint="eastAsia"/>
        </w:rPr>
        <w:t>во</w:t>
      </w:r>
      <w:r>
        <w:t xml:space="preserve"> </w:t>
      </w:r>
      <w:r>
        <w:rPr>
          <w:rFonts w:hint="eastAsia"/>
        </w:rPr>
        <w:t>влаге</w:t>
      </w:r>
      <w:r>
        <w:t xml:space="preserve"> </w:t>
      </w:r>
      <w:r>
        <w:rPr>
          <w:rFonts w:hint="eastAsia"/>
        </w:rPr>
        <w:t>передней</w:t>
      </w:r>
      <w:r>
        <w:t xml:space="preserve"> </w:t>
      </w:r>
      <w:r>
        <w:rPr>
          <w:rFonts w:hint="eastAsia"/>
        </w:rPr>
        <w:t>камеры</w:t>
      </w:r>
    </w:p>
    <w:p w14:paraId="2F99656D" w14:textId="77777777" w:rsidR="00E07688" w:rsidRDefault="00E07688" w:rsidP="00E07688"/>
    <w:p w14:paraId="2AD4E23D" w14:textId="77777777" w:rsidR="00E07688" w:rsidRDefault="00E07688" w:rsidP="00E07688">
      <w:r>
        <w:lastRenderedPageBreak/>
        <w:t xml:space="preserve">2.2.4. </w:t>
      </w:r>
      <w:r>
        <w:rPr>
          <w:rFonts w:hint="eastAsia"/>
        </w:rPr>
        <w:t>Выявление</w:t>
      </w:r>
      <w:r>
        <w:t xml:space="preserve"> </w:t>
      </w:r>
      <w:r>
        <w:rPr>
          <w:rFonts w:hint="eastAsia"/>
        </w:rPr>
        <w:t>кристаллов</w:t>
      </w:r>
      <w:r>
        <w:t xml:space="preserve"> </w:t>
      </w:r>
      <w:r>
        <w:rPr>
          <w:rFonts w:hint="eastAsia"/>
        </w:rPr>
        <w:t>моноуратов</w:t>
      </w:r>
      <w:r>
        <w:t xml:space="preserve"> </w:t>
      </w:r>
      <w:r>
        <w:rPr>
          <w:rFonts w:hint="eastAsia"/>
        </w:rPr>
        <w:t>натрия</w:t>
      </w:r>
      <w:r>
        <w:t xml:space="preserve"> </w:t>
      </w:r>
      <w:r>
        <w:rPr>
          <w:rFonts w:hint="eastAsia"/>
        </w:rPr>
        <w:t>в</w:t>
      </w:r>
      <w:r>
        <w:t xml:space="preserve"> </w:t>
      </w:r>
      <w:r>
        <w:rPr>
          <w:rFonts w:hint="eastAsia"/>
        </w:rPr>
        <w:t>синовиальной</w:t>
      </w:r>
      <w:r>
        <w:t xml:space="preserve"> </w:t>
      </w:r>
      <w:r>
        <w:rPr>
          <w:rFonts w:hint="eastAsia"/>
        </w:rPr>
        <w:t>жидкости</w:t>
      </w:r>
      <w:r>
        <w:t xml:space="preserve"> </w:t>
      </w:r>
      <w:r>
        <w:rPr>
          <w:rFonts w:hint="eastAsia"/>
        </w:rPr>
        <w:t>или</w:t>
      </w:r>
      <w:r>
        <w:t xml:space="preserve"> </w:t>
      </w:r>
      <w:r>
        <w:rPr>
          <w:rFonts w:hint="eastAsia"/>
        </w:rPr>
        <w:t>содержимом</w:t>
      </w:r>
      <w:r>
        <w:t xml:space="preserve"> </w:t>
      </w:r>
      <w:r>
        <w:rPr>
          <w:rFonts w:hint="eastAsia"/>
        </w:rPr>
        <w:t>тофуса</w:t>
      </w:r>
    </w:p>
    <w:p w14:paraId="43F7F741" w14:textId="77777777" w:rsidR="00E07688" w:rsidRDefault="00E07688" w:rsidP="00E07688"/>
    <w:p w14:paraId="1AD56231" w14:textId="77777777" w:rsidR="00E07688" w:rsidRDefault="00E07688" w:rsidP="00E07688">
      <w:r>
        <w:t xml:space="preserve">2.2.5. </w:t>
      </w:r>
      <w:r>
        <w:rPr>
          <w:rFonts w:hint="eastAsia"/>
        </w:rPr>
        <w:t>Методика</w:t>
      </w:r>
      <w:r>
        <w:t xml:space="preserve"> </w:t>
      </w:r>
      <w:r>
        <w:rPr>
          <w:rFonts w:hint="eastAsia"/>
        </w:rPr>
        <w:t>анализа</w:t>
      </w:r>
      <w:r>
        <w:t xml:space="preserve"> </w:t>
      </w:r>
      <w:r>
        <w:rPr>
          <w:rFonts w:hint="eastAsia"/>
        </w:rPr>
        <w:t>результатов</w:t>
      </w:r>
      <w:r>
        <w:t xml:space="preserve"> </w:t>
      </w:r>
      <w:r>
        <w:rPr>
          <w:rFonts w:hint="eastAsia"/>
        </w:rPr>
        <w:t>исследования</w:t>
      </w:r>
    </w:p>
    <w:p w14:paraId="0724A2A8" w14:textId="77777777" w:rsidR="00E07688" w:rsidRDefault="00E07688" w:rsidP="00E07688"/>
    <w:p w14:paraId="2380CAFE" w14:textId="77777777" w:rsidR="00E07688" w:rsidRDefault="00E07688" w:rsidP="00E07688">
      <w:r>
        <w:t xml:space="preserve">2.2.6. </w:t>
      </w:r>
      <w:r>
        <w:rPr>
          <w:rFonts w:hint="eastAsia"/>
        </w:rPr>
        <w:t>Статистическая</w:t>
      </w:r>
      <w:r>
        <w:t xml:space="preserve"> </w:t>
      </w:r>
      <w:r>
        <w:rPr>
          <w:rFonts w:hint="eastAsia"/>
        </w:rPr>
        <w:t>обработка</w:t>
      </w:r>
      <w:r>
        <w:t xml:space="preserve"> </w:t>
      </w:r>
      <w:r>
        <w:rPr>
          <w:rFonts w:hint="eastAsia"/>
        </w:rPr>
        <w:t>материала</w:t>
      </w:r>
    </w:p>
    <w:p w14:paraId="1EF84273" w14:textId="77777777" w:rsidR="00E07688" w:rsidRDefault="00E07688" w:rsidP="00E07688"/>
    <w:p w14:paraId="3519F6E4" w14:textId="77777777" w:rsidR="00E07688" w:rsidRDefault="00E07688" w:rsidP="00E07688">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40215CC0" w14:textId="77777777" w:rsidR="00E07688" w:rsidRDefault="00E07688" w:rsidP="00E07688"/>
    <w:p w14:paraId="5AEFF602" w14:textId="77777777" w:rsidR="00E07688" w:rsidRDefault="00E07688" w:rsidP="00E07688">
      <w:r>
        <w:t xml:space="preserve">3.1. </w:t>
      </w:r>
      <w:r>
        <w:rPr>
          <w:rFonts w:hint="eastAsia"/>
        </w:rPr>
        <w:t>Результаты</w:t>
      </w:r>
      <w:r>
        <w:t xml:space="preserve"> </w:t>
      </w:r>
      <w:r>
        <w:rPr>
          <w:rFonts w:hint="eastAsia"/>
        </w:rPr>
        <w:t>исследования</w:t>
      </w:r>
      <w:r>
        <w:t xml:space="preserve"> </w:t>
      </w:r>
      <w:r>
        <w:rPr>
          <w:rFonts w:hint="eastAsia"/>
        </w:rPr>
        <w:t>концентрации</w:t>
      </w:r>
      <w:r>
        <w:t xml:space="preserve"> </w:t>
      </w:r>
      <w:r>
        <w:rPr>
          <w:rFonts w:hint="eastAsia"/>
        </w:rPr>
        <w:t>мочевой</w:t>
      </w:r>
      <w:r>
        <w:t xml:space="preserve"> </w:t>
      </w:r>
      <w:r>
        <w:rPr>
          <w:rFonts w:hint="eastAsia"/>
        </w:rPr>
        <w:t>кислоты</w:t>
      </w:r>
      <w:r>
        <w:t xml:space="preserve"> </w:t>
      </w:r>
      <w:r>
        <w:rPr>
          <w:rFonts w:hint="eastAsia"/>
        </w:rPr>
        <w:t>в</w:t>
      </w:r>
      <w:r>
        <w:t xml:space="preserve"> </w:t>
      </w:r>
      <w:r>
        <w:rPr>
          <w:rFonts w:hint="eastAsia"/>
        </w:rPr>
        <w:t>различных</w:t>
      </w:r>
      <w:r>
        <w:t xml:space="preserve"> </w:t>
      </w:r>
      <w:r>
        <w:rPr>
          <w:rFonts w:hint="eastAsia"/>
        </w:rPr>
        <w:t>средах</w:t>
      </w:r>
    </w:p>
    <w:p w14:paraId="42BD96C6" w14:textId="77777777" w:rsidR="00E07688" w:rsidRDefault="00E07688" w:rsidP="00E07688"/>
    <w:p w14:paraId="7E4E00EB" w14:textId="77777777" w:rsidR="00E07688" w:rsidRDefault="00E07688" w:rsidP="00E07688">
      <w:r>
        <w:t xml:space="preserve">3.2. </w:t>
      </w:r>
      <w:r>
        <w:rPr>
          <w:rFonts w:hint="eastAsia"/>
        </w:rPr>
        <w:t>Частота</w:t>
      </w:r>
      <w:r>
        <w:t xml:space="preserve"> </w:t>
      </w:r>
      <w:r>
        <w:rPr>
          <w:rFonts w:hint="eastAsia"/>
        </w:rPr>
        <w:t>встречаемости</w:t>
      </w:r>
      <w:r>
        <w:t xml:space="preserve"> </w:t>
      </w:r>
      <w:r>
        <w:rPr>
          <w:rFonts w:hint="eastAsia"/>
        </w:rPr>
        <w:t>подагры</w:t>
      </w:r>
      <w:r>
        <w:t xml:space="preserve"> </w:t>
      </w:r>
      <w:r>
        <w:rPr>
          <w:rFonts w:hint="eastAsia"/>
        </w:rPr>
        <w:t>среди</w:t>
      </w:r>
      <w:r>
        <w:t xml:space="preserve"> </w:t>
      </w:r>
      <w:r>
        <w:rPr>
          <w:rFonts w:hint="eastAsia"/>
        </w:rPr>
        <w:t>пациентов</w:t>
      </w:r>
      <w:r>
        <w:t xml:space="preserve"> </w:t>
      </w:r>
      <w:r>
        <w:rPr>
          <w:rFonts w:hint="eastAsia"/>
        </w:rPr>
        <w:t>с</w:t>
      </w:r>
      <w:r>
        <w:t xml:space="preserve"> </w:t>
      </w:r>
      <w:r>
        <w:rPr>
          <w:rFonts w:hint="eastAsia"/>
        </w:rPr>
        <w:t>катарактой</w:t>
      </w:r>
    </w:p>
    <w:p w14:paraId="11863328" w14:textId="77777777" w:rsidR="00E07688" w:rsidRDefault="00E07688" w:rsidP="00E07688"/>
    <w:p w14:paraId="64653BB4" w14:textId="77777777" w:rsidR="00E07688" w:rsidRDefault="00E07688" w:rsidP="00E07688">
      <w:r>
        <w:t xml:space="preserve">3.3. </w:t>
      </w:r>
      <w:r>
        <w:rPr>
          <w:rFonts w:hint="eastAsia"/>
        </w:rPr>
        <w:t>Особенности</w:t>
      </w:r>
      <w:r>
        <w:t xml:space="preserve"> </w:t>
      </w:r>
      <w:r>
        <w:rPr>
          <w:rFonts w:hint="eastAsia"/>
        </w:rPr>
        <w:t>развития</w:t>
      </w:r>
      <w:r>
        <w:t xml:space="preserve"> </w:t>
      </w:r>
      <w:r>
        <w:rPr>
          <w:rFonts w:hint="eastAsia"/>
        </w:rPr>
        <w:t>катаракты</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подагрой</w:t>
      </w:r>
    </w:p>
    <w:p w14:paraId="1AB04EBF" w14:textId="77777777" w:rsidR="00E07688" w:rsidRDefault="00E07688" w:rsidP="00E07688"/>
    <w:p w14:paraId="78C9AD81" w14:textId="77777777" w:rsidR="00E07688" w:rsidRDefault="00E07688" w:rsidP="00E07688">
      <w:r>
        <w:t xml:space="preserve">3.4. </w:t>
      </w:r>
      <w:r>
        <w:rPr>
          <w:rFonts w:hint="eastAsia"/>
        </w:rPr>
        <w:t>Результаты</w:t>
      </w:r>
      <w:r>
        <w:t xml:space="preserve"> </w:t>
      </w:r>
      <w:r>
        <w:rPr>
          <w:rFonts w:hint="eastAsia"/>
        </w:rPr>
        <w:t>акустической</w:t>
      </w:r>
      <w:r>
        <w:t xml:space="preserve"> </w:t>
      </w:r>
      <w:r>
        <w:rPr>
          <w:rFonts w:hint="eastAsia"/>
        </w:rPr>
        <w:t>плотности</w:t>
      </w:r>
      <w:r>
        <w:t xml:space="preserve"> </w:t>
      </w:r>
      <w:r>
        <w:rPr>
          <w:rFonts w:hint="eastAsia"/>
        </w:rPr>
        <w:t>хрусталика</w:t>
      </w:r>
      <w:r>
        <w:t xml:space="preserve"> </w:t>
      </w:r>
      <w:r>
        <w:rPr>
          <w:rFonts w:hint="eastAsia"/>
        </w:rPr>
        <w:t>по</w:t>
      </w:r>
      <w:r>
        <w:t xml:space="preserve"> </w:t>
      </w:r>
      <w:r>
        <w:rPr>
          <w:rFonts w:hint="eastAsia"/>
        </w:rPr>
        <w:t>методу</w:t>
      </w:r>
      <w:r>
        <w:t xml:space="preserve"> </w:t>
      </w:r>
      <w:r>
        <w:rPr>
          <w:rFonts w:hint="eastAsia"/>
        </w:rPr>
        <w:t>ультразвуковой</w:t>
      </w:r>
      <w:r>
        <w:t xml:space="preserve"> </w:t>
      </w:r>
      <w:r>
        <w:rPr>
          <w:rFonts w:hint="eastAsia"/>
        </w:rPr>
        <w:t>биомикроскопии</w:t>
      </w:r>
      <w:r>
        <w:t xml:space="preserve"> </w:t>
      </w:r>
      <w:r>
        <w:rPr>
          <w:rFonts w:hint="eastAsia"/>
        </w:rPr>
        <w:t>переднего</w:t>
      </w:r>
      <w:r>
        <w:t xml:space="preserve"> </w:t>
      </w:r>
      <w:r>
        <w:rPr>
          <w:rFonts w:hint="eastAsia"/>
        </w:rPr>
        <w:t>отдела</w:t>
      </w:r>
      <w:r>
        <w:t xml:space="preserve"> </w:t>
      </w:r>
      <w:r>
        <w:rPr>
          <w:rFonts w:hint="eastAsia"/>
        </w:rPr>
        <w:t>глаза</w:t>
      </w:r>
    </w:p>
    <w:p w14:paraId="6C122FF0" w14:textId="77777777" w:rsidR="00E07688" w:rsidRDefault="00E07688" w:rsidP="00E07688"/>
    <w:p w14:paraId="10C5F09E" w14:textId="77777777" w:rsidR="00E07688" w:rsidRDefault="00E07688" w:rsidP="00E07688">
      <w:r>
        <w:t xml:space="preserve">3.5. </w:t>
      </w:r>
      <w:r>
        <w:rPr>
          <w:rFonts w:hint="eastAsia"/>
        </w:rPr>
        <w:t>Результаты</w:t>
      </w:r>
      <w:r>
        <w:t xml:space="preserve"> </w:t>
      </w:r>
      <w:r>
        <w:rPr>
          <w:rFonts w:hint="eastAsia"/>
        </w:rPr>
        <w:t>исследования</w:t>
      </w:r>
      <w:r>
        <w:t xml:space="preserve"> </w:t>
      </w:r>
      <w:r>
        <w:rPr>
          <w:rFonts w:hint="eastAsia"/>
        </w:rPr>
        <w:t>псевдоэксфолиативного</w:t>
      </w:r>
      <w:r>
        <w:t xml:space="preserve"> </w:t>
      </w:r>
      <w:r>
        <w:rPr>
          <w:rFonts w:hint="eastAsia"/>
        </w:rPr>
        <w:t>синдрома</w:t>
      </w:r>
    </w:p>
    <w:p w14:paraId="14AC9C91" w14:textId="77777777" w:rsidR="00E07688" w:rsidRDefault="00E07688" w:rsidP="00E07688"/>
    <w:p w14:paraId="3CFF1EDF" w14:textId="77777777" w:rsidR="00E07688" w:rsidRDefault="00E07688" w:rsidP="00E07688">
      <w:r>
        <w:t xml:space="preserve">3.6. </w:t>
      </w:r>
      <w:r>
        <w:rPr>
          <w:rFonts w:hint="eastAsia"/>
        </w:rPr>
        <w:t>Результаты</w:t>
      </w:r>
      <w:r>
        <w:t xml:space="preserve"> </w:t>
      </w:r>
      <w:r>
        <w:rPr>
          <w:rFonts w:hint="eastAsia"/>
        </w:rPr>
        <w:t>исследования</w:t>
      </w:r>
      <w:r>
        <w:t xml:space="preserve"> </w:t>
      </w:r>
      <w:r>
        <w:rPr>
          <w:rFonts w:hint="eastAsia"/>
        </w:rPr>
        <w:t>синдрома</w:t>
      </w:r>
      <w:r>
        <w:t xml:space="preserve"> </w:t>
      </w:r>
      <w:r>
        <w:rPr>
          <w:rFonts w:hint="eastAsia"/>
        </w:rPr>
        <w:t>сухого</w:t>
      </w:r>
      <w:r>
        <w:t xml:space="preserve"> </w:t>
      </w:r>
      <w:r>
        <w:rPr>
          <w:rFonts w:hint="eastAsia"/>
        </w:rPr>
        <w:t>глаза</w:t>
      </w:r>
    </w:p>
    <w:p w14:paraId="225033B2" w14:textId="77777777" w:rsidR="00E07688" w:rsidRDefault="00E07688" w:rsidP="00E07688"/>
    <w:p w14:paraId="79DBEF9A" w14:textId="77777777" w:rsidR="00E07688" w:rsidRDefault="00E07688" w:rsidP="00E07688">
      <w:r>
        <w:t xml:space="preserve">3.7. </w:t>
      </w:r>
      <w:r>
        <w:rPr>
          <w:rFonts w:hint="eastAsia"/>
        </w:rPr>
        <w:t>Результаты</w:t>
      </w:r>
      <w:r>
        <w:t xml:space="preserve"> </w:t>
      </w:r>
      <w:r>
        <w:rPr>
          <w:rFonts w:hint="eastAsia"/>
        </w:rPr>
        <w:t>исследования</w:t>
      </w:r>
      <w:r>
        <w:t xml:space="preserve"> </w:t>
      </w:r>
      <w:r>
        <w:rPr>
          <w:rFonts w:hint="eastAsia"/>
        </w:rPr>
        <w:t>увеита</w:t>
      </w:r>
    </w:p>
    <w:p w14:paraId="0583F324" w14:textId="77777777" w:rsidR="00E07688" w:rsidRDefault="00E07688" w:rsidP="00E07688"/>
    <w:p w14:paraId="321359DC" w14:textId="77777777" w:rsidR="00E07688" w:rsidRDefault="00E07688" w:rsidP="00E07688">
      <w:r>
        <w:t xml:space="preserve">3.8. </w:t>
      </w:r>
      <w:r>
        <w:rPr>
          <w:rFonts w:hint="eastAsia"/>
        </w:rPr>
        <w:t>Результаты</w:t>
      </w:r>
      <w:r>
        <w:t xml:space="preserve"> </w:t>
      </w:r>
      <w:r>
        <w:rPr>
          <w:rFonts w:hint="eastAsia"/>
        </w:rPr>
        <w:t>исследования</w:t>
      </w:r>
      <w:r>
        <w:t xml:space="preserve"> </w:t>
      </w:r>
      <w:r>
        <w:rPr>
          <w:rFonts w:hint="eastAsia"/>
        </w:rPr>
        <w:t>склерита</w:t>
      </w:r>
    </w:p>
    <w:p w14:paraId="2B6B2617" w14:textId="77777777" w:rsidR="00E07688" w:rsidRDefault="00E07688" w:rsidP="00E07688"/>
    <w:p w14:paraId="48A0F9AD" w14:textId="77777777" w:rsidR="00E07688" w:rsidRDefault="00E07688" w:rsidP="00E07688">
      <w:r>
        <w:t xml:space="preserve">3.9. </w:t>
      </w:r>
      <w:r>
        <w:rPr>
          <w:rFonts w:hint="eastAsia"/>
        </w:rPr>
        <w:t>Результаты</w:t>
      </w:r>
      <w:r>
        <w:t xml:space="preserve"> </w:t>
      </w:r>
      <w:r>
        <w:rPr>
          <w:rFonts w:hint="eastAsia"/>
        </w:rPr>
        <w:t>исследования</w:t>
      </w:r>
      <w:r>
        <w:t xml:space="preserve"> </w:t>
      </w:r>
      <w:r>
        <w:rPr>
          <w:rFonts w:hint="eastAsia"/>
        </w:rPr>
        <w:t>отложений</w:t>
      </w:r>
      <w:r>
        <w:t xml:space="preserve"> </w:t>
      </w:r>
      <w:r>
        <w:rPr>
          <w:rFonts w:hint="eastAsia"/>
        </w:rPr>
        <w:t>кристаллов</w:t>
      </w:r>
      <w:r>
        <w:t xml:space="preserve"> </w:t>
      </w:r>
      <w:r>
        <w:rPr>
          <w:rFonts w:hint="eastAsia"/>
        </w:rPr>
        <w:t>мочевой</w:t>
      </w:r>
      <w:r>
        <w:t xml:space="preserve"> </w:t>
      </w:r>
      <w:r>
        <w:rPr>
          <w:rFonts w:hint="eastAsia"/>
        </w:rPr>
        <w:t>кислоты</w:t>
      </w:r>
      <w:r>
        <w:t xml:space="preserve"> </w:t>
      </w:r>
      <w:r>
        <w:rPr>
          <w:rFonts w:hint="eastAsia"/>
        </w:rPr>
        <w:t>поверхности</w:t>
      </w:r>
      <w:r>
        <w:t xml:space="preserve"> </w:t>
      </w:r>
      <w:r>
        <w:rPr>
          <w:rFonts w:hint="eastAsia"/>
        </w:rPr>
        <w:t>глазных</w:t>
      </w:r>
      <w:r>
        <w:t xml:space="preserve"> </w:t>
      </w:r>
      <w:r>
        <w:rPr>
          <w:rFonts w:hint="eastAsia"/>
        </w:rPr>
        <w:t>структур</w:t>
      </w:r>
    </w:p>
    <w:p w14:paraId="629739F6" w14:textId="77777777" w:rsidR="00E07688" w:rsidRDefault="00E07688" w:rsidP="00E07688"/>
    <w:p w14:paraId="5E978395" w14:textId="77777777" w:rsidR="00E07688" w:rsidRDefault="00E07688" w:rsidP="00E07688">
      <w:r>
        <w:rPr>
          <w:rFonts w:hint="eastAsia"/>
        </w:rPr>
        <w:t>ЗАКЛЮЧЕНИЕ</w:t>
      </w:r>
    </w:p>
    <w:p w14:paraId="759FD693" w14:textId="77777777" w:rsidR="00E07688" w:rsidRDefault="00E07688" w:rsidP="00E07688"/>
    <w:p w14:paraId="0FF7B161" w14:textId="77777777" w:rsidR="00E07688" w:rsidRDefault="00E07688" w:rsidP="00E07688">
      <w:r>
        <w:rPr>
          <w:rFonts w:hint="eastAsia"/>
        </w:rPr>
        <w:t>ВЫВОДЫ</w:t>
      </w:r>
    </w:p>
    <w:p w14:paraId="2C5C7FFA" w14:textId="77777777" w:rsidR="00E07688" w:rsidRDefault="00E07688" w:rsidP="00E07688"/>
    <w:p w14:paraId="73A653F6" w14:textId="77777777" w:rsidR="00E07688" w:rsidRDefault="00E07688" w:rsidP="00E07688">
      <w:r>
        <w:rPr>
          <w:rFonts w:hint="eastAsia"/>
        </w:rPr>
        <w:t>ПРАКТИЧЕСКИЕ</w:t>
      </w:r>
      <w:r>
        <w:t xml:space="preserve"> </w:t>
      </w:r>
      <w:r>
        <w:rPr>
          <w:rFonts w:hint="eastAsia"/>
        </w:rPr>
        <w:t>РЕКОМЕНДАЦИИ</w:t>
      </w:r>
    </w:p>
    <w:p w14:paraId="4EF002C5" w14:textId="77777777" w:rsidR="00E07688" w:rsidRDefault="00E07688" w:rsidP="00E07688"/>
    <w:p w14:paraId="68A729E3" w14:textId="77777777" w:rsidR="00E07688" w:rsidRDefault="00E07688" w:rsidP="00E07688">
      <w:r>
        <w:rPr>
          <w:rFonts w:hint="eastAsia"/>
        </w:rPr>
        <w:t>СПИСОК</w:t>
      </w:r>
      <w:r>
        <w:t xml:space="preserve"> </w:t>
      </w:r>
      <w:r>
        <w:rPr>
          <w:rFonts w:hint="eastAsia"/>
        </w:rPr>
        <w:t>СОКРАЩЕНИЙ</w:t>
      </w:r>
    </w:p>
    <w:p w14:paraId="6FFEE000" w14:textId="77777777" w:rsidR="00E07688" w:rsidRDefault="00E07688" w:rsidP="00E07688"/>
    <w:p w14:paraId="1FE4477A" w14:textId="77777777" w:rsidR="00E07688" w:rsidRDefault="00E07688" w:rsidP="00E07688">
      <w:r>
        <w:rPr>
          <w:rFonts w:hint="eastAsia"/>
        </w:rPr>
        <w:t>СПИСОК</w:t>
      </w:r>
      <w:r>
        <w:t xml:space="preserve"> </w:t>
      </w:r>
      <w:r>
        <w:rPr>
          <w:rFonts w:hint="eastAsia"/>
        </w:rPr>
        <w:t>ЛИТЕРАТУРЫ</w:t>
      </w:r>
    </w:p>
    <w:p w14:paraId="1396E751" w14:textId="77777777" w:rsidR="00E07688" w:rsidRDefault="00E07688" w:rsidP="00E07688"/>
    <w:p w14:paraId="1F34D9A8" w14:textId="77777777" w:rsidR="00E07688" w:rsidRDefault="00E07688" w:rsidP="00E07688">
      <w:r>
        <w:rPr>
          <w:rFonts w:hint="eastAsia"/>
        </w:rPr>
        <w:t>Приложение</w:t>
      </w:r>
      <w:r>
        <w:t xml:space="preserve"> </w:t>
      </w:r>
      <w:r>
        <w:rPr>
          <w:rFonts w:hint="eastAsia"/>
        </w:rPr>
        <w:t>А</w:t>
      </w:r>
      <w:r>
        <w:t xml:space="preserve"> (</w:t>
      </w:r>
      <w:r>
        <w:rPr>
          <w:rFonts w:hint="eastAsia"/>
        </w:rPr>
        <w:t>обязательное</w:t>
      </w:r>
      <w:r>
        <w:t xml:space="preserve">). </w:t>
      </w:r>
      <w:r>
        <w:rPr>
          <w:rFonts w:hint="eastAsia"/>
        </w:rPr>
        <w:t>Сведения</w:t>
      </w:r>
      <w:r>
        <w:t xml:space="preserve"> </w:t>
      </w:r>
      <w:r>
        <w:rPr>
          <w:rFonts w:hint="eastAsia"/>
        </w:rPr>
        <w:t>о</w:t>
      </w:r>
      <w:r>
        <w:t xml:space="preserve"> </w:t>
      </w:r>
      <w:r>
        <w:rPr>
          <w:rFonts w:hint="eastAsia"/>
        </w:rPr>
        <w:t>пациентах</w:t>
      </w:r>
      <w:r>
        <w:t xml:space="preserve"> </w:t>
      </w:r>
      <w:r>
        <w:rPr>
          <w:rFonts w:hint="eastAsia"/>
        </w:rPr>
        <w:t>в</w:t>
      </w:r>
      <w:r>
        <w:t xml:space="preserve"> </w:t>
      </w:r>
      <w:r>
        <w:rPr>
          <w:rFonts w:hint="eastAsia"/>
        </w:rPr>
        <w:t>электронном</w:t>
      </w:r>
      <w:r>
        <w:t xml:space="preserve"> </w:t>
      </w:r>
      <w:r>
        <w:rPr>
          <w:rFonts w:hint="eastAsia"/>
        </w:rPr>
        <w:t>банке</w:t>
      </w:r>
      <w:r>
        <w:t xml:space="preserve"> </w:t>
      </w:r>
      <w:r>
        <w:rPr>
          <w:rFonts w:hint="eastAsia"/>
        </w:rPr>
        <w:t>данных</w:t>
      </w:r>
    </w:p>
    <w:p w14:paraId="498EC398" w14:textId="77777777" w:rsidR="00E07688" w:rsidRDefault="00E07688" w:rsidP="00E07688"/>
    <w:p w14:paraId="376CFEAE" w14:textId="04F27597" w:rsidR="00E07688" w:rsidRPr="00E07688" w:rsidRDefault="00E07688" w:rsidP="00E07688">
      <w:r>
        <w:rPr>
          <w:rFonts w:hint="eastAsia"/>
        </w:rPr>
        <w:t>ВВЕДЕНИЕ</w:t>
      </w:r>
    </w:p>
    <w:sectPr w:rsidR="00E07688" w:rsidRPr="00E07688"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35479" w14:textId="77777777" w:rsidR="00AB1EF5" w:rsidRPr="008D1934" w:rsidRDefault="00AB1EF5">
      <w:pPr>
        <w:spacing w:after="0" w:line="240" w:lineRule="auto"/>
      </w:pPr>
      <w:r w:rsidRPr="008D1934">
        <w:separator/>
      </w:r>
    </w:p>
  </w:endnote>
  <w:endnote w:type="continuationSeparator" w:id="0">
    <w:p w14:paraId="405754E5" w14:textId="77777777" w:rsidR="00AB1EF5" w:rsidRPr="008D1934" w:rsidRDefault="00AB1EF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00696" w14:textId="77777777" w:rsidR="00AB1EF5" w:rsidRPr="008D1934" w:rsidRDefault="00AB1EF5"/>
    <w:p w14:paraId="0BB98003" w14:textId="77777777" w:rsidR="00AB1EF5" w:rsidRPr="008D1934" w:rsidRDefault="00AB1EF5"/>
    <w:p w14:paraId="6670AC8F" w14:textId="77777777" w:rsidR="00AB1EF5" w:rsidRPr="008D1934" w:rsidRDefault="00AB1EF5"/>
    <w:p w14:paraId="0B98D001" w14:textId="77777777" w:rsidR="00AB1EF5" w:rsidRPr="008D1934" w:rsidRDefault="00AB1EF5"/>
    <w:p w14:paraId="007078FB" w14:textId="77777777" w:rsidR="00AB1EF5" w:rsidRPr="008D1934" w:rsidRDefault="00AB1EF5"/>
    <w:p w14:paraId="75DDD4A7" w14:textId="77777777" w:rsidR="00AB1EF5" w:rsidRPr="008D1934" w:rsidRDefault="00AB1EF5"/>
    <w:p w14:paraId="5A33EF99" w14:textId="77777777" w:rsidR="00AB1EF5" w:rsidRPr="008D1934" w:rsidRDefault="00AB1EF5">
      <w:pPr>
        <w:rPr>
          <w:sz w:val="2"/>
          <w:szCs w:val="2"/>
        </w:rPr>
      </w:pPr>
      <w:r>
        <w:rPr>
          <w:noProof/>
        </w:rPr>
        <mc:AlternateContent>
          <mc:Choice Requires="wps">
            <w:drawing>
              <wp:anchor distT="0" distB="0" distL="63500" distR="63500" simplePos="0" relativeHeight="251660288" behindDoc="1" locked="0" layoutInCell="1" allowOverlap="1" wp14:anchorId="1726213C" wp14:editId="2CD5C16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D7404DE" w14:textId="77777777" w:rsidR="00AB1EF5" w:rsidRPr="008D1934" w:rsidRDefault="00AB1EF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26213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7404DE" w14:textId="77777777" w:rsidR="00AB1EF5" w:rsidRPr="008D1934" w:rsidRDefault="00AB1EF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57B9960" w14:textId="77777777" w:rsidR="00AB1EF5" w:rsidRPr="008D1934" w:rsidRDefault="00AB1EF5"/>
    <w:p w14:paraId="41B7B4B8" w14:textId="77777777" w:rsidR="00AB1EF5" w:rsidRPr="008D1934" w:rsidRDefault="00AB1EF5"/>
    <w:p w14:paraId="3F9CBD34" w14:textId="77777777" w:rsidR="00AB1EF5" w:rsidRPr="008D1934" w:rsidRDefault="00AB1EF5">
      <w:pPr>
        <w:rPr>
          <w:sz w:val="2"/>
          <w:szCs w:val="2"/>
        </w:rPr>
      </w:pPr>
      <w:r>
        <w:rPr>
          <w:noProof/>
        </w:rPr>
        <mc:AlternateContent>
          <mc:Choice Requires="wps">
            <w:drawing>
              <wp:anchor distT="0" distB="0" distL="63500" distR="63500" simplePos="0" relativeHeight="251659264" behindDoc="1" locked="0" layoutInCell="1" allowOverlap="1" wp14:anchorId="1F688420" wp14:editId="07A189F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964D44B" w14:textId="77777777" w:rsidR="00AB1EF5" w:rsidRPr="008D1934" w:rsidRDefault="00AB1EF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68842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964D44B" w14:textId="77777777" w:rsidR="00AB1EF5" w:rsidRPr="008D1934" w:rsidRDefault="00AB1EF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B133CDE" w14:textId="77777777" w:rsidR="00AB1EF5" w:rsidRPr="008D1934" w:rsidRDefault="00AB1EF5"/>
    <w:p w14:paraId="2C130DB5" w14:textId="77777777" w:rsidR="00AB1EF5" w:rsidRPr="008D1934" w:rsidRDefault="00AB1EF5">
      <w:pPr>
        <w:rPr>
          <w:sz w:val="2"/>
          <w:szCs w:val="2"/>
        </w:rPr>
      </w:pPr>
    </w:p>
    <w:p w14:paraId="7201925F" w14:textId="77777777" w:rsidR="00AB1EF5" w:rsidRPr="008D1934" w:rsidRDefault="00AB1EF5"/>
    <w:p w14:paraId="41593A80" w14:textId="77777777" w:rsidR="00AB1EF5" w:rsidRPr="008D1934" w:rsidRDefault="00AB1EF5">
      <w:pPr>
        <w:spacing w:after="0" w:line="240" w:lineRule="auto"/>
      </w:pPr>
    </w:p>
  </w:footnote>
  <w:footnote w:type="continuationSeparator" w:id="0">
    <w:p w14:paraId="49DC46F1" w14:textId="77777777" w:rsidR="00AB1EF5" w:rsidRPr="008D1934" w:rsidRDefault="00AB1EF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1EF5"/>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4675</TotalTime>
  <Pages>4</Pages>
  <Words>388</Words>
  <Characters>2214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828</cp:revision>
  <cp:lastPrinted>2024-05-12T14:21:00Z</cp:lastPrinted>
  <dcterms:created xsi:type="dcterms:W3CDTF">2024-05-12T14:37:00Z</dcterms:created>
  <dcterms:modified xsi:type="dcterms:W3CDTF">2024-05-18T20:33:00Z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