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Міністерство</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освіти</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і</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науки</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України</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Київський</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національний</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університет</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імені</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Тараса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Шевченка</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Кваліфікаційна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наукова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праця</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на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правах</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рукопису</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БЕРІЗКО</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Володимир</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Миколайович</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УДК</w:t>
      </w:r>
      <w:r w:rsidRPr="0019241B">
        <w:rPr>
          <w:rFonts w:ascii="Times New Roman" w:eastAsia="Times New Roman" w:hAnsi="Times New Roman" w:cs="Arial"/>
          <w:b/>
          <w:kern w:val="0"/>
          <w:sz w:val="28"/>
          <w:szCs w:val="20"/>
          <w:lang w:eastAsia="ru-RU"/>
        </w:rPr>
        <w:t xml:space="preserve"> 342.95</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ДИСЕРТАЦІЯ</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«АДМІНІСТРАТИВНА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ВІДПОВІДАЛЬНІСТЬ</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ЗА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ПОРУШЕННЯ</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ЗАКОНОДАВСТВА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ЩОДО</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ЗАПОБІГАННЯ</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ТА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ПРОТИДІЇ</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ЛЕГАЛІЗАЦІЇ</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b/>
          <w:kern w:val="0"/>
          <w:sz w:val="28"/>
          <w:szCs w:val="20"/>
          <w:lang w:eastAsia="ru-RU"/>
        </w:rPr>
        <w:t>(</w:t>
      </w:r>
      <w:r w:rsidRPr="0019241B">
        <w:rPr>
          <w:rFonts w:ascii="Times New Roman" w:eastAsia="Times New Roman" w:hAnsi="Times New Roman" w:cs="Arial" w:hint="eastAsia"/>
          <w:b/>
          <w:kern w:val="0"/>
          <w:sz w:val="28"/>
          <w:szCs w:val="20"/>
          <w:lang w:eastAsia="ru-RU"/>
        </w:rPr>
        <w:t>ВІДМИВАННЮ</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ДОХОДІВ</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ОДЕРЖАНИХ</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ЗЛОЧИННИМ</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ШЛЯХОМ</w:t>
      </w:r>
      <w:r w:rsidRPr="0019241B">
        <w:rPr>
          <w:rFonts w:ascii="Times New Roman" w:eastAsia="Times New Roman" w:hAnsi="Times New Roman" w:cs="Arial"/>
          <w:b/>
          <w:kern w:val="0"/>
          <w:sz w:val="28"/>
          <w:szCs w:val="20"/>
          <w:lang w:eastAsia="ru-RU"/>
        </w:rPr>
        <w:t>,</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ФІНАНСУВАННЮ</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ТЕРОРИЗМУ</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ТА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ФІНАНСУВАННЮ</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РОЗПОВСЮДЖЕННЯ</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ЗБРОЇ</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МАСОВОГО</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ЗНИЩЕННЯ»</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b/>
          <w:kern w:val="0"/>
          <w:sz w:val="28"/>
          <w:szCs w:val="20"/>
          <w:lang w:eastAsia="ru-RU"/>
        </w:rPr>
        <w:t xml:space="preserve">12.00.07 </w:t>
      </w:r>
      <w:r w:rsidRPr="0019241B">
        <w:rPr>
          <w:rFonts w:ascii="Times New Roman" w:eastAsia="Times New Roman" w:hAnsi="Times New Roman" w:cs="Arial" w:hint="eastAsia"/>
          <w:b/>
          <w:kern w:val="0"/>
          <w:sz w:val="28"/>
          <w:szCs w:val="20"/>
          <w:lang w:eastAsia="ru-RU"/>
        </w:rPr>
        <w:t>–</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адміністративне</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право</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і</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процес</w:t>
      </w:r>
      <w:r w:rsidRPr="0019241B">
        <w:rPr>
          <w:rFonts w:ascii="Times New Roman" w:eastAsia="Times New Roman" w:hAnsi="Times New Roman" w:cs="Arial"/>
          <w:b/>
          <w:kern w:val="0"/>
          <w:sz w:val="28"/>
          <w:szCs w:val="20"/>
          <w:lang w:eastAsia="ru-RU"/>
        </w:rPr>
        <w:t>;</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фінансове</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право</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інформаційне</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право</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Галузь</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знань</w:t>
      </w:r>
      <w:r w:rsidRPr="0019241B">
        <w:rPr>
          <w:rFonts w:ascii="Times New Roman" w:eastAsia="Times New Roman" w:hAnsi="Times New Roman" w:cs="Arial"/>
          <w:b/>
          <w:kern w:val="0"/>
          <w:sz w:val="28"/>
          <w:szCs w:val="20"/>
          <w:lang w:eastAsia="ru-RU"/>
        </w:rPr>
        <w:t xml:space="preserve"> : 08. </w:t>
      </w:r>
      <w:r w:rsidRPr="0019241B">
        <w:rPr>
          <w:rFonts w:ascii="Times New Roman" w:eastAsia="Times New Roman" w:hAnsi="Times New Roman" w:cs="Arial" w:hint="eastAsia"/>
          <w:b/>
          <w:kern w:val="0"/>
          <w:sz w:val="28"/>
          <w:szCs w:val="20"/>
          <w:lang w:eastAsia="ru-RU"/>
        </w:rPr>
        <w:t>Право</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Подається</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на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здобуття</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наукового</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ступеня</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кандидата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юридичних</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наук</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Дисертація</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містить</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результати</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власних</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досліджень</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Використання</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ідей</w:t>
      </w:r>
      <w:r w:rsidRPr="0019241B">
        <w:rPr>
          <w:rFonts w:ascii="Times New Roman" w:eastAsia="Times New Roman" w:hAnsi="Times New Roman" w:cs="Arial"/>
          <w:b/>
          <w:kern w:val="0"/>
          <w:sz w:val="28"/>
          <w:szCs w:val="20"/>
          <w:lang w:eastAsia="ru-RU"/>
        </w:rPr>
        <w:t>,</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результатів</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і</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текстів</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інших</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авторів</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мають</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посилання</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на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відповідне</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джерело</w:t>
      </w:r>
      <w:r w:rsidRPr="0019241B">
        <w:rPr>
          <w:rFonts w:ascii="Times New Roman" w:eastAsia="Times New Roman" w:hAnsi="Times New Roman" w:cs="Arial"/>
          <w:b/>
          <w:kern w:val="0"/>
          <w:sz w:val="28"/>
          <w:szCs w:val="20"/>
          <w:lang w:eastAsia="ru-RU"/>
        </w:rPr>
        <w:t>.</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b/>
          <w:kern w:val="0"/>
          <w:sz w:val="28"/>
          <w:szCs w:val="20"/>
          <w:lang w:eastAsia="ru-RU"/>
        </w:rPr>
        <w:t>________________</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b/>
          <w:kern w:val="0"/>
          <w:sz w:val="28"/>
          <w:szCs w:val="20"/>
          <w:lang w:eastAsia="ru-RU"/>
        </w:rPr>
        <w:t>(</w:t>
      </w:r>
      <w:r w:rsidRPr="0019241B">
        <w:rPr>
          <w:rFonts w:ascii="Times New Roman" w:eastAsia="Times New Roman" w:hAnsi="Times New Roman" w:cs="Arial" w:hint="eastAsia"/>
          <w:b/>
          <w:kern w:val="0"/>
          <w:sz w:val="28"/>
          <w:szCs w:val="20"/>
          <w:lang w:eastAsia="ru-RU"/>
        </w:rPr>
        <w:t>підпис</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здобувача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Берізка</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В</w:t>
      </w:r>
      <w:r w:rsidRPr="0019241B">
        <w:rPr>
          <w:rFonts w:ascii="Times New Roman" w:eastAsia="Times New Roman" w:hAnsi="Times New Roman" w:cs="Arial"/>
          <w:b/>
          <w:kern w:val="0"/>
          <w:sz w:val="28"/>
          <w:szCs w:val="20"/>
          <w:lang w:eastAsia="ru-RU"/>
        </w:rPr>
        <w:t>.</w:t>
      </w:r>
      <w:r w:rsidRPr="0019241B">
        <w:rPr>
          <w:rFonts w:ascii="Times New Roman" w:eastAsia="Times New Roman" w:hAnsi="Times New Roman" w:cs="Arial" w:hint="eastAsia"/>
          <w:b/>
          <w:kern w:val="0"/>
          <w:sz w:val="28"/>
          <w:szCs w:val="20"/>
          <w:lang w:eastAsia="ru-RU"/>
        </w:rPr>
        <w:t>М</w:t>
      </w:r>
      <w:r w:rsidRPr="0019241B">
        <w:rPr>
          <w:rFonts w:ascii="Times New Roman" w:eastAsia="Times New Roman" w:hAnsi="Times New Roman" w:cs="Arial"/>
          <w:b/>
          <w:kern w:val="0"/>
          <w:sz w:val="28"/>
          <w:szCs w:val="20"/>
          <w:lang w:eastAsia="ru-RU"/>
        </w:rPr>
        <w:t>.)</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Науковий</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керівник</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Берлач</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Анатолій</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Іванович</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доктор</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юридичних</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наук</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професор</w:t>
      </w:r>
      <w:r w:rsidRPr="0019241B">
        <w:rPr>
          <w:rFonts w:ascii="Times New Roman" w:eastAsia="Times New Roman" w:hAnsi="Times New Roman" w:cs="Arial"/>
          <w:b/>
          <w:kern w:val="0"/>
          <w:sz w:val="28"/>
          <w:szCs w:val="20"/>
          <w:lang w:eastAsia="ru-RU"/>
        </w:rPr>
        <w:t>,</w:t>
      </w:r>
    </w:p>
    <w:p w:rsidR="0019241B" w:rsidRPr="0019241B" w:rsidRDefault="0019241B" w:rsidP="0019241B">
      <w:pPr>
        <w:rPr>
          <w:rFonts w:ascii="Times New Roman" w:eastAsia="Times New Roman" w:hAnsi="Times New Roman" w:cs="Arial"/>
          <w:b/>
          <w:kern w:val="0"/>
          <w:sz w:val="28"/>
          <w:szCs w:val="20"/>
          <w:lang w:eastAsia="ru-RU"/>
        </w:rPr>
      </w:pPr>
      <w:r w:rsidRPr="0019241B">
        <w:rPr>
          <w:rFonts w:ascii="Times New Roman" w:eastAsia="Times New Roman" w:hAnsi="Times New Roman" w:cs="Arial" w:hint="eastAsia"/>
          <w:b/>
          <w:kern w:val="0"/>
          <w:sz w:val="28"/>
          <w:szCs w:val="20"/>
          <w:lang w:eastAsia="ru-RU"/>
        </w:rPr>
        <w:t>заслужений</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юрист</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України</w:t>
      </w:r>
    </w:p>
    <w:p w:rsidR="00B43386" w:rsidRDefault="0019241B" w:rsidP="0019241B">
      <w:pPr>
        <w:rPr>
          <w:rFonts w:ascii="Times New Roman" w:eastAsia="Times New Roman" w:hAnsi="Times New Roman" w:cs="Arial"/>
          <w:b/>
          <w:kern w:val="0"/>
          <w:sz w:val="28"/>
          <w:szCs w:val="20"/>
          <w:lang w:val="en-US" w:eastAsia="ru-RU"/>
        </w:rPr>
      </w:pPr>
      <w:r w:rsidRPr="0019241B">
        <w:rPr>
          <w:rFonts w:ascii="Times New Roman" w:eastAsia="Times New Roman" w:hAnsi="Times New Roman" w:cs="Arial" w:hint="eastAsia"/>
          <w:b/>
          <w:kern w:val="0"/>
          <w:sz w:val="28"/>
          <w:szCs w:val="20"/>
          <w:lang w:eastAsia="ru-RU"/>
        </w:rPr>
        <w:t>Київ</w:t>
      </w:r>
      <w:r w:rsidRPr="0019241B">
        <w:rPr>
          <w:rFonts w:ascii="Times New Roman" w:eastAsia="Times New Roman" w:hAnsi="Times New Roman" w:cs="Arial"/>
          <w:b/>
          <w:kern w:val="0"/>
          <w:sz w:val="28"/>
          <w:szCs w:val="20"/>
          <w:lang w:eastAsia="ru-RU"/>
        </w:rPr>
        <w:t xml:space="preserve"> </w:t>
      </w:r>
      <w:r w:rsidRPr="0019241B">
        <w:rPr>
          <w:rFonts w:ascii="Times New Roman" w:eastAsia="Times New Roman" w:hAnsi="Times New Roman" w:cs="Arial" w:hint="eastAsia"/>
          <w:b/>
          <w:kern w:val="0"/>
          <w:sz w:val="28"/>
          <w:szCs w:val="20"/>
          <w:lang w:eastAsia="ru-RU"/>
        </w:rPr>
        <w:t>–</w:t>
      </w:r>
      <w:r w:rsidRPr="0019241B">
        <w:rPr>
          <w:rFonts w:ascii="Times New Roman" w:eastAsia="Times New Roman" w:hAnsi="Times New Roman" w:cs="Arial"/>
          <w:b/>
          <w:kern w:val="0"/>
          <w:sz w:val="28"/>
          <w:szCs w:val="20"/>
          <w:lang w:eastAsia="ru-RU"/>
        </w:rPr>
        <w:t xml:space="preserve"> 2017</w:t>
      </w:r>
    </w:p>
    <w:p w:rsidR="0019241B" w:rsidRDefault="0019241B" w:rsidP="0019241B">
      <w:pPr>
        <w:rPr>
          <w:rFonts w:ascii="Times New Roman" w:eastAsia="Times New Roman" w:hAnsi="Times New Roman" w:cs="Arial"/>
          <w:b/>
          <w:kern w:val="0"/>
          <w:sz w:val="28"/>
          <w:szCs w:val="20"/>
          <w:lang w:val="en-US" w:eastAsia="ru-RU"/>
        </w:rPr>
      </w:pPr>
    </w:p>
    <w:p w:rsidR="0019241B" w:rsidRDefault="0019241B" w:rsidP="0019241B">
      <w:pPr>
        <w:rPr>
          <w:rFonts w:ascii="Times New Roman" w:eastAsia="Times New Roman" w:hAnsi="Times New Roman" w:cs="Arial"/>
          <w:b/>
          <w:kern w:val="0"/>
          <w:sz w:val="28"/>
          <w:szCs w:val="20"/>
          <w:lang w:val="en-US" w:eastAsia="ru-RU"/>
        </w:rPr>
      </w:pP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rPr>
          <w:lang w:val="en-US"/>
        </w:rPr>
        <w:t></w:t>
      </w:r>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rPr>
          <w:lang w:val="en-US"/>
        </w:rPr>
        <w:t></w:t>
      </w:r>
      <w:r w:rsidRPr="0019241B">
        <w:t></w:t>
      </w:r>
      <w:r w:rsidRPr="0019241B">
        <w:t></w:t>
      </w:r>
    </w:p>
    <w:p w:rsidR="0019241B" w:rsidRPr="0019241B" w:rsidRDefault="0019241B" w:rsidP="0019241B">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rPr>
          <w:lang w:val="en-US"/>
        </w:rPr>
        <w:t></w:t>
      </w:r>
      <w:r w:rsidRPr="0019241B">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p>
    <w:p w:rsidR="0019241B" w:rsidRPr="0019241B" w:rsidRDefault="0019241B" w:rsidP="0019241B">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p>
    <w:p w:rsidR="0019241B" w:rsidRPr="0019241B" w:rsidRDefault="0019241B" w:rsidP="0019241B">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rPr>
          <w:lang w:val="en-US"/>
        </w:rPr>
        <w:t></w:t>
      </w:r>
      <w:r w:rsidRPr="0019241B">
        <w:rPr>
          <w:lang w:val="en-US"/>
        </w:rPr>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rPr>
          <w:lang w:val="en-US"/>
        </w:rPr>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rPr>
          <w:lang w:val="en-US"/>
        </w:rPr>
        <w:t></w:t>
      </w:r>
      <w:r w:rsidRPr="0019241B">
        <w:rPr>
          <w:lang w:val="en-US"/>
        </w:rPr>
        <w:t></w:t>
      </w:r>
    </w:p>
    <w:p w:rsidR="0019241B" w:rsidRPr="0019241B" w:rsidRDefault="0019241B" w:rsidP="0019241B">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p>
    <w:p w:rsidR="0019241B" w:rsidRPr="0019241B" w:rsidRDefault="0019241B" w:rsidP="0019241B">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rPr>
          <w:lang w:val="en-US"/>
        </w:rPr>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p>
    <w:p w:rsidR="0019241B" w:rsidRPr="0019241B" w:rsidRDefault="0019241B" w:rsidP="0019241B">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rPr>
          <w:lang w:val="en-US"/>
        </w:rPr>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p>
    <w:p w:rsidR="0019241B" w:rsidRPr="0019241B" w:rsidRDefault="0019241B" w:rsidP="0019241B">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t></w:t>
      </w:r>
      <w:r w:rsidRPr="0019241B">
        <w:rPr>
          <w:lang w:val="en-US"/>
        </w:rPr>
        <w:t></w:t>
      </w:r>
      <w:r w:rsidRPr="0019241B">
        <w:t></w:t>
      </w:r>
      <w:r w:rsidRPr="0019241B">
        <w:t></w:t>
      </w:r>
      <w:r w:rsidRPr="0019241B">
        <w:t></w:t>
      </w:r>
      <w:r w:rsidRPr="0019241B">
        <w:t></w:t>
      </w:r>
      <w:r w:rsidRPr="0019241B">
        <w:t></w:t>
      </w:r>
    </w:p>
    <w:p w:rsidR="0019241B" w:rsidRDefault="0019241B" w:rsidP="0019241B">
      <w:pPr>
        <w:rPr>
          <w:lang w:val="en-US"/>
        </w:rPr>
      </w:pP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r w:rsidRPr="0019241B">
        <w:rPr>
          <w:lang w:val="en-US"/>
        </w:rPr>
        <w:t></w:t>
      </w:r>
    </w:p>
    <w:p w:rsidR="0019241B" w:rsidRDefault="0019241B" w:rsidP="0019241B">
      <w:pPr>
        <w:rPr>
          <w:lang w:val="en-US"/>
        </w:rPr>
      </w:pPr>
    </w:p>
    <w:p w:rsidR="0019241B" w:rsidRDefault="0019241B" w:rsidP="0019241B">
      <w:pPr>
        <w:rPr>
          <w:lang w:val="en-US"/>
        </w:rPr>
      </w:pPr>
    </w:p>
    <w:p w:rsidR="0019241B" w:rsidRDefault="0019241B" w:rsidP="0019241B">
      <w:pPr>
        <w:rPr>
          <w:lang w:val="en-US"/>
        </w:rPr>
      </w:pPr>
    </w:p>
    <w:p w:rsidR="00610EF2" w:rsidRPr="00610EF2" w:rsidRDefault="00610EF2" w:rsidP="00610EF2">
      <w:pPr>
        <w:rPr>
          <w:lang w:val="en-US"/>
        </w:rPr>
      </w:pPr>
      <w:r>
        <w:rPr>
          <w:rFonts w:hint="eastAsia"/>
        </w:rPr>
        <w:t>ВИСНОВКИ</w:t>
      </w:r>
    </w:p>
    <w:p w:rsidR="00610EF2" w:rsidRPr="00610EF2" w:rsidRDefault="00610EF2" w:rsidP="00610EF2">
      <w:pPr>
        <w:rPr>
          <w:lang w:val="en-US"/>
        </w:rPr>
      </w:pPr>
      <w:r>
        <w:rPr>
          <w:rFonts w:hint="eastAsia"/>
        </w:rPr>
        <w:t>У</w:t>
      </w:r>
      <w:r>
        <w:t></w:t>
      </w:r>
      <w:r>
        <w:rPr>
          <w:rFonts w:hint="eastAsia"/>
        </w:rPr>
        <w:t>результаті</w:t>
      </w:r>
      <w:r>
        <w:t></w:t>
      </w:r>
      <w:r>
        <w:rPr>
          <w:rFonts w:hint="eastAsia"/>
        </w:rPr>
        <w:t>проведеного</w:t>
      </w:r>
      <w:r>
        <w:t></w:t>
      </w:r>
      <w:r>
        <w:rPr>
          <w:rFonts w:hint="eastAsia"/>
        </w:rPr>
        <w:t>наукового</w:t>
      </w:r>
      <w:r>
        <w:t></w:t>
      </w:r>
      <w:r>
        <w:rPr>
          <w:rFonts w:hint="eastAsia"/>
        </w:rPr>
        <w:t>дослідження</w:t>
      </w:r>
      <w:r>
        <w:t></w:t>
      </w:r>
      <w:r>
        <w:t></w:t>
      </w:r>
      <w:r>
        <w:rPr>
          <w:rFonts w:hint="eastAsia"/>
        </w:rPr>
        <w:t>на</w:t>
      </w:r>
      <w:r>
        <w:t></w:t>
      </w:r>
      <w:r>
        <w:rPr>
          <w:rFonts w:hint="eastAsia"/>
        </w:rPr>
        <w:t>основі</w:t>
      </w:r>
      <w:r>
        <w:t></w:t>
      </w:r>
      <w:r>
        <w:rPr>
          <w:rFonts w:hint="eastAsia"/>
        </w:rPr>
        <w:t>аналізу</w:t>
      </w:r>
      <w:r>
        <w:t></w:t>
      </w:r>
      <w:r>
        <w:rPr>
          <w:rFonts w:hint="eastAsia"/>
        </w:rPr>
        <w:t>праць</w:t>
      </w:r>
    </w:p>
    <w:p w:rsidR="00610EF2" w:rsidRPr="00610EF2" w:rsidRDefault="00610EF2" w:rsidP="00610EF2">
      <w:pPr>
        <w:rPr>
          <w:lang w:val="en-US"/>
        </w:rPr>
      </w:pPr>
      <w:r>
        <w:rPr>
          <w:rFonts w:hint="eastAsia"/>
        </w:rPr>
        <w:t>вітчизняних</w:t>
      </w:r>
      <w:r>
        <w:t></w:t>
      </w:r>
      <w:r>
        <w:rPr>
          <w:rFonts w:hint="eastAsia"/>
        </w:rPr>
        <w:t>та</w:t>
      </w:r>
      <w:r>
        <w:t></w:t>
      </w:r>
      <w:r>
        <w:rPr>
          <w:rFonts w:hint="eastAsia"/>
        </w:rPr>
        <w:t>зарубіжних</w:t>
      </w:r>
      <w:r>
        <w:t></w:t>
      </w:r>
      <w:r>
        <w:rPr>
          <w:rFonts w:hint="eastAsia"/>
        </w:rPr>
        <w:t>науковців</w:t>
      </w:r>
      <w:r>
        <w:t></w:t>
      </w:r>
      <w:r>
        <w:t></w:t>
      </w:r>
      <w:r>
        <w:rPr>
          <w:rFonts w:hint="eastAsia"/>
        </w:rPr>
        <w:t>чинного</w:t>
      </w:r>
      <w:r>
        <w:t></w:t>
      </w:r>
      <w:r>
        <w:rPr>
          <w:rFonts w:hint="eastAsia"/>
        </w:rPr>
        <w:t>українського</w:t>
      </w:r>
      <w:r>
        <w:t></w:t>
      </w:r>
      <w:r>
        <w:rPr>
          <w:rFonts w:hint="eastAsia"/>
        </w:rPr>
        <w:t>за</w:t>
      </w:r>
      <w:r>
        <w:t></w:t>
      </w:r>
      <w:r>
        <w:rPr>
          <w:rFonts w:hint="eastAsia"/>
        </w:rPr>
        <w:t>міжнародного</w:t>
      </w:r>
    </w:p>
    <w:p w:rsidR="00610EF2" w:rsidRDefault="00610EF2" w:rsidP="00610EF2">
      <w:r>
        <w:rPr>
          <w:rFonts w:hint="eastAsia"/>
        </w:rPr>
        <w:t>законодавства</w:t>
      </w:r>
      <w:r>
        <w:t></w:t>
      </w:r>
      <w:r>
        <w:t></w:t>
      </w:r>
      <w:r>
        <w:rPr>
          <w:rFonts w:hint="eastAsia"/>
        </w:rPr>
        <w:t>узагальнення</w:t>
      </w:r>
      <w:r>
        <w:t></w:t>
      </w:r>
      <w:r>
        <w:rPr>
          <w:rFonts w:hint="eastAsia"/>
        </w:rPr>
        <w:t>статистичних</w:t>
      </w:r>
      <w:r>
        <w:t></w:t>
      </w:r>
      <w:r>
        <w:rPr>
          <w:rFonts w:hint="eastAsia"/>
        </w:rPr>
        <w:t>матеріалів</w:t>
      </w:r>
      <w:r>
        <w:t></w:t>
      </w:r>
      <w:r>
        <w:rPr>
          <w:rFonts w:hint="eastAsia"/>
        </w:rPr>
        <w:t>та</w:t>
      </w:r>
      <w:r>
        <w:t></w:t>
      </w:r>
      <w:r>
        <w:rPr>
          <w:rFonts w:hint="eastAsia"/>
        </w:rPr>
        <w:t>особливостей</w:t>
      </w:r>
      <w:r>
        <w:t></w:t>
      </w:r>
      <w:r>
        <w:rPr>
          <w:rFonts w:hint="eastAsia"/>
        </w:rPr>
        <w:t>практичної</w:t>
      </w:r>
    </w:p>
    <w:p w:rsidR="00610EF2" w:rsidRDefault="00610EF2" w:rsidP="00610EF2">
      <w:r>
        <w:rPr>
          <w:rFonts w:hint="eastAsia"/>
        </w:rPr>
        <w:t>діяльності</w:t>
      </w:r>
      <w:r>
        <w:t></w:t>
      </w:r>
      <w:r>
        <w:rPr>
          <w:rFonts w:hint="eastAsia"/>
        </w:rPr>
        <w:t>одержано</w:t>
      </w:r>
      <w:r>
        <w:t></w:t>
      </w:r>
      <w:r>
        <w:rPr>
          <w:rFonts w:hint="eastAsia"/>
        </w:rPr>
        <w:t>такі</w:t>
      </w:r>
      <w:r>
        <w:t></w:t>
      </w:r>
      <w:r>
        <w:rPr>
          <w:rFonts w:hint="eastAsia"/>
        </w:rPr>
        <w:t>висновки</w:t>
      </w:r>
      <w:r>
        <w:t></w:t>
      </w:r>
      <w:r>
        <w:rPr>
          <w:rFonts w:hint="eastAsia"/>
        </w:rPr>
        <w:t>й</w:t>
      </w:r>
      <w:r>
        <w:t></w:t>
      </w:r>
      <w:r>
        <w:rPr>
          <w:rFonts w:hint="eastAsia"/>
        </w:rPr>
        <w:t>надано</w:t>
      </w:r>
      <w:r>
        <w:t></w:t>
      </w:r>
      <w:r>
        <w:rPr>
          <w:rFonts w:hint="eastAsia"/>
        </w:rPr>
        <w:t>рекомендації</w:t>
      </w:r>
      <w:r>
        <w:t></w:t>
      </w:r>
      <w:r>
        <w:rPr>
          <w:rFonts w:hint="eastAsia"/>
        </w:rPr>
        <w:t>та</w:t>
      </w:r>
      <w:r>
        <w:t></w:t>
      </w:r>
      <w:r>
        <w:rPr>
          <w:rFonts w:hint="eastAsia"/>
        </w:rPr>
        <w:t>пропозиції</w:t>
      </w:r>
      <w:r>
        <w:t></w:t>
      </w:r>
    </w:p>
    <w:p w:rsidR="00610EF2" w:rsidRDefault="00610EF2" w:rsidP="00610EF2">
      <w:r>
        <w:t></w:t>
      </w:r>
      <w:r>
        <w:t></w:t>
      </w:r>
      <w:r>
        <w:t></w:t>
      </w:r>
      <w:r>
        <w:rPr>
          <w:rFonts w:hint="eastAsia"/>
        </w:rPr>
        <w:t>Наголошено</w:t>
      </w:r>
      <w:r>
        <w:t></w:t>
      </w:r>
      <w:r>
        <w:t></w:t>
      </w:r>
      <w:r>
        <w:rPr>
          <w:rFonts w:hint="eastAsia"/>
        </w:rPr>
        <w:t>що</w:t>
      </w:r>
      <w:r>
        <w:t></w:t>
      </w:r>
      <w:r>
        <w:rPr>
          <w:rFonts w:hint="eastAsia"/>
        </w:rPr>
        <w:t>запровадження</w:t>
      </w:r>
      <w:r>
        <w:t></w:t>
      </w:r>
      <w:r>
        <w:rPr>
          <w:rFonts w:hint="eastAsia"/>
        </w:rPr>
        <w:t>адміністративної</w:t>
      </w:r>
      <w:r>
        <w:t></w:t>
      </w:r>
      <w:r>
        <w:rPr>
          <w:rFonts w:hint="eastAsia"/>
        </w:rPr>
        <w:t>відповідальності</w:t>
      </w:r>
      <w:r>
        <w:t></w:t>
      </w:r>
      <w:r>
        <w:rPr>
          <w:rFonts w:hint="eastAsia"/>
        </w:rPr>
        <w:t>за</w:t>
      </w:r>
    </w:p>
    <w:p w:rsidR="00610EF2" w:rsidRDefault="00610EF2" w:rsidP="00610EF2">
      <w:r>
        <w:rPr>
          <w:rFonts w:hint="eastAsia"/>
        </w:rPr>
        <w:t>вчинення</w:t>
      </w:r>
      <w:r>
        <w:t></w:t>
      </w:r>
      <w:r>
        <w:rPr>
          <w:rFonts w:hint="eastAsia"/>
        </w:rPr>
        <w:t>легалізації</w:t>
      </w:r>
      <w:r>
        <w:t></w:t>
      </w:r>
      <w:r>
        <w:t></w:t>
      </w:r>
      <w:r>
        <w:rPr>
          <w:rFonts w:hint="eastAsia"/>
        </w:rPr>
        <w:t>відмивання</w:t>
      </w:r>
      <w:r>
        <w:t></w:t>
      </w:r>
      <w:r>
        <w:t></w:t>
      </w:r>
      <w:r>
        <w:rPr>
          <w:rFonts w:hint="eastAsia"/>
        </w:rPr>
        <w:t>доходів</w:t>
      </w:r>
      <w:r>
        <w:t></w:t>
      </w:r>
      <w:r>
        <w:t></w:t>
      </w:r>
      <w:r>
        <w:rPr>
          <w:rFonts w:hint="eastAsia"/>
        </w:rPr>
        <w:t>одержаних</w:t>
      </w:r>
      <w:r>
        <w:t></w:t>
      </w:r>
      <w:r>
        <w:rPr>
          <w:rFonts w:hint="eastAsia"/>
        </w:rPr>
        <w:t>злочинним</w:t>
      </w:r>
      <w:r>
        <w:t></w:t>
      </w:r>
      <w:r>
        <w:rPr>
          <w:rFonts w:hint="eastAsia"/>
        </w:rPr>
        <w:t>шляхом</w:t>
      </w:r>
      <w:r>
        <w:t></w:t>
      </w:r>
    </w:p>
    <w:p w:rsidR="00610EF2" w:rsidRDefault="00610EF2" w:rsidP="00610EF2">
      <w:r>
        <w:rPr>
          <w:rFonts w:hint="eastAsia"/>
        </w:rPr>
        <w:t>фінансування</w:t>
      </w:r>
      <w:r>
        <w:t></w:t>
      </w:r>
      <w:r>
        <w:rPr>
          <w:rFonts w:hint="eastAsia"/>
        </w:rPr>
        <w:t>тероризму</w:t>
      </w:r>
      <w:r>
        <w:t></w:t>
      </w:r>
      <w:r>
        <w:rPr>
          <w:rFonts w:hint="eastAsia"/>
        </w:rPr>
        <w:t>та</w:t>
      </w:r>
      <w:r>
        <w:t></w:t>
      </w:r>
      <w:r>
        <w:rPr>
          <w:rFonts w:hint="eastAsia"/>
        </w:rPr>
        <w:t>фінансування</w:t>
      </w:r>
      <w:r>
        <w:t></w:t>
      </w:r>
      <w:r>
        <w:rPr>
          <w:rFonts w:hint="eastAsia"/>
        </w:rPr>
        <w:t>розповсюдження</w:t>
      </w:r>
      <w:r>
        <w:t></w:t>
      </w:r>
      <w:r>
        <w:rPr>
          <w:rFonts w:hint="eastAsia"/>
        </w:rPr>
        <w:t>зброї</w:t>
      </w:r>
      <w:r>
        <w:t></w:t>
      </w:r>
      <w:r>
        <w:rPr>
          <w:rFonts w:hint="eastAsia"/>
        </w:rPr>
        <w:t>масового</w:t>
      </w:r>
    </w:p>
    <w:p w:rsidR="00610EF2" w:rsidRDefault="00610EF2" w:rsidP="00610EF2">
      <w:r>
        <w:rPr>
          <w:rFonts w:hint="eastAsia"/>
        </w:rPr>
        <w:t>знищення</w:t>
      </w:r>
      <w:r>
        <w:t></w:t>
      </w:r>
      <w:r>
        <w:rPr>
          <w:rFonts w:hint="eastAsia"/>
        </w:rPr>
        <w:t>у</w:t>
      </w:r>
      <w:r>
        <w:t></w:t>
      </w:r>
      <w:r>
        <w:rPr>
          <w:rFonts w:hint="eastAsia"/>
        </w:rPr>
        <w:t>національне</w:t>
      </w:r>
      <w:r>
        <w:t></w:t>
      </w:r>
      <w:r>
        <w:rPr>
          <w:rFonts w:hint="eastAsia"/>
        </w:rPr>
        <w:t>законодавство</w:t>
      </w:r>
      <w:r>
        <w:t></w:t>
      </w:r>
      <w:r>
        <w:rPr>
          <w:rFonts w:hint="eastAsia"/>
        </w:rPr>
        <w:t>України</w:t>
      </w:r>
      <w:r>
        <w:t></w:t>
      </w:r>
      <w:r>
        <w:rPr>
          <w:rFonts w:hint="eastAsia"/>
        </w:rPr>
        <w:t>розпочато</w:t>
      </w:r>
      <w:r>
        <w:t></w:t>
      </w:r>
      <w:r>
        <w:rPr>
          <w:rFonts w:hint="eastAsia"/>
        </w:rPr>
        <w:t>у</w:t>
      </w:r>
      <w:r>
        <w:t></w:t>
      </w:r>
      <w:r>
        <w:t></w:t>
      </w:r>
      <w:r>
        <w:t></w:t>
      </w:r>
      <w:r>
        <w:t></w:t>
      </w:r>
      <w:r>
        <w:t></w:t>
      </w:r>
      <w:r>
        <w:t></w:t>
      </w:r>
      <w:r>
        <w:rPr>
          <w:rFonts w:hint="eastAsia"/>
        </w:rPr>
        <w:t>році</w:t>
      </w:r>
      <w:r>
        <w:t></w:t>
      </w:r>
      <w:r>
        <w:rPr>
          <w:rFonts w:hint="eastAsia"/>
        </w:rPr>
        <w:t>після</w:t>
      </w:r>
    </w:p>
    <w:p w:rsidR="00610EF2" w:rsidRDefault="00610EF2" w:rsidP="00610EF2">
      <w:r>
        <w:rPr>
          <w:rFonts w:hint="eastAsia"/>
        </w:rPr>
        <w:t>імплементації</w:t>
      </w:r>
      <w:r>
        <w:t></w:t>
      </w:r>
      <w:r>
        <w:rPr>
          <w:rFonts w:hint="eastAsia"/>
        </w:rPr>
        <w:t>державою</w:t>
      </w:r>
      <w:r>
        <w:t></w:t>
      </w:r>
      <w:r>
        <w:rPr>
          <w:rFonts w:hint="eastAsia"/>
        </w:rPr>
        <w:t>взятих</w:t>
      </w:r>
      <w:r>
        <w:t></w:t>
      </w:r>
      <w:r>
        <w:rPr>
          <w:rFonts w:hint="eastAsia"/>
        </w:rPr>
        <w:t>на</w:t>
      </w:r>
      <w:r>
        <w:t></w:t>
      </w:r>
      <w:r>
        <w:rPr>
          <w:rFonts w:hint="eastAsia"/>
        </w:rPr>
        <w:t>себе</w:t>
      </w:r>
      <w:r>
        <w:t></w:t>
      </w:r>
      <w:r>
        <w:rPr>
          <w:rFonts w:hint="eastAsia"/>
        </w:rPr>
        <w:t>міжнародних</w:t>
      </w:r>
      <w:r>
        <w:t></w:t>
      </w:r>
      <w:r>
        <w:rPr>
          <w:rFonts w:hint="eastAsia"/>
        </w:rPr>
        <w:t>зобов’язань</w:t>
      </w:r>
      <w:r>
        <w:t></w:t>
      </w:r>
      <w:r>
        <w:t></w:t>
      </w:r>
      <w:r>
        <w:rPr>
          <w:rFonts w:hint="eastAsia"/>
        </w:rPr>
        <w:t>Процес</w:t>
      </w:r>
    </w:p>
    <w:p w:rsidR="00610EF2" w:rsidRDefault="00610EF2" w:rsidP="00610EF2">
      <w:r>
        <w:rPr>
          <w:rFonts w:hint="eastAsia"/>
        </w:rPr>
        <w:t>становлення</w:t>
      </w:r>
      <w:r>
        <w:t></w:t>
      </w:r>
      <w:r>
        <w:rPr>
          <w:rFonts w:hint="eastAsia"/>
        </w:rPr>
        <w:t>цього</w:t>
      </w:r>
      <w:r>
        <w:t></w:t>
      </w:r>
      <w:r>
        <w:rPr>
          <w:rFonts w:hint="eastAsia"/>
        </w:rPr>
        <w:t>законодавства</w:t>
      </w:r>
      <w:r>
        <w:t></w:t>
      </w:r>
      <w:r>
        <w:rPr>
          <w:rFonts w:hint="eastAsia"/>
        </w:rPr>
        <w:t>триває</w:t>
      </w:r>
      <w:r>
        <w:t></w:t>
      </w:r>
      <w:r>
        <w:rPr>
          <w:rFonts w:hint="eastAsia"/>
        </w:rPr>
        <w:t>й</w:t>
      </w:r>
      <w:r>
        <w:t></w:t>
      </w:r>
      <w:r>
        <w:rPr>
          <w:rFonts w:hint="eastAsia"/>
        </w:rPr>
        <w:t>до</w:t>
      </w:r>
      <w:r>
        <w:t></w:t>
      </w:r>
      <w:r>
        <w:rPr>
          <w:rFonts w:hint="eastAsia"/>
        </w:rPr>
        <w:t>сьогодні</w:t>
      </w:r>
      <w:r>
        <w:t></w:t>
      </w:r>
      <w:r>
        <w:t></w:t>
      </w:r>
      <w:r>
        <w:rPr>
          <w:rFonts w:hint="eastAsia"/>
        </w:rPr>
        <w:t>про</w:t>
      </w:r>
      <w:r>
        <w:t></w:t>
      </w:r>
      <w:r>
        <w:rPr>
          <w:rFonts w:hint="eastAsia"/>
        </w:rPr>
        <w:t>що</w:t>
      </w:r>
      <w:r>
        <w:t></w:t>
      </w:r>
      <w:r>
        <w:rPr>
          <w:rFonts w:hint="eastAsia"/>
        </w:rPr>
        <w:t>свідчить</w:t>
      </w:r>
      <w:r>
        <w:t></w:t>
      </w:r>
      <w:r>
        <w:rPr>
          <w:rFonts w:hint="eastAsia"/>
        </w:rPr>
        <w:t>наявність</w:t>
      </w:r>
    </w:p>
    <w:p w:rsidR="00610EF2" w:rsidRDefault="00610EF2" w:rsidP="00610EF2">
      <w:r>
        <w:rPr>
          <w:rFonts w:hint="eastAsia"/>
        </w:rPr>
        <w:t>низки</w:t>
      </w:r>
      <w:r>
        <w:t></w:t>
      </w:r>
      <w:r>
        <w:rPr>
          <w:rFonts w:hint="eastAsia"/>
        </w:rPr>
        <w:t>законодавчих</w:t>
      </w:r>
      <w:r>
        <w:t></w:t>
      </w:r>
      <w:r>
        <w:rPr>
          <w:rFonts w:hint="eastAsia"/>
        </w:rPr>
        <w:t>ініціатив</w:t>
      </w:r>
      <w:r>
        <w:t></w:t>
      </w:r>
      <w:r>
        <w:t></w:t>
      </w:r>
      <w:r>
        <w:rPr>
          <w:rFonts w:hint="eastAsia"/>
        </w:rPr>
        <w:t>якими</w:t>
      </w:r>
      <w:r>
        <w:t></w:t>
      </w:r>
      <w:r>
        <w:t></w:t>
      </w:r>
      <w:r>
        <w:rPr>
          <w:rFonts w:hint="eastAsia"/>
        </w:rPr>
        <w:t>зокрема</w:t>
      </w:r>
      <w:r>
        <w:t></w:t>
      </w:r>
      <w:r>
        <w:t></w:t>
      </w:r>
      <w:r>
        <w:rPr>
          <w:rFonts w:hint="eastAsia"/>
        </w:rPr>
        <w:t>пропонується</w:t>
      </w:r>
      <w:r>
        <w:t></w:t>
      </w:r>
      <w:r>
        <w:rPr>
          <w:rFonts w:hint="eastAsia"/>
        </w:rPr>
        <w:t>криміналізувати</w:t>
      </w:r>
    </w:p>
    <w:p w:rsidR="00610EF2" w:rsidRDefault="00610EF2" w:rsidP="00610EF2">
      <w:r>
        <w:rPr>
          <w:rFonts w:hint="eastAsia"/>
        </w:rPr>
        <w:t>низку</w:t>
      </w:r>
      <w:r>
        <w:t></w:t>
      </w:r>
      <w:r>
        <w:rPr>
          <w:rFonts w:hint="eastAsia"/>
        </w:rPr>
        <w:t>відповідних</w:t>
      </w:r>
      <w:r>
        <w:t></w:t>
      </w:r>
      <w:r>
        <w:rPr>
          <w:rFonts w:hint="eastAsia"/>
        </w:rPr>
        <w:t>адміністративних</w:t>
      </w:r>
      <w:r>
        <w:t></w:t>
      </w:r>
      <w:r>
        <w:rPr>
          <w:rFonts w:hint="eastAsia"/>
        </w:rPr>
        <w:t>правопорушень</w:t>
      </w:r>
      <w:r>
        <w:t></w:t>
      </w:r>
      <w:r>
        <w:t></w:t>
      </w:r>
      <w:r>
        <w:rPr>
          <w:rFonts w:hint="eastAsia"/>
        </w:rPr>
        <w:t>а</w:t>
      </w:r>
      <w:r>
        <w:t></w:t>
      </w:r>
      <w:r>
        <w:rPr>
          <w:rFonts w:hint="eastAsia"/>
        </w:rPr>
        <w:t>деякі</w:t>
      </w:r>
      <w:r>
        <w:t></w:t>
      </w:r>
      <w:r>
        <w:t></w:t>
      </w:r>
      <w:r>
        <w:rPr>
          <w:rFonts w:hint="eastAsia"/>
        </w:rPr>
        <w:t>навпаки</w:t>
      </w:r>
      <w:r>
        <w:t></w:t>
      </w:r>
      <w:r>
        <w:rPr>
          <w:rFonts w:hint="eastAsia"/>
        </w:rPr>
        <w:t>–</w:t>
      </w:r>
      <w:r>
        <w:t></w:t>
      </w:r>
      <w:r>
        <w:rPr>
          <w:rFonts w:hint="eastAsia"/>
        </w:rPr>
        <w:t>окремі</w:t>
      </w:r>
    </w:p>
    <w:p w:rsidR="00610EF2" w:rsidRDefault="00610EF2" w:rsidP="00610EF2">
      <w:r>
        <w:rPr>
          <w:rFonts w:hint="eastAsia"/>
        </w:rPr>
        <w:t>злочини</w:t>
      </w:r>
      <w:r>
        <w:t></w:t>
      </w:r>
      <w:r>
        <w:rPr>
          <w:rFonts w:hint="eastAsia"/>
        </w:rPr>
        <w:t>визнати</w:t>
      </w:r>
      <w:r>
        <w:t></w:t>
      </w:r>
      <w:r>
        <w:rPr>
          <w:rFonts w:hint="eastAsia"/>
        </w:rPr>
        <w:t>адміністративними</w:t>
      </w:r>
      <w:r>
        <w:t></w:t>
      </w:r>
      <w:r>
        <w:rPr>
          <w:rFonts w:hint="eastAsia"/>
        </w:rPr>
        <w:t>проступками</w:t>
      </w:r>
      <w:r>
        <w:t></w:t>
      </w:r>
    </w:p>
    <w:p w:rsidR="00610EF2" w:rsidRDefault="00610EF2" w:rsidP="00610EF2">
      <w:r>
        <w:t></w:t>
      </w:r>
      <w:r>
        <w:t></w:t>
      </w:r>
      <w:r>
        <w:t></w:t>
      </w:r>
      <w:r>
        <w:rPr>
          <w:rFonts w:hint="eastAsia"/>
        </w:rPr>
        <w:t>Зроблено</w:t>
      </w:r>
      <w:r>
        <w:t></w:t>
      </w:r>
      <w:r>
        <w:rPr>
          <w:rFonts w:hint="eastAsia"/>
        </w:rPr>
        <w:t>висновок</w:t>
      </w:r>
      <w:r>
        <w:t></w:t>
      </w:r>
      <w:r>
        <w:t></w:t>
      </w:r>
      <w:r>
        <w:rPr>
          <w:rFonts w:hint="eastAsia"/>
        </w:rPr>
        <w:t>що</w:t>
      </w:r>
      <w:r>
        <w:t></w:t>
      </w:r>
      <w:r>
        <w:rPr>
          <w:rFonts w:hint="eastAsia"/>
        </w:rPr>
        <w:t>притягнення</w:t>
      </w:r>
      <w:r>
        <w:t></w:t>
      </w:r>
      <w:r>
        <w:rPr>
          <w:rFonts w:hint="eastAsia"/>
        </w:rPr>
        <w:t>до</w:t>
      </w:r>
      <w:r>
        <w:t></w:t>
      </w:r>
      <w:r>
        <w:rPr>
          <w:rFonts w:hint="eastAsia"/>
        </w:rPr>
        <w:t>адміністративної</w:t>
      </w:r>
      <w:r>
        <w:t></w:t>
      </w:r>
      <w:r>
        <w:rPr>
          <w:rFonts w:hint="eastAsia"/>
        </w:rPr>
        <w:t>відповідальності</w:t>
      </w:r>
    </w:p>
    <w:p w:rsidR="00610EF2" w:rsidRDefault="00610EF2" w:rsidP="00610EF2">
      <w:r>
        <w:rPr>
          <w:rFonts w:hint="eastAsia"/>
        </w:rPr>
        <w:t>за</w:t>
      </w:r>
      <w:r>
        <w:t></w:t>
      </w:r>
      <w:r>
        <w:rPr>
          <w:rFonts w:hint="eastAsia"/>
        </w:rPr>
        <w:t>правопорушення</w:t>
      </w:r>
      <w:r>
        <w:t></w:t>
      </w:r>
      <w:r>
        <w:rPr>
          <w:rFonts w:hint="eastAsia"/>
        </w:rPr>
        <w:t>у</w:t>
      </w:r>
      <w:r>
        <w:t></w:t>
      </w:r>
      <w:r>
        <w:rPr>
          <w:rFonts w:hint="eastAsia"/>
        </w:rPr>
        <w:t>сфері</w:t>
      </w:r>
      <w:r>
        <w:t></w:t>
      </w:r>
      <w:r>
        <w:rPr>
          <w:rFonts w:hint="eastAsia"/>
        </w:rPr>
        <w:t>запобігання</w:t>
      </w:r>
      <w:r>
        <w:t></w:t>
      </w:r>
      <w:r>
        <w:rPr>
          <w:rFonts w:hint="eastAsia"/>
        </w:rPr>
        <w:t>легалізації</w:t>
      </w:r>
      <w:r>
        <w:t></w:t>
      </w:r>
      <w:r>
        <w:t></w:t>
      </w:r>
      <w:r>
        <w:rPr>
          <w:rFonts w:hint="eastAsia"/>
        </w:rPr>
        <w:t>відмиванню</w:t>
      </w:r>
      <w:r>
        <w:t></w:t>
      </w:r>
      <w:r>
        <w:t></w:t>
      </w:r>
      <w:r>
        <w:rPr>
          <w:rFonts w:hint="eastAsia"/>
        </w:rPr>
        <w:t>доходів</w:t>
      </w:r>
      <w:r>
        <w:t></w:t>
      </w:r>
    </w:p>
    <w:p w:rsidR="00610EF2" w:rsidRDefault="00610EF2" w:rsidP="00610EF2">
      <w:r>
        <w:rPr>
          <w:rFonts w:hint="eastAsia"/>
        </w:rPr>
        <w:t>одержаних</w:t>
      </w:r>
      <w:r>
        <w:t></w:t>
      </w:r>
      <w:r>
        <w:rPr>
          <w:rFonts w:hint="eastAsia"/>
        </w:rPr>
        <w:t>злочинним</w:t>
      </w:r>
      <w:r>
        <w:t></w:t>
      </w:r>
      <w:r>
        <w:rPr>
          <w:rFonts w:hint="eastAsia"/>
        </w:rPr>
        <w:t>шляхом</w:t>
      </w:r>
      <w:r>
        <w:t></w:t>
      </w:r>
      <w:r>
        <w:t></w:t>
      </w:r>
      <w:r>
        <w:rPr>
          <w:rFonts w:hint="eastAsia"/>
        </w:rPr>
        <w:t>фінансуванню</w:t>
      </w:r>
      <w:r>
        <w:t></w:t>
      </w:r>
      <w:r>
        <w:rPr>
          <w:rFonts w:hint="eastAsia"/>
        </w:rPr>
        <w:t>тероризму</w:t>
      </w:r>
      <w:r>
        <w:t></w:t>
      </w:r>
      <w:r>
        <w:rPr>
          <w:rFonts w:hint="eastAsia"/>
        </w:rPr>
        <w:t>та</w:t>
      </w:r>
      <w:r>
        <w:t></w:t>
      </w:r>
      <w:r>
        <w:rPr>
          <w:rFonts w:hint="eastAsia"/>
        </w:rPr>
        <w:t>фінансуванню</w:t>
      </w:r>
    </w:p>
    <w:p w:rsidR="00610EF2" w:rsidRDefault="00610EF2" w:rsidP="00610EF2">
      <w:r>
        <w:rPr>
          <w:rFonts w:hint="eastAsia"/>
        </w:rPr>
        <w:t>розповсюдження</w:t>
      </w:r>
      <w:r>
        <w:t></w:t>
      </w:r>
      <w:r>
        <w:rPr>
          <w:rFonts w:hint="eastAsia"/>
        </w:rPr>
        <w:t>зброї</w:t>
      </w:r>
      <w:r>
        <w:t></w:t>
      </w:r>
      <w:r>
        <w:rPr>
          <w:rFonts w:hint="eastAsia"/>
        </w:rPr>
        <w:t>масового</w:t>
      </w:r>
      <w:r>
        <w:t></w:t>
      </w:r>
      <w:r>
        <w:rPr>
          <w:rFonts w:hint="eastAsia"/>
        </w:rPr>
        <w:t>знищення</w:t>
      </w:r>
      <w:r>
        <w:t></w:t>
      </w:r>
      <w:r>
        <w:rPr>
          <w:rFonts w:hint="eastAsia"/>
        </w:rPr>
        <w:t>базується</w:t>
      </w:r>
      <w:r>
        <w:t></w:t>
      </w:r>
      <w:r>
        <w:rPr>
          <w:rFonts w:hint="eastAsia"/>
        </w:rPr>
        <w:t>на</w:t>
      </w:r>
      <w:r>
        <w:t></w:t>
      </w:r>
      <w:r>
        <w:rPr>
          <w:rFonts w:hint="eastAsia"/>
        </w:rPr>
        <w:t>застарілих</w:t>
      </w:r>
      <w:r>
        <w:t></w:t>
      </w:r>
      <w:r>
        <w:rPr>
          <w:rFonts w:hint="eastAsia"/>
        </w:rPr>
        <w:t>підходах</w:t>
      </w:r>
      <w:r>
        <w:t></w:t>
      </w:r>
      <w:r>
        <w:t></w:t>
      </w:r>
      <w:r>
        <w:rPr>
          <w:rFonts w:hint="eastAsia"/>
        </w:rPr>
        <w:t>що</w:t>
      </w:r>
    </w:p>
    <w:p w:rsidR="00610EF2" w:rsidRDefault="00610EF2" w:rsidP="00610EF2">
      <w:r>
        <w:rPr>
          <w:rFonts w:hint="eastAsia"/>
        </w:rPr>
        <w:t>полягають</w:t>
      </w:r>
      <w:r>
        <w:t></w:t>
      </w:r>
      <w:r>
        <w:t></w:t>
      </w:r>
      <w:r>
        <w:rPr>
          <w:rFonts w:hint="eastAsia"/>
        </w:rPr>
        <w:t>у</w:t>
      </w:r>
      <w:r>
        <w:t></w:t>
      </w:r>
      <w:r>
        <w:rPr>
          <w:rFonts w:hint="eastAsia"/>
        </w:rPr>
        <w:t>відсутності</w:t>
      </w:r>
      <w:r>
        <w:t></w:t>
      </w:r>
      <w:r>
        <w:rPr>
          <w:rFonts w:hint="eastAsia"/>
        </w:rPr>
        <w:t>посилання</w:t>
      </w:r>
      <w:r>
        <w:t></w:t>
      </w:r>
      <w:r>
        <w:rPr>
          <w:rFonts w:hint="eastAsia"/>
        </w:rPr>
        <w:t>на</w:t>
      </w:r>
      <w:r>
        <w:t></w:t>
      </w:r>
      <w:r>
        <w:rPr>
          <w:rFonts w:hint="eastAsia"/>
        </w:rPr>
        <w:t>відповідну</w:t>
      </w:r>
      <w:r>
        <w:t></w:t>
      </w:r>
      <w:r>
        <w:rPr>
          <w:rFonts w:hint="eastAsia"/>
        </w:rPr>
        <w:t>частину</w:t>
      </w:r>
      <w:r>
        <w:t></w:t>
      </w:r>
      <w:r>
        <w:rPr>
          <w:rFonts w:hint="eastAsia"/>
        </w:rPr>
        <w:t>ст</w:t>
      </w:r>
      <w:r>
        <w:t></w:t>
      </w:r>
      <w:r>
        <w:t></w:t>
      </w:r>
      <w:r>
        <w:t></w:t>
      </w:r>
      <w:r>
        <w:t></w:t>
      </w:r>
      <w:r>
        <w:t></w:t>
      </w:r>
      <w:r>
        <w:t></w:t>
      </w:r>
      <w:r>
        <w:t></w:t>
      </w:r>
      <w:r>
        <w:t></w:t>
      </w:r>
      <w:r>
        <w:rPr>
          <w:rFonts w:hint="eastAsia"/>
        </w:rPr>
        <w:t>КУпАП</w:t>
      </w:r>
      <w:r>
        <w:t></w:t>
      </w:r>
      <w:r>
        <w:t></w:t>
      </w:r>
      <w:r>
        <w:rPr>
          <w:rFonts w:hint="eastAsia"/>
        </w:rPr>
        <w:t>якою</w:t>
      </w:r>
    </w:p>
    <w:p w:rsidR="00610EF2" w:rsidRDefault="00610EF2" w:rsidP="00610EF2">
      <w:r>
        <w:rPr>
          <w:rFonts w:hint="eastAsia"/>
        </w:rPr>
        <w:t>передбачено</w:t>
      </w:r>
      <w:r>
        <w:t></w:t>
      </w:r>
      <w:r>
        <w:rPr>
          <w:rFonts w:hint="eastAsia"/>
        </w:rPr>
        <w:t>склади</w:t>
      </w:r>
      <w:r>
        <w:t></w:t>
      </w:r>
      <w:r>
        <w:rPr>
          <w:rFonts w:hint="eastAsia"/>
        </w:rPr>
        <w:t>адміністративних</w:t>
      </w:r>
      <w:r>
        <w:t></w:t>
      </w:r>
      <w:r>
        <w:rPr>
          <w:rFonts w:hint="eastAsia"/>
        </w:rPr>
        <w:t>проступків</w:t>
      </w:r>
      <w:r>
        <w:t></w:t>
      </w:r>
      <w:r>
        <w:t></w:t>
      </w:r>
      <w:r>
        <w:rPr>
          <w:rFonts w:hint="eastAsia"/>
        </w:rPr>
        <w:t>нез’ясуванні</w:t>
      </w:r>
      <w:r>
        <w:t></w:t>
      </w:r>
      <w:r>
        <w:rPr>
          <w:rFonts w:hint="eastAsia"/>
        </w:rPr>
        <w:t>всіх</w:t>
      </w:r>
      <w:r>
        <w:t></w:t>
      </w:r>
      <w:r>
        <w:rPr>
          <w:rFonts w:hint="eastAsia"/>
        </w:rPr>
        <w:t>обставин</w:t>
      </w:r>
    </w:p>
    <w:p w:rsidR="00610EF2" w:rsidRDefault="00610EF2" w:rsidP="00610EF2">
      <w:r>
        <w:rPr>
          <w:rFonts w:hint="eastAsia"/>
        </w:rPr>
        <w:t>справи</w:t>
      </w:r>
      <w:r>
        <w:t></w:t>
      </w:r>
      <w:r>
        <w:t></w:t>
      </w:r>
      <w:r>
        <w:rPr>
          <w:rFonts w:hint="eastAsia"/>
        </w:rPr>
        <w:t>відсутність</w:t>
      </w:r>
      <w:r>
        <w:t></w:t>
      </w:r>
      <w:r>
        <w:rPr>
          <w:rFonts w:hint="eastAsia"/>
        </w:rPr>
        <w:t>доказів</w:t>
      </w:r>
      <w:r>
        <w:t></w:t>
      </w:r>
      <w:r>
        <w:t></w:t>
      </w:r>
      <w:r>
        <w:rPr>
          <w:rFonts w:hint="eastAsia"/>
        </w:rPr>
        <w:t>довідок</w:t>
      </w:r>
      <w:r>
        <w:t></w:t>
      </w:r>
      <w:r>
        <w:t></w:t>
      </w:r>
      <w:r>
        <w:rPr>
          <w:rFonts w:hint="eastAsia"/>
        </w:rPr>
        <w:t>актів</w:t>
      </w:r>
      <w:r>
        <w:t></w:t>
      </w:r>
      <w:r>
        <w:rPr>
          <w:rFonts w:hint="eastAsia"/>
        </w:rPr>
        <w:t>перевірок</w:t>
      </w:r>
      <w:r>
        <w:t></w:t>
      </w:r>
      <w:r>
        <w:t></w:t>
      </w:r>
      <w:r>
        <w:rPr>
          <w:rFonts w:hint="eastAsia"/>
        </w:rPr>
        <w:t>пояснень</w:t>
      </w:r>
      <w:r>
        <w:t></w:t>
      </w:r>
      <w:r>
        <w:t></w:t>
      </w:r>
      <w:r>
        <w:t></w:t>
      </w:r>
      <w:r>
        <w:rPr>
          <w:rFonts w:hint="eastAsia"/>
        </w:rPr>
        <w:t>відсутності</w:t>
      </w:r>
    </w:p>
    <w:p w:rsidR="00610EF2" w:rsidRDefault="00610EF2" w:rsidP="00610EF2">
      <w:r>
        <w:rPr>
          <w:rFonts w:hint="eastAsia"/>
        </w:rPr>
        <w:t>складу</w:t>
      </w:r>
      <w:r>
        <w:t></w:t>
      </w:r>
      <w:r>
        <w:rPr>
          <w:rFonts w:hint="eastAsia"/>
        </w:rPr>
        <w:t>адміністративного</w:t>
      </w:r>
      <w:r>
        <w:t></w:t>
      </w:r>
      <w:r>
        <w:rPr>
          <w:rFonts w:hint="eastAsia"/>
        </w:rPr>
        <w:t>правопорушення</w:t>
      </w:r>
      <w:r>
        <w:t></w:t>
      </w:r>
      <w:r>
        <w:rPr>
          <w:rFonts w:hint="eastAsia"/>
        </w:rPr>
        <w:t>в</w:t>
      </w:r>
      <w:r>
        <w:t></w:t>
      </w:r>
      <w:r>
        <w:rPr>
          <w:rFonts w:hint="eastAsia"/>
        </w:rPr>
        <w:t>діянні</w:t>
      </w:r>
      <w:r>
        <w:t></w:t>
      </w:r>
      <w:r>
        <w:rPr>
          <w:rFonts w:hint="eastAsia"/>
        </w:rPr>
        <w:t>посадової</w:t>
      </w:r>
      <w:r>
        <w:t></w:t>
      </w:r>
      <w:r>
        <w:rPr>
          <w:rFonts w:hint="eastAsia"/>
        </w:rPr>
        <w:t>особи</w:t>
      </w:r>
      <w:r>
        <w:t></w:t>
      </w:r>
      <w:r>
        <w:rPr>
          <w:rFonts w:hint="eastAsia"/>
        </w:rPr>
        <w:t>суб’єкта</w:t>
      </w:r>
    </w:p>
    <w:p w:rsidR="00610EF2" w:rsidRDefault="00610EF2" w:rsidP="00610EF2">
      <w:r>
        <w:rPr>
          <w:rFonts w:hint="eastAsia"/>
        </w:rPr>
        <w:t>первинного</w:t>
      </w:r>
      <w:r>
        <w:t></w:t>
      </w:r>
      <w:r>
        <w:rPr>
          <w:rFonts w:hint="eastAsia"/>
        </w:rPr>
        <w:t>фінансового</w:t>
      </w:r>
      <w:r>
        <w:t></w:t>
      </w:r>
      <w:r>
        <w:rPr>
          <w:rFonts w:hint="eastAsia"/>
        </w:rPr>
        <w:t>моніторингу</w:t>
      </w:r>
      <w:r>
        <w:t></w:t>
      </w:r>
      <w:r>
        <w:t></w:t>
      </w:r>
      <w:r>
        <w:rPr>
          <w:rFonts w:hint="eastAsia"/>
        </w:rPr>
        <w:t>Тому</w:t>
      </w:r>
      <w:r>
        <w:t></w:t>
      </w:r>
      <w:r>
        <w:rPr>
          <w:rFonts w:hint="eastAsia"/>
        </w:rPr>
        <w:t>задля</w:t>
      </w:r>
      <w:r>
        <w:t></w:t>
      </w:r>
      <w:r>
        <w:rPr>
          <w:rFonts w:hint="eastAsia"/>
        </w:rPr>
        <w:t>уникнення</w:t>
      </w:r>
      <w:r>
        <w:t></w:t>
      </w:r>
      <w:r>
        <w:rPr>
          <w:rFonts w:hint="eastAsia"/>
        </w:rPr>
        <w:t>відповідних</w:t>
      </w:r>
    </w:p>
    <w:p w:rsidR="00610EF2" w:rsidRDefault="00610EF2" w:rsidP="00610EF2">
      <w:r>
        <w:rPr>
          <w:rFonts w:hint="eastAsia"/>
        </w:rPr>
        <w:t>помилок</w:t>
      </w:r>
      <w:r>
        <w:t></w:t>
      </w:r>
      <w:r>
        <w:rPr>
          <w:rFonts w:hint="eastAsia"/>
        </w:rPr>
        <w:t>як</w:t>
      </w:r>
      <w:r>
        <w:t></w:t>
      </w:r>
      <w:r>
        <w:rPr>
          <w:rFonts w:hint="eastAsia"/>
        </w:rPr>
        <w:t>в</w:t>
      </w:r>
      <w:r>
        <w:t></w:t>
      </w:r>
      <w:r>
        <w:rPr>
          <w:rFonts w:hint="eastAsia"/>
        </w:rPr>
        <w:t>нормотворчій</w:t>
      </w:r>
      <w:r>
        <w:t></w:t>
      </w:r>
      <w:r>
        <w:t></w:t>
      </w:r>
      <w:r>
        <w:rPr>
          <w:rFonts w:hint="eastAsia"/>
        </w:rPr>
        <w:t>так</w:t>
      </w:r>
      <w:r>
        <w:t></w:t>
      </w:r>
      <w:r>
        <w:rPr>
          <w:rFonts w:hint="eastAsia"/>
        </w:rPr>
        <w:t>і</w:t>
      </w:r>
      <w:r>
        <w:t></w:t>
      </w:r>
      <w:r>
        <w:rPr>
          <w:rFonts w:hint="eastAsia"/>
        </w:rPr>
        <w:t>в</w:t>
      </w:r>
      <w:r>
        <w:t></w:t>
      </w:r>
      <w:r>
        <w:rPr>
          <w:rFonts w:hint="eastAsia"/>
        </w:rPr>
        <w:t>правозастосовній</w:t>
      </w:r>
      <w:r>
        <w:t></w:t>
      </w:r>
      <w:r>
        <w:rPr>
          <w:rFonts w:hint="eastAsia"/>
        </w:rPr>
        <w:t>практиці</w:t>
      </w:r>
      <w:r>
        <w:t></w:t>
      </w:r>
      <w:r>
        <w:rPr>
          <w:rFonts w:hint="eastAsia"/>
        </w:rPr>
        <w:t>в</w:t>
      </w:r>
      <w:r>
        <w:t></w:t>
      </w:r>
      <w:r>
        <w:rPr>
          <w:rFonts w:hint="eastAsia"/>
        </w:rPr>
        <w:t>галузевому</w:t>
      </w:r>
      <w:r>
        <w:t></w:t>
      </w:r>
      <w:r>
        <w:rPr>
          <w:rFonts w:hint="eastAsia"/>
        </w:rPr>
        <w:t>Законі</w:t>
      </w:r>
    </w:p>
    <w:p w:rsidR="00610EF2" w:rsidRDefault="00610EF2" w:rsidP="00610EF2">
      <w:r>
        <w:rPr>
          <w:rFonts w:hint="eastAsia"/>
        </w:rPr>
        <w:t>пропонуємо</w:t>
      </w:r>
      <w:r>
        <w:t></w:t>
      </w:r>
      <w:r>
        <w:rPr>
          <w:rFonts w:hint="eastAsia"/>
        </w:rPr>
        <w:t>закріпити</w:t>
      </w:r>
      <w:r>
        <w:t></w:t>
      </w:r>
      <w:r>
        <w:rPr>
          <w:rFonts w:hint="eastAsia"/>
        </w:rPr>
        <w:t>принципи</w:t>
      </w:r>
      <w:r>
        <w:t></w:t>
      </w:r>
      <w:r>
        <w:t></w:t>
      </w:r>
      <w:r>
        <w:rPr>
          <w:rFonts w:hint="eastAsia"/>
        </w:rPr>
        <w:t>верховенство</w:t>
      </w:r>
      <w:r>
        <w:t></w:t>
      </w:r>
      <w:r>
        <w:rPr>
          <w:rFonts w:hint="eastAsia"/>
        </w:rPr>
        <w:t>права</w:t>
      </w:r>
      <w:r>
        <w:t></w:t>
      </w:r>
      <w:r>
        <w:t></w:t>
      </w:r>
      <w:r>
        <w:rPr>
          <w:rFonts w:hint="eastAsia"/>
        </w:rPr>
        <w:t>законність</w:t>
      </w:r>
      <w:r>
        <w:t></w:t>
      </w:r>
      <w:r>
        <w:t></w:t>
      </w:r>
      <w:r>
        <w:rPr>
          <w:rFonts w:hint="eastAsia"/>
        </w:rPr>
        <w:t>юридична</w:t>
      </w:r>
    </w:p>
    <w:p w:rsidR="00610EF2" w:rsidRDefault="00610EF2" w:rsidP="00610EF2">
      <w:r>
        <w:rPr>
          <w:rFonts w:hint="eastAsia"/>
        </w:rPr>
        <w:t>визначеність</w:t>
      </w:r>
      <w:r>
        <w:t></w:t>
      </w:r>
      <w:r>
        <w:t></w:t>
      </w:r>
      <w:r>
        <w:rPr>
          <w:rFonts w:hint="eastAsia"/>
        </w:rPr>
        <w:t>невідворотність</w:t>
      </w:r>
      <w:r>
        <w:t></w:t>
      </w:r>
      <w:r>
        <w:rPr>
          <w:rFonts w:hint="eastAsia"/>
        </w:rPr>
        <w:t>відповідальності</w:t>
      </w:r>
      <w:r>
        <w:t></w:t>
      </w:r>
      <w:r>
        <w:t></w:t>
      </w:r>
      <w:r>
        <w:rPr>
          <w:rFonts w:hint="eastAsia"/>
        </w:rPr>
        <w:t>індивідуалізація</w:t>
      </w:r>
      <w:r>
        <w:t></w:t>
      </w:r>
      <w:r>
        <w:rPr>
          <w:rFonts w:hint="eastAsia"/>
        </w:rPr>
        <w:t>покарання</w:t>
      </w:r>
      <w:r>
        <w:t></w:t>
      </w:r>
    </w:p>
    <w:p w:rsidR="00610EF2" w:rsidRDefault="00610EF2" w:rsidP="00610EF2">
      <w:r>
        <w:rPr>
          <w:rFonts w:hint="eastAsia"/>
        </w:rPr>
        <w:t>заборона</w:t>
      </w:r>
      <w:r>
        <w:t></w:t>
      </w:r>
      <w:r>
        <w:rPr>
          <w:rFonts w:hint="eastAsia"/>
        </w:rPr>
        <w:t>свавілля</w:t>
      </w:r>
      <w:r>
        <w:t></w:t>
      </w:r>
      <w:r>
        <w:t></w:t>
      </w:r>
      <w:r>
        <w:rPr>
          <w:rFonts w:hint="eastAsia"/>
        </w:rPr>
        <w:t>змагальність</w:t>
      </w:r>
      <w:r>
        <w:t></w:t>
      </w:r>
      <w:r>
        <w:rPr>
          <w:rFonts w:hint="eastAsia"/>
        </w:rPr>
        <w:t>процесу</w:t>
      </w:r>
      <w:r>
        <w:t></w:t>
      </w:r>
      <w:r>
        <w:rPr>
          <w:rFonts w:hint="eastAsia"/>
        </w:rPr>
        <w:t>тощо</w:t>
      </w:r>
      <w:r>
        <w:t></w:t>
      </w:r>
      <w:r>
        <w:t></w:t>
      </w:r>
      <w:r>
        <w:t></w:t>
      </w:r>
      <w:r>
        <w:rPr>
          <w:rFonts w:hint="eastAsia"/>
        </w:rPr>
        <w:t>на</w:t>
      </w:r>
      <w:r>
        <w:t></w:t>
      </w:r>
      <w:r>
        <w:rPr>
          <w:rFonts w:hint="eastAsia"/>
        </w:rPr>
        <w:t>яких</w:t>
      </w:r>
      <w:r>
        <w:t></w:t>
      </w:r>
      <w:r>
        <w:rPr>
          <w:rFonts w:hint="eastAsia"/>
        </w:rPr>
        <w:t>будуватимуться</w:t>
      </w:r>
    </w:p>
    <w:p w:rsidR="00610EF2" w:rsidRDefault="00610EF2" w:rsidP="00610EF2">
      <w:r>
        <w:rPr>
          <w:rFonts w:hint="eastAsia"/>
        </w:rPr>
        <w:t>правовідносини</w:t>
      </w:r>
      <w:r>
        <w:t></w:t>
      </w:r>
      <w:r>
        <w:rPr>
          <w:rFonts w:hint="eastAsia"/>
        </w:rPr>
        <w:t>в</w:t>
      </w:r>
      <w:r>
        <w:t></w:t>
      </w:r>
      <w:r>
        <w:rPr>
          <w:rFonts w:hint="eastAsia"/>
        </w:rPr>
        <w:t>досліджуваній</w:t>
      </w:r>
      <w:r>
        <w:t></w:t>
      </w:r>
      <w:r>
        <w:rPr>
          <w:rFonts w:hint="eastAsia"/>
        </w:rPr>
        <w:t>сфері</w:t>
      </w:r>
      <w:r>
        <w:t></w:t>
      </w:r>
    </w:p>
    <w:p w:rsidR="00610EF2" w:rsidRDefault="00610EF2" w:rsidP="00610EF2">
      <w:r>
        <w:t></w:t>
      </w:r>
      <w:r>
        <w:t></w:t>
      </w:r>
      <w:r>
        <w:t></w:t>
      </w:r>
      <w:r>
        <w:rPr>
          <w:rFonts w:hint="eastAsia"/>
        </w:rPr>
        <w:t>Досліджено</w:t>
      </w:r>
      <w:r>
        <w:t></w:t>
      </w:r>
      <w:r>
        <w:t></w:t>
      </w:r>
      <w:r>
        <w:rPr>
          <w:rFonts w:hint="eastAsia"/>
        </w:rPr>
        <w:t>що</w:t>
      </w:r>
      <w:r>
        <w:t></w:t>
      </w:r>
      <w:r>
        <w:rPr>
          <w:rFonts w:hint="eastAsia"/>
        </w:rPr>
        <w:t>серед</w:t>
      </w:r>
      <w:r>
        <w:t></w:t>
      </w:r>
      <w:r>
        <w:rPr>
          <w:rFonts w:hint="eastAsia"/>
        </w:rPr>
        <w:t>різних</w:t>
      </w:r>
      <w:r>
        <w:t></w:t>
      </w:r>
      <w:r>
        <w:rPr>
          <w:rFonts w:hint="eastAsia"/>
        </w:rPr>
        <w:t>видів</w:t>
      </w:r>
      <w:r>
        <w:t></w:t>
      </w:r>
      <w:r>
        <w:rPr>
          <w:rFonts w:hint="eastAsia"/>
        </w:rPr>
        <w:t>юридичної</w:t>
      </w:r>
      <w:r>
        <w:t></w:t>
      </w:r>
      <w:r>
        <w:rPr>
          <w:rFonts w:hint="eastAsia"/>
        </w:rPr>
        <w:t>відповідальності</w:t>
      </w:r>
    </w:p>
    <w:p w:rsidR="0019241B" w:rsidRPr="00610EF2" w:rsidRDefault="00610EF2" w:rsidP="00610EF2">
      <w:r>
        <w:t></w:t>
      </w:r>
      <w:r>
        <w:rPr>
          <w:rFonts w:hint="eastAsia"/>
        </w:rPr>
        <w:t>кримінальної</w:t>
      </w:r>
      <w:r>
        <w:t></w:t>
      </w:r>
      <w:r>
        <w:t></w:t>
      </w:r>
      <w:r>
        <w:rPr>
          <w:rFonts w:hint="eastAsia"/>
        </w:rPr>
        <w:t>адміністративної</w:t>
      </w:r>
      <w:r>
        <w:t></w:t>
      </w:r>
      <w:r>
        <w:t></w:t>
      </w:r>
      <w:r>
        <w:rPr>
          <w:rFonts w:hint="eastAsia"/>
        </w:rPr>
        <w:t>цивільно</w:t>
      </w:r>
      <w:r>
        <w:t></w:t>
      </w:r>
      <w:r>
        <w:rPr>
          <w:rFonts w:hint="eastAsia"/>
        </w:rPr>
        <w:t>правової</w:t>
      </w:r>
      <w:r>
        <w:t></w:t>
      </w:r>
      <w:r>
        <w:rPr>
          <w:rFonts w:hint="eastAsia"/>
        </w:rPr>
        <w:t>тощо</w:t>
      </w:r>
      <w:r>
        <w:t></w:t>
      </w:r>
      <w:r>
        <w:t></w:t>
      </w:r>
      <w:r>
        <w:rPr>
          <w:rFonts w:hint="eastAsia"/>
        </w:rPr>
        <w:t>за</w:t>
      </w:r>
      <w:r>
        <w:t></w:t>
      </w:r>
      <w:r>
        <w:rPr>
          <w:rFonts w:hint="eastAsia"/>
        </w:rPr>
        <w:t>порушення</w:t>
      </w:r>
    </w:p>
    <w:sectPr w:rsidR="0019241B" w:rsidRPr="00610EF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41B" w:rsidRDefault="0019241B">
      <w:pPr>
        <w:spacing w:after="0" w:line="240" w:lineRule="auto"/>
      </w:pPr>
      <w:r>
        <w:separator/>
      </w:r>
    </w:p>
  </w:endnote>
  <w:endnote w:type="continuationSeparator" w:id="0">
    <w:p w:rsidR="0019241B" w:rsidRDefault="00192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Default="0019241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9241B" w:rsidRDefault="0019241B">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Default="0019241B">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9241B" w:rsidRDefault="0019241B">
                <w:pPr>
                  <w:spacing w:line="240" w:lineRule="auto"/>
                </w:pPr>
                <w:fldSimple w:instr=" PAGE \* MERGEFORMAT ">
                  <w:r w:rsidR="00610EF2" w:rsidRPr="00610EF2">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41B" w:rsidRDefault="0019241B"/>
    <w:p w:rsidR="0019241B" w:rsidRDefault="0019241B"/>
    <w:p w:rsidR="0019241B" w:rsidRDefault="0019241B"/>
    <w:p w:rsidR="0019241B" w:rsidRDefault="0019241B"/>
    <w:p w:rsidR="0019241B" w:rsidRDefault="0019241B"/>
    <w:p w:rsidR="0019241B" w:rsidRDefault="0019241B"/>
    <w:p w:rsidR="0019241B" w:rsidRDefault="0019241B">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9241B" w:rsidRDefault="0019241B">
                  <w:pPr>
                    <w:spacing w:line="240" w:lineRule="auto"/>
                  </w:pPr>
                  <w:fldSimple w:instr=" PAGE \* MERGEFORMAT ">
                    <w:r w:rsidRPr="006974D9">
                      <w:rPr>
                        <w:rStyle w:val="afffff9"/>
                        <w:b w:val="0"/>
                        <w:bCs w:val="0"/>
                        <w:noProof/>
                      </w:rPr>
                      <w:t>14</w:t>
                    </w:r>
                  </w:fldSimple>
                </w:p>
              </w:txbxContent>
            </v:textbox>
            <w10:wrap anchorx="page" anchory="page"/>
          </v:shape>
        </w:pict>
      </w:r>
    </w:p>
    <w:p w:rsidR="0019241B" w:rsidRDefault="0019241B"/>
    <w:p w:rsidR="0019241B" w:rsidRDefault="0019241B"/>
    <w:p w:rsidR="0019241B" w:rsidRDefault="0019241B">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9241B" w:rsidRDefault="0019241B"/>
                <w:p w:rsidR="0019241B" w:rsidRDefault="0019241B">
                  <w:pPr>
                    <w:pStyle w:val="1ffffff7"/>
                    <w:spacing w:line="240" w:lineRule="auto"/>
                  </w:pPr>
                  <w:fldSimple w:instr=" PAGE \* MERGEFORMAT ">
                    <w:r w:rsidRPr="006974D9">
                      <w:rPr>
                        <w:rStyle w:val="3b"/>
                        <w:noProof/>
                      </w:rPr>
                      <w:t>14</w:t>
                    </w:r>
                  </w:fldSimple>
                </w:p>
              </w:txbxContent>
            </v:textbox>
            <w10:wrap anchorx="page" anchory="page"/>
          </v:shape>
        </w:pict>
      </w:r>
    </w:p>
    <w:p w:rsidR="0019241B" w:rsidRDefault="0019241B"/>
    <w:p w:rsidR="0019241B" w:rsidRDefault="0019241B">
      <w:pPr>
        <w:rPr>
          <w:sz w:val="2"/>
          <w:szCs w:val="2"/>
        </w:rPr>
      </w:pPr>
    </w:p>
    <w:p w:rsidR="0019241B" w:rsidRDefault="0019241B"/>
    <w:p w:rsidR="0019241B" w:rsidRDefault="0019241B">
      <w:pPr>
        <w:spacing w:after="0" w:line="240" w:lineRule="auto"/>
      </w:pPr>
    </w:p>
  </w:footnote>
  <w:footnote w:type="continuationSeparator" w:id="0">
    <w:p w:rsidR="0019241B" w:rsidRDefault="001924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1B" w:rsidRPr="005856C0" w:rsidRDefault="0019241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13"/>
    <w:multiLevelType w:val="hybridMultilevel"/>
    <w:tmpl w:val="3F06ECB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14"/>
    <w:multiLevelType w:val="hybridMultilevel"/>
    <w:tmpl w:val="AC06F0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15"/>
    <w:multiLevelType w:val="hybridMultilevel"/>
    <w:tmpl w:val="6CAA230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nsid w:val="00000016"/>
    <w:multiLevelType w:val="hybridMultilevel"/>
    <w:tmpl w:val="C560930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0">
    <w:nsid w:val="00000017"/>
    <w:multiLevelType w:val="hybridMultilevel"/>
    <w:tmpl w:val="25413B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18"/>
    <w:multiLevelType w:val="hybridMultilevel"/>
    <w:tmpl w:val="48C2CC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2">
    <w:nsid w:val="0000001A"/>
    <w:multiLevelType w:val="hybridMultilevel"/>
    <w:tmpl w:val="5D205E20"/>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1124073728"/>
      <w:numFmt w:val="lowerLetter"/>
      <w:lvlText w:val=""/>
      <w:lvlJc w:val="center"/>
    </w:lvl>
    <w:lvl w:ilvl="8" w:tplc="FFFFFFFF">
      <w:numFmt w:val="decimal"/>
      <w:lvlText w:val=""/>
      <w:lvlJc w:val="center"/>
    </w:lvl>
  </w:abstractNum>
  <w:abstractNum w:abstractNumId="13">
    <w:nsid w:val="0000001B"/>
    <w:multiLevelType w:val="hybridMultilevel"/>
    <w:tmpl w:val="FD2621B2"/>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4">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5">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9">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0">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1">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2">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4">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5">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6">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8">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9">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0">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1">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2">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3">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4">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5">
    <w:nsid w:val="0000003E"/>
    <w:multiLevelType w:val="singleLevel"/>
    <w:tmpl w:val="0000003E"/>
    <w:name w:val="WW8Num37"/>
    <w:lvl w:ilvl="0">
      <w:start w:val="1"/>
      <w:numFmt w:val="decimal"/>
      <w:lvlText w:val="%1."/>
      <w:lvlJc w:val="left"/>
      <w:pPr>
        <w:tabs>
          <w:tab w:val="num" w:pos="0"/>
        </w:tabs>
        <w:ind w:left="502" w:hanging="360"/>
      </w:pPr>
    </w:lvl>
  </w:abstractNum>
  <w:abstractNum w:abstractNumId="3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7">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8">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9">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3">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4">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5">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6">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9">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0">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0">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0D14E-19DD-4378-8A71-D61A14FE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16</Pages>
  <Words>3894</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2022-02-13T09:36:00Z</dcterms:created>
  <dcterms:modified xsi:type="dcterms:W3CDTF">2022-02-13T11:16:00Z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