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ЄРЬОМІНА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ОЛЕНА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ЮРІЇВНА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Назва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дисертаційної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роботи</w:t>
      </w:r>
      <w:r w:rsidRPr="00232844">
        <w:rPr>
          <w:rFonts w:ascii="Verdana" w:hAnsi="Verdana"/>
          <w:color w:val="000000"/>
          <w:shd w:val="clear" w:color="auto" w:fill="FFFFFF"/>
        </w:rPr>
        <w:t>: "</w:t>
      </w:r>
      <w:r w:rsidRPr="00232844">
        <w:rPr>
          <w:rFonts w:ascii="Verdana" w:hAnsi="Verdana" w:hint="eastAsia"/>
          <w:color w:val="000000"/>
          <w:shd w:val="clear" w:color="auto" w:fill="FFFFFF"/>
        </w:rPr>
        <w:t>КОМПОЗИЦІЯ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СЛОВОТВОРІ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СТРУКТУРНО</w:t>
      </w:r>
      <w:r w:rsidRPr="00232844">
        <w:rPr>
          <w:rFonts w:ascii="Verdana" w:hAnsi="Verdana"/>
          <w:color w:val="000000"/>
          <w:shd w:val="clear" w:color="auto" w:fill="FFFFFF"/>
        </w:rPr>
        <w:t>-</w:t>
      </w:r>
      <w:r w:rsidRPr="00232844">
        <w:rPr>
          <w:rFonts w:ascii="Verdana" w:hAnsi="Verdana" w:hint="eastAsia"/>
          <w:color w:val="000000"/>
          <w:shd w:val="clear" w:color="auto" w:fill="FFFFFF"/>
        </w:rPr>
        <w:t>ТИПОЛОГІЧНИЙ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СЕМАНТИЧНИЙ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АСПЕКТИ</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p>
    <w:p w:rsidR="00232844" w:rsidRPr="00232844" w:rsidRDefault="00232844" w:rsidP="00232844">
      <w:pPr>
        <w:rPr>
          <w:rFonts w:ascii="Verdana" w:hAnsi="Verdana"/>
          <w:color w:val="000000"/>
          <w:shd w:val="clear" w:color="auto" w:fill="FFFFFF"/>
        </w:rPr>
      </w:pPr>
    </w:p>
    <w:p w:rsidR="00232844" w:rsidRPr="00232844" w:rsidRDefault="00232844" w:rsidP="00232844">
      <w:pPr>
        <w:rPr>
          <w:rFonts w:ascii="Verdana" w:hAnsi="Verdana"/>
          <w:color w:val="000000"/>
          <w:shd w:val="clear" w:color="auto" w:fill="FFFFFF"/>
        </w:rPr>
      </w:pP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МІНІСТЕРСТВО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ОСВІТИ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НАУКИ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УКРАЇНИ</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КИЇВСЬКИЙ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НАЦІОНАЛЬНИЙ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УНІВЕРСИТЕТ</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імені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ТАРАСА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ШЕВЧЕНКА</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ІНСТІТУТ</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ФІЛОЛОГІЇ</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ПРАВАХ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РУКОПИСУ</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ЄРЬОМІНА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ОЛЕНА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ЮРІЇВНА</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УДК</w:t>
      </w:r>
      <w:r w:rsidRPr="00232844">
        <w:rPr>
          <w:rFonts w:ascii="Verdana" w:hAnsi="Verdana"/>
          <w:color w:val="000000"/>
          <w:shd w:val="clear" w:color="auto" w:fill="FFFFFF"/>
        </w:rPr>
        <w:t xml:space="preserve"> 811.124</w:t>
      </w:r>
      <w:r w:rsidRPr="00232844">
        <w:rPr>
          <w:rFonts w:ascii="Verdana" w:hAnsi="Verdana" w:hint="eastAsia"/>
          <w:color w:val="000000"/>
          <w:shd w:val="clear" w:color="auto" w:fill="FFFFFF"/>
        </w:rPr>
        <w:t>’</w:t>
      </w:r>
      <w:r w:rsidRPr="00232844">
        <w:rPr>
          <w:rFonts w:ascii="Verdana" w:hAnsi="Verdana"/>
          <w:color w:val="000000"/>
          <w:shd w:val="clear" w:color="auto" w:fill="FFFFFF"/>
        </w:rPr>
        <w:t>373.611</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КОМПОЗИЦІЯ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СЛОВОТВОРІ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СТРУКТУРНОТИПОЛОГІЧНИЙ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СЕМАНТИЧНИЙ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АСПЕКТИ</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10.02.14 </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класичні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Окремі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індоєвропейські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Дисертація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здобуття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наукового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ступеня</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кандидата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філологічних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наук</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Науковий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керівник</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кандидат</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філологічних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наук</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доцент</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w:t>
      </w:r>
      <w:r w:rsidRPr="00232844">
        <w:rPr>
          <w:rFonts w:ascii="Verdana" w:hAnsi="Verdana" w:hint="eastAsia"/>
          <w:color w:val="000000"/>
          <w:shd w:val="clear" w:color="auto" w:fill="FFFFFF"/>
        </w:rPr>
        <w:t>Ф</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Чемес</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Київ</w:t>
      </w:r>
      <w:r w:rsidRPr="00232844">
        <w:rPr>
          <w:rFonts w:ascii="Verdana" w:hAnsi="Verdana"/>
          <w:color w:val="000000"/>
          <w:shd w:val="clear" w:color="auto" w:fill="FFFFFF"/>
        </w:rPr>
        <w:t xml:space="preserve"> - 2016</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1</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ЗМІСТ</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ВСТУП</w:t>
      </w:r>
      <w:r w:rsidRPr="00232844">
        <w:rPr>
          <w:rFonts w:ascii="Verdana" w:hAnsi="Verdana"/>
          <w:color w:val="000000"/>
          <w:shd w:val="clear" w:color="auto" w:fill="FFFFFF"/>
        </w:rPr>
        <w:t xml:space="preserve"> 5</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РОЗДІЛ</w:t>
      </w:r>
      <w:r w:rsidRPr="00232844">
        <w:rPr>
          <w:rFonts w:ascii="Verdana" w:hAnsi="Verdana"/>
          <w:color w:val="000000"/>
          <w:shd w:val="clear" w:color="auto" w:fill="FFFFFF"/>
        </w:rPr>
        <w:t xml:space="preserve"> I. </w:t>
      </w:r>
      <w:r w:rsidRPr="00232844">
        <w:rPr>
          <w:rFonts w:ascii="Verdana" w:hAnsi="Verdana" w:hint="eastAsia"/>
          <w:color w:val="000000"/>
          <w:shd w:val="clear" w:color="auto" w:fill="FFFFFF"/>
        </w:rPr>
        <w:t>ТЕОРЕТИКО</w:t>
      </w:r>
      <w:r w:rsidRPr="00232844">
        <w:rPr>
          <w:rFonts w:ascii="Verdana" w:hAnsi="Verdana"/>
          <w:color w:val="000000"/>
          <w:shd w:val="clear" w:color="auto" w:fill="FFFFFF"/>
        </w:rPr>
        <w:t>-</w:t>
      </w:r>
      <w:r w:rsidRPr="00232844">
        <w:rPr>
          <w:rFonts w:ascii="Verdana" w:hAnsi="Verdana" w:hint="eastAsia"/>
          <w:color w:val="000000"/>
          <w:shd w:val="clear" w:color="auto" w:fill="FFFFFF"/>
        </w:rPr>
        <w:t>МЕТОДОЛОГІЧНІ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ОСНОВИ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ЯВИЩА</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10</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 </w:t>
      </w:r>
      <w:r w:rsidRPr="00232844">
        <w:rPr>
          <w:rFonts w:ascii="Verdana" w:hAnsi="Verdana" w:hint="eastAsia"/>
          <w:color w:val="000000"/>
          <w:shd w:val="clear" w:color="auto" w:fill="FFFFFF"/>
        </w:rPr>
        <w:t>Проблема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визначення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поняття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композит</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10</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1. 1. </w:t>
      </w:r>
      <w:r w:rsidRPr="00232844">
        <w:rPr>
          <w:rFonts w:ascii="Verdana" w:hAnsi="Verdana" w:hint="eastAsia"/>
          <w:color w:val="000000"/>
          <w:shd w:val="clear" w:color="auto" w:fill="FFFFFF"/>
        </w:rPr>
        <w:t>Поняття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основні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терміни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римських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граматиків</w:t>
      </w:r>
      <w:r w:rsidRPr="00232844">
        <w:rPr>
          <w:rFonts w:ascii="Verdana" w:hAnsi="Verdana"/>
          <w:color w:val="000000"/>
          <w:shd w:val="clear" w:color="auto" w:fill="FFFFFF"/>
        </w:rPr>
        <w:t xml:space="preserve"> 10</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1.1.1. </w:t>
      </w:r>
      <w:r w:rsidRPr="00232844">
        <w:rPr>
          <w:rFonts w:ascii="Verdana" w:hAnsi="Verdana" w:hint="eastAsia"/>
          <w:color w:val="000000"/>
          <w:shd w:val="clear" w:color="auto" w:fill="FFFFFF"/>
        </w:rPr>
        <w:t>Складне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w:t>
      </w:r>
      <w:r w:rsidRPr="00232844">
        <w:rPr>
          <w:rFonts w:ascii="Verdana" w:hAnsi="Verdana"/>
          <w:color w:val="000000"/>
          <w:shd w:val="clear" w:color="auto" w:fill="FFFFFF"/>
        </w:rPr>
        <w:t xml:space="preserve">) vs </w:t>
      </w:r>
      <w:r w:rsidRPr="00232844">
        <w:rPr>
          <w:rFonts w:ascii="Verdana" w:hAnsi="Verdana" w:hint="eastAsia"/>
          <w:color w:val="000000"/>
          <w:shd w:val="clear" w:color="auto" w:fill="FFFFFF"/>
        </w:rPr>
        <w:t>похідне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дериват</w:t>
      </w:r>
      <w:r w:rsidRPr="00232844">
        <w:rPr>
          <w:rFonts w:ascii="Verdana" w:hAnsi="Verdana"/>
          <w:color w:val="000000"/>
          <w:shd w:val="clear" w:color="auto" w:fill="FFFFFF"/>
        </w:rPr>
        <w:t>) 10</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1.1.2. </w:t>
      </w:r>
      <w:r w:rsidRPr="00232844">
        <w:rPr>
          <w:rFonts w:ascii="Verdana" w:hAnsi="Verdana" w:hint="eastAsia"/>
          <w:color w:val="000000"/>
          <w:shd w:val="clear" w:color="auto" w:fill="FFFFFF"/>
        </w:rPr>
        <w:t>Преверб</w:t>
      </w:r>
      <w:r w:rsidRPr="00232844">
        <w:rPr>
          <w:rFonts w:ascii="Verdana" w:hAnsi="Verdana"/>
          <w:color w:val="000000"/>
          <w:shd w:val="clear" w:color="auto" w:fill="FFFFFF"/>
        </w:rPr>
        <w:t xml:space="preserve"> (praeverbium), </w:t>
      </w:r>
      <w:r w:rsidRPr="00232844">
        <w:rPr>
          <w:rFonts w:ascii="Verdana" w:hAnsi="Verdana" w:hint="eastAsia"/>
          <w:color w:val="000000"/>
          <w:shd w:val="clear" w:color="auto" w:fill="FFFFFF"/>
        </w:rPr>
        <w:t>прийменник</w:t>
      </w:r>
      <w:r w:rsidRPr="00232844">
        <w:rPr>
          <w:rFonts w:ascii="Verdana" w:hAnsi="Verdana"/>
          <w:color w:val="000000"/>
          <w:shd w:val="clear" w:color="auto" w:fill="FFFFFF"/>
        </w:rPr>
        <w:t xml:space="preserve"> (praepositio), </w:t>
      </w:r>
      <w:r w:rsidRPr="00232844">
        <w:rPr>
          <w:rFonts w:ascii="Verdana" w:hAnsi="Verdana" w:hint="eastAsia"/>
          <w:color w:val="000000"/>
          <w:shd w:val="clear" w:color="auto" w:fill="FFFFFF"/>
        </w:rPr>
        <w:t>префікс</w:t>
      </w:r>
      <w:r w:rsidRPr="00232844">
        <w:rPr>
          <w:rFonts w:ascii="Verdana" w:hAnsi="Verdana"/>
          <w:color w:val="000000"/>
          <w:shd w:val="clear" w:color="auto" w:fill="FFFFFF"/>
        </w:rPr>
        <w:t xml:space="preserve"> (praepositio) </w:t>
      </w:r>
      <w:r w:rsidRPr="00232844">
        <w:rPr>
          <w:rFonts w:ascii="Verdana" w:hAnsi="Verdana" w:hint="eastAsia"/>
          <w:color w:val="000000"/>
          <w:shd w:val="clear" w:color="auto" w:fill="FFFFFF"/>
        </w:rPr>
        <w:t>у</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тлумаченні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римських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граматиків</w:t>
      </w:r>
      <w:r w:rsidRPr="00232844">
        <w:rPr>
          <w:rFonts w:ascii="Verdana" w:hAnsi="Verdana"/>
          <w:color w:val="000000"/>
          <w:shd w:val="clear" w:color="auto" w:fill="FFFFFF"/>
        </w:rPr>
        <w:t xml:space="preserve"> 13</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1.2. </w:t>
      </w:r>
      <w:r w:rsidRPr="00232844">
        <w:rPr>
          <w:rFonts w:ascii="Verdana" w:hAnsi="Verdana" w:hint="eastAsia"/>
          <w:color w:val="000000"/>
          <w:shd w:val="clear" w:color="auto" w:fill="FFFFFF"/>
        </w:rPr>
        <w:t>Терміни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композиція</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композит</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сучасному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мовознавстві</w:t>
      </w:r>
      <w:r w:rsidRPr="00232844">
        <w:rPr>
          <w:rFonts w:ascii="Verdana" w:hAnsi="Verdana"/>
          <w:color w:val="000000"/>
          <w:shd w:val="clear" w:color="auto" w:fill="FFFFFF"/>
        </w:rPr>
        <w:t xml:space="preserve"> 14</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1.2.1. </w:t>
      </w:r>
      <w:r w:rsidRPr="00232844">
        <w:rPr>
          <w:rFonts w:ascii="Verdana" w:hAnsi="Verdana" w:hint="eastAsia"/>
          <w:color w:val="000000"/>
          <w:shd w:val="clear" w:color="auto" w:fill="FFFFFF"/>
        </w:rPr>
        <w:t>Термінологічна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синонімія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поняття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композит</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16</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1.2.2. </w:t>
      </w:r>
      <w:r w:rsidRPr="00232844">
        <w:rPr>
          <w:rFonts w:ascii="Verdana" w:hAnsi="Verdana" w:hint="eastAsia"/>
          <w:color w:val="000000"/>
          <w:shd w:val="clear" w:color="auto" w:fill="FFFFFF"/>
        </w:rPr>
        <w:t>Класифікації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способів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17</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1.2.3. </w:t>
      </w:r>
      <w:r w:rsidRPr="00232844">
        <w:rPr>
          <w:rFonts w:ascii="Verdana" w:hAnsi="Verdana" w:hint="eastAsia"/>
          <w:color w:val="000000"/>
          <w:shd w:val="clear" w:color="auto" w:fill="FFFFFF"/>
        </w:rPr>
        <w:t>Проблема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розмежування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суміжних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w:t>
      </w:r>
      <w:r w:rsidRPr="00232844">
        <w:rPr>
          <w:rFonts w:ascii="Verdana" w:hAnsi="Verdana"/>
          <w:color w:val="000000"/>
          <w:shd w:val="clear" w:color="auto" w:fill="FFFFFF"/>
        </w:rPr>
        <w:t xml:space="preserve"> 21</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1.2.3.1. </w:t>
      </w:r>
      <w:r w:rsidRPr="00232844">
        <w:rPr>
          <w:rFonts w:ascii="Verdana" w:hAnsi="Verdana" w:hint="eastAsia"/>
          <w:color w:val="000000"/>
          <w:shd w:val="clear" w:color="auto" w:fill="FFFFFF"/>
        </w:rPr>
        <w:t>Відмінність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словосполучення</w:t>
      </w:r>
      <w:r w:rsidRPr="00232844">
        <w:rPr>
          <w:rFonts w:ascii="Verdana" w:hAnsi="Verdana"/>
          <w:color w:val="000000"/>
          <w:shd w:val="clear" w:color="auto" w:fill="FFFFFF"/>
        </w:rPr>
        <w:t xml:space="preserve"> 21</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1.2.3.2. </w:t>
      </w:r>
      <w:r w:rsidRPr="00232844">
        <w:rPr>
          <w:rFonts w:ascii="Verdana" w:hAnsi="Verdana" w:hint="eastAsia"/>
          <w:color w:val="000000"/>
          <w:shd w:val="clear" w:color="auto" w:fill="FFFFFF"/>
        </w:rPr>
        <w:t>Композиція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афіксація</w:t>
      </w:r>
      <w:r w:rsidRPr="00232844">
        <w:rPr>
          <w:rFonts w:ascii="Verdana" w:hAnsi="Verdana"/>
          <w:color w:val="000000"/>
          <w:shd w:val="clear" w:color="auto" w:fill="FFFFFF"/>
        </w:rPr>
        <w:t xml:space="preserve"> 21</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1.3. </w:t>
      </w:r>
      <w:r w:rsidRPr="00232844">
        <w:rPr>
          <w:rFonts w:ascii="Verdana" w:hAnsi="Verdana" w:hint="eastAsia"/>
          <w:color w:val="000000"/>
          <w:shd w:val="clear" w:color="auto" w:fill="FFFFFF"/>
        </w:rPr>
        <w:t>Розвиток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композитології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сучасному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етапі</w:t>
      </w:r>
      <w:r w:rsidRPr="00232844">
        <w:rPr>
          <w:rFonts w:ascii="Verdana" w:hAnsi="Verdana"/>
          <w:color w:val="000000"/>
          <w:shd w:val="clear" w:color="auto" w:fill="FFFFFF"/>
        </w:rPr>
        <w:t xml:space="preserve"> 26</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1.4. </w:t>
      </w:r>
      <w:r w:rsidRPr="00232844">
        <w:rPr>
          <w:rFonts w:ascii="Verdana" w:hAnsi="Verdana" w:hint="eastAsia"/>
          <w:color w:val="000000"/>
          <w:shd w:val="clear" w:color="auto" w:fill="FFFFFF"/>
        </w:rPr>
        <w:t>Сучасні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класифікації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28</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Висновки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розділу</w:t>
      </w:r>
      <w:r w:rsidRPr="00232844">
        <w:rPr>
          <w:rFonts w:ascii="Verdana" w:hAnsi="Verdana"/>
          <w:color w:val="000000"/>
          <w:shd w:val="clear" w:color="auto" w:fill="FFFFFF"/>
        </w:rPr>
        <w:t xml:space="preserve"> 30</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РОЗДІЛ</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ПРОБЛЕМА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ІДЕНТИФІКАЦІЇ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СКЛАДНОГО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КРИТЕРІЇВ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ЙОГО</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ВИДІЛЕННЯ</w:t>
      </w:r>
      <w:r w:rsidRPr="00232844">
        <w:rPr>
          <w:rFonts w:ascii="Verdana" w:hAnsi="Verdana"/>
          <w:color w:val="000000"/>
          <w:shd w:val="clear" w:color="auto" w:fill="FFFFFF"/>
        </w:rPr>
        <w:t xml:space="preserve"> 32</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 </w:t>
      </w:r>
      <w:r w:rsidRPr="00232844">
        <w:rPr>
          <w:rFonts w:ascii="Verdana" w:hAnsi="Verdana" w:hint="eastAsia"/>
          <w:color w:val="000000"/>
          <w:shd w:val="clear" w:color="auto" w:fill="FFFFFF"/>
        </w:rPr>
        <w:t>Фонетичний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критерій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виділення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32</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1.1.</w:t>
      </w:r>
      <w:r w:rsidRPr="00232844">
        <w:rPr>
          <w:rFonts w:ascii="Verdana" w:hAnsi="Verdana" w:hint="eastAsia"/>
          <w:color w:val="000000"/>
          <w:shd w:val="clear" w:color="auto" w:fill="FFFFFF"/>
        </w:rPr>
        <w:t>Фонетичні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зміни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голосних</w:t>
      </w:r>
      <w:r w:rsidRPr="00232844">
        <w:rPr>
          <w:rFonts w:ascii="Verdana" w:hAnsi="Verdana"/>
          <w:color w:val="000000"/>
          <w:shd w:val="clear" w:color="auto" w:fill="FFFFFF"/>
        </w:rPr>
        <w:t xml:space="preserve"> 32</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1.2. </w:t>
      </w:r>
      <w:r w:rsidRPr="00232844">
        <w:rPr>
          <w:rFonts w:ascii="Verdana" w:hAnsi="Verdana" w:hint="eastAsia"/>
          <w:color w:val="000000"/>
          <w:shd w:val="clear" w:color="auto" w:fill="FFFFFF"/>
        </w:rPr>
        <w:t>Фонетичні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зміни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приголосних</w:t>
      </w:r>
      <w:r w:rsidRPr="00232844">
        <w:rPr>
          <w:rFonts w:ascii="Verdana" w:hAnsi="Verdana"/>
          <w:color w:val="000000"/>
          <w:shd w:val="clear" w:color="auto" w:fill="FFFFFF"/>
        </w:rPr>
        <w:t xml:space="preserve"> 38</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2. </w:t>
      </w:r>
      <w:r w:rsidRPr="00232844">
        <w:rPr>
          <w:rFonts w:ascii="Verdana" w:hAnsi="Verdana" w:hint="eastAsia"/>
          <w:color w:val="000000"/>
          <w:shd w:val="clear" w:color="auto" w:fill="FFFFFF"/>
        </w:rPr>
        <w:t>Етимологічний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критерій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ідентифікації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43</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2.1. </w:t>
      </w:r>
      <w:r w:rsidRPr="00232844">
        <w:rPr>
          <w:rFonts w:ascii="Verdana" w:hAnsi="Verdana" w:hint="eastAsia"/>
          <w:color w:val="000000"/>
          <w:shd w:val="clear" w:color="auto" w:fill="FFFFFF"/>
        </w:rPr>
        <w:t>Народна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етимологія</w:t>
      </w:r>
      <w:r w:rsidRPr="00232844">
        <w:rPr>
          <w:rFonts w:ascii="Verdana" w:hAnsi="Verdana"/>
          <w:color w:val="000000"/>
          <w:shd w:val="clear" w:color="auto" w:fill="FFFFFF"/>
        </w:rPr>
        <w:t xml:space="preserve"> 45</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2.2. </w:t>
      </w:r>
      <w:r w:rsidRPr="00232844">
        <w:rPr>
          <w:rFonts w:ascii="Verdana" w:hAnsi="Verdana" w:hint="eastAsia"/>
          <w:color w:val="000000"/>
          <w:shd w:val="clear" w:color="auto" w:fill="FFFFFF"/>
        </w:rPr>
        <w:t>Наукова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етимологія</w:t>
      </w:r>
      <w:r w:rsidRPr="00232844">
        <w:rPr>
          <w:rFonts w:ascii="Verdana" w:hAnsi="Verdana"/>
          <w:color w:val="000000"/>
          <w:shd w:val="clear" w:color="auto" w:fill="FFFFFF"/>
        </w:rPr>
        <w:t xml:space="preserve"> 51</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2.3. </w:t>
      </w:r>
      <w:r w:rsidRPr="00232844">
        <w:rPr>
          <w:rFonts w:ascii="Verdana" w:hAnsi="Verdana" w:hint="eastAsia"/>
          <w:color w:val="000000"/>
          <w:shd w:val="clear" w:color="auto" w:fill="FFFFFF"/>
        </w:rPr>
        <w:t>Етимологічні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труднощі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ідентифікації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процедура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визначення</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композитної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структури</w:t>
      </w:r>
      <w:r w:rsidRPr="00232844">
        <w:rPr>
          <w:rFonts w:ascii="Verdana" w:hAnsi="Verdana"/>
          <w:color w:val="000000"/>
          <w:shd w:val="clear" w:color="auto" w:fill="FFFFFF"/>
        </w:rPr>
        <w:t xml:space="preserve"> 54</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2</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2.4. </w:t>
      </w:r>
      <w:r w:rsidRPr="00232844">
        <w:rPr>
          <w:rFonts w:ascii="Verdana" w:hAnsi="Verdana" w:hint="eastAsia"/>
          <w:color w:val="000000"/>
          <w:shd w:val="clear" w:color="auto" w:fill="FFFFFF"/>
        </w:rPr>
        <w:t>Відновлення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структури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лексемами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романських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w:t>
      </w:r>
      <w:r w:rsidRPr="00232844">
        <w:rPr>
          <w:rFonts w:ascii="Verdana" w:hAnsi="Verdana"/>
          <w:color w:val="000000"/>
          <w:shd w:val="clear" w:color="auto" w:fill="FFFFFF"/>
        </w:rPr>
        <w:t xml:space="preserve"> 56</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 </w:t>
      </w:r>
      <w:r w:rsidRPr="00232844">
        <w:rPr>
          <w:rFonts w:ascii="Verdana" w:hAnsi="Verdana" w:hint="eastAsia"/>
          <w:color w:val="000000"/>
          <w:shd w:val="clear" w:color="auto" w:fill="FFFFFF"/>
        </w:rPr>
        <w:t>Формальний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критерій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виділення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56</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4. </w:t>
      </w:r>
      <w:r w:rsidRPr="00232844">
        <w:rPr>
          <w:rFonts w:ascii="Verdana" w:hAnsi="Verdana" w:hint="eastAsia"/>
          <w:color w:val="000000"/>
          <w:shd w:val="clear" w:color="auto" w:fill="FFFFFF"/>
        </w:rPr>
        <w:t>Семантичний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критерій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виділення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62</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5. </w:t>
      </w:r>
      <w:r w:rsidRPr="00232844">
        <w:rPr>
          <w:rFonts w:ascii="Verdana" w:hAnsi="Verdana" w:hint="eastAsia"/>
          <w:color w:val="000000"/>
          <w:shd w:val="clear" w:color="auto" w:fill="FFFFFF"/>
        </w:rPr>
        <w:t>Функціональний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критерій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виділення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65</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6. </w:t>
      </w:r>
      <w:r w:rsidRPr="00232844">
        <w:rPr>
          <w:rFonts w:ascii="Verdana" w:hAnsi="Verdana" w:hint="eastAsia"/>
          <w:color w:val="000000"/>
          <w:shd w:val="clear" w:color="auto" w:fill="FFFFFF"/>
        </w:rPr>
        <w:t>Морфологічний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критерій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виділення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66</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7. </w:t>
      </w:r>
      <w:r w:rsidRPr="00232844">
        <w:rPr>
          <w:rFonts w:ascii="Verdana" w:hAnsi="Verdana" w:hint="eastAsia"/>
          <w:color w:val="000000"/>
          <w:shd w:val="clear" w:color="auto" w:fill="FFFFFF"/>
        </w:rPr>
        <w:t>Синтаксичний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критерій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виділення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67</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8. </w:t>
      </w:r>
      <w:r w:rsidRPr="00232844">
        <w:rPr>
          <w:rFonts w:ascii="Verdana" w:hAnsi="Verdana" w:hint="eastAsia"/>
          <w:color w:val="000000"/>
          <w:shd w:val="clear" w:color="auto" w:fill="FFFFFF"/>
        </w:rPr>
        <w:t>Словотвірний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критерій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виділення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68</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Висновки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розділу</w:t>
      </w:r>
      <w:r w:rsidRPr="00232844">
        <w:rPr>
          <w:rFonts w:ascii="Verdana" w:hAnsi="Verdana"/>
          <w:color w:val="000000"/>
          <w:shd w:val="clear" w:color="auto" w:fill="FFFFFF"/>
        </w:rPr>
        <w:t xml:space="preserve"> 68</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РОЗДІЛ</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ІІІ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ТИПОЛОГІЯ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70</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 </w:t>
      </w:r>
      <w:r w:rsidRPr="00232844">
        <w:rPr>
          <w:rFonts w:ascii="Verdana" w:hAnsi="Verdana" w:hint="eastAsia"/>
          <w:color w:val="000000"/>
          <w:shd w:val="clear" w:color="auto" w:fill="FFFFFF"/>
        </w:rPr>
        <w:t>Словоскладання</w:t>
      </w:r>
      <w:r w:rsidRPr="00232844">
        <w:rPr>
          <w:rFonts w:ascii="Verdana" w:hAnsi="Verdana"/>
          <w:color w:val="000000"/>
          <w:shd w:val="clear" w:color="auto" w:fill="FFFFFF"/>
        </w:rPr>
        <w:t xml:space="preserve"> 71</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1.1. </w:t>
      </w:r>
      <w:r w:rsidRPr="00232844">
        <w:rPr>
          <w:rFonts w:ascii="Verdana" w:hAnsi="Verdana" w:hint="eastAsia"/>
          <w:color w:val="000000"/>
          <w:shd w:val="clear" w:color="auto" w:fill="FFFFFF"/>
        </w:rPr>
        <w:t>Юкстапозити</w:t>
      </w:r>
      <w:r w:rsidRPr="00232844">
        <w:rPr>
          <w:rFonts w:ascii="Verdana" w:hAnsi="Verdana"/>
          <w:color w:val="000000"/>
          <w:shd w:val="clear" w:color="auto" w:fill="FFFFFF"/>
        </w:rPr>
        <w:t xml:space="preserve"> 71</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1.1.1. </w:t>
      </w:r>
      <w:r w:rsidRPr="00232844">
        <w:rPr>
          <w:rFonts w:ascii="Verdana" w:hAnsi="Verdana" w:hint="eastAsia"/>
          <w:color w:val="000000"/>
          <w:shd w:val="clear" w:color="auto" w:fill="FFFFFF"/>
        </w:rPr>
        <w:t>Композити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біномінальної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структури</w:t>
      </w:r>
      <w:r w:rsidRPr="00232844">
        <w:rPr>
          <w:rFonts w:ascii="Verdana" w:hAnsi="Verdana"/>
          <w:color w:val="000000"/>
          <w:shd w:val="clear" w:color="auto" w:fill="FFFFFF"/>
        </w:rPr>
        <w:t xml:space="preserve"> 75</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1.2. </w:t>
      </w:r>
      <w:r w:rsidRPr="00232844">
        <w:rPr>
          <w:rFonts w:ascii="Verdana" w:hAnsi="Verdana" w:hint="eastAsia"/>
          <w:color w:val="000000"/>
          <w:shd w:val="clear" w:color="auto" w:fill="FFFFFF"/>
        </w:rPr>
        <w:t>Редуплікати</w:t>
      </w:r>
      <w:r w:rsidRPr="00232844">
        <w:rPr>
          <w:rFonts w:ascii="Verdana" w:hAnsi="Verdana"/>
          <w:color w:val="000000"/>
          <w:shd w:val="clear" w:color="auto" w:fill="FFFFFF"/>
        </w:rPr>
        <w:t xml:space="preserve"> 79</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1.3. </w:t>
      </w:r>
      <w:r w:rsidRPr="00232844">
        <w:rPr>
          <w:rFonts w:ascii="Verdana" w:hAnsi="Verdana" w:hint="eastAsia"/>
          <w:color w:val="000000"/>
          <w:shd w:val="clear" w:color="auto" w:fill="FFFFFF"/>
        </w:rPr>
        <w:t>Гіпостатичні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композити</w:t>
      </w:r>
      <w:r w:rsidRPr="00232844">
        <w:rPr>
          <w:rFonts w:ascii="Verdana" w:hAnsi="Verdana"/>
          <w:color w:val="000000"/>
          <w:shd w:val="clear" w:color="auto" w:fill="FFFFFF"/>
        </w:rPr>
        <w:t xml:space="preserve"> 81</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2. </w:t>
      </w:r>
      <w:r w:rsidRPr="00232844">
        <w:rPr>
          <w:rFonts w:ascii="Verdana" w:hAnsi="Verdana" w:hint="eastAsia"/>
          <w:color w:val="000000"/>
          <w:shd w:val="clear" w:color="auto" w:fill="FFFFFF"/>
        </w:rPr>
        <w:t>Зрощення</w:t>
      </w:r>
      <w:r w:rsidRPr="00232844">
        <w:rPr>
          <w:rFonts w:ascii="Verdana" w:hAnsi="Verdana"/>
          <w:color w:val="000000"/>
          <w:shd w:val="clear" w:color="auto" w:fill="FFFFFF"/>
        </w:rPr>
        <w:t xml:space="preserve"> 83</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2.1. </w:t>
      </w:r>
      <w:r w:rsidRPr="00232844">
        <w:rPr>
          <w:rFonts w:ascii="Verdana" w:hAnsi="Verdana" w:hint="eastAsia"/>
          <w:color w:val="000000"/>
          <w:shd w:val="clear" w:color="auto" w:fill="FFFFFF"/>
        </w:rPr>
        <w:t>Лексикалізація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композитах</w:t>
      </w:r>
      <w:r w:rsidRPr="00232844">
        <w:rPr>
          <w:rFonts w:ascii="Verdana" w:hAnsi="Verdana"/>
          <w:color w:val="000000"/>
          <w:shd w:val="clear" w:color="auto" w:fill="FFFFFF"/>
        </w:rPr>
        <w:t>-</w:t>
      </w:r>
      <w:r w:rsidRPr="00232844">
        <w:rPr>
          <w:rFonts w:ascii="Verdana" w:hAnsi="Verdana" w:hint="eastAsia"/>
          <w:color w:val="000000"/>
          <w:shd w:val="clear" w:color="auto" w:fill="FFFFFF"/>
        </w:rPr>
        <w:t>зрощеннях</w:t>
      </w:r>
      <w:r w:rsidRPr="00232844">
        <w:rPr>
          <w:rFonts w:ascii="Verdana" w:hAnsi="Verdana"/>
          <w:color w:val="000000"/>
          <w:shd w:val="clear" w:color="auto" w:fill="FFFFFF"/>
        </w:rPr>
        <w:t xml:space="preserve"> 87</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2.2. </w:t>
      </w:r>
      <w:r w:rsidRPr="00232844">
        <w:rPr>
          <w:rFonts w:ascii="Verdana" w:hAnsi="Verdana" w:hint="eastAsia"/>
          <w:color w:val="000000"/>
          <w:shd w:val="clear" w:color="auto" w:fill="FFFFFF"/>
        </w:rPr>
        <w:t>Граматикалізація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композитах</w:t>
      </w:r>
      <w:r w:rsidRPr="00232844">
        <w:rPr>
          <w:rFonts w:ascii="Verdana" w:hAnsi="Verdana"/>
          <w:color w:val="000000"/>
          <w:shd w:val="clear" w:color="auto" w:fill="FFFFFF"/>
        </w:rPr>
        <w:t>-</w:t>
      </w:r>
      <w:r w:rsidRPr="00232844">
        <w:rPr>
          <w:rFonts w:ascii="Verdana" w:hAnsi="Verdana" w:hint="eastAsia"/>
          <w:color w:val="000000"/>
          <w:shd w:val="clear" w:color="auto" w:fill="FFFFFF"/>
        </w:rPr>
        <w:t>зрощеннях</w:t>
      </w:r>
      <w:r w:rsidRPr="00232844">
        <w:rPr>
          <w:rFonts w:ascii="Verdana" w:hAnsi="Verdana"/>
          <w:color w:val="000000"/>
          <w:shd w:val="clear" w:color="auto" w:fill="FFFFFF"/>
        </w:rPr>
        <w:t xml:space="preserve"> 90</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 </w:t>
      </w:r>
      <w:r w:rsidRPr="00232844">
        <w:rPr>
          <w:rFonts w:ascii="Verdana" w:hAnsi="Verdana" w:hint="eastAsia"/>
          <w:color w:val="000000"/>
          <w:shd w:val="clear" w:color="auto" w:fill="FFFFFF"/>
        </w:rPr>
        <w:t>Основоскладання</w:t>
      </w:r>
      <w:r w:rsidRPr="00232844">
        <w:rPr>
          <w:rFonts w:ascii="Verdana" w:hAnsi="Verdana"/>
          <w:color w:val="000000"/>
          <w:shd w:val="clear" w:color="auto" w:fill="FFFFFF"/>
        </w:rPr>
        <w:t xml:space="preserve"> 93</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3.1. </w:t>
      </w:r>
      <w:r w:rsidRPr="00232844">
        <w:rPr>
          <w:rFonts w:ascii="Verdana" w:hAnsi="Verdana" w:hint="eastAsia"/>
          <w:color w:val="000000"/>
          <w:shd w:val="clear" w:color="auto" w:fill="FFFFFF"/>
        </w:rPr>
        <w:t>Особливий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статус</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префіксальних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слів</w:t>
      </w:r>
      <w:r w:rsidRPr="00232844">
        <w:rPr>
          <w:rFonts w:ascii="Verdana" w:hAnsi="Verdana"/>
          <w:color w:val="000000"/>
          <w:shd w:val="clear" w:color="auto" w:fill="FFFFFF"/>
        </w:rPr>
        <w:t xml:space="preserve"> 93</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3.2. </w:t>
      </w:r>
      <w:r w:rsidRPr="00232844">
        <w:rPr>
          <w:rFonts w:ascii="Verdana" w:hAnsi="Verdana" w:hint="eastAsia"/>
          <w:color w:val="000000"/>
          <w:shd w:val="clear" w:color="auto" w:fill="FFFFFF"/>
        </w:rPr>
        <w:t>Класифікація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основокомпозитів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частиномовною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віднесеністю</w:t>
      </w:r>
      <w:r w:rsidRPr="00232844">
        <w:rPr>
          <w:rFonts w:ascii="Verdana" w:hAnsi="Verdana"/>
          <w:color w:val="000000"/>
          <w:shd w:val="clear" w:color="auto" w:fill="FFFFFF"/>
        </w:rPr>
        <w:t xml:space="preserve"> 100</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3.2.1.</w:t>
      </w:r>
      <w:r w:rsidRPr="00232844">
        <w:rPr>
          <w:rFonts w:ascii="Verdana" w:hAnsi="Verdana" w:hint="eastAsia"/>
          <w:color w:val="000000"/>
          <w:shd w:val="clear" w:color="auto" w:fill="FFFFFF"/>
        </w:rPr>
        <w:t>Прикметник</w:t>
      </w:r>
      <w:r w:rsidRPr="00232844">
        <w:rPr>
          <w:rFonts w:ascii="Verdana" w:hAnsi="Verdana"/>
          <w:color w:val="000000"/>
          <w:shd w:val="clear" w:color="auto" w:fill="FFFFFF"/>
        </w:rPr>
        <w:t xml:space="preserve"> 100</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3.2.2. </w:t>
      </w:r>
      <w:r w:rsidRPr="00232844">
        <w:rPr>
          <w:rFonts w:ascii="Verdana" w:hAnsi="Verdana" w:hint="eastAsia"/>
          <w:color w:val="000000"/>
          <w:shd w:val="clear" w:color="auto" w:fill="FFFFFF"/>
        </w:rPr>
        <w:t>Іменник</w:t>
      </w:r>
      <w:r w:rsidRPr="00232844">
        <w:rPr>
          <w:rFonts w:ascii="Verdana" w:hAnsi="Verdana"/>
          <w:color w:val="000000"/>
          <w:shd w:val="clear" w:color="auto" w:fill="FFFFFF"/>
        </w:rPr>
        <w:t xml:space="preserve"> 112</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3.2.3. </w:t>
      </w:r>
      <w:r w:rsidRPr="00232844">
        <w:rPr>
          <w:rFonts w:ascii="Verdana" w:hAnsi="Verdana" w:hint="eastAsia"/>
          <w:color w:val="000000"/>
          <w:shd w:val="clear" w:color="auto" w:fill="FFFFFF"/>
        </w:rPr>
        <w:t>Дієслово</w:t>
      </w:r>
      <w:r w:rsidRPr="00232844">
        <w:rPr>
          <w:rFonts w:ascii="Verdana" w:hAnsi="Verdana"/>
          <w:color w:val="000000"/>
          <w:shd w:val="clear" w:color="auto" w:fill="FFFFFF"/>
        </w:rPr>
        <w:t>-</w:t>
      </w:r>
      <w:r w:rsidRPr="00232844">
        <w:rPr>
          <w:rFonts w:ascii="Verdana" w:hAnsi="Verdana" w:hint="eastAsia"/>
          <w:color w:val="000000"/>
          <w:shd w:val="clear" w:color="auto" w:fill="FFFFFF"/>
        </w:rPr>
        <w:t>основокомпозит</w:t>
      </w:r>
      <w:r w:rsidRPr="00232844">
        <w:rPr>
          <w:rFonts w:ascii="Verdana" w:hAnsi="Verdana"/>
          <w:color w:val="000000"/>
          <w:shd w:val="clear" w:color="auto" w:fill="FFFFFF"/>
        </w:rPr>
        <w:t xml:space="preserve"> 120</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3.2.4. </w:t>
      </w:r>
      <w:r w:rsidRPr="00232844">
        <w:rPr>
          <w:rFonts w:ascii="Verdana" w:hAnsi="Verdana" w:hint="eastAsia"/>
          <w:color w:val="000000"/>
          <w:shd w:val="clear" w:color="auto" w:fill="FFFFFF"/>
        </w:rPr>
        <w:t>Числівник</w:t>
      </w:r>
      <w:r w:rsidRPr="00232844">
        <w:rPr>
          <w:rFonts w:ascii="Verdana" w:hAnsi="Verdana"/>
          <w:color w:val="000000"/>
          <w:shd w:val="clear" w:color="auto" w:fill="FFFFFF"/>
        </w:rPr>
        <w:t>-</w:t>
      </w:r>
      <w:r w:rsidRPr="00232844">
        <w:rPr>
          <w:rFonts w:ascii="Verdana" w:hAnsi="Verdana" w:hint="eastAsia"/>
          <w:color w:val="000000"/>
          <w:shd w:val="clear" w:color="auto" w:fill="FFFFFF"/>
        </w:rPr>
        <w:t>основокомпозит</w:t>
      </w:r>
      <w:r w:rsidRPr="00232844">
        <w:rPr>
          <w:rFonts w:ascii="Verdana" w:hAnsi="Verdana"/>
          <w:color w:val="000000"/>
          <w:shd w:val="clear" w:color="auto" w:fill="FFFFFF"/>
        </w:rPr>
        <w:t xml:space="preserve"> 125</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3.2.5. </w:t>
      </w:r>
      <w:r w:rsidRPr="00232844">
        <w:rPr>
          <w:rFonts w:ascii="Verdana" w:hAnsi="Verdana" w:hint="eastAsia"/>
          <w:color w:val="000000"/>
          <w:shd w:val="clear" w:color="auto" w:fill="FFFFFF"/>
        </w:rPr>
        <w:t>Прислівник</w:t>
      </w:r>
      <w:r w:rsidRPr="00232844">
        <w:rPr>
          <w:rFonts w:ascii="Verdana" w:hAnsi="Verdana"/>
          <w:color w:val="000000"/>
          <w:shd w:val="clear" w:color="auto" w:fill="FFFFFF"/>
        </w:rPr>
        <w:t>-</w:t>
      </w:r>
      <w:r w:rsidRPr="00232844">
        <w:rPr>
          <w:rFonts w:ascii="Verdana" w:hAnsi="Verdana" w:hint="eastAsia"/>
          <w:color w:val="000000"/>
          <w:shd w:val="clear" w:color="auto" w:fill="FFFFFF"/>
        </w:rPr>
        <w:t>основокомпозит</w:t>
      </w:r>
      <w:r w:rsidRPr="00232844">
        <w:rPr>
          <w:rFonts w:ascii="Verdana" w:hAnsi="Verdana"/>
          <w:color w:val="000000"/>
          <w:shd w:val="clear" w:color="auto" w:fill="FFFFFF"/>
        </w:rPr>
        <w:t xml:space="preserve"> 125</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3.3. </w:t>
      </w:r>
      <w:r w:rsidRPr="00232844">
        <w:rPr>
          <w:rFonts w:ascii="Verdana" w:hAnsi="Verdana" w:hint="eastAsia"/>
          <w:color w:val="000000"/>
          <w:shd w:val="clear" w:color="auto" w:fill="FFFFFF"/>
        </w:rPr>
        <w:t>Особливості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основокомпозитного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словотвору</w:t>
      </w:r>
      <w:r w:rsidRPr="00232844">
        <w:rPr>
          <w:rFonts w:ascii="Verdana" w:hAnsi="Verdana"/>
          <w:color w:val="000000"/>
          <w:shd w:val="clear" w:color="auto" w:fill="FFFFFF"/>
        </w:rPr>
        <w:t xml:space="preserve"> 126</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3.3.1. </w:t>
      </w:r>
      <w:r w:rsidRPr="00232844">
        <w:rPr>
          <w:rFonts w:ascii="Verdana" w:hAnsi="Verdana" w:hint="eastAsia"/>
          <w:color w:val="000000"/>
          <w:shd w:val="clear" w:color="auto" w:fill="FFFFFF"/>
        </w:rPr>
        <w:t>Формальні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засоби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творення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осново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126</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3.3.1.2. </w:t>
      </w:r>
      <w:r w:rsidRPr="00232844">
        <w:rPr>
          <w:rFonts w:ascii="Verdana" w:hAnsi="Verdana" w:hint="eastAsia"/>
          <w:color w:val="000000"/>
          <w:shd w:val="clear" w:color="auto" w:fill="FFFFFF"/>
        </w:rPr>
        <w:t>Багатокомпонентні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композити</w:t>
      </w:r>
      <w:r w:rsidRPr="00232844">
        <w:rPr>
          <w:rFonts w:ascii="Verdana" w:hAnsi="Verdana"/>
          <w:color w:val="000000"/>
          <w:shd w:val="clear" w:color="auto" w:fill="FFFFFF"/>
        </w:rPr>
        <w:t xml:space="preserve"> 130</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3.3.1.3. </w:t>
      </w:r>
      <w:r w:rsidRPr="00232844">
        <w:rPr>
          <w:rFonts w:ascii="Verdana" w:hAnsi="Verdana" w:hint="eastAsia"/>
          <w:color w:val="000000"/>
          <w:shd w:val="clear" w:color="auto" w:fill="FFFFFF"/>
        </w:rPr>
        <w:t>Основокомпозити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утворені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базі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гіпостазу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словоскладання</w:t>
      </w:r>
      <w:r w:rsidRPr="00232844">
        <w:rPr>
          <w:rFonts w:ascii="Verdana" w:hAnsi="Verdana"/>
          <w:color w:val="000000"/>
          <w:shd w:val="clear" w:color="auto" w:fill="FFFFFF"/>
        </w:rPr>
        <w:t xml:space="preserve"> 131</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3</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3.3.2. </w:t>
      </w:r>
      <w:r w:rsidRPr="00232844">
        <w:rPr>
          <w:rFonts w:ascii="Verdana" w:hAnsi="Verdana" w:hint="eastAsia"/>
          <w:color w:val="000000"/>
          <w:shd w:val="clear" w:color="auto" w:fill="FFFFFF"/>
        </w:rPr>
        <w:t>Запозичення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калькування</w:t>
      </w:r>
      <w:r w:rsidRPr="00232844">
        <w:rPr>
          <w:rFonts w:ascii="Verdana" w:hAnsi="Verdana"/>
          <w:color w:val="000000"/>
          <w:shd w:val="clear" w:color="auto" w:fill="FFFFFF"/>
        </w:rPr>
        <w:t xml:space="preserve"> 132</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3.3.2.1. </w:t>
      </w:r>
      <w:r w:rsidRPr="00232844">
        <w:rPr>
          <w:rFonts w:ascii="Verdana" w:hAnsi="Verdana" w:hint="eastAsia"/>
          <w:color w:val="000000"/>
          <w:shd w:val="clear" w:color="auto" w:fill="FFFFFF"/>
        </w:rPr>
        <w:t>Гібридні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композити</w:t>
      </w:r>
      <w:r w:rsidRPr="00232844">
        <w:rPr>
          <w:rFonts w:ascii="Verdana" w:hAnsi="Verdana"/>
          <w:color w:val="000000"/>
          <w:shd w:val="clear" w:color="auto" w:fill="FFFFFF"/>
        </w:rPr>
        <w:t xml:space="preserve"> 135</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3.3.2.2. </w:t>
      </w:r>
      <w:r w:rsidRPr="00232844">
        <w:rPr>
          <w:rFonts w:ascii="Verdana" w:hAnsi="Verdana" w:hint="eastAsia"/>
          <w:color w:val="000000"/>
          <w:shd w:val="clear" w:color="auto" w:fill="FFFFFF"/>
        </w:rPr>
        <w:t>Композити</w:t>
      </w:r>
      <w:r w:rsidRPr="00232844">
        <w:rPr>
          <w:rFonts w:ascii="Verdana" w:hAnsi="Verdana"/>
          <w:color w:val="000000"/>
          <w:shd w:val="clear" w:color="auto" w:fill="FFFFFF"/>
        </w:rPr>
        <w:t>-</w:t>
      </w:r>
      <w:r w:rsidRPr="00232844">
        <w:rPr>
          <w:rFonts w:ascii="Verdana" w:hAnsi="Verdana" w:hint="eastAsia"/>
          <w:color w:val="000000"/>
          <w:shd w:val="clear" w:color="auto" w:fill="FFFFFF"/>
        </w:rPr>
        <w:t>кальки</w:t>
      </w:r>
      <w:r w:rsidRPr="00232844">
        <w:rPr>
          <w:rFonts w:ascii="Verdana" w:hAnsi="Verdana"/>
          <w:color w:val="000000"/>
          <w:shd w:val="clear" w:color="auto" w:fill="FFFFFF"/>
        </w:rPr>
        <w:t xml:space="preserve"> 136</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3.3.3. </w:t>
      </w:r>
      <w:r w:rsidRPr="00232844">
        <w:rPr>
          <w:rFonts w:ascii="Verdana" w:hAnsi="Verdana" w:hint="eastAsia"/>
          <w:color w:val="000000"/>
          <w:shd w:val="clear" w:color="auto" w:fill="FFFFFF"/>
        </w:rPr>
        <w:t>Аналогія</w:t>
      </w:r>
      <w:r w:rsidRPr="00232844">
        <w:rPr>
          <w:rFonts w:ascii="Verdana" w:hAnsi="Verdana"/>
          <w:color w:val="000000"/>
          <w:shd w:val="clear" w:color="auto" w:fill="FFFFFF"/>
        </w:rPr>
        <w:t xml:space="preserve"> 139</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4. </w:t>
      </w:r>
      <w:r w:rsidRPr="00232844">
        <w:rPr>
          <w:rFonts w:ascii="Verdana" w:hAnsi="Verdana" w:hint="eastAsia"/>
          <w:color w:val="000000"/>
          <w:shd w:val="clear" w:color="auto" w:fill="FFFFFF"/>
        </w:rPr>
        <w:t>Композиція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компресивного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типу</w:t>
      </w:r>
      <w:r w:rsidRPr="00232844">
        <w:rPr>
          <w:rFonts w:ascii="Verdana" w:hAnsi="Verdana"/>
          <w:color w:val="000000"/>
          <w:shd w:val="clear" w:color="auto" w:fill="FFFFFF"/>
        </w:rPr>
        <w:t xml:space="preserve"> 144</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4.1. </w:t>
      </w:r>
      <w:r w:rsidRPr="00232844">
        <w:rPr>
          <w:rFonts w:ascii="Verdana" w:hAnsi="Verdana" w:hint="eastAsia"/>
          <w:color w:val="000000"/>
          <w:shd w:val="clear" w:color="auto" w:fill="FFFFFF"/>
        </w:rPr>
        <w:t>Композити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утворені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способом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абревіації</w:t>
      </w:r>
      <w:r w:rsidRPr="00232844">
        <w:rPr>
          <w:rFonts w:ascii="Verdana" w:hAnsi="Verdana"/>
          <w:color w:val="000000"/>
          <w:shd w:val="clear" w:color="auto" w:fill="FFFFFF"/>
        </w:rPr>
        <w:t xml:space="preserve"> 144</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4.2. </w:t>
      </w:r>
      <w:r w:rsidRPr="00232844">
        <w:rPr>
          <w:rFonts w:ascii="Verdana" w:hAnsi="Verdana" w:hint="eastAsia"/>
          <w:color w:val="000000"/>
          <w:shd w:val="clear" w:color="auto" w:fill="FFFFFF"/>
        </w:rPr>
        <w:t>Усічені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композити</w:t>
      </w:r>
      <w:r w:rsidRPr="00232844">
        <w:rPr>
          <w:rFonts w:ascii="Verdana" w:hAnsi="Verdana"/>
          <w:color w:val="000000"/>
          <w:shd w:val="clear" w:color="auto" w:fill="FFFFFF"/>
        </w:rPr>
        <w:t xml:space="preserve"> 147</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4.3. </w:t>
      </w:r>
      <w:r w:rsidRPr="00232844">
        <w:rPr>
          <w:rFonts w:ascii="Verdana" w:hAnsi="Verdana" w:hint="eastAsia"/>
          <w:color w:val="000000"/>
          <w:shd w:val="clear" w:color="auto" w:fill="FFFFFF"/>
        </w:rPr>
        <w:t>Еліптичні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композити</w:t>
      </w:r>
      <w:r w:rsidRPr="00232844">
        <w:rPr>
          <w:rFonts w:ascii="Verdana" w:hAnsi="Verdana"/>
          <w:color w:val="000000"/>
          <w:shd w:val="clear" w:color="auto" w:fill="FFFFFF"/>
        </w:rPr>
        <w:t xml:space="preserve"> 148</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Висновки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ІІІ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розділу</w:t>
      </w:r>
      <w:r w:rsidRPr="00232844">
        <w:rPr>
          <w:rFonts w:ascii="Verdana" w:hAnsi="Verdana"/>
          <w:color w:val="000000"/>
          <w:shd w:val="clear" w:color="auto" w:fill="FFFFFF"/>
        </w:rPr>
        <w:t xml:space="preserve"> 152</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РОЗДІЛ</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V. </w:t>
      </w:r>
      <w:r w:rsidRPr="00232844">
        <w:rPr>
          <w:rFonts w:ascii="Verdana" w:hAnsi="Verdana" w:hint="eastAsia"/>
          <w:color w:val="000000"/>
          <w:shd w:val="clear" w:color="auto" w:fill="FFFFFF"/>
        </w:rPr>
        <w:t>СЕМАНТИКА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УТВОРЕНЬ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154</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 </w:t>
      </w:r>
      <w:r w:rsidRPr="00232844">
        <w:rPr>
          <w:rFonts w:ascii="Verdana" w:hAnsi="Verdana" w:hint="eastAsia"/>
          <w:color w:val="000000"/>
          <w:shd w:val="clear" w:color="auto" w:fill="FFFFFF"/>
        </w:rPr>
        <w:t>Структурно</w:t>
      </w:r>
      <w:r w:rsidRPr="00232844">
        <w:rPr>
          <w:rFonts w:ascii="Verdana" w:hAnsi="Verdana"/>
          <w:color w:val="000000"/>
          <w:shd w:val="clear" w:color="auto" w:fill="FFFFFF"/>
        </w:rPr>
        <w:t>-</w:t>
      </w:r>
      <w:r w:rsidRPr="00232844">
        <w:rPr>
          <w:rFonts w:ascii="Verdana" w:hAnsi="Verdana" w:hint="eastAsia"/>
          <w:color w:val="000000"/>
          <w:shd w:val="clear" w:color="auto" w:fill="FFFFFF"/>
        </w:rPr>
        <w:t>семантична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характеристика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154</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1.1. </w:t>
      </w:r>
      <w:r w:rsidRPr="00232844">
        <w:rPr>
          <w:rFonts w:ascii="Verdana" w:hAnsi="Verdana" w:hint="eastAsia"/>
          <w:color w:val="000000"/>
          <w:shd w:val="clear" w:color="auto" w:fill="FFFFFF"/>
        </w:rPr>
        <w:t>Лексико</w:t>
      </w:r>
      <w:r w:rsidRPr="00232844">
        <w:rPr>
          <w:rFonts w:ascii="Verdana" w:hAnsi="Verdana"/>
          <w:color w:val="000000"/>
          <w:shd w:val="clear" w:color="auto" w:fill="FFFFFF"/>
        </w:rPr>
        <w:t>-</w:t>
      </w:r>
      <w:r w:rsidRPr="00232844">
        <w:rPr>
          <w:rFonts w:ascii="Verdana" w:hAnsi="Verdana" w:hint="eastAsia"/>
          <w:color w:val="000000"/>
          <w:shd w:val="clear" w:color="auto" w:fill="FFFFFF"/>
        </w:rPr>
        <w:t>тематичні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групи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154</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1.2. </w:t>
      </w:r>
      <w:r w:rsidRPr="00232844">
        <w:rPr>
          <w:rFonts w:ascii="Verdana" w:hAnsi="Verdana" w:hint="eastAsia"/>
          <w:color w:val="000000"/>
          <w:shd w:val="clear" w:color="auto" w:fill="FFFFFF"/>
        </w:rPr>
        <w:t>Словотвірна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продуктивність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компонентів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158</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2. </w:t>
      </w:r>
      <w:r w:rsidRPr="00232844">
        <w:rPr>
          <w:rFonts w:ascii="Verdana" w:hAnsi="Verdana" w:hint="eastAsia"/>
          <w:color w:val="000000"/>
          <w:shd w:val="clear" w:color="auto" w:fill="FFFFFF"/>
        </w:rPr>
        <w:t>Когнітивний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етнокультурний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потенціал</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159</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 </w:t>
      </w:r>
      <w:r w:rsidRPr="00232844">
        <w:rPr>
          <w:rFonts w:ascii="Verdana" w:hAnsi="Verdana" w:hint="eastAsia"/>
          <w:color w:val="000000"/>
          <w:shd w:val="clear" w:color="auto" w:fill="FFFFFF"/>
        </w:rPr>
        <w:t>Семантичні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композитах</w:t>
      </w:r>
      <w:r w:rsidRPr="00232844">
        <w:rPr>
          <w:rFonts w:ascii="Verdana" w:hAnsi="Verdana"/>
          <w:color w:val="000000"/>
          <w:shd w:val="clear" w:color="auto" w:fill="FFFFFF"/>
        </w:rPr>
        <w:t xml:space="preserve"> 165</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3.1. </w:t>
      </w:r>
      <w:r w:rsidRPr="00232844">
        <w:rPr>
          <w:rFonts w:ascii="Verdana" w:hAnsi="Verdana" w:hint="eastAsia"/>
          <w:color w:val="000000"/>
          <w:shd w:val="clear" w:color="auto" w:fill="FFFFFF"/>
        </w:rPr>
        <w:t>Полісемія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168</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3.2. </w:t>
      </w:r>
      <w:r w:rsidRPr="00232844">
        <w:rPr>
          <w:rFonts w:ascii="Verdana" w:hAnsi="Verdana" w:hint="eastAsia"/>
          <w:color w:val="000000"/>
          <w:shd w:val="clear" w:color="auto" w:fill="FFFFFF"/>
        </w:rPr>
        <w:t>Омонімія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172</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3.3. </w:t>
      </w:r>
      <w:r w:rsidRPr="00232844">
        <w:rPr>
          <w:rFonts w:ascii="Verdana" w:hAnsi="Verdana" w:hint="eastAsia"/>
          <w:color w:val="000000"/>
          <w:shd w:val="clear" w:color="auto" w:fill="FFFFFF"/>
        </w:rPr>
        <w:t>Синонімія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композитах</w:t>
      </w:r>
      <w:r w:rsidRPr="00232844">
        <w:rPr>
          <w:rFonts w:ascii="Verdana" w:hAnsi="Verdana"/>
          <w:color w:val="000000"/>
          <w:shd w:val="clear" w:color="auto" w:fill="FFFFFF"/>
        </w:rPr>
        <w:t xml:space="preserve"> 177</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3.4. </w:t>
      </w:r>
      <w:r w:rsidRPr="00232844">
        <w:rPr>
          <w:rFonts w:ascii="Verdana" w:hAnsi="Verdana" w:hint="eastAsia"/>
          <w:color w:val="000000"/>
          <w:shd w:val="clear" w:color="auto" w:fill="FFFFFF"/>
        </w:rPr>
        <w:t>Антонімія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181</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4. </w:t>
      </w:r>
      <w:r w:rsidRPr="00232844">
        <w:rPr>
          <w:rFonts w:ascii="Verdana" w:hAnsi="Verdana" w:hint="eastAsia"/>
          <w:color w:val="000000"/>
          <w:shd w:val="clear" w:color="auto" w:fill="FFFFFF"/>
        </w:rPr>
        <w:t>Композити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функціонально</w:t>
      </w:r>
      <w:r w:rsidRPr="00232844">
        <w:rPr>
          <w:rFonts w:ascii="Verdana" w:hAnsi="Verdana"/>
          <w:color w:val="000000"/>
          <w:shd w:val="clear" w:color="auto" w:fill="FFFFFF"/>
        </w:rPr>
        <w:t>-</w:t>
      </w:r>
      <w:r w:rsidRPr="00232844">
        <w:rPr>
          <w:rFonts w:ascii="Verdana" w:hAnsi="Verdana" w:hint="eastAsia"/>
          <w:color w:val="000000"/>
          <w:shd w:val="clear" w:color="auto" w:fill="FFFFFF"/>
        </w:rPr>
        <w:t>стилістичному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вимірі</w:t>
      </w:r>
      <w:r w:rsidRPr="00232844">
        <w:rPr>
          <w:rFonts w:ascii="Verdana" w:hAnsi="Verdana"/>
          <w:color w:val="000000"/>
          <w:shd w:val="clear" w:color="auto" w:fill="FFFFFF"/>
        </w:rPr>
        <w:t xml:space="preserve"> 183</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4.1. </w:t>
      </w:r>
      <w:r w:rsidRPr="00232844">
        <w:rPr>
          <w:rFonts w:ascii="Verdana" w:hAnsi="Verdana" w:hint="eastAsia"/>
          <w:color w:val="000000"/>
          <w:shd w:val="clear" w:color="auto" w:fill="FFFFFF"/>
        </w:rPr>
        <w:t>Історичний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розвиток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стилістичної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диференціації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183</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4.2. </w:t>
      </w:r>
      <w:r w:rsidRPr="00232844">
        <w:rPr>
          <w:rFonts w:ascii="Verdana" w:hAnsi="Verdana" w:hint="eastAsia"/>
          <w:color w:val="000000"/>
          <w:shd w:val="clear" w:color="auto" w:fill="FFFFFF"/>
        </w:rPr>
        <w:t>Композити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текстові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маркери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високого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низького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стилю</w:t>
      </w:r>
      <w:r w:rsidRPr="00232844">
        <w:rPr>
          <w:rFonts w:ascii="Verdana" w:hAnsi="Verdana"/>
          <w:color w:val="000000"/>
          <w:shd w:val="clear" w:color="auto" w:fill="FFFFFF"/>
        </w:rPr>
        <w:t xml:space="preserve"> 187</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4.3. </w:t>
      </w:r>
      <w:r w:rsidRPr="00232844">
        <w:rPr>
          <w:rFonts w:ascii="Verdana" w:hAnsi="Verdana" w:hint="eastAsia"/>
          <w:color w:val="000000"/>
          <w:shd w:val="clear" w:color="auto" w:fill="FFFFFF"/>
        </w:rPr>
        <w:t>Композиція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народній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латині</w:t>
      </w:r>
      <w:r w:rsidRPr="00232844">
        <w:rPr>
          <w:rFonts w:ascii="Verdana" w:hAnsi="Verdana"/>
          <w:color w:val="000000"/>
          <w:shd w:val="clear" w:color="auto" w:fill="FFFFFF"/>
        </w:rPr>
        <w:t xml:space="preserve"> 188</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Висновки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V </w:t>
      </w:r>
      <w:r w:rsidRPr="00232844">
        <w:rPr>
          <w:rFonts w:ascii="Verdana" w:hAnsi="Verdana" w:hint="eastAsia"/>
          <w:color w:val="000000"/>
          <w:shd w:val="clear" w:color="auto" w:fill="FFFFFF"/>
        </w:rPr>
        <w:t>розділу</w:t>
      </w:r>
      <w:r w:rsidRPr="00232844">
        <w:rPr>
          <w:rFonts w:ascii="Verdana" w:hAnsi="Verdana"/>
          <w:color w:val="000000"/>
          <w:shd w:val="clear" w:color="auto" w:fill="FFFFFF"/>
        </w:rPr>
        <w:t xml:space="preserve"> 191</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ВИСНОВКИ</w:t>
      </w:r>
      <w:r w:rsidRPr="00232844">
        <w:rPr>
          <w:rFonts w:ascii="Verdana" w:hAnsi="Verdana"/>
          <w:color w:val="000000"/>
          <w:shd w:val="clear" w:color="auto" w:fill="FFFFFF"/>
        </w:rPr>
        <w:t xml:space="preserve"> 194</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ЛІТЕРАТУРА</w:t>
      </w:r>
      <w:r w:rsidRPr="00232844">
        <w:rPr>
          <w:rFonts w:ascii="Verdana" w:hAnsi="Verdana"/>
          <w:color w:val="000000"/>
          <w:shd w:val="clear" w:color="auto" w:fill="FFFFFF"/>
        </w:rPr>
        <w:t xml:space="preserve"> 200</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ДОДАТКИ</w:t>
      </w:r>
      <w:r w:rsidRPr="00232844">
        <w:rPr>
          <w:rFonts w:ascii="Verdana" w:hAnsi="Verdana"/>
          <w:color w:val="000000"/>
          <w:shd w:val="clear" w:color="auto" w:fill="FFFFFF"/>
        </w:rPr>
        <w:t xml:space="preserve"> 217</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4</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ВСТУП</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Мова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виразником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матеріальної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духовної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культури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народу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найбільш</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яскраво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відображаються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процеси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розвитку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суспільства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пов’язані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виробничою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духовною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діяльністю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людини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неодмінно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проявляється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передусім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її</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лексичному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складі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думку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відомої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дослідниці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Земської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завдяки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словотвору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мова</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постійно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поповнюється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величезною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кількістю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нових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різноманітної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будови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семантики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відбивають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всі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сторони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життя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народу</w:t>
      </w:r>
      <w:r w:rsidRPr="00232844">
        <w:rPr>
          <w:rFonts w:ascii="Verdana" w:hAnsi="Verdana"/>
          <w:color w:val="000000"/>
          <w:shd w:val="clear" w:color="auto" w:fill="FFFFFF"/>
        </w:rPr>
        <w:t xml:space="preserve"> [67, 5].</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Латинська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стала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тільки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основою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народження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романських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могутнім</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джерелом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майбутніх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терміносистем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інших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залишається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актуальним</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питання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механізму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словотворення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вважає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Вендіна</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словотвір</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відкриває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можливості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для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концептуальної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інтерпретації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дійсності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Він</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дозволяє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зрозуміти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саме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елементи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позамовної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дійсності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яким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чином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словотвірно</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маркуються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вони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утримуються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свідомістю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вже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сам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вибір</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іншого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явища</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дійсності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об’єкта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словотвірної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детермінації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свідчить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його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значущість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для</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носіїв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Словотвір</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дає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можливості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зрозуміти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цінності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утримує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свідомість</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[34,</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103]. </w:t>
      </w:r>
      <w:r w:rsidRPr="00232844">
        <w:rPr>
          <w:rFonts w:ascii="Verdana" w:hAnsi="Verdana" w:hint="eastAsia"/>
          <w:color w:val="000000"/>
          <w:shd w:val="clear" w:color="auto" w:fill="FFFFFF"/>
        </w:rPr>
        <w:t>Це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твердження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повною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мірою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можна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віднести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складних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оскільки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завдяки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своїй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компресованій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формі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вони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здатні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передавати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найбільш</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вагому</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інформацію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ж</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сам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механізм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утворення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одиниць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складної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структури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яскраво</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виявляє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особливості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менталітету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іншого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народу</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присвячене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проблемі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словотвірної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Вибір</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його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обумовлений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наявним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протиріччям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між</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мовно</w:t>
      </w:r>
      <w:r w:rsidRPr="00232844">
        <w:rPr>
          <w:rFonts w:ascii="Verdana" w:hAnsi="Verdana"/>
          <w:color w:val="000000"/>
          <w:shd w:val="clear" w:color="auto" w:fill="FFFFFF"/>
        </w:rPr>
        <w:t>-</w:t>
      </w:r>
      <w:r w:rsidRPr="00232844">
        <w:rPr>
          <w:rFonts w:ascii="Verdana" w:hAnsi="Verdana" w:hint="eastAsia"/>
          <w:color w:val="000000"/>
          <w:shd w:val="clear" w:color="auto" w:fill="FFFFFF"/>
        </w:rPr>
        <w:t>емпіричним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матеріалом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існуючою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мовознавчих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колах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думкою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непродуктивність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Пор</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думку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французького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дослідника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Бівіля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упередженого</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ставлення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непродуктивності</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Іменна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страждає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часів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Античності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несприятливу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упередженість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Зазвичай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говорять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вона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насправді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притаманна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живим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структурам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навіть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коли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має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місце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розвиток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лише</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під</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впливом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грецької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перш</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все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царина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це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літературні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наукові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рівні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hint="eastAsi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[199, 55].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Ліндсей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зазначав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складні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відігравали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такої</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великої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ролі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грецькій</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[98, 149]. </w:t>
      </w:r>
      <w:r w:rsidRPr="00232844">
        <w:rPr>
          <w:rFonts w:ascii="Verdana" w:hAnsi="Verdana" w:hint="eastAsia"/>
          <w:color w:val="000000"/>
          <w:shd w:val="clear" w:color="auto" w:fill="FFFFFF"/>
        </w:rPr>
        <w:t>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Тронський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також</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стверджував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галузі</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5</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іменного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словотвору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відносно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мало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користувалася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давнім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способом</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словоскладання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отримав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найширше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застосування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числі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деяких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гілок</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зокрема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грецькій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[160, 103]. </w:t>
      </w:r>
      <w:r w:rsidRPr="00232844">
        <w:rPr>
          <w:rFonts w:ascii="Verdana" w:hAnsi="Verdana" w:hint="eastAsia"/>
          <w:color w:val="000000"/>
          <w:shd w:val="clear" w:color="auto" w:fill="FFFFFF"/>
        </w:rPr>
        <w:t>Така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сама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думка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висловлювалася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Мейє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Ж</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Вандрієсом</w:t>
      </w:r>
      <w:r w:rsidRPr="00232844">
        <w:rPr>
          <w:rFonts w:ascii="Verdana" w:hAnsi="Verdana"/>
          <w:color w:val="000000"/>
          <w:shd w:val="clear" w:color="auto" w:fill="FFFFFF"/>
        </w:rPr>
        <w:t xml:space="preserve"> [236, 393], </w:t>
      </w:r>
      <w:r w:rsidRPr="00232844">
        <w:rPr>
          <w:rFonts w:ascii="Verdana" w:hAnsi="Verdana" w:hint="eastAsia"/>
          <w:color w:val="000000"/>
          <w:shd w:val="clear" w:color="auto" w:fill="FFFFFF"/>
        </w:rPr>
        <w:t>Ж</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Марузо</w:t>
      </w:r>
      <w:r w:rsidRPr="00232844">
        <w:rPr>
          <w:rFonts w:ascii="Verdana" w:hAnsi="Verdana"/>
          <w:color w:val="000000"/>
          <w:shd w:val="clear" w:color="auto" w:fill="FFFFFF"/>
        </w:rPr>
        <w:t xml:space="preserve"> [233, 134-135],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Ваананеном</w:t>
      </w:r>
      <w:r w:rsidRPr="00232844">
        <w:rPr>
          <w:rFonts w:ascii="Verdana" w:hAnsi="Verdana"/>
          <w:color w:val="000000"/>
          <w:shd w:val="clear" w:color="auto" w:fill="FFFFFF"/>
        </w:rPr>
        <w:t xml:space="preserve"> [260, 92]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іншими</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вченими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цьому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дослідники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посилаючись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римських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авторів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часто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стверджують</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відмінність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грецької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стосовно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легкості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утворення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складних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слів</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відчувалася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вже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римлянами</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[160, 103]. </w:t>
      </w:r>
      <w:r w:rsidRPr="00232844">
        <w:rPr>
          <w:rFonts w:ascii="Verdana" w:hAnsi="Verdana" w:hint="eastAsia"/>
          <w:color w:val="000000"/>
          <w:shd w:val="clear" w:color="auto" w:fill="FFFFFF"/>
        </w:rPr>
        <w:t>Однак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аналіз</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наявних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текстах</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авторів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нашу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думку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зовсім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свідчить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давні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римляни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вважали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чужим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властивим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швидше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йдеться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труднощі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перекладу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грецьких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нових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понять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проблему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добору</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зокрема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спонтанне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калькування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грецьких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моделей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складних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слів</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Незважаючи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тривалу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історію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вивчення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питанню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присвячено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вже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багато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праць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Ґрунтовні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таких</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учених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Баде</w:t>
      </w:r>
      <w:r w:rsidRPr="00232844">
        <w:rPr>
          <w:rFonts w:ascii="Verdana" w:hAnsi="Verdana"/>
          <w:color w:val="000000"/>
          <w:shd w:val="clear" w:color="auto" w:fill="FFFFFF"/>
        </w:rPr>
        <w:t xml:space="preserve"> [191],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Новодранової</w:t>
      </w:r>
      <w:r w:rsidRPr="00232844">
        <w:rPr>
          <w:rFonts w:ascii="Verdana" w:hAnsi="Verdana"/>
          <w:color w:val="000000"/>
          <w:shd w:val="clear" w:color="auto" w:fill="FFFFFF"/>
        </w:rPr>
        <w:t xml:space="preserve"> [116], </w:t>
      </w:r>
      <w:r w:rsidRPr="00232844">
        <w:rPr>
          <w:rFonts w:ascii="Verdana" w:hAnsi="Verdana" w:hint="eastAsia"/>
          <w:color w:val="000000"/>
          <w:shd w:val="clear" w:color="auto" w:fill="FFFFFF"/>
        </w:rPr>
        <w:t>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Бенедетті</w:t>
      </w:r>
      <w:r w:rsidRPr="00232844">
        <w:rPr>
          <w:rFonts w:ascii="Verdana" w:hAnsi="Verdana"/>
          <w:color w:val="000000"/>
          <w:shd w:val="clear" w:color="auto" w:fill="FFFFFF"/>
        </w:rPr>
        <w:t xml:space="preserve"> [195], </w:t>
      </w:r>
      <w:r w:rsidRPr="00232844">
        <w:rPr>
          <w:rFonts w:ascii="Verdana" w:hAnsi="Verdana" w:hint="eastAsia"/>
          <w:color w:val="000000"/>
          <w:shd w:val="clear" w:color="auto" w:fill="FFFFFF"/>
        </w:rPr>
        <w:t>Р</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Оніга</w:t>
      </w:r>
      <w:r w:rsidRPr="00232844">
        <w:rPr>
          <w:rFonts w:ascii="Verdana" w:hAnsi="Verdana"/>
          <w:color w:val="000000"/>
          <w:shd w:val="clear" w:color="auto" w:fill="FFFFFF"/>
        </w:rPr>
        <w:t xml:space="preserve"> [242],</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Фрюї</w:t>
      </w:r>
      <w:r w:rsidRPr="00232844">
        <w:rPr>
          <w:rFonts w:ascii="Verdana" w:hAnsi="Verdana"/>
          <w:color w:val="000000"/>
          <w:shd w:val="clear" w:color="auto" w:fill="FFFFFF"/>
        </w:rPr>
        <w:t xml:space="preserve"> [215], </w:t>
      </w:r>
      <w:r w:rsidRPr="00232844">
        <w:rPr>
          <w:rFonts w:ascii="Verdana" w:hAnsi="Verdana" w:hint="eastAsia"/>
          <w:color w:val="000000"/>
          <w:shd w:val="clear" w:color="auto" w:fill="FFFFFF"/>
        </w:rPr>
        <w:t>присвячені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переважно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лише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іменній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або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ж</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окремим</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способам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Праць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присвячених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комплексному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аналізу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цього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фактично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існує</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нашому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поставлено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завдання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з’ясувати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формувався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механізм</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утворення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типи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були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властиві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розвивалися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способи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протягом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тривалого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періоду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розвитку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якими</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особливостями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вони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відзначаються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Також</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надзвичайно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важливим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питання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поширеність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цього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загалом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розмовній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зокрема</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Отже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актуальність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зумовлена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необхідністю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теоретичного</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осмислення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процесів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утворення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потребою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комплексного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підходу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вивчення</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системи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засобів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також</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недостатнім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опрацюванням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проблем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латинської</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композитології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системи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творення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лексем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складної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структури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відображає</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когнітивний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етнокультурний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потенціал</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римської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цивілізації</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Зв’язок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із</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науковими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програмами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планами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темами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Дисертація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виконана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межах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загальної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наукової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Інституту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філології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Київського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національного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університету</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імені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Тараса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Шевченка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літератури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народів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світу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взаємодія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самобутність</w:t>
      </w:r>
      <w:r w:rsidRPr="00232844">
        <w:rPr>
          <w:rFonts w:ascii="Verdana" w:hAnsi="Verdana" w:hint="eastAsi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w:t>
      </w:r>
      <w:r w:rsidRPr="00232844">
        <w:rPr>
          <w:rFonts w:ascii="Verdana" w:hAnsi="Verdana" w:hint="eastAsia"/>
          <w:color w:val="000000"/>
          <w:shd w:val="clear" w:color="auto" w:fill="FFFFFF"/>
        </w:rPr>
        <w:t>номер</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державної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реєстрації</w:t>
      </w:r>
      <w:r w:rsidRPr="00232844">
        <w:rPr>
          <w:rFonts w:ascii="Verdana" w:hAnsi="Verdana"/>
          <w:color w:val="000000"/>
          <w:shd w:val="clear" w:color="auto" w:fill="FFFFFF"/>
        </w:rPr>
        <w:t xml:space="preserve"> 11</w:t>
      </w:r>
      <w:r w:rsidRPr="00232844">
        <w:rPr>
          <w:rFonts w:ascii="Verdana" w:hAnsi="Verdana" w:hint="eastAsia"/>
          <w:color w:val="000000"/>
          <w:shd w:val="clear" w:color="auto" w:fill="FFFFFF"/>
        </w:rPr>
        <w:t>БФ</w:t>
      </w:r>
      <w:r w:rsidRPr="00232844">
        <w:rPr>
          <w:rFonts w:ascii="Verdana" w:hAnsi="Verdana"/>
          <w:color w:val="000000"/>
          <w:shd w:val="clear" w:color="auto" w:fill="FFFFFF"/>
        </w:rPr>
        <w:t>044-01).</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6</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Мета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завдання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Метою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системний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аналіз</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явища</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діахронному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синхронному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аспектах</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Мета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роботи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зумовила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реалізацію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завдань</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1) </w:t>
      </w:r>
      <w:r w:rsidRPr="00232844">
        <w:rPr>
          <w:rFonts w:ascii="Verdana" w:hAnsi="Verdana" w:hint="eastAsia"/>
          <w:color w:val="000000"/>
          <w:shd w:val="clear" w:color="auto" w:fill="FFFFFF"/>
        </w:rPr>
        <w:t>здійснити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аналіз</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наявних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теоретичних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джерел</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різної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хронології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античності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нашого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часу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виділення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тлумачення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термінологічного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визначення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феномену</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словотвірної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2) </w:t>
      </w:r>
      <w:r w:rsidRPr="00232844">
        <w:rPr>
          <w:rFonts w:ascii="Verdana" w:hAnsi="Verdana" w:hint="eastAsia"/>
          <w:color w:val="000000"/>
          <w:shd w:val="clear" w:color="auto" w:fill="FFFFFF"/>
        </w:rPr>
        <w:t>укласти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алгоритм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процедуру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виділення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провести</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розмежування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способів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критеріями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опрацьованої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схеми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аналізу</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3) </w:t>
      </w:r>
      <w:r w:rsidRPr="00232844">
        <w:rPr>
          <w:rFonts w:ascii="Verdana" w:hAnsi="Verdana" w:hint="eastAsia"/>
          <w:color w:val="000000"/>
          <w:shd w:val="clear" w:color="auto" w:fill="FFFFFF"/>
        </w:rPr>
        <w:t>здійснити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типологічну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класифікацію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втілень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мові</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4) </w:t>
      </w:r>
      <w:r w:rsidRPr="00232844">
        <w:rPr>
          <w:rFonts w:ascii="Verdana" w:hAnsi="Verdana" w:hint="eastAsia"/>
          <w:color w:val="000000"/>
          <w:shd w:val="clear" w:color="auto" w:fill="FFFFFF"/>
        </w:rPr>
        <w:t>проаналізувати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фонетичні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морфологічні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лексико</w:t>
      </w:r>
      <w:r w:rsidRPr="00232844">
        <w:rPr>
          <w:rFonts w:ascii="Verdana" w:hAnsi="Verdana"/>
          <w:color w:val="000000"/>
          <w:shd w:val="clear" w:color="auto" w:fill="FFFFFF"/>
        </w:rPr>
        <w:t>-</w:t>
      </w:r>
      <w:r w:rsidRPr="00232844">
        <w:rPr>
          <w:rFonts w:ascii="Verdana" w:hAnsi="Verdana" w:hint="eastAsia"/>
          <w:color w:val="000000"/>
          <w:shd w:val="clear" w:color="auto" w:fill="FFFFFF"/>
        </w:rPr>
        <w:t>семантичні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виявляють</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себе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макрорівні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власне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композитному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мікрорівні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компонентному</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5) </w:t>
      </w:r>
      <w:r w:rsidRPr="00232844">
        <w:rPr>
          <w:rFonts w:ascii="Verdana" w:hAnsi="Verdana" w:hint="eastAsia"/>
          <w:color w:val="000000"/>
          <w:shd w:val="clear" w:color="auto" w:fill="FFFFFF"/>
        </w:rPr>
        <w:t>описати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динаміку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появи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історичного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розвитку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лексичних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одиниць</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відповідно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запропонованої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типології</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6) </w:t>
      </w:r>
      <w:r w:rsidRPr="00232844">
        <w:rPr>
          <w:rFonts w:ascii="Verdana" w:hAnsi="Verdana" w:hint="eastAsia"/>
          <w:color w:val="000000"/>
          <w:shd w:val="clear" w:color="auto" w:fill="FFFFFF"/>
        </w:rPr>
        <w:t>з’ясувати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деривативні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кроки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історичному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розвитку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ступінь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їх</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успадкованості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романських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мовах</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7) </w:t>
      </w:r>
      <w:r w:rsidRPr="00232844">
        <w:rPr>
          <w:rFonts w:ascii="Verdana" w:hAnsi="Verdana" w:hint="eastAsia"/>
          <w:color w:val="000000"/>
          <w:shd w:val="clear" w:color="auto" w:fill="FFFFFF"/>
        </w:rPr>
        <w:t>подати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структурно</w:t>
      </w:r>
      <w:r w:rsidRPr="00232844">
        <w:rPr>
          <w:rFonts w:ascii="Verdana" w:hAnsi="Verdana"/>
          <w:color w:val="000000"/>
          <w:shd w:val="clear" w:color="auto" w:fill="FFFFFF"/>
        </w:rPr>
        <w:t>-</w:t>
      </w:r>
      <w:r w:rsidRPr="00232844">
        <w:rPr>
          <w:rFonts w:ascii="Verdana" w:hAnsi="Verdana" w:hint="eastAsia"/>
          <w:color w:val="000000"/>
          <w:shd w:val="clear" w:color="auto" w:fill="FFFFFF"/>
        </w:rPr>
        <w:t>семантичну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характеристику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лексикотематичними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групами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словотвірною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продуктивністю</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8) </w:t>
      </w:r>
      <w:r w:rsidRPr="00232844">
        <w:rPr>
          <w:rFonts w:ascii="Verdana" w:hAnsi="Verdana" w:hint="eastAsia"/>
          <w:color w:val="000000"/>
          <w:shd w:val="clear" w:color="auto" w:fill="FFFFFF"/>
        </w:rPr>
        <w:t>схарактеризувати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семантичні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рівні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лексем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компонентному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рівні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показників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системної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організації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лексики</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9) </w:t>
      </w:r>
      <w:r w:rsidRPr="00232844">
        <w:rPr>
          <w:rFonts w:ascii="Verdana" w:hAnsi="Verdana" w:hint="eastAsia"/>
          <w:color w:val="000000"/>
          <w:shd w:val="clear" w:color="auto" w:fill="FFFFFF"/>
        </w:rPr>
        <w:t>з’ясувати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приналежність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різних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стилів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діахронічному</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синхронічному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вимірах</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Об’єктом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виступають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клас</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специфічних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словотвірних</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одиниць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історії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Предметом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сукупність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історично</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сформованих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способів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словотвору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його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формальними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функціональними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етномаркованими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семантичними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ознаками</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Матеріал</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становить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укладена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автором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картотека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засвідчених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лексем</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архаїчного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періоду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існування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середньовіччя</w:t>
      </w:r>
      <w:r w:rsidRPr="00232844">
        <w:rPr>
          <w:rFonts w:ascii="Verdana" w:hAnsi="Verdana"/>
          <w:color w:val="000000"/>
          <w:shd w:val="clear" w:color="auto" w:fill="FFFFFF"/>
        </w:rPr>
        <w:t xml:space="preserve"> (VIII </w:t>
      </w:r>
      <w:r w:rsidRPr="00232844">
        <w:rPr>
          <w:rFonts w:ascii="Verdana" w:hAnsi="Verdana" w:hint="eastAsia"/>
          <w:color w:val="000000"/>
          <w:shd w:val="clear" w:color="auto" w:fill="FFFFFF"/>
        </w:rPr>
        <w:t>ст</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 xml:space="preserve">XIII </w:t>
      </w:r>
      <w:r w:rsidRPr="00232844">
        <w:rPr>
          <w:rFonts w:ascii="Verdana" w:hAnsi="Verdana" w:hint="eastAsia"/>
          <w:color w:val="000000"/>
          <w:shd w:val="clear" w:color="auto" w:fill="FFFFFF"/>
        </w:rPr>
        <w:t>ст</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загальним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обсягом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близько</w:t>
      </w:r>
      <w:r w:rsidRPr="00232844">
        <w:rPr>
          <w:rFonts w:ascii="Verdana" w:hAnsi="Verdana"/>
          <w:color w:val="000000"/>
          <w:shd w:val="clear" w:color="auto" w:fill="FFFFFF"/>
        </w:rPr>
        <w:t xml:space="preserve"> 5,5 </w:t>
      </w:r>
      <w:r w:rsidRPr="00232844">
        <w:rPr>
          <w:rFonts w:ascii="Verdana" w:hAnsi="Verdana" w:hint="eastAsia"/>
          <w:color w:val="000000"/>
          <w:shd w:val="clear" w:color="auto" w:fill="FFFFFF"/>
        </w:rPr>
        <w:t>тис</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одиниць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об’єднаних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робочу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електронну</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7</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базу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постала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результатами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суцільної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вибірки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лексикографічних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оригінальних</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джерел</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створенні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картотеки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обов’язково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враховувалися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контекстуальні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параметри</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вживання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відповідних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лексем</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Методологія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ґрунтується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концепції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тяглості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розвитку</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соціально</w:t>
      </w:r>
      <w:r w:rsidRPr="00232844">
        <w:rPr>
          <w:rFonts w:ascii="Verdana" w:hAnsi="Verdana"/>
          <w:color w:val="000000"/>
          <w:shd w:val="clear" w:color="auto" w:fill="FFFFFF"/>
        </w:rPr>
        <w:t>-</w:t>
      </w:r>
      <w:r w:rsidRPr="00232844">
        <w:rPr>
          <w:rFonts w:ascii="Verdana" w:hAnsi="Verdana" w:hint="eastAsia"/>
          <w:color w:val="000000"/>
          <w:shd w:val="clear" w:color="auto" w:fill="FFFFFF"/>
        </w:rPr>
        <w:t>культурної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зумовленості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змін</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єдності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внутрішніх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зовнішніх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чинників</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становленні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формальних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змістових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категорій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дериватикону</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застосовувалися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такі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методи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методики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прийоми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описовий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для</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виявлення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загальних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характеристик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особливої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лексичної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одиниці</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історичний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для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аналізу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динаміки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формування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розвитку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специфічного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засобу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словотвору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прийоми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словотвірного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компонентного</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аналізу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для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з’ясування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формальних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засобів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функціональних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ознак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зіставний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метод</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для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виявлення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подібностей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відмінностей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композитного</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словотворення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неолатинських</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мовах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прийом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лінгвостатистики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для</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квантитативного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аналізу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явищ</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усіх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типологізаційних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ознаках</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Наукова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новизна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полягає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розширенні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лінгвального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поля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об’єкта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залученні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аналізу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лексем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різної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частиномовної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належності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іменники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прикметники</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дієслова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займенники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числівники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прислівники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Вперше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українському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мовознавстві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опрацьовується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діахронний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модус</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єдності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протиставленні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власне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словотвірних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семантичних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характеристик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пропонується</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словотвірна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типологія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аналізом</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феномена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формальної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змістової</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варіативності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складників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Вперше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українській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класичній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філології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композити</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аспекті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когнітивних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лінгвокультурних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характеристик</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Теоретичне</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значення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дисертаційного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полягає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результати</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можуть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бути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використані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теоретична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база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подальшого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вивчення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феномена</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композиції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екстраполяції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основних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засад</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положень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процедур</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аналізу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висновків</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дослідження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інші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класичні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зокрема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індоєвропейські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метою</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розбудови</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предметно</w:t>
      </w:r>
      <w:r w:rsidRPr="00232844">
        <w:rPr>
          <w:rFonts w:ascii="Verdana" w:hAnsi="Verdana"/>
          <w:color w:val="000000"/>
          <w:shd w:val="clear" w:color="auto" w:fill="FFFFFF"/>
        </w:rPr>
        <w:t>-</w:t>
      </w:r>
      <w:r w:rsidRPr="00232844">
        <w:rPr>
          <w:rFonts w:ascii="Verdana" w:hAnsi="Verdana" w:hint="eastAsia"/>
          <w:color w:val="000000"/>
          <w:shd w:val="clear" w:color="auto" w:fill="FFFFFF"/>
        </w:rPr>
        <w:t>операційного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поля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словотвору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як</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галузі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лінгвістичних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знань</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Практична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цінність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роботи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полягає</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тому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що</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її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результати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можуть</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бути</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використані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університетській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практиці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викладання</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нормативних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курсів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Історія</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Латинська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лексикологія</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спецкурсах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Термінознавство</w:t>
      </w:r>
      <w:r w:rsidRPr="00232844">
        <w:rPr>
          <w:rFonts w:ascii="Verdana" w:hAnsi="Verdana" w:hint="eastAsia"/>
          <w:color w:val="000000"/>
          <w:shd w:val="clear" w:color="auto" w:fill="FFFFFF"/>
        </w:rPr>
        <w:t>»</w:t>
      </w:r>
      <w:r w:rsidRPr="00232844">
        <w:rPr>
          <w:rFonts w:ascii="Verdana" w:hAnsi="Verdana"/>
          <w:color w:val="000000"/>
          <w:shd w:val="clear" w:color="auto" w:fill="FFFFFF"/>
        </w:rPr>
        <w:t>,</w:t>
      </w:r>
    </w:p>
    <w:p w:rsidR="00232844" w:rsidRPr="00232844" w:rsidRDefault="00232844" w:rsidP="00232844">
      <w:pPr>
        <w:rPr>
          <w:rFonts w:ascii="Verdana" w:hAnsi="Verdana"/>
          <w:color w:val="000000"/>
          <w:shd w:val="clear" w:color="auto" w:fill="FFFFFF"/>
        </w:rPr>
      </w:pPr>
      <w:r w:rsidRPr="00232844">
        <w:rPr>
          <w:rFonts w:ascii="Verdana" w:hAnsi="Verdana"/>
          <w:color w:val="000000"/>
          <w:shd w:val="clear" w:color="auto" w:fill="FFFFFF"/>
        </w:rPr>
        <w:t>8</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Словотвір</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латинської</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мови</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w:t>
      </w:r>
      <w:r w:rsidRPr="00232844">
        <w:rPr>
          <w:rFonts w:ascii="Verdana" w:hAnsi="Verdana" w:hint="eastAsia"/>
          <w:color w:val="000000"/>
          <w:shd w:val="clear" w:color="auto" w:fill="FFFFFF"/>
        </w:rPr>
        <w:t>Біологічна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медична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латина</w:t>
      </w:r>
      <w:r w:rsidRPr="00232844">
        <w:rPr>
          <w:rFonts w:ascii="Verdana" w:hAnsi="Verdana" w:hint="eastAsia"/>
          <w:color w:val="000000"/>
          <w:shd w:val="clear" w:color="auto" w:fill="FFFFFF"/>
        </w:rPr>
        <w:t>»</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також</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при</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укладанні</w:t>
      </w:r>
    </w:p>
    <w:p w:rsidR="00232844" w:rsidRPr="00232844"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підручників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і</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посібників</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з</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відповідних</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дисциплін</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у</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лексикографічній</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та</w:t>
      </w:r>
      <w:r w:rsidRPr="00232844">
        <w:rPr>
          <w:rFonts w:ascii="Verdana" w:hAnsi="Verdana"/>
          <w:color w:val="000000"/>
          <w:shd w:val="clear" w:color="auto" w:fill="FFFFFF"/>
        </w:rPr>
        <w:t xml:space="preserve"> </w:t>
      </w:r>
      <w:r w:rsidRPr="00232844">
        <w:rPr>
          <w:rFonts w:ascii="Verdana" w:hAnsi="Verdana" w:hint="eastAsia"/>
          <w:color w:val="000000"/>
          <w:shd w:val="clear" w:color="auto" w:fill="FFFFFF"/>
        </w:rPr>
        <w:t>перекладацькій</w:t>
      </w:r>
    </w:p>
    <w:p w:rsidR="006D0849" w:rsidRDefault="00232844" w:rsidP="00232844">
      <w:pPr>
        <w:rPr>
          <w:rFonts w:ascii="Verdana" w:hAnsi="Verdana"/>
          <w:color w:val="000000"/>
          <w:shd w:val="clear" w:color="auto" w:fill="FFFFFF"/>
        </w:rPr>
      </w:pPr>
      <w:r w:rsidRPr="00232844">
        <w:rPr>
          <w:rFonts w:ascii="Verdana" w:hAnsi="Verdana" w:hint="eastAsia"/>
          <w:color w:val="000000"/>
          <w:shd w:val="clear" w:color="auto" w:fill="FFFFFF"/>
        </w:rPr>
        <w:t>практиці</w:t>
      </w:r>
      <w:r w:rsidRPr="00232844">
        <w:rPr>
          <w:rFonts w:ascii="Verdana" w:hAnsi="Verdana"/>
          <w:color w:val="000000"/>
          <w:shd w:val="clear" w:color="auto" w:fill="FFFFFF"/>
        </w:rPr>
        <w:t>.</w:t>
      </w:r>
    </w:p>
    <w:p w:rsidR="00232844" w:rsidRDefault="00232844" w:rsidP="00232844">
      <w:pPr>
        <w:rPr>
          <w:rFonts w:ascii="Verdana" w:hAnsi="Verdana"/>
          <w:color w:val="000000"/>
          <w:shd w:val="clear" w:color="auto" w:fill="FFFFFF"/>
        </w:rPr>
      </w:pPr>
    </w:p>
    <w:p w:rsidR="00232844" w:rsidRDefault="00232844" w:rsidP="00232844">
      <w:pPr>
        <w:rPr>
          <w:rFonts w:ascii="Verdana" w:hAnsi="Verdana"/>
          <w:color w:val="000000"/>
          <w:shd w:val="clear" w:color="auto" w:fill="FFFFFF"/>
        </w:rPr>
      </w:pPr>
    </w:p>
    <w:p w:rsidR="00232844" w:rsidRDefault="00232844" w:rsidP="00232844">
      <w:r>
        <w:rPr>
          <w:rFonts w:hint="eastAsia"/>
        </w:rPr>
        <w:t>ВИСНОВКИ</w:t>
      </w:r>
    </w:p>
    <w:p w:rsidR="00232844" w:rsidRDefault="00232844" w:rsidP="00232844">
      <w:r>
        <w:rPr>
          <w:rFonts w:hint="eastAsia"/>
        </w:rPr>
        <w:t>Комплексний</w:t>
      </w:r>
      <w:r>
        <w:t></w:t>
      </w:r>
      <w:r>
        <w:rPr>
          <w:rFonts w:hint="eastAsia"/>
        </w:rPr>
        <w:t>аналіз</w:t>
      </w:r>
      <w:r>
        <w:t></w:t>
      </w:r>
      <w:r>
        <w:rPr>
          <w:rFonts w:hint="eastAsia"/>
        </w:rPr>
        <w:t>латинських</w:t>
      </w:r>
      <w:r>
        <w:t></w:t>
      </w:r>
      <w:r>
        <w:rPr>
          <w:rFonts w:hint="eastAsia"/>
        </w:rPr>
        <w:t>композитів</w:t>
      </w:r>
      <w:r>
        <w:t></w:t>
      </w:r>
      <w:r>
        <w:rPr>
          <w:rFonts w:hint="eastAsia"/>
        </w:rPr>
        <w:t>дозволив</w:t>
      </w:r>
      <w:r>
        <w:t></w:t>
      </w:r>
      <w:r>
        <w:rPr>
          <w:rFonts w:hint="eastAsia"/>
        </w:rPr>
        <w:t>зробити</w:t>
      </w:r>
      <w:r>
        <w:t></w:t>
      </w:r>
      <w:r>
        <w:rPr>
          <w:rFonts w:hint="eastAsia"/>
        </w:rPr>
        <w:t>такі</w:t>
      </w:r>
      <w:r>
        <w:t></w:t>
      </w:r>
      <w:r>
        <w:rPr>
          <w:rFonts w:hint="eastAsia"/>
        </w:rPr>
        <w:t>висновки</w:t>
      </w:r>
      <w:r>
        <w:t></w:t>
      </w:r>
    </w:p>
    <w:p w:rsidR="00232844" w:rsidRDefault="00232844" w:rsidP="00232844">
      <w:r>
        <w:rPr>
          <w:rFonts w:hint="eastAsia"/>
        </w:rPr>
        <w:t>Огляд</w:t>
      </w:r>
      <w:r>
        <w:t></w:t>
      </w:r>
      <w:r>
        <w:rPr>
          <w:rFonts w:hint="eastAsia"/>
        </w:rPr>
        <w:t>наукової</w:t>
      </w:r>
      <w:r>
        <w:t></w:t>
      </w:r>
      <w:r>
        <w:rPr>
          <w:rFonts w:hint="eastAsia"/>
        </w:rPr>
        <w:t>літератури</w:t>
      </w:r>
      <w:r>
        <w:t></w:t>
      </w:r>
      <w:r>
        <w:rPr>
          <w:rFonts w:hint="eastAsia"/>
        </w:rPr>
        <w:t>про</w:t>
      </w:r>
      <w:r>
        <w:t></w:t>
      </w:r>
      <w:r>
        <w:rPr>
          <w:rFonts w:hint="eastAsia"/>
        </w:rPr>
        <w:t>композити</w:t>
      </w:r>
      <w:r>
        <w:t></w:t>
      </w:r>
      <w:r>
        <w:rPr>
          <w:rFonts w:hint="eastAsia"/>
        </w:rPr>
        <w:t>виявив</w:t>
      </w:r>
      <w:r>
        <w:t></w:t>
      </w:r>
      <w:r>
        <w:rPr>
          <w:rFonts w:hint="eastAsia"/>
        </w:rPr>
        <w:t>широку</w:t>
      </w:r>
      <w:r>
        <w:t></w:t>
      </w:r>
      <w:r>
        <w:rPr>
          <w:rFonts w:hint="eastAsia"/>
        </w:rPr>
        <w:t>представленість</w:t>
      </w:r>
    </w:p>
    <w:p w:rsidR="00232844" w:rsidRDefault="00232844" w:rsidP="00232844">
      <w:r>
        <w:rPr>
          <w:rFonts w:hint="eastAsia"/>
        </w:rPr>
        <w:t>проблематики</w:t>
      </w:r>
      <w:r>
        <w:t></w:t>
      </w:r>
      <w:r>
        <w:rPr>
          <w:rFonts w:hint="eastAsia"/>
        </w:rPr>
        <w:t>композитології</w:t>
      </w:r>
      <w:r>
        <w:t></w:t>
      </w:r>
      <w:r>
        <w:t></w:t>
      </w:r>
      <w:r>
        <w:rPr>
          <w:rFonts w:hint="eastAsia"/>
        </w:rPr>
        <w:t>що</w:t>
      </w:r>
      <w:r>
        <w:t></w:t>
      </w:r>
      <w:r>
        <w:rPr>
          <w:rFonts w:hint="eastAsia"/>
        </w:rPr>
        <w:t>дозволило</w:t>
      </w:r>
      <w:r>
        <w:t></w:t>
      </w:r>
      <w:r>
        <w:rPr>
          <w:rFonts w:hint="eastAsia"/>
        </w:rPr>
        <w:t>з’ясувати</w:t>
      </w:r>
      <w:r>
        <w:t></w:t>
      </w:r>
      <w:r>
        <w:rPr>
          <w:rFonts w:hint="eastAsia"/>
        </w:rPr>
        <w:t>історичну</w:t>
      </w:r>
      <w:r>
        <w:t></w:t>
      </w:r>
      <w:r>
        <w:rPr>
          <w:rFonts w:hint="eastAsia"/>
        </w:rPr>
        <w:t>спадковість</w:t>
      </w:r>
      <w:r>
        <w:t></w:t>
      </w:r>
      <w:r>
        <w:rPr>
          <w:rFonts w:hint="eastAsia"/>
        </w:rPr>
        <w:t>таких</w:t>
      </w:r>
    </w:p>
    <w:p w:rsidR="00232844" w:rsidRDefault="00232844" w:rsidP="00232844">
      <w:r>
        <w:rPr>
          <w:rFonts w:hint="eastAsia"/>
        </w:rPr>
        <w:t>термінів</w:t>
      </w:r>
      <w:r>
        <w:t></w:t>
      </w:r>
      <w:r>
        <w:t></w:t>
      </w:r>
      <w:r>
        <w:rPr>
          <w:rFonts w:hint="eastAsia"/>
        </w:rPr>
        <w:t>як</w:t>
      </w:r>
      <w:r>
        <w:t></w:t>
      </w:r>
      <w:r>
        <w:t></w:t>
      </w:r>
      <w:r>
        <w:rPr>
          <w:rFonts w:hint="eastAsia"/>
        </w:rPr>
        <w:t>композит</w:t>
      </w:r>
      <w:r>
        <w:t></w:t>
      </w:r>
      <w:r>
        <w:t></w:t>
      </w:r>
      <w:r>
        <w:t></w:t>
      </w:r>
      <w:r>
        <w:t></w:t>
      </w:r>
      <w:r>
        <w:rPr>
          <w:rFonts w:hint="eastAsia"/>
        </w:rPr>
        <w:t>композиція</w:t>
      </w:r>
      <w:r>
        <w:t></w:t>
      </w:r>
      <w:r>
        <w:t></w:t>
      </w:r>
      <w:r>
        <w:t></w:t>
      </w:r>
      <w:r>
        <w:t></w:t>
      </w:r>
      <w:r>
        <w:rPr>
          <w:rFonts w:hint="eastAsia"/>
        </w:rPr>
        <w:t>дериват</w:t>
      </w:r>
      <w:r>
        <w:t></w:t>
      </w:r>
      <w:r>
        <w:t></w:t>
      </w:r>
      <w:r>
        <w:t></w:t>
      </w:r>
      <w:r>
        <w:rPr>
          <w:rFonts w:hint="eastAsia"/>
        </w:rPr>
        <w:t>які</w:t>
      </w:r>
      <w:r>
        <w:t></w:t>
      </w:r>
      <w:r>
        <w:rPr>
          <w:rFonts w:hint="eastAsia"/>
        </w:rPr>
        <w:t>народилися</w:t>
      </w:r>
      <w:r>
        <w:t></w:t>
      </w:r>
      <w:r>
        <w:rPr>
          <w:rFonts w:hint="eastAsia"/>
        </w:rPr>
        <w:t>у</w:t>
      </w:r>
      <w:r>
        <w:t></w:t>
      </w:r>
      <w:r>
        <w:rPr>
          <w:rFonts w:hint="eastAsia"/>
        </w:rPr>
        <w:t>надрах</w:t>
      </w:r>
      <w:r>
        <w:t></w:t>
      </w:r>
      <w:r>
        <w:rPr>
          <w:rFonts w:hint="eastAsia"/>
        </w:rPr>
        <w:t>римської</w:t>
      </w:r>
    </w:p>
    <w:p w:rsidR="00232844" w:rsidRDefault="00232844" w:rsidP="00232844">
      <w:r>
        <w:rPr>
          <w:rFonts w:hint="eastAsia"/>
        </w:rPr>
        <w:t>лінгвістичної</w:t>
      </w:r>
      <w:r>
        <w:t></w:t>
      </w:r>
      <w:r>
        <w:rPr>
          <w:rFonts w:hint="eastAsia"/>
        </w:rPr>
        <w:t>думки</w:t>
      </w:r>
      <w:r>
        <w:t></w:t>
      </w:r>
      <w:r>
        <w:t></w:t>
      </w:r>
      <w:r>
        <w:rPr>
          <w:rFonts w:hint="eastAsia"/>
        </w:rPr>
        <w:t>Варрон</w:t>
      </w:r>
      <w:r>
        <w:t></w:t>
      </w:r>
      <w:r>
        <w:t></w:t>
      </w:r>
      <w:r>
        <w:rPr>
          <w:rFonts w:hint="eastAsia"/>
        </w:rPr>
        <w:t>Квінтилліан</w:t>
      </w:r>
      <w:r>
        <w:t></w:t>
      </w:r>
      <w:r>
        <w:t></w:t>
      </w:r>
      <w:r>
        <w:rPr>
          <w:rFonts w:hint="eastAsia"/>
        </w:rPr>
        <w:t>Прісціан</w:t>
      </w:r>
      <w:r>
        <w:t></w:t>
      </w:r>
      <w:r>
        <w:t></w:t>
      </w:r>
      <w:r>
        <w:rPr>
          <w:rFonts w:hint="eastAsia"/>
        </w:rPr>
        <w:t>Донат</w:t>
      </w:r>
      <w:r>
        <w:t></w:t>
      </w:r>
      <w:r>
        <w:t></w:t>
      </w:r>
      <w:r>
        <w:rPr>
          <w:rFonts w:hint="eastAsia"/>
        </w:rPr>
        <w:t>Харізій</w:t>
      </w:r>
      <w:r>
        <w:t></w:t>
      </w:r>
      <w:r>
        <w:rPr>
          <w:rFonts w:hint="eastAsia"/>
        </w:rPr>
        <w:t>та</w:t>
      </w:r>
      <w:r>
        <w:t></w:t>
      </w:r>
      <w:r>
        <w:rPr>
          <w:rFonts w:hint="eastAsia"/>
        </w:rPr>
        <w:t>ін</w:t>
      </w:r>
      <w:r>
        <w:t></w:t>
      </w:r>
      <w:r>
        <w:t></w:t>
      </w:r>
      <w:r>
        <w:t></w:t>
      </w:r>
      <w:r>
        <w:t></w:t>
      </w:r>
      <w:r>
        <w:rPr>
          <w:rFonts w:hint="eastAsia"/>
        </w:rPr>
        <w:t>Разом</w:t>
      </w:r>
      <w:r>
        <w:t></w:t>
      </w:r>
      <w:r>
        <w:rPr>
          <w:rFonts w:hint="eastAsia"/>
        </w:rPr>
        <w:t>з</w:t>
      </w:r>
      <w:r>
        <w:t></w:t>
      </w:r>
      <w:r>
        <w:rPr>
          <w:rFonts w:hint="eastAsia"/>
        </w:rPr>
        <w:t>тим</w:t>
      </w:r>
      <w:r>
        <w:t></w:t>
      </w:r>
    </w:p>
    <w:p w:rsidR="00232844" w:rsidRDefault="00232844" w:rsidP="00232844">
      <w:r>
        <w:rPr>
          <w:rFonts w:hint="eastAsia"/>
        </w:rPr>
        <w:t>поняття</w:t>
      </w:r>
      <w:r>
        <w:t></w:t>
      </w:r>
      <w:r>
        <w:t></w:t>
      </w:r>
      <w:r>
        <w:rPr>
          <w:rFonts w:hint="eastAsia"/>
        </w:rPr>
        <w:t>композиція</w:t>
      </w:r>
      <w:r>
        <w:t></w:t>
      </w:r>
      <w:r>
        <w:t></w:t>
      </w:r>
      <w:r>
        <w:rPr>
          <w:rFonts w:hint="eastAsia"/>
        </w:rPr>
        <w:t>і</w:t>
      </w:r>
      <w:r>
        <w:t></w:t>
      </w:r>
      <w:r>
        <w:t></w:t>
      </w:r>
      <w:r>
        <w:rPr>
          <w:rFonts w:hint="eastAsia"/>
        </w:rPr>
        <w:t>композит</w:t>
      </w:r>
      <w:r>
        <w:t></w:t>
      </w:r>
      <w:r>
        <w:t></w:t>
      </w:r>
      <w:r>
        <w:rPr>
          <w:rFonts w:hint="eastAsia"/>
        </w:rPr>
        <w:t>у</w:t>
      </w:r>
      <w:r>
        <w:t></w:t>
      </w:r>
      <w:r>
        <w:rPr>
          <w:rFonts w:hint="eastAsia"/>
        </w:rPr>
        <w:t>мовознавчих</w:t>
      </w:r>
      <w:r>
        <w:t></w:t>
      </w:r>
      <w:r>
        <w:rPr>
          <w:rFonts w:hint="eastAsia"/>
        </w:rPr>
        <w:t>колах</w:t>
      </w:r>
      <w:r>
        <w:t></w:t>
      </w:r>
      <w:r>
        <w:rPr>
          <w:rFonts w:hint="eastAsia"/>
        </w:rPr>
        <w:t>трактується</w:t>
      </w:r>
      <w:r>
        <w:t></w:t>
      </w:r>
      <w:r>
        <w:rPr>
          <w:rFonts w:hint="eastAsia"/>
        </w:rPr>
        <w:t>неоднозначно</w:t>
      </w:r>
      <w:r>
        <w:t></w:t>
      </w:r>
      <w:r>
        <w:t></w:t>
      </w:r>
      <w:r>
        <w:rPr>
          <w:rFonts w:hint="eastAsia"/>
        </w:rPr>
        <w:t>що</w:t>
      </w:r>
    </w:p>
    <w:p w:rsidR="00232844" w:rsidRDefault="00232844" w:rsidP="00232844">
      <w:r>
        <w:rPr>
          <w:rFonts w:hint="eastAsia"/>
        </w:rPr>
        <w:t>призводить</w:t>
      </w:r>
      <w:r>
        <w:t></w:t>
      </w:r>
      <w:r>
        <w:rPr>
          <w:rFonts w:hint="eastAsia"/>
        </w:rPr>
        <w:t>до</w:t>
      </w:r>
      <w:r>
        <w:t></w:t>
      </w:r>
      <w:r>
        <w:rPr>
          <w:rFonts w:hint="eastAsia"/>
        </w:rPr>
        <w:t>термінологічної</w:t>
      </w:r>
      <w:r>
        <w:t></w:t>
      </w:r>
      <w:r>
        <w:rPr>
          <w:rFonts w:hint="eastAsia"/>
        </w:rPr>
        <w:t>синонімії</w:t>
      </w:r>
      <w:r>
        <w:t></w:t>
      </w:r>
      <w:r>
        <w:t></w:t>
      </w:r>
      <w:r>
        <w:rPr>
          <w:rFonts w:hint="eastAsia"/>
        </w:rPr>
        <w:t>Аналіз</w:t>
      </w:r>
      <w:r>
        <w:t></w:t>
      </w:r>
      <w:r>
        <w:rPr>
          <w:rFonts w:hint="eastAsia"/>
        </w:rPr>
        <w:t>концепцій</w:t>
      </w:r>
      <w:r>
        <w:t></w:t>
      </w:r>
      <w:r>
        <w:rPr>
          <w:rFonts w:hint="eastAsia"/>
        </w:rPr>
        <w:t>різних</w:t>
      </w:r>
      <w:r>
        <w:t></w:t>
      </w:r>
      <w:r>
        <w:rPr>
          <w:rFonts w:hint="eastAsia"/>
        </w:rPr>
        <w:t>дослідників</w:t>
      </w:r>
      <w:r>
        <w:t></w:t>
      </w:r>
      <w:r>
        <w:rPr>
          <w:rFonts w:hint="eastAsia"/>
        </w:rPr>
        <w:t>щодо</w:t>
      </w:r>
    </w:p>
    <w:p w:rsidR="00232844" w:rsidRDefault="00232844" w:rsidP="00232844">
      <w:r>
        <w:rPr>
          <w:rFonts w:hint="eastAsia"/>
        </w:rPr>
        <w:t>визначення</w:t>
      </w:r>
      <w:r>
        <w:t></w:t>
      </w:r>
      <w:r>
        <w:rPr>
          <w:rFonts w:hint="eastAsia"/>
        </w:rPr>
        <w:t>поняття</w:t>
      </w:r>
      <w:r>
        <w:t></w:t>
      </w:r>
      <w:r>
        <w:t></w:t>
      </w:r>
      <w:r>
        <w:rPr>
          <w:rFonts w:hint="eastAsia"/>
        </w:rPr>
        <w:t>композит</w:t>
      </w:r>
      <w:r>
        <w:t></w:t>
      </w:r>
      <w:r>
        <w:t></w:t>
      </w:r>
      <w:r>
        <w:rPr>
          <w:rFonts w:hint="eastAsia"/>
        </w:rPr>
        <w:t>і</w:t>
      </w:r>
      <w:r>
        <w:t></w:t>
      </w:r>
      <w:r>
        <w:t></w:t>
      </w:r>
      <w:r>
        <w:rPr>
          <w:rFonts w:hint="eastAsia"/>
        </w:rPr>
        <w:t>композиція</w:t>
      </w:r>
      <w:r>
        <w:t></w:t>
      </w:r>
      <w:r>
        <w:t></w:t>
      </w:r>
      <w:r>
        <w:t></w:t>
      </w:r>
      <w:r>
        <w:rPr>
          <w:rFonts w:hint="eastAsia"/>
        </w:rPr>
        <w:t>а</w:t>
      </w:r>
      <w:r>
        <w:t></w:t>
      </w:r>
      <w:r>
        <w:rPr>
          <w:rFonts w:hint="eastAsia"/>
        </w:rPr>
        <w:t>також</w:t>
      </w:r>
      <w:r>
        <w:t></w:t>
      </w:r>
      <w:r>
        <w:rPr>
          <w:rFonts w:hint="eastAsia"/>
        </w:rPr>
        <w:t>підходів</w:t>
      </w:r>
      <w:r>
        <w:t></w:t>
      </w:r>
      <w:r>
        <w:rPr>
          <w:rFonts w:hint="eastAsia"/>
        </w:rPr>
        <w:t>до</w:t>
      </w:r>
      <w:r>
        <w:t></w:t>
      </w:r>
      <w:r>
        <w:rPr>
          <w:rFonts w:hint="eastAsia"/>
        </w:rPr>
        <w:t>класифікацій</w:t>
      </w:r>
    </w:p>
    <w:p w:rsidR="00232844" w:rsidRDefault="00232844" w:rsidP="00232844">
      <w:r>
        <w:rPr>
          <w:rFonts w:hint="eastAsia"/>
        </w:rPr>
        <w:t>композитних</w:t>
      </w:r>
      <w:r>
        <w:t></w:t>
      </w:r>
      <w:r>
        <w:rPr>
          <w:rFonts w:hint="eastAsia"/>
        </w:rPr>
        <w:t>утворень</w:t>
      </w:r>
      <w:r>
        <w:t></w:t>
      </w:r>
      <w:r>
        <w:rPr>
          <w:rFonts w:hint="eastAsia"/>
        </w:rPr>
        <w:t>виявив</w:t>
      </w:r>
      <w:r>
        <w:t></w:t>
      </w:r>
      <w:r>
        <w:t></w:t>
      </w:r>
      <w:r>
        <w:rPr>
          <w:rFonts w:hint="eastAsia"/>
        </w:rPr>
        <w:t>що</w:t>
      </w:r>
      <w:r>
        <w:t></w:t>
      </w:r>
      <w:r>
        <w:rPr>
          <w:rFonts w:hint="eastAsia"/>
        </w:rPr>
        <w:t>основна</w:t>
      </w:r>
      <w:r>
        <w:t></w:t>
      </w:r>
      <w:r>
        <w:rPr>
          <w:rFonts w:hint="eastAsia"/>
        </w:rPr>
        <w:t>проблема</w:t>
      </w:r>
      <w:r>
        <w:t></w:t>
      </w:r>
      <w:r>
        <w:rPr>
          <w:rFonts w:hint="eastAsia"/>
        </w:rPr>
        <w:t>полягає</w:t>
      </w:r>
      <w:r>
        <w:t></w:t>
      </w:r>
      <w:r>
        <w:t></w:t>
      </w:r>
      <w:r>
        <w:t></w:t>
      </w:r>
      <w:r>
        <w:t></w:t>
      </w:r>
      <w:r>
        <w:t></w:t>
      </w:r>
      <w:r>
        <w:rPr>
          <w:rFonts w:hint="eastAsia"/>
        </w:rPr>
        <w:t>у</w:t>
      </w:r>
      <w:r>
        <w:t></w:t>
      </w:r>
      <w:r>
        <w:rPr>
          <w:rFonts w:hint="eastAsia"/>
        </w:rPr>
        <w:t>відмежуванні</w:t>
      </w:r>
    </w:p>
    <w:p w:rsidR="00232844" w:rsidRDefault="00232844" w:rsidP="00232844">
      <w:r>
        <w:rPr>
          <w:rFonts w:hint="eastAsia"/>
        </w:rPr>
        <w:t>композитів</w:t>
      </w:r>
      <w:r>
        <w:t></w:t>
      </w:r>
      <w:r>
        <w:rPr>
          <w:rFonts w:hint="eastAsia"/>
        </w:rPr>
        <w:t>від</w:t>
      </w:r>
      <w:r>
        <w:t></w:t>
      </w:r>
      <w:r>
        <w:rPr>
          <w:rFonts w:hint="eastAsia"/>
        </w:rPr>
        <w:t>суміжних</w:t>
      </w:r>
      <w:r>
        <w:t></w:t>
      </w:r>
      <w:r>
        <w:rPr>
          <w:rFonts w:hint="eastAsia"/>
        </w:rPr>
        <w:t>понять</w:t>
      </w:r>
      <w:r>
        <w:t></w:t>
      </w:r>
      <w:r>
        <w:t></w:t>
      </w:r>
      <w:r>
        <w:rPr>
          <w:rFonts w:hint="eastAsia"/>
        </w:rPr>
        <w:t>таких</w:t>
      </w:r>
      <w:r>
        <w:t></w:t>
      </w:r>
      <w:r>
        <w:rPr>
          <w:rFonts w:hint="eastAsia"/>
        </w:rPr>
        <w:t>як</w:t>
      </w:r>
      <w:r>
        <w:t></w:t>
      </w:r>
      <w:r>
        <w:rPr>
          <w:rFonts w:hint="eastAsia"/>
        </w:rPr>
        <w:t>словосполучення</w:t>
      </w:r>
      <w:r>
        <w:t></w:t>
      </w:r>
      <w:r>
        <w:rPr>
          <w:rFonts w:hint="eastAsia"/>
        </w:rPr>
        <w:t>і</w:t>
      </w:r>
      <w:r>
        <w:t></w:t>
      </w:r>
      <w:r>
        <w:rPr>
          <w:rFonts w:hint="eastAsia"/>
        </w:rPr>
        <w:t>афіксація</w:t>
      </w:r>
      <w:r>
        <w:t></w:t>
      </w:r>
      <w:r>
        <w:t></w:t>
      </w:r>
      <w:r>
        <w:t></w:t>
      </w:r>
      <w:r>
        <w:t></w:t>
      </w:r>
      <w:r>
        <w:t></w:t>
      </w:r>
      <w:r>
        <w:rPr>
          <w:rFonts w:hint="eastAsia"/>
        </w:rPr>
        <w:t>у</w:t>
      </w:r>
      <w:r>
        <w:t></w:t>
      </w:r>
      <w:r>
        <w:rPr>
          <w:rFonts w:hint="eastAsia"/>
        </w:rPr>
        <w:t>авторському</w:t>
      </w:r>
    </w:p>
    <w:p w:rsidR="00232844" w:rsidRDefault="00232844" w:rsidP="00232844">
      <w:r>
        <w:rPr>
          <w:rFonts w:hint="eastAsia"/>
        </w:rPr>
        <w:t>підході</w:t>
      </w:r>
      <w:r>
        <w:t></w:t>
      </w:r>
      <w:r>
        <w:rPr>
          <w:rFonts w:hint="eastAsia"/>
        </w:rPr>
        <w:t>до</w:t>
      </w:r>
      <w:r>
        <w:t></w:t>
      </w:r>
      <w:r>
        <w:rPr>
          <w:rFonts w:hint="eastAsia"/>
        </w:rPr>
        <w:t>явища</w:t>
      </w:r>
      <w:r>
        <w:t></w:t>
      </w:r>
      <w:r>
        <w:rPr>
          <w:rFonts w:hint="eastAsia"/>
        </w:rPr>
        <w:t>композиції</w:t>
      </w:r>
      <w:r>
        <w:t></w:t>
      </w:r>
      <w:r>
        <w:rPr>
          <w:rFonts w:hint="eastAsia"/>
        </w:rPr>
        <w:t>відповідно</w:t>
      </w:r>
      <w:r>
        <w:t></w:t>
      </w:r>
      <w:r>
        <w:rPr>
          <w:rFonts w:hint="eastAsia"/>
        </w:rPr>
        <w:t>до</w:t>
      </w:r>
      <w:r>
        <w:t></w:t>
      </w:r>
      <w:r>
        <w:rPr>
          <w:rFonts w:hint="eastAsia"/>
        </w:rPr>
        <w:t>конкретних</w:t>
      </w:r>
      <w:r>
        <w:t></w:t>
      </w:r>
      <w:r>
        <w:rPr>
          <w:rFonts w:hint="eastAsia"/>
        </w:rPr>
        <w:t>завдань</w:t>
      </w:r>
      <w:r>
        <w:t></w:t>
      </w:r>
      <w:r>
        <w:rPr>
          <w:rFonts w:hint="eastAsia"/>
        </w:rPr>
        <w:t>дослідження</w:t>
      </w:r>
      <w:r>
        <w:t></w:t>
      </w:r>
      <w:r>
        <w:rPr>
          <w:rFonts w:hint="eastAsia"/>
        </w:rPr>
        <w:t>і</w:t>
      </w:r>
    </w:p>
    <w:p w:rsidR="00232844" w:rsidRDefault="00232844" w:rsidP="00232844">
      <w:r>
        <w:rPr>
          <w:rFonts w:hint="eastAsia"/>
        </w:rPr>
        <w:t>типологічної</w:t>
      </w:r>
      <w:r>
        <w:t></w:t>
      </w:r>
      <w:r>
        <w:rPr>
          <w:rFonts w:hint="eastAsia"/>
        </w:rPr>
        <w:t>приналежності</w:t>
      </w:r>
      <w:r>
        <w:t></w:t>
      </w:r>
      <w:r>
        <w:rPr>
          <w:rFonts w:hint="eastAsia"/>
        </w:rPr>
        <w:t>аналізованої</w:t>
      </w:r>
      <w:r>
        <w:t></w:t>
      </w:r>
      <w:r>
        <w:rPr>
          <w:rFonts w:hint="eastAsia"/>
        </w:rPr>
        <w:t>мови</w:t>
      </w:r>
      <w:r>
        <w:t></w:t>
      </w:r>
    </w:p>
    <w:p w:rsidR="00232844" w:rsidRDefault="00232844" w:rsidP="00232844">
      <w:r>
        <w:rPr>
          <w:rFonts w:hint="eastAsia"/>
        </w:rPr>
        <w:t>Латинська</w:t>
      </w:r>
      <w:r>
        <w:t></w:t>
      </w:r>
      <w:r>
        <w:rPr>
          <w:rFonts w:hint="eastAsia"/>
        </w:rPr>
        <w:t>композитологія</w:t>
      </w:r>
      <w:r>
        <w:t></w:t>
      </w:r>
      <w:r>
        <w:rPr>
          <w:rFonts w:hint="eastAsia"/>
        </w:rPr>
        <w:t>має</w:t>
      </w:r>
      <w:r>
        <w:t></w:t>
      </w:r>
      <w:r>
        <w:rPr>
          <w:rFonts w:hint="eastAsia"/>
        </w:rPr>
        <w:t>свою</w:t>
      </w:r>
      <w:r>
        <w:t></w:t>
      </w:r>
      <w:r>
        <w:rPr>
          <w:rFonts w:hint="eastAsia"/>
        </w:rPr>
        <w:t>історичну</w:t>
      </w:r>
      <w:r>
        <w:t></w:t>
      </w:r>
      <w:r>
        <w:rPr>
          <w:rFonts w:hint="eastAsia"/>
        </w:rPr>
        <w:t>традицію</w:t>
      </w:r>
      <w:r>
        <w:t></w:t>
      </w:r>
      <w:r>
        <w:t></w:t>
      </w:r>
      <w:r>
        <w:rPr>
          <w:rFonts w:hint="eastAsia"/>
        </w:rPr>
        <w:t>особливістю</w:t>
      </w:r>
      <w:r>
        <w:t></w:t>
      </w:r>
      <w:r>
        <w:rPr>
          <w:rFonts w:hint="eastAsia"/>
        </w:rPr>
        <w:t>якої</w:t>
      </w:r>
      <w:r>
        <w:t></w:t>
      </w:r>
      <w:r>
        <w:rPr>
          <w:rFonts w:hint="eastAsia"/>
        </w:rPr>
        <w:t>є</w:t>
      </w:r>
      <w:r>
        <w:t></w:t>
      </w:r>
      <w:r>
        <w:rPr>
          <w:rFonts w:hint="eastAsia"/>
        </w:rPr>
        <w:t>увага</w:t>
      </w:r>
    </w:p>
    <w:p w:rsidR="00232844" w:rsidRDefault="00232844" w:rsidP="00232844">
      <w:r>
        <w:rPr>
          <w:rFonts w:hint="eastAsia"/>
        </w:rPr>
        <w:t>насамперед</w:t>
      </w:r>
      <w:r>
        <w:t></w:t>
      </w:r>
      <w:r>
        <w:rPr>
          <w:rFonts w:hint="eastAsia"/>
        </w:rPr>
        <w:t>до</w:t>
      </w:r>
      <w:r>
        <w:t></w:t>
      </w:r>
      <w:r>
        <w:rPr>
          <w:rFonts w:hint="eastAsia"/>
        </w:rPr>
        <w:t>іменної</w:t>
      </w:r>
      <w:r>
        <w:t></w:t>
      </w:r>
      <w:r>
        <w:rPr>
          <w:rFonts w:hint="eastAsia"/>
        </w:rPr>
        <w:t>сфери</w:t>
      </w:r>
      <w:r>
        <w:t></w:t>
      </w:r>
      <w:r>
        <w:t></w:t>
      </w:r>
      <w:r>
        <w:rPr>
          <w:rFonts w:hint="eastAsia"/>
        </w:rPr>
        <w:t>Класифікації</w:t>
      </w:r>
      <w:r>
        <w:t></w:t>
      </w:r>
      <w:r>
        <w:rPr>
          <w:rFonts w:hint="eastAsia"/>
        </w:rPr>
        <w:t>композитів</w:t>
      </w:r>
      <w:r>
        <w:t></w:t>
      </w:r>
      <w:r>
        <w:rPr>
          <w:rFonts w:hint="eastAsia"/>
        </w:rPr>
        <w:t>укладалися</w:t>
      </w:r>
      <w:r>
        <w:t></w:t>
      </w:r>
      <w:r>
        <w:rPr>
          <w:rFonts w:hint="eastAsia"/>
        </w:rPr>
        <w:t>на</w:t>
      </w:r>
      <w:r>
        <w:t></w:t>
      </w:r>
      <w:r>
        <w:rPr>
          <w:rFonts w:hint="eastAsia"/>
        </w:rPr>
        <w:t>основі</w:t>
      </w:r>
    </w:p>
    <w:p w:rsidR="00232844" w:rsidRDefault="00232844" w:rsidP="00232844">
      <w:r>
        <w:rPr>
          <w:rFonts w:hint="eastAsia"/>
        </w:rPr>
        <w:t>терміносистеми</w:t>
      </w:r>
      <w:r>
        <w:t></w:t>
      </w:r>
      <w:r>
        <w:rPr>
          <w:rFonts w:hint="eastAsia"/>
        </w:rPr>
        <w:t>індійських</w:t>
      </w:r>
      <w:r>
        <w:t></w:t>
      </w:r>
      <w:r>
        <w:rPr>
          <w:rFonts w:hint="eastAsia"/>
        </w:rPr>
        <w:t>граматиків</w:t>
      </w:r>
      <w:r>
        <w:t></w:t>
      </w:r>
      <w:r>
        <w:t></w:t>
      </w:r>
      <w:r>
        <w:rPr>
          <w:rFonts w:hint="eastAsia"/>
        </w:rPr>
        <w:t>що</w:t>
      </w:r>
      <w:r>
        <w:t></w:t>
      </w:r>
      <w:r>
        <w:rPr>
          <w:rFonts w:hint="eastAsia"/>
        </w:rPr>
        <w:t>призвело</w:t>
      </w:r>
      <w:r>
        <w:t></w:t>
      </w:r>
      <w:r>
        <w:rPr>
          <w:rFonts w:hint="eastAsia"/>
        </w:rPr>
        <w:t>до</w:t>
      </w:r>
      <w:r>
        <w:t></w:t>
      </w:r>
      <w:r>
        <w:rPr>
          <w:rFonts w:hint="eastAsia"/>
        </w:rPr>
        <w:t>значної</w:t>
      </w:r>
      <w:r>
        <w:t></w:t>
      </w:r>
      <w:r>
        <w:rPr>
          <w:rFonts w:hint="eastAsia"/>
        </w:rPr>
        <w:t>термінологічної</w:t>
      </w:r>
      <w:r>
        <w:t></w:t>
      </w:r>
      <w:r>
        <w:rPr>
          <w:rFonts w:hint="eastAsia"/>
        </w:rPr>
        <w:t>синонімії</w:t>
      </w:r>
    </w:p>
    <w:p w:rsidR="00232844" w:rsidRDefault="00232844" w:rsidP="00232844">
      <w:r>
        <w:rPr>
          <w:rFonts w:hint="eastAsia"/>
        </w:rPr>
        <w:t>у</w:t>
      </w:r>
      <w:r>
        <w:t></w:t>
      </w:r>
      <w:r>
        <w:rPr>
          <w:rFonts w:hint="eastAsia"/>
        </w:rPr>
        <w:t>типології</w:t>
      </w:r>
      <w:r>
        <w:t></w:t>
      </w:r>
      <w:r>
        <w:rPr>
          <w:rFonts w:hint="eastAsia"/>
        </w:rPr>
        <w:t>цього</w:t>
      </w:r>
      <w:r>
        <w:t></w:t>
      </w:r>
      <w:r>
        <w:rPr>
          <w:rFonts w:hint="eastAsia"/>
        </w:rPr>
        <w:t>явища</w:t>
      </w:r>
      <w:r>
        <w:t></w:t>
      </w:r>
      <w:r>
        <w:t></w:t>
      </w:r>
      <w:r>
        <w:rPr>
          <w:rFonts w:hint="eastAsia"/>
        </w:rPr>
        <w:t>Розгляд</w:t>
      </w:r>
      <w:r>
        <w:t></w:t>
      </w:r>
      <w:r>
        <w:rPr>
          <w:rFonts w:hint="eastAsia"/>
        </w:rPr>
        <w:t>латинських</w:t>
      </w:r>
      <w:r>
        <w:t></w:t>
      </w:r>
      <w:r>
        <w:rPr>
          <w:rFonts w:hint="eastAsia"/>
        </w:rPr>
        <w:t>композитів</w:t>
      </w:r>
      <w:r>
        <w:t></w:t>
      </w:r>
      <w:r>
        <w:rPr>
          <w:rFonts w:hint="eastAsia"/>
        </w:rPr>
        <w:t>стосовно</w:t>
      </w:r>
      <w:r>
        <w:t></w:t>
      </w:r>
      <w:r>
        <w:rPr>
          <w:rFonts w:hint="eastAsia"/>
        </w:rPr>
        <w:t>різної</w:t>
      </w:r>
      <w:r>
        <w:t></w:t>
      </w:r>
      <w:r>
        <w:rPr>
          <w:rFonts w:hint="eastAsia"/>
        </w:rPr>
        <w:t>частиномовної</w:t>
      </w:r>
      <w:r>
        <w:t></w:t>
      </w:r>
      <w:r>
        <w:rPr>
          <w:rFonts w:hint="eastAsia"/>
        </w:rPr>
        <w:t>їх</w:t>
      </w:r>
    </w:p>
    <w:p w:rsidR="00232844" w:rsidRDefault="00232844" w:rsidP="00232844">
      <w:r>
        <w:rPr>
          <w:rFonts w:hint="eastAsia"/>
        </w:rPr>
        <w:t>віднесеності</w:t>
      </w:r>
      <w:r>
        <w:t></w:t>
      </w:r>
      <w:r>
        <w:t></w:t>
      </w:r>
      <w:r>
        <w:rPr>
          <w:rFonts w:hint="eastAsia"/>
        </w:rPr>
        <w:t>періоду</w:t>
      </w:r>
      <w:r>
        <w:t></w:t>
      </w:r>
      <w:r>
        <w:rPr>
          <w:rFonts w:hint="eastAsia"/>
        </w:rPr>
        <w:t>в</w:t>
      </w:r>
      <w:r>
        <w:t></w:t>
      </w:r>
      <w:r>
        <w:rPr>
          <w:rFonts w:hint="eastAsia"/>
        </w:rPr>
        <w:t>розвитку</w:t>
      </w:r>
      <w:r>
        <w:t></w:t>
      </w:r>
      <w:r>
        <w:rPr>
          <w:rFonts w:hint="eastAsia"/>
        </w:rPr>
        <w:t>мови</w:t>
      </w:r>
      <w:r>
        <w:t></w:t>
      </w:r>
      <w:r>
        <w:t></w:t>
      </w:r>
      <w:r>
        <w:rPr>
          <w:rFonts w:hint="eastAsia"/>
        </w:rPr>
        <w:t>різновидів</w:t>
      </w:r>
      <w:r>
        <w:t></w:t>
      </w:r>
      <w:r>
        <w:rPr>
          <w:rFonts w:hint="eastAsia"/>
        </w:rPr>
        <w:t>слів</w:t>
      </w:r>
      <w:r>
        <w:t></w:t>
      </w:r>
      <w:r>
        <w:rPr>
          <w:rFonts w:hint="eastAsia"/>
        </w:rPr>
        <w:t>складної</w:t>
      </w:r>
      <w:r>
        <w:t></w:t>
      </w:r>
      <w:r>
        <w:rPr>
          <w:rFonts w:hint="eastAsia"/>
        </w:rPr>
        <w:t>структури</w:t>
      </w:r>
      <w:r>
        <w:t></w:t>
      </w:r>
      <w:r>
        <w:t></w:t>
      </w:r>
      <w:r>
        <w:rPr>
          <w:rFonts w:hint="eastAsia"/>
        </w:rPr>
        <w:t>діахронічного</w:t>
      </w:r>
    </w:p>
    <w:p w:rsidR="00232844" w:rsidRDefault="00232844" w:rsidP="00232844">
      <w:r>
        <w:rPr>
          <w:rFonts w:hint="eastAsia"/>
        </w:rPr>
        <w:t>чи</w:t>
      </w:r>
      <w:r>
        <w:t></w:t>
      </w:r>
      <w:r>
        <w:rPr>
          <w:rFonts w:hint="eastAsia"/>
        </w:rPr>
        <w:t>синхронічного</w:t>
      </w:r>
      <w:r>
        <w:t></w:t>
      </w:r>
      <w:r>
        <w:rPr>
          <w:rFonts w:hint="eastAsia"/>
        </w:rPr>
        <w:t>підходів</w:t>
      </w:r>
      <w:r>
        <w:t></w:t>
      </w:r>
      <w:r>
        <w:rPr>
          <w:rFonts w:hint="eastAsia"/>
        </w:rPr>
        <w:t>до</w:t>
      </w:r>
      <w:r>
        <w:t></w:t>
      </w:r>
      <w:r>
        <w:rPr>
          <w:rFonts w:hint="eastAsia"/>
        </w:rPr>
        <w:t>вивчення</w:t>
      </w:r>
      <w:r>
        <w:t></w:t>
      </w:r>
      <w:r>
        <w:rPr>
          <w:rFonts w:hint="eastAsia"/>
        </w:rPr>
        <w:t>явища</w:t>
      </w:r>
      <w:r>
        <w:t></w:t>
      </w:r>
      <w:r>
        <w:rPr>
          <w:rFonts w:hint="eastAsia"/>
        </w:rPr>
        <w:t>композиції</w:t>
      </w:r>
      <w:r>
        <w:t></w:t>
      </w:r>
      <w:r>
        <w:rPr>
          <w:rFonts w:hint="eastAsia"/>
        </w:rPr>
        <w:t>обумовив</w:t>
      </w:r>
      <w:r>
        <w:t></w:t>
      </w:r>
      <w:r>
        <w:rPr>
          <w:rFonts w:hint="eastAsia"/>
        </w:rPr>
        <w:t>появу</w:t>
      </w:r>
      <w:r>
        <w:t></w:t>
      </w:r>
      <w:r>
        <w:rPr>
          <w:rFonts w:hint="eastAsia"/>
        </w:rPr>
        <w:t>різноманітних</w:t>
      </w:r>
    </w:p>
    <w:p w:rsidR="00232844" w:rsidRDefault="00232844" w:rsidP="00232844">
      <w:r>
        <w:rPr>
          <w:rFonts w:hint="eastAsia"/>
        </w:rPr>
        <w:t>класифікацій</w:t>
      </w:r>
      <w:r>
        <w:t></w:t>
      </w:r>
      <w:r>
        <w:t></w:t>
      </w:r>
      <w:r>
        <w:rPr>
          <w:rFonts w:hint="eastAsia"/>
        </w:rPr>
        <w:t>відтак</w:t>
      </w:r>
      <w:r>
        <w:t></w:t>
      </w:r>
      <w:r>
        <w:rPr>
          <w:rFonts w:hint="eastAsia"/>
        </w:rPr>
        <w:t>єдиної</w:t>
      </w:r>
      <w:r>
        <w:t></w:t>
      </w:r>
      <w:r>
        <w:rPr>
          <w:rFonts w:hint="eastAsia"/>
        </w:rPr>
        <w:t>цілісної</w:t>
      </w:r>
      <w:r>
        <w:t></w:t>
      </w:r>
      <w:r>
        <w:rPr>
          <w:rFonts w:hint="eastAsia"/>
        </w:rPr>
        <w:t>класифікації</w:t>
      </w:r>
      <w:r>
        <w:t></w:t>
      </w:r>
      <w:r>
        <w:rPr>
          <w:rFonts w:hint="eastAsia"/>
        </w:rPr>
        <w:t>латинських</w:t>
      </w:r>
      <w:r>
        <w:t></w:t>
      </w:r>
      <w:r>
        <w:rPr>
          <w:rFonts w:hint="eastAsia"/>
        </w:rPr>
        <w:t>композитів</w:t>
      </w:r>
      <w:r>
        <w:t></w:t>
      </w:r>
      <w:r>
        <w:rPr>
          <w:rFonts w:hint="eastAsia"/>
        </w:rPr>
        <w:t>дотепер</w:t>
      </w:r>
      <w:r>
        <w:t></w:t>
      </w:r>
      <w:r>
        <w:rPr>
          <w:rFonts w:hint="eastAsia"/>
        </w:rPr>
        <w:t>не</w:t>
      </w:r>
    </w:p>
    <w:p w:rsidR="00232844" w:rsidRDefault="00232844" w:rsidP="00232844">
      <w:r>
        <w:rPr>
          <w:rFonts w:hint="eastAsia"/>
        </w:rPr>
        <w:t>існувало</w:t>
      </w:r>
      <w:r>
        <w:t></w:t>
      </w:r>
    </w:p>
    <w:p w:rsidR="00232844" w:rsidRDefault="00232844" w:rsidP="00232844">
      <w:r>
        <w:rPr>
          <w:rFonts w:hint="eastAsia"/>
        </w:rPr>
        <w:t>Внаслідок</w:t>
      </w:r>
      <w:r>
        <w:t></w:t>
      </w:r>
      <w:r>
        <w:rPr>
          <w:rFonts w:hint="eastAsia"/>
        </w:rPr>
        <w:t>опрацювання</w:t>
      </w:r>
      <w:r>
        <w:t></w:t>
      </w:r>
      <w:r>
        <w:rPr>
          <w:rFonts w:hint="eastAsia"/>
        </w:rPr>
        <w:t>теоретичних</w:t>
      </w:r>
      <w:r>
        <w:t></w:t>
      </w:r>
      <w:r>
        <w:rPr>
          <w:rFonts w:hint="eastAsia"/>
        </w:rPr>
        <w:t>джерел</w:t>
      </w:r>
      <w:r>
        <w:t></w:t>
      </w:r>
      <w:r>
        <w:rPr>
          <w:rFonts w:hint="eastAsia"/>
        </w:rPr>
        <w:t>зі</w:t>
      </w:r>
      <w:r>
        <w:t></w:t>
      </w:r>
      <w:r>
        <w:rPr>
          <w:rFonts w:hint="eastAsia"/>
        </w:rPr>
        <w:t>словотвору</w:t>
      </w:r>
      <w:r>
        <w:t></w:t>
      </w:r>
      <w:r>
        <w:rPr>
          <w:rFonts w:hint="eastAsia"/>
        </w:rPr>
        <w:t>та</w:t>
      </w:r>
      <w:r>
        <w:t></w:t>
      </w:r>
      <w:r>
        <w:rPr>
          <w:rFonts w:hint="eastAsia"/>
        </w:rPr>
        <w:t>проекції</w:t>
      </w:r>
      <w:r>
        <w:t></w:t>
      </w:r>
      <w:r>
        <w:rPr>
          <w:rFonts w:hint="eastAsia"/>
        </w:rPr>
        <w:t>їх</w:t>
      </w:r>
      <w:r>
        <w:t></w:t>
      </w:r>
      <w:r>
        <w:rPr>
          <w:rFonts w:hint="eastAsia"/>
        </w:rPr>
        <w:t>положень</w:t>
      </w:r>
    </w:p>
    <w:p w:rsidR="00232844" w:rsidRDefault="00232844" w:rsidP="00232844">
      <w:r>
        <w:rPr>
          <w:rFonts w:hint="eastAsia"/>
        </w:rPr>
        <w:t>на</w:t>
      </w:r>
      <w:r>
        <w:t></w:t>
      </w:r>
      <w:r>
        <w:rPr>
          <w:rFonts w:hint="eastAsia"/>
        </w:rPr>
        <w:t>емпіричний</w:t>
      </w:r>
      <w:r>
        <w:t></w:t>
      </w:r>
      <w:r>
        <w:rPr>
          <w:rFonts w:hint="eastAsia"/>
        </w:rPr>
        <w:t>матеріал</w:t>
      </w:r>
      <w:r>
        <w:t></w:t>
      </w:r>
      <w:r>
        <w:rPr>
          <w:rFonts w:hint="eastAsia"/>
        </w:rPr>
        <w:t>дослідження</w:t>
      </w:r>
      <w:r>
        <w:t></w:t>
      </w:r>
      <w:r>
        <w:rPr>
          <w:rFonts w:hint="eastAsia"/>
        </w:rPr>
        <w:t>було</w:t>
      </w:r>
      <w:r>
        <w:t></w:t>
      </w:r>
      <w:r>
        <w:rPr>
          <w:rFonts w:hint="eastAsia"/>
        </w:rPr>
        <w:t>вироблено</w:t>
      </w:r>
      <w:r>
        <w:t></w:t>
      </w:r>
      <w:r>
        <w:rPr>
          <w:rFonts w:hint="eastAsia"/>
        </w:rPr>
        <w:t>авторське</w:t>
      </w:r>
      <w:r>
        <w:t></w:t>
      </w:r>
      <w:r>
        <w:rPr>
          <w:rFonts w:hint="eastAsia"/>
        </w:rPr>
        <w:t>визначення</w:t>
      </w:r>
      <w:r>
        <w:t></w:t>
      </w:r>
      <w:r>
        <w:rPr>
          <w:rFonts w:hint="eastAsia"/>
        </w:rPr>
        <w:t>понять</w:t>
      </w:r>
    </w:p>
    <w:p w:rsidR="00232844" w:rsidRDefault="00232844" w:rsidP="00232844">
      <w:r>
        <w:t></w:t>
      </w:r>
      <w:r>
        <w:rPr>
          <w:rFonts w:hint="eastAsia"/>
        </w:rPr>
        <w:t>композиція</w:t>
      </w:r>
      <w:r>
        <w:t></w:t>
      </w:r>
      <w:r>
        <w:t></w:t>
      </w:r>
      <w:r>
        <w:rPr>
          <w:rFonts w:hint="eastAsia"/>
        </w:rPr>
        <w:t>і</w:t>
      </w:r>
      <w:r>
        <w:t></w:t>
      </w:r>
      <w:r>
        <w:t></w:t>
      </w:r>
      <w:r>
        <w:rPr>
          <w:rFonts w:hint="eastAsia"/>
        </w:rPr>
        <w:t>композит</w:t>
      </w:r>
      <w:r>
        <w:t></w:t>
      </w:r>
      <w:r>
        <w:t></w:t>
      </w:r>
      <w:r>
        <w:t></w:t>
      </w:r>
      <w:r>
        <w:rPr>
          <w:rFonts w:hint="eastAsia"/>
        </w:rPr>
        <w:t>Оптимальним</w:t>
      </w:r>
      <w:r>
        <w:t></w:t>
      </w:r>
      <w:r>
        <w:rPr>
          <w:rFonts w:hint="eastAsia"/>
        </w:rPr>
        <w:t>несуперечливим</w:t>
      </w:r>
      <w:r>
        <w:t></w:t>
      </w:r>
      <w:r>
        <w:rPr>
          <w:rFonts w:hint="eastAsia"/>
        </w:rPr>
        <w:t>тлумаченням</w:t>
      </w:r>
      <w:r>
        <w:t></w:t>
      </w:r>
      <w:r>
        <w:rPr>
          <w:rFonts w:hint="eastAsia"/>
        </w:rPr>
        <w:t>явища</w:t>
      </w:r>
    </w:p>
    <w:p w:rsidR="00232844" w:rsidRDefault="00232844" w:rsidP="00232844">
      <w:r>
        <w:rPr>
          <w:rFonts w:hint="eastAsia"/>
        </w:rPr>
        <w:t>композиції</w:t>
      </w:r>
      <w:r>
        <w:t></w:t>
      </w:r>
      <w:r>
        <w:rPr>
          <w:rFonts w:hint="eastAsia"/>
        </w:rPr>
        <w:t>у</w:t>
      </w:r>
      <w:r>
        <w:t></w:t>
      </w:r>
      <w:r>
        <w:rPr>
          <w:rFonts w:hint="eastAsia"/>
        </w:rPr>
        <w:t>діахронії</w:t>
      </w:r>
      <w:r>
        <w:t></w:t>
      </w:r>
      <w:r>
        <w:t></w:t>
      </w:r>
      <w:r>
        <w:rPr>
          <w:rFonts w:hint="eastAsia"/>
        </w:rPr>
        <w:t>у</w:t>
      </w:r>
      <w:r>
        <w:t></w:t>
      </w:r>
      <w:r>
        <w:rPr>
          <w:rFonts w:hint="eastAsia"/>
        </w:rPr>
        <w:t>нашому</w:t>
      </w:r>
      <w:r>
        <w:t></w:t>
      </w:r>
      <w:r>
        <w:rPr>
          <w:rFonts w:hint="eastAsia"/>
        </w:rPr>
        <w:t>дослідженні</w:t>
      </w:r>
      <w:r>
        <w:t></w:t>
      </w:r>
      <w:r>
        <w:rPr>
          <w:rFonts w:hint="eastAsia"/>
        </w:rPr>
        <w:t>–</w:t>
      </w:r>
      <w:r>
        <w:t></w:t>
      </w:r>
      <w:r>
        <w:rPr>
          <w:rFonts w:hint="eastAsia"/>
        </w:rPr>
        <w:t>від</w:t>
      </w:r>
      <w:r>
        <w:t></w:t>
      </w:r>
      <w:r>
        <w:rPr>
          <w:rFonts w:hint="eastAsia"/>
        </w:rPr>
        <w:t>архаїчної</w:t>
      </w:r>
      <w:r>
        <w:t></w:t>
      </w:r>
      <w:r>
        <w:rPr>
          <w:rFonts w:hint="eastAsia"/>
        </w:rPr>
        <w:t>до</w:t>
      </w:r>
      <w:r>
        <w:t></w:t>
      </w:r>
      <w:r>
        <w:rPr>
          <w:rFonts w:hint="eastAsia"/>
        </w:rPr>
        <w:t>середньовічної</w:t>
      </w:r>
      <w:r>
        <w:t></w:t>
      </w:r>
      <w:r>
        <w:rPr>
          <w:rFonts w:hint="eastAsia"/>
        </w:rPr>
        <w:t>латини</w:t>
      </w:r>
      <w:r>
        <w:t></w:t>
      </w:r>
    </w:p>
    <w:p w:rsidR="00232844" w:rsidRDefault="00232844" w:rsidP="00232844">
      <w:r>
        <w:rPr>
          <w:rFonts w:hint="eastAsia"/>
        </w:rPr>
        <w:t>вважаємо</w:t>
      </w:r>
      <w:r>
        <w:t></w:t>
      </w:r>
      <w:r>
        <w:rPr>
          <w:rFonts w:hint="eastAsia"/>
        </w:rPr>
        <w:t>визначення</w:t>
      </w:r>
      <w:r>
        <w:t></w:t>
      </w:r>
      <w:r>
        <w:rPr>
          <w:rFonts w:hint="eastAsia"/>
        </w:rPr>
        <w:t>понять</w:t>
      </w:r>
      <w:r>
        <w:t></w:t>
      </w:r>
      <w:r>
        <w:t></w:t>
      </w:r>
      <w:r>
        <w:rPr>
          <w:rFonts w:hint="eastAsia"/>
        </w:rPr>
        <w:t>композиція</w:t>
      </w:r>
      <w:r>
        <w:t></w:t>
      </w:r>
      <w:r>
        <w:t></w:t>
      </w:r>
      <w:r>
        <w:rPr>
          <w:rFonts w:hint="eastAsia"/>
        </w:rPr>
        <w:t>і</w:t>
      </w:r>
      <w:r>
        <w:t></w:t>
      </w:r>
      <w:r>
        <w:t></w:t>
      </w:r>
      <w:r>
        <w:rPr>
          <w:rFonts w:hint="eastAsia"/>
        </w:rPr>
        <w:t>композит</w:t>
      </w:r>
      <w:r>
        <w:t></w:t>
      </w:r>
      <w:r>
        <w:t></w:t>
      </w:r>
      <w:r>
        <w:rPr>
          <w:rFonts w:hint="eastAsia"/>
        </w:rPr>
        <w:t>у</w:t>
      </w:r>
      <w:r>
        <w:t></w:t>
      </w:r>
      <w:r>
        <w:rPr>
          <w:rFonts w:hint="eastAsia"/>
        </w:rPr>
        <w:t>широкому</w:t>
      </w:r>
      <w:r>
        <w:t></w:t>
      </w:r>
      <w:r>
        <w:rPr>
          <w:rFonts w:hint="eastAsia"/>
        </w:rPr>
        <w:t>значенні</w:t>
      </w:r>
      <w:r>
        <w:t></w:t>
      </w:r>
    </w:p>
    <w:p w:rsidR="00232844" w:rsidRDefault="00232844" w:rsidP="00232844">
      <w:r>
        <w:rPr>
          <w:rFonts w:hint="eastAsia"/>
        </w:rPr>
        <w:t>Композиція</w:t>
      </w:r>
      <w:r>
        <w:t></w:t>
      </w:r>
      <w:r>
        <w:rPr>
          <w:rFonts w:hint="eastAsia"/>
        </w:rPr>
        <w:t>–</w:t>
      </w:r>
      <w:r>
        <w:t></w:t>
      </w:r>
      <w:r>
        <w:rPr>
          <w:rFonts w:hint="eastAsia"/>
        </w:rPr>
        <w:t>явище</w:t>
      </w:r>
      <w:r>
        <w:t></w:t>
      </w:r>
      <w:r>
        <w:rPr>
          <w:rFonts w:hint="eastAsia"/>
        </w:rPr>
        <w:t>утворення</w:t>
      </w:r>
      <w:r>
        <w:t></w:t>
      </w:r>
      <w:r>
        <w:rPr>
          <w:rFonts w:hint="eastAsia"/>
        </w:rPr>
        <w:t>лексичних</w:t>
      </w:r>
      <w:r>
        <w:t></w:t>
      </w:r>
      <w:r>
        <w:rPr>
          <w:rFonts w:hint="eastAsia"/>
        </w:rPr>
        <w:t>одиниць</w:t>
      </w:r>
      <w:r>
        <w:t></w:t>
      </w:r>
      <w:r>
        <w:rPr>
          <w:rFonts w:hint="eastAsia"/>
        </w:rPr>
        <w:t>складної</w:t>
      </w:r>
      <w:r>
        <w:t></w:t>
      </w:r>
      <w:r>
        <w:rPr>
          <w:rFonts w:hint="eastAsia"/>
        </w:rPr>
        <w:t>будови</w:t>
      </w:r>
      <w:r>
        <w:t></w:t>
      </w:r>
      <w:r>
        <w:t></w:t>
      </w:r>
      <w:r>
        <w:rPr>
          <w:rFonts w:hint="eastAsia"/>
        </w:rPr>
        <w:t>мотивоване</w:t>
      </w:r>
    </w:p>
    <w:p w:rsidR="00232844" w:rsidRDefault="00232844" w:rsidP="00232844">
      <w:r>
        <w:rPr>
          <w:rFonts w:hint="eastAsia"/>
        </w:rPr>
        <w:t>структурно</w:t>
      </w:r>
      <w:r>
        <w:t></w:t>
      </w:r>
      <w:r>
        <w:rPr>
          <w:rFonts w:hint="eastAsia"/>
        </w:rPr>
        <w:t>семантичною</w:t>
      </w:r>
      <w:r>
        <w:t></w:t>
      </w:r>
      <w:r>
        <w:rPr>
          <w:rFonts w:hint="eastAsia"/>
        </w:rPr>
        <w:t>сполучуваністю</w:t>
      </w:r>
      <w:r>
        <w:t></w:t>
      </w:r>
      <w:r>
        <w:rPr>
          <w:rFonts w:hint="eastAsia"/>
        </w:rPr>
        <w:t>їх</w:t>
      </w:r>
      <w:r>
        <w:t></w:t>
      </w:r>
      <w:r>
        <w:rPr>
          <w:rFonts w:hint="eastAsia"/>
        </w:rPr>
        <w:t>складників</w:t>
      </w:r>
      <w:r>
        <w:t></w:t>
      </w:r>
      <w:r>
        <w:rPr>
          <w:rFonts w:hint="eastAsia"/>
        </w:rPr>
        <w:t>–</w:t>
      </w:r>
      <w:r>
        <w:t></w:t>
      </w:r>
      <w:r>
        <w:rPr>
          <w:rFonts w:hint="eastAsia"/>
        </w:rPr>
        <w:t>слів</w:t>
      </w:r>
      <w:r>
        <w:t></w:t>
      </w:r>
      <w:r>
        <w:rPr>
          <w:rFonts w:hint="eastAsia"/>
        </w:rPr>
        <w:t>та</w:t>
      </w:r>
      <w:r>
        <w:t></w:t>
      </w:r>
      <w:r>
        <w:rPr>
          <w:rFonts w:hint="eastAsia"/>
        </w:rPr>
        <w:t>основ</w:t>
      </w:r>
      <w:r>
        <w:t></w:t>
      </w:r>
      <w:r>
        <w:t></w:t>
      </w:r>
      <w:r>
        <w:rPr>
          <w:rFonts w:hint="eastAsia"/>
        </w:rPr>
        <w:t>Композит</w:t>
      </w:r>
      <w:r>
        <w:t></w:t>
      </w:r>
      <w:r>
        <w:rPr>
          <w:rFonts w:hint="eastAsia"/>
        </w:rPr>
        <w:t>–</w:t>
      </w:r>
      <w:r>
        <w:t></w:t>
      </w:r>
      <w:r>
        <w:rPr>
          <w:rFonts w:hint="eastAsia"/>
        </w:rPr>
        <w:t>це</w:t>
      </w:r>
    </w:p>
    <w:p w:rsidR="00232844" w:rsidRDefault="00232844" w:rsidP="00232844">
      <w:r>
        <w:rPr>
          <w:rFonts w:hint="eastAsia"/>
        </w:rPr>
        <w:t>складна</w:t>
      </w:r>
      <w:r>
        <w:t></w:t>
      </w:r>
      <w:r>
        <w:rPr>
          <w:rFonts w:hint="eastAsia"/>
        </w:rPr>
        <w:t>лексична</w:t>
      </w:r>
      <w:r>
        <w:t></w:t>
      </w:r>
      <w:r>
        <w:rPr>
          <w:rFonts w:hint="eastAsia"/>
        </w:rPr>
        <w:t>одиниця</w:t>
      </w:r>
      <w:r>
        <w:t></w:t>
      </w:r>
      <w:r>
        <w:t></w:t>
      </w:r>
      <w:r>
        <w:rPr>
          <w:rFonts w:hint="eastAsia"/>
        </w:rPr>
        <w:t>утворена</w:t>
      </w:r>
      <w:r>
        <w:t></w:t>
      </w:r>
      <w:r>
        <w:rPr>
          <w:rFonts w:hint="eastAsia"/>
        </w:rPr>
        <w:t>об’єднанням</w:t>
      </w:r>
      <w:r>
        <w:t></w:t>
      </w:r>
      <w:r>
        <w:rPr>
          <w:rFonts w:hint="eastAsia"/>
        </w:rPr>
        <w:t>двох</w:t>
      </w:r>
      <w:r>
        <w:t></w:t>
      </w:r>
      <w:r>
        <w:rPr>
          <w:rFonts w:hint="eastAsia"/>
        </w:rPr>
        <w:t>чи</w:t>
      </w:r>
      <w:r>
        <w:t></w:t>
      </w:r>
      <w:r>
        <w:rPr>
          <w:rFonts w:hint="eastAsia"/>
        </w:rPr>
        <w:t>більше</w:t>
      </w:r>
      <w:r>
        <w:t></w:t>
      </w:r>
      <w:r>
        <w:rPr>
          <w:rFonts w:hint="eastAsia"/>
        </w:rPr>
        <w:t>слів</w:t>
      </w:r>
      <w:r>
        <w:t></w:t>
      </w:r>
      <w:r>
        <w:rPr>
          <w:rFonts w:hint="eastAsia"/>
        </w:rPr>
        <w:t>або</w:t>
      </w:r>
      <w:r>
        <w:t></w:t>
      </w:r>
      <w:r>
        <w:rPr>
          <w:rFonts w:hint="eastAsia"/>
        </w:rPr>
        <w:t>основ</w:t>
      </w:r>
      <w:r>
        <w:t></w:t>
      </w:r>
      <w:r>
        <w:t></w:t>
      </w:r>
      <w:r>
        <w:rPr>
          <w:rFonts w:hint="eastAsia"/>
        </w:rPr>
        <w:t>яка</w:t>
      </w:r>
      <w:r>
        <w:t></w:t>
      </w:r>
      <w:r>
        <w:rPr>
          <w:rFonts w:hint="eastAsia"/>
        </w:rPr>
        <w:t>має</w:t>
      </w:r>
    </w:p>
    <w:p w:rsidR="00232844" w:rsidRDefault="00232844" w:rsidP="00232844">
      <w:r>
        <w:t></w:t>
      </w:r>
      <w:r>
        <w:t></w:t>
      </w:r>
      <w:r>
        <w:t></w:t>
      </w:r>
    </w:p>
    <w:p w:rsidR="00232844" w:rsidRDefault="00232844" w:rsidP="00232844">
      <w:r>
        <w:rPr>
          <w:rFonts w:hint="eastAsia"/>
        </w:rPr>
        <w:t>нову</w:t>
      </w:r>
      <w:r>
        <w:t></w:t>
      </w:r>
      <w:r>
        <w:rPr>
          <w:rFonts w:hint="eastAsia"/>
        </w:rPr>
        <w:t>предметну</w:t>
      </w:r>
      <w:r>
        <w:t></w:t>
      </w:r>
      <w:r>
        <w:rPr>
          <w:rFonts w:hint="eastAsia"/>
        </w:rPr>
        <w:t>віднесеність</w:t>
      </w:r>
      <w:r>
        <w:t></w:t>
      </w:r>
      <w:r>
        <w:t></w:t>
      </w:r>
      <w:r>
        <w:rPr>
          <w:rFonts w:hint="eastAsia"/>
        </w:rPr>
        <w:t>характеризується</w:t>
      </w:r>
      <w:r>
        <w:t></w:t>
      </w:r>
      <w:r>
        <w:rPr>
          <w:rFonts w:hint="eastAsia"/>
        </w:rPr>
        <w:t>семантичною</w:t>
      </w:r>
      <w:r>
        <w:t></w:t>
      </w:r>
      <w:r>
        <w:rPr>
          <w:rFonts w:hint="eastAsia"/>
        </w:rPr>
        <w:t>єдністю</w:t>
      </w:r>
      <w:r>
        <w:t></w:t>
      </w:r>
      <w:r>
        <w:rPr>
          <w:rFonts w:hint="eastAsia"/>
        </w:rPr>
        <w:t>і</w:t>
      </w:r>
      <w:r>
        <w:t></w:t>
      </w:r>
      <w:r>
        <w:rPr>
          <w:rFonts w:hint="eastAsia"/>
        </w:rPr>
        <w:t>функціональносинтаксичною</w:t>
      </w:r>
      <w:r>
        <w:t></w:t>
      </w:r>
      <w:r>
        <w:rPr>
          <w:rFonts w:hint="eastAsia"/>
        </w:rPr>
        <w:t>нерозчленованістю</w:t>
      </w:r>
      <w:r>
        <w:t></w:t>
      </w:r>
    </w:p>
    <w:p w:rsidR="00232844" w:rsidRDefault="00232844" w:rsidP="00232844">
      <w:r>
        <w:rPr>
          <w:rFonts w:hint="eastAsia"/>
        </w:rPr>
        <w:t>Здійснена</w:t>
      </w:r>
      <w:r>
        <w:t></w:t>
      </w:r>
      <w:r>
        <w:rPr>
          <w:rFonts w:hint="eastAsia"/>
        </w:rPr>
        <w:t>в</w:t>
      </w:r>
      <w:r>
        <w:t></w:t>
      </w:r>
      <w:r>
        <w:rPr>
          <w:rFonts w:hint="eastAsia"/>
        </w:rPr>
        <w:t>роботі</w:t>
      </w:r>
      <w:r>
        <w:t></w:t>
      </w:r>
      <w:r>
        <w:rPr>
          <w:rFonts w:hint="eastAsia"/>
        </w:rPr>
        <w:t>типологічна</w:t>
      </w:r>
      <w:r>
        <w:t></w:t>
      </w:r>
      <w:r>
        <w:rPr>
          <w:rFonts w:hint="eastAsia"/>
        </w:rPr>
        <w:t>класифікація</w:t>
      </w:r>
      <w:r>
        <w:t></w:t>
      </w:r>
      <w:r>
        <w:rPr>
          <w:rFonts w:hint="eastAsia"/>
        </w:rPr>
        <w:t>композитів</w:t>
      </w:r>
      <w:r>
        <w:t></w:t>
      </w:r>
      <w:r>
        <w:rPr>
          <w:rFonts w:hint="eastAsia"/>
        </w:rPr>
        <w:t>латинської</w:t>
      </w:r>
      <w:r>
        <w:t></w:t>
      </w:r>
      <w:r>
        <w:rPr>
          <w:rFonts w:hint="eastAsia"/>
        </w:rPr>
        <w:t>мови</w:t>
      </w:r>
      <w:r>
        <w:t></w:t>
      </w:r>
      <w:r>
        <w:t></w:t>
      </w:r>
      <w:r>
        <w:rPr>
          <w:rFonts w:hint="eastAsia"/>
        </w:rPr>
        <w:t>базується</w:t>
      </w:r>
    </w:p>
    <w:p w:rsidR="00232844" w:rsidRDefault="00232844" w:rsidP="00232844">
      <w:r>
        <w:rPr>
          <w:rFonts w:hint="eastAsia"/>
        </w:rPr>
        <w:t>на</w:t>
      </w:r>
      <w:r>
        <w:t></w:t>
      </w:r>
      <w:r>
        <w:rPr>
          <w:rFonts w:hint="eastAsia"/>
        </w:rPr>
        <w:t>комплексі</w:t>
      </w:r>
      <w:r>
        <w:t></w:t>
      </w:r>
      <w:r>
        <w:rPr>
          <w:rFonts w:hint="eastAsia"/>
        </w:rPr>
        <w:t>критеріїв</w:t>
      </w:r>
      <w:r>
        <w:t></w:t>
      </w:r>
      <w:r>
        <w:rPr>
          <w:rFonts w:hint="eastAsia"/>
        </w:rPr>
        <w:t>їх</w:t>
      </w:r>
      <w:r>
        <w:t></w:t>
      </w:r>
      <w:r>
        <w:rPr>
          <w:rFonts w:hint="eastAsia"/>
        </w:rPr>
        <w:t>виділення</w:t>
      </w:r>
      <w:r>
        <w:t></w:t>
      </w:r>
      <w:r>
        <w:t></w:t>
      </w:r>
      <w:r>
        <w:rPr>
          <w:rFonts w:hint="eastAsia"/>
        </w:rPr>
        <w:t>що</w:t>
      </w:r>
      <w:r>
        <w:t></w:t>
      </w:r>
      <w:r>
        <w:rPr>
          <w:rFonts w:hint="eastAsia"/>
        </w:rPr>
        <w:t>включає</w:t>
      </w:r>
      <w:r>
        <w:t></w:t>
      </w:r>
      <w:r>
        <w:rPr>
          <w:rFonts w:hint="eastAsia"/>
        </w:rPr>
        <w:t>фонетичний</w:t>
      </w:r>
      <w:r>
        <w:t></w:t>
      </w:r>
      <w:r>
        <w:t></w:t>
      </w:r>
      <w:r>
        <w:rPr>
          <w:rFonts w:hint="eastAsia"/>
        </w:rPr>
        <w:t>етимологічний</w:t>
      </w:r>
      <w:r>
        <w:t></w:t>
      </w:r>
    </w:p>
    <w:p w:rsidR="00232844" w:rsidRDefault="00232844" w:rsidP="00232844">
      <w:r>
        <w:rPr>
          <w:rFonts w:hint="eastAsia"/>
        </w:rPr>
        <w:t>формальний</w:t>
      </w:r>
      <w:r>
        <w:t></w:t>
      </w:r>
      <w:r>
        <w:t></w:t>
      </w:r>
      <w:r>
        <w:rPr>
          <w:rFonts w:hint="eastAsia"/>
        </w:rPr>
        <w:t>семантичний</w:t>
      </w:r>
      <w:r>
        <w:t></w:t>
      </w:r>
      <w:r>
        <w:t></w:t>
      </w:r>
      <w:r>
        <w:rPr>
          <w:rFonts w:hint="eastAsia"/>
        </w:rPr>
        <w:t>функціональний</w:t>
      </w:r>
      <w:r>
        <w:t></w:t>
      </w:r>
      <w:r>
        <w:t></w:t>
      </w:r>
      <w:r>
        <w:rPr>
          <w:rFonts w:hint="eastAsia"/>
        </w:rPr>
        <w:t>морфологічний</w:t>
      </w:r>
      <w:r>
        <w:t></w:t>
      </w:r>
      <w:r>
        <w:t></w:t>
      </w:r>
      <w:r>
        <w:rPr>
          <w:rFonts w:hint="eastAsia"/>
        </w:rPr>
        <w:t>синтаксичний</w:t>
      </w:r>
      <w:r>
        <w:t></w:t>
      </w:r>
      <w:r>
        <w:t></w:t>
      </w:r>
      <w:r>
        <w:rPr>
          <w:rFonts w:hint="eastAsia"/>
        </w:rPr>
        <w:t>словотвірний</w:t>
      </w:r>
    </w:p>
    <w:p w:rsidR="00232844" w:rsidRDefault="00232844" w:rsidP="00232844">
      <w:r>
        <w:rPr>
          <w:rFonts w:hint="eastAsia"/>
        </w:rPr>
        <w:t>критерії</w:t>
      </w:r>
      <w:r>
        <w:t></w:t>
      </w:r>
      <w:r>
        <w:t></w:t>
      </w:r>
      <w:r>
        <w:rPr>
          <w:rFonts w:hint="eastAsia"/>
        </w:rPr>
        <w:t>Кожний</w:t>
      </w:r>
      <w:r>
        <w:t></w:t>
      </w:r>
      <w:r>
        <w:rPr>
          <w:rFonts w:hint="eastAsia"/>
        </w:rPr>
        <w:t>критерій</w:t>
      </w:r>
      <w:r>
        <w:t></w:t>
      </w:r>
      <w:r>
        <w:rPr>
          <w:rFonts w:hint="eastAsia"/>
        </w:rPr>
        <w:t>дозволив</w:t>
      </w:r>
      <w:r>
        <w:t></w:t>
      </w:r>
      <w:r>
        <w:rPr>
          <w:rFonts w:hint="eastAsia"/>
        </w:rPr>
        <w:t>з’ясувати</w:t>
      </w:r>
      <w:r>
        <w:t></w:t>
      </w:r>
      <w:r>
        <w:rPr>
          <w:rFonts w:hint="eastAsia"/>
        </w:rPr>
        <w:t>особливості</w:t>
      </w:r>
      <w:r>
        <w:t></w:t>
      </w:r>
      <w:r>
        <w:rPr>
          <w:rFonts w:hint="eastAsia"/>
        </w:rPr>
        <w:t>латинських</w:t>
      </w:r>
      <w:r>
        <w:t></w:t>
      </w:r>
      <w:r>
        <w:rPr>
          <w:rFonts w:hint="eastAsia"/>
        </w:rPr>
        <w:t>композитів</w:t>
      </w:r>
      <w:r>
        <w:t></w:t>
      </w:r>
      <w:r>
        <w:rPr>
          <w:rFonts w:hint="eastAsia"/>
        </w:rPr>
        <w:t>як</w:t>
      </w:r>
      <w:r>
        <w:t></w:t>
      </w:r>
      <w:r>
        <w:rPr>
          <w:rFonts w:hint="eastAsia"/>
        </w:rPr>
        <w:t>у</w:t>
      </w:r>
    </w:p>
    <w:p w:rsidR="00232844" w:rsidRDefault="00232844" w:rsidP="00232844">
      <w:r>
        <w:rPr>
          <w:rFonts w:hint="eastAsia"/>
        </w:rPr>
        <w:t>загальному</w:t>
      </w:r>
      <w:r>
        <w:t></w:t>
      </w:r>
      <w:r>
        <w:rPr>
          <w:rFonts w:hint="eastAsia"/>
        </w:rPr>
        <w:t>розумінні</w:t>
      </w:r>
      <w:r>
        <w:t></w:t>
      </w:r>
      <w:r>
        <w:t></w:t>
      </w:r>
      <w:r>
        <w:rPr>
          <w:rFonts w:hint="eastAsia"/>
        </w:rPr>
        <w:t>так</w:t>
      </w:r>
      <w:r>
        <w:t></w:t>
      </w:r>
      <w:r>
        <w:rPr>
          <w:rFonts w:hint="eastAsia"/>
        </w:rPr>
        <w:t>і</w:t>
      </w:r>
      <w:r>
        <w:t></w:t>
      </w:r>
      <w:r>
        <w:rPr>
          <w:rFonts w:hint="eastAsia"/>
        </w:rPr>
        <w:t>на</w:t>
      </w:r>
      <w:r>
        <w:t></w:t>
      </w:r>
      <w:r>
        <w:rPr>
          <w:rFonts w:hint="eastAsia"/>
        </w:rPr>
        <w:t>рівні</w:t>
      </w:r>
      <w:r>
        <w:t></w:t>
      </w:r>
      <w:r>
        <w:rPr>
          <w:rFonts w:hint="eastAsia"/>
        </w:rPr>
        <w:t>приналежності</w:t>
      </w:r>
      <w:r>
        <w:t></w:t>
      </w:r>
      <w:r>
        <w:rPr>
          <w:rFonts w:hint="eastAsia"/>
        </w:rPr>
        <w:t>їх</w:t>
      </w:r>
      <w:r>
        <w:t></w:t>
      </w:r>
      <w:r>
        <w:rPr>
          <w:rFonts w:hint="eastAsia"/>
        </w:rPr>
        <w:t>до</w:t>
      </w:r>
      <w:r>
        <w:t></w:t>
      </w:r>
      <w:r>
        <w:rPr>
          <w:rFonts w:hint="eastAsia"/>
        </w:rPr>
        <w:t>різних</w:t>
      </w:r>
      <w:r>
        <w:t></w:t>
      </w:r>
      <w:r>
        <w:rPr>
          <w:rFonts w:hint="eastAsia"/>
        </w:rPr>
        <w:t>способів</w:t>
      </w:r>
      <w:r>
        <w:t></w:t>
      </w:r>
      <w:r>
        <w:rPr>
          <w:rFonts w:hint="eastAsia"/>
        </w:rPr>
        <w:t>композиції</w:t>
      </w:r>
      <w:r>
        <w:t></w:t>
      </w:r>
    </w:p>
    <w:p w:rsidR="00232844" w:rsidRDefault="00232844" w:rsidP="00232844">
      <w:r>
        <w:rPr>
          <w:rFonts w:hint="eastAsia"/>
        </w:rPr>
        <w:t>Фонетичний</w:t>
      </w:r>
      <w:r>
        <w:t></w:t>
      </w:r>
      <w:r>
        <w:rPr>
          <w:rFonts w:hint="eastAsia"/>
        </w:rPr>
        <w:t>критерій</w:t>
      </w:r>
      <w:r>
        <w:t></w:t>
      </w:r>
      <w:r>
        <w:rPr>
          <w:rFonts w:hint="eastAsia"/>
        </w:rPr>
        <w:t>виявив</w:t>
      </w:r>
      <w:r>
        <w:t></w:t>
      </w:r>
      <w:r>
        <w:t></w:t>
      </w:r>
      <w:r>
        <w:rPr>
          <w:rFonts w:hint="eastAsia"/>
        </w:rPr>
        <w:t>що</w:t>
      </w:r>
      <w:r>
        <w:t></w:t>
      </w:r>
      <w:r>
        <w:rPr>
          <w:rFonts w:hint="eastAsia"/>
        </w:rPr>
        <w:t>латинські</w:t>
      </w:r>
      <w:r>
        <w:t></w:t>
      </w:r>
      <w:r>
        <w:rPr>
          <w:rFonts w:hint="eastAsia"/>
        </w:rPr>
        <w:t>композити</w:t>
      </w:r>
      <w:r>
        <w:t></w:t>
      </w:r>
      <w:r>
        <w:rPr>
          <w:rFonts w:hint="eastAsia"/>
        </w:rPr>
        <w:t>мають</w:t>
      </w:r>
      <w:r>
        <w:t></w:t>
      </w:r>
      <w:r>
        <w:rPr>
          <w:rFonts w:hint="eastAsia"/>
        </w:rPr>
        <w:t>обмеження</w:t>
      </w:r>
      <w:r>
        <w:t></w:t>
      </w:r>
      <w:r>
        <w:rPr>
          <w:rFonts w:hint="eastAsia"/>
        </w:rPr>
        <w:t>у</w:t>
      </w:r>
      <w:r>
        <w:t></w:t>
      </w:r>
      <w:r>
        <w:rPr>
          <w:rFonts w:hint="eastAsia"/>
        </w:rPr>
        <w:t>кількості</w:t>
      </w:r>
    </w:p>
    <w:p w:rsidR="00232844" w:rsidRDefault="00232844" w:rsidP="00232844">
      <w:r>
        <w:rPr>
          <w:rFonts w:hint="eastAsia"/>
        </w:rPr>
        <w:t>складів</w:t>
      </w:r>
      <w:r>
        <w:t></w:t>
      </w:r>
      <w:r>
        <w:t></w:t>
      </w:r>
      <w:r>
        <w:rPr>
          <w:rFonts w:hint="eastAsia"/>
        </w:rPr>
        <w:t>пов’язане</w:t>
      </w:r>
      <w:r>
        <w:t></w:t>
      </w:r>
      <w:r>
        <w:rPr>
          <w:rFonts w:hint="eastAsia"/>
        </w:rPr>
        <w:t>з</w:t>
      </w:r>
      <w:r>
        <w:t></w:t>
      </w:r>
      <w:r>
        <w:rPr>
          <w:rFonts w:hint="eastAsia"/>
        </w:rPr>
        <w:t>природою</w:t>
      </w:r>
      <w:r>
        <w:t></w:t>
      </w:r>
      <w:r>
        <w:rPr>
          <w:rFonts w:hint="eastAsia"/>
        </w:rPr>
        <w:t>латинського</w:t>
      </w:r>
      <w:r>
        <w:t></w:t>
      </w:r>
      <w:r>
        <w:rPr>
          <w:rFonts w:hint="eastAsia"/>
        </w:rPr>
        <w:t>наголосу</w:t>
      </w:r>
      <w:r>
        <w:t></w:t>
      </w:r>
      <w:r>
        <w:t></w:t>
      </w:r>
      <w:r>
        <w:rPr>
          <w:rFonts w:hint="eastAsia"/>
        </w:rPr>
        <w:t>редукція</w:t>
      </w:r>
      <w:r>
        <w:t></w:t>
      </w:r>
      <w:r>
        <w:rPr>
          <w:rFonts w:hint="eastAsia"/>
        </w:rPr>
        <w:t>короткого</w:t>
      </w:r>
      <w:r>
        <w:t></w:t>
      </w:r>
      <w:r>
        <w:rPr>
          <w:rFonts w:hint="eastAsia"/>
        </w:rPr>
        <w:t>голосного</w:t>
      </w:r>
      <w:r>
        <w:t></w:t>
      </w:r>
      <w:r>
        <w:rPr>
          <w:rFonts w:hint="eastAsia"/>
        </w:rPr>
        <w:t>у</w:t>
      </w:r>
    </w:p>
    <w:p w:rsidR="00232844" w:rsidRDefault="00232844" w:rsidP="00232844">
      <w:r>
        <w:rPr>
          <w:rFonts w:hint="eastAsia"/>
        </w:rPr>
        <w:t>серединному</w:t>
      </w:r>
      <w:r>
        <w:t></w:t>
      </w:r>
      <w:r>
        <w:rPr>
          <w:rFonts w:hint="eastAsia"/>
        </w:rPr>
        <w:t>складі</w:t>
      </w:r>
      <w:r>
        <w:t></w:t>
      </w:r>
      <w:r>
        <w:rPr>
          <w:rFonts w:hint="eastAsia"/>
        </w:rPr>
        <w:t>призвела</w:t>
      </w:r>
      <w:r>
        <w:t></w:t>
      </w:r>
      <w:r>
        <w:rPr>
          <w:rFonts w:hint="eastAsia"/>
        </w:rPr>
        <w:t>до</w:t>
      </w:r>
      <w:r>
        <w:t></w:t>
      </w:r>
      <w:r>
        <w:rPr>
          <w:rFonts w:hint="eastAsia"/>
        </w:rPr>
        <w:t>виникнення</w:t>
      </w:r>
      <w:r>
        <w:t></w:t>
      </w:r>
      <w:r>
        <w:rPr>
          <w:rFonts w:hint="eastAsia"/>
        </w:rPr>
        <w:t>особливої</w:t>
      </w:r>
      <w:r>
        <w:t></w:t>
      </w:r>
      <w:r>
        <w:rPr>
          <w:rFonts w:hint="eastAsia"/>
        </w:rPr>
        <w:t>сполучної</w:t>
      </w:r>
      <w:r>
        <w:t></w:t>
      </w:r>
      <w:r>
        <w:rPr>
          <w:rFonts w:hint="eastAsia"/>
        </w:rPr>
        <w:t>голосної</w:t>
      </w:r>
      <w:r>
        <w:t>ĭ</w:t>
      </w:r>
      <w:r>
        <w:t></w:t>
      </w:r>
      <w:r>
        <w:t></w:t>
      </w:r>
      <w:r>
        <w:rPr>
          <w:rFonts w:hint="eastAsia"/>
        </w:rPr>
        <w:t>інтерфікс</w:t>
      </w:r>
      <w:r>
        <w:t></w:t>
      </w:r>
      <w:r>
        <w:t></w:t>
      </w:r>
    </w:p>
    <w:p w:rsidR="00232844" w:rsidRDefault="00232844" w:rsidP="00232844">
      <w:r>
        <w:rPr>
          <w:rFonts w:hint="eastAsia"/>
        </w:rPr>
        <w:t>яка</w:t>
      </w:r>
      <w:r>
        <w:t></w:t>
      </w:r>
      <w:r>
        <w:rPr>
          <w:rFonts w:hint="eastAsia"/>
        </w:rPr>
        <w:t>у</w:t>
      </w:r>
      <w:r>
        <w:t></w:t>
      </w:r>
      <w:r>
        <w:rPr>
          <w:rFonts w:hint="eastAsia"/>
        </w:rPr>
        <w:t>більшості</w:t>
      </w:r>
      <w:r>
        <w:t></w:t>
      </w:r>
      <w:r>
        <w:rPr>
          <w:rFonts w:hint="eastAsia"/>
        </w:rPr>
        <w:t>композитів</w:t>
      </w:r>
      <w:r>
        <w:t></w:t>
      </w:r>
      <w:r>
        <w:rPr>
          <w:rFonts w:hint="eastAsia"/>
        </w:rPr>
        <w:t>є</w:t>
      </w:r>
      <w:r>
        <w:t></w:t>
      </w:r>
      <w:r>
        <w:rPr>
          <w:rFonts w:hint="eastAsia"/>
        </w:rPr>
        <w:t>ознакою</w:t>
      </w:r>
      <w:r>
        <w:t></w:t>
      </w:r>
      <w:r>
        <w:rPr>
          <w:rFonts w:hint="eastAsia"/>
        </w:rPr>
        <w:t>морфемного</w:t>
      </w:r>
      <w:r>
        <w:t></w:t>
      </w:r>
      <w:r>
        <w:rPr>
          <w:rFonts w:hint="eastAsia"/>
        </w:rPr>
        <w:t>шва</w:t>
      </w:r>
      <w:r>
        <w:t></w:t>
      </w:r>
      <w:r>
        <w:t></w:t>
      </w:r>
      <w:r>
        <w:rPr>
          <w:rFonts w:hint="eastAsia"/>
        </w:rPr>
        <w:t>латинським</w:t>
      </w:r>
      <w:r>
        <w:t></w:t>
      </w:r>
      <w:r>
        <w:rPr>
          <w:rFonts w:hint="eastAsia"/>
        </w:rPr>
        <w:t>композитам</w:t>
      </w:r>
    </w:p>
    <w:p w:rsidR="00232844" w:rsidRDefault="00232844" w:rsidP="00232844">
      <w:r>
        <w:rPr>
          <w:rFonts w:hint="eastAsia"/>
        </w:rPr>
        <w:t>притаманне</w:t>
      </w:r>
      <w:r>
        <w:t></w:t>
      </w:r>
      <w:r>
        <w:rPr>
          <w:rFonts w:hint="eastAsia"/>
        </w:rPr>
        <w:t>явище</w:t>
      </w:r>
      <w:r>
        <w:t></w:t>
      </w:r>
      <w:r>
        <w:rPr>
          <w:rFonts w:hint="eastAsia"/>
        </w:rPr>
        <w:t>вокалічної</w:t>
      </w:r>
      <w:r>
        <w:t></w:t>
      </w:r>
      <w:r>
        <w:rPr>
          <w:rFonts w:hint="eastAsia"/>
        </w:rPr>
        <w:t>рекомпозиції</w:t>
      </w:r>
      <w:r>
        <w:t></w:t>
      </w:r>
      <w:r>
        <w:rPr>
          <w:rFonts w:hint="eastAsia"/>
        </w:rPr>
        <w:t>для</w:t>
      </w:r>
      <w:r>
        <w:t></w:t>
      </w:r>
      <w:r>
        <w:rPr>
          <w:rFonts w:hint="eastAsia"/>
        </w:rPr>
        <w:t>усвідомлення</w:t>
      </w:r>
      <w:r>
        <w:t></w:t>
      </w:r>
      <w:r>
        <w:rPr>
          <w:rFonts w:hint="eastAsia"/>
        </w:rPr>
        <w:t>мовцем</w:t>
      </w:r>
      <w:r>
        <w:t></w:t>
      </w:r>
      <w:r>
        <w:rPr>
          <w:rFonts w:hint="eastAsia"/>
        </w:rPr>
        <w:t>етимологічної</w:t>
      </w:r>
    </w:p>
    <w:p w:rsidR="00232844" w:rsidRDefault="00232844" w:rsidP="00232844">
      <w:r>
        <w:rPr>
          <w:rFonts w:hint="eastAsia"/>
        </w:rPr>
        <w:t>прозорості</w:t>
      </w:r>
      <w:r>
        <w:t></w:t>
      </w:r>
      <w:r>
        <w:rPr>
          <w:rFonts w:hint="eastAsia"/>
        </w:rPr>
        <w:t>лексеми</w:t>
      </w:r>
      <w:r>
        <w:t></w:t>
      </w:r>
      <w:r>
        <w:t></w:t>
      </w:r>
      <w:r>
        <w:rPr>
          <w:rFonts w:hint="eastAsia"/>
        </w:rPr>
        <w:t>Для</w:t>
      </w:r>
      <w:r>
        <w:t></w:t>
      </w:r>
      <w:r>
        <w:rPr>
          <w:rFonts w:hint="eastAsia"/>
        </w:rPr>
        <w:t>ідентифікації</w:t>
      </w:r>
      <w:r>
        <w:t></w:t>
      </w:r>
      <w:r>
        <w:rPr>
          <w:rFonts w:hint="eastAsia"/>
        </w:rPr>
        <w:t>композита</w:t>
      </w:r>
      <w:r>
        <w:t></w:t>
      </w:r>
      <w:r>
        <w:rPr>
          <w:rFonts w:hint="eastAsia"/>
        </w:rPr>
        <w:t>виявився</w:t>
      </w:r>
      <w:r>
        <w:t></w:t>
      </w:r>
      <w:r>
        <w:rPr>
          <w:rFonts w:hint="eastAsia"/>
        </w:rPr>
        <w:t>надзвичайно</w:t>
      </w:r>
      <w:r>
        <w:t></w:t>
      </w:r>
      <w:r>
        <w:rPr>
          <w:rFonts w:hint="eastAsia"/>
        </w:rPr>
        <w:t>плідним</w:t>
      </w:r>
    </w:p>
    <w:p w:rsidR="00232844" w:rsidRDefault="00232844" w:rsidP="00232844">
      <w:r>
        <w:rPr>
          <w:rFonts w:hint="eastAsia"/>
        </w:rPr>
        <w:t>етимологічний</w:t>
      </w:r>
      <w:r>
        <w:t></w:t>
      </w:r>
      <w:r>
        <w:rPr>
          <w:rFonts w:hint="eastAsia"/>
        </w:rPr>
        <w:t>критерій</w:t>
      </w:r>
      <w:r>
        <w:t></w:t>
      </w:r>
      <w:r>
        <w:t></w:t>
      </w:r>
      <w:r>
        <w:rPr>
          <w:rFonts w:hint="eastAsia"/>
        </w:rPr>
        <w:t>який</w:t>
      </w:r>
      <w:r>
        <w:t></w:t>
      </w:r>
      <w:r>
        <w:rPr>
          <w:rFonts w:hint="eastAsia"/>
        </w:rPr>
        <w:t>дозволив</w:t>
      </w:r>
      <w:r>
        <w:t></w:t>
      </w:r>
      <w:r>
        <w:rPr>
          <w:rFonts w:hint="eastAsia"/>
        </w:rPr>
        <w:t>розглянути</w:t>
      </w:r>
      <w:r>
        <w:t></w:t>
      </w:r>
      <w:r>
        <w:rPr>
          <w:rFonts w:hint="eastAsia"/>
        </w:rPr>
        <w:t>композити</w:t>
      </w:r>
      <w:r>
        <w:t></w:t>
      </w:r>
      <w:r>
        <w:rPr>
          <w:rFonts w:hint="eastAsia"/>
        </w:rPr>
        <w:t>з</w:t>
      </w:r>
      <w:r>
        <w:t></w:t>
      </w:r>
      <w:r>
        <w:rPr>
          <w:rFonts w:hint="eastAsia"/>
        </w:rPr>
        <w:t>точки</w:t>
      </w:r>
      <w:r>
        <w:t></w:t>
      </w:r>
      <w:r>
        <w:rPr>
          <w:rFonts w:hint="eastAsia"/>
        </w:rPr>
        <w:t>зору</w:t>
      </w:r>
      <w:r>
        <w:t></w:t>
      </w:r>
      <w:r>
        <w:rPr>
          <w:rFonts w:hint="eastAsia"/>
        </w:rPr>
        <w:t>як</w:t>
      </w:r>
      <w:r>
        <w:t></w:t>
      </w:r>
      <w:r>
        <w:rPr>
          <w:rFonts w:hint="eastAsia"/>
        </w:rPr>
        <w:t>народної</w:t>
      </w:r>
    </w:p>
    <w:p w:rsidR="00232844" w:rsidRDefault="00232844" w:rsidP="00232844">
      <w:r>
        <w:rPr>
          <w:rFonts w:hint="eastAsia"/>
        </w:rPr>
        <w:t>етимології</w:t>
      </w:r>
      <w:r>
        <w:t></w:t>
      </w:r>
      <w:r>
        <w:t></w:t>
      </w:r>
      <w:r>
        <w:rPr>
          <w:rFonts w:hint="eastAsia"/>
        </w:rPr>
        <w:t>так</w:t>
      </w:r>
      <w:r>
        <w:t></w:t>
      </w:r>
      <w:r>
        <w:rPr>
          <w:rFonts w:hint="eastAsia"/>
        </w:rPr>
        <w:t>і</w:t>
      </w:r>
      <w:r>
        <w:t></w:t>
      </w:r>
      <w:r>
        <w:rPr>
          <w:rFonts w:hint="eastAsia"/>
        </w:rPr>
        <w:t>наукової</w:t>
      </w:r>
      <w:r>
        <w:t></w:t>
      </w:r>
      <w:r>
        <w:t></w:t>
      </w:r>
      <w:r>
        <w:rPr>
          <w:rFonts w:hint="eastAsia"/>
        </w:rPr>
        <w:t>Спеціально</w:t>
      </w:r>
      <w:r>
        <w:t></w:t>
      </w:r>
      <w:r>
        <w:rPr>
          <w:rFonts w:hint="eastAsia"/>
        </w:rPr>
        <w:t>опрацьовані</w:t>
      </w:r>
      <w:r>
        <w:t></w:t>
      </w:r>
      <w:r>
        <w:rPr>
          <w:rFonts w:hint="eastAsia"/>
        </w:rPr>
        <w:t>процедури</w:t>
      </w:r>
      <w:r>
        <w:t></w:t>
      </w:r>
      <w:r>
        <w:rPr>
          <w:rFonts w:hint="eastAsia"/>
        </w:rPr>
        <w:t>ідентифікації</w:t>
      </w:r>
      <w:r>
        <w:t></w:t>
      </w:r>
      <w:r>
        <w:rPr>
          <w:rFonts w:hint="eastAsia"/>
        </w:rPr>
        <w:t>латинського</w:t>
      </w:r>
    </w:p>
    <w:p w:rsidR="00232844" w:rsidRDefault="00232844" w:rsidP="00232844">
      <w:r>
        <w:rPr>
          <w:rFonts w:hint="eastAsia"/>
        </w:rPr>
        <w:t>композита</w:t>
      </w:r>
      <w:r>
        <w:t></w:t>
      </w:r>
      <w:r>
        <w:rPr>
          <w:rFonts w:hint="eastAsia"/>
        </w:rPr>
        <w:t>дозволили</w:t>
      </w:r>
      <w:r>
        <w:t></w:t>
      </w:r>
      <w:r>
        <w:rPr>
          <w:rFonts w:hint="eastAsia"/>
        </w:rPr>
        <w:t>визначити</w:t>
      </w:r>
      <w:r>
        <w:t></w:t>
      </w:r>
      <w:r>
        <w:rPr>
          <w:rFonts w:hint="eastAsia"/>
        </w:rPr>
        <w:t>його</w:t>
      </w:r>
      <w:r>
        <w:t></w:t>
      </w:r>
      <w:r>
        <w:rPr>
          <w:rFonts w:hint="eastAsia"/>
        </w:rPr>
        <w:t>морфемний</w:t>
      </w:r>
      <w:r>
        <w:t></w:t>
      </w:r>
      <w:r>
        <w:rPr>
          <w:rFonts w:hint="eastAsia"/>
        </w:rPr>
        <w:t>шов</w:t>
      </w:r>
      <w:r>
        <w:t></w:t>
      </w:r>
      <w:r>
        <w:t></w:t>
      </w:r>
      <w:r>
        <w:rPr>
          <w:rFonts w:hint="eastAsia"/>
        </w:rPr>
        <w:t>компоненти</w:t>
      </w:r>
      <w:r>
        <w:t></w:t>
      </w:r>
      <w:r>
        <w:t></w:t>
      </w:r>
      <w:r>
        <w:rPr>
          <w:rFonts w:hint="eastAsia"/>
        </w:rPr>
        <w:t>з’ясувати</w:t>
      </w:r>
      <w:r>
        <w:t></w:t>
      </w:r>
      <w:r>
        <w:rPr>
          <w:rFonts w:hint="eastAsia"/>
        </w:rPr>
        <w:t>значення</w:t>
      </w:r>
    </w:p>
    <w:p w:rsidR="00232844" w:rsidRDefault="00232844" w:rsidP="00232844">
      <w:r>
        <w:rPr>
          <w:rFonts w:hint="eastAsia"/>
        </w:rPr>
        <w:t>кожного</w:t>
      </w:r>
      <w:r>
        <w:t></w:t>
      </w:r>
      <w:r>
        <w:rPr>
          <w:rFonts w:hint="eastAsia"/>
        </w:rPr>
        <w:t>компонента</w:t>
      </w:r>
      <w:r>
        <w:t></w:t>
      </w:r>
      <w:r>
        <w:t></w:t>
      </w:r>
      <w:r>
        <w:rPr>
          <w:rFonts w:hint="eastAsia"/>
        </w:rPr>
        <w:t>значення</w:t>
      </w:r>
      <w:r>
        <w:t></w:t>
      </w:r>
      <w:r>
        <w:rPr>
          <w:rFonts w:hint="eastAsia"/>
        </w:rPr>
        <w:t>композита</w:t>
      </w:r>
      <w:r>
        <w:t></w:t>
      </w:r>
      <w:r>
        <w:rPr>
          <w:rFonts w:hint="eastAsia"/>
        </w:rPr>
        <w:t>загалом</w:t>
      </w:r>
      <w:r>
        <w:t></w:t>
      </w:r>
      <w:r>
        <w:t></w:t>
      </w:r>
      <w:r>
        <w:rPr>
          <w:rFonts w:hint="eastAsia"/>
        </w:rPr>
        <w:t>Залучені</w:t>
      </w:r>
      <w:r>
        <w:t></w:t>
      </w:r>
      <w:r>
        <w:rPr>
          <w:rFonts w:hint="eastAsia"/>
        </w:rPr>
        <w:t>дані</w:t>
      </w:r>
      <w:r>
        <w:t></w:t>
      </w:r>
      <w:r>
        <w:rPr>
          <w:rFonts w:hint="eastAsia"/>
        </w:rPr>
        <w:t>романських</w:t>
      </w:r>
      <w:r>
        <w:t></w:t>
      </w:r>
      <w:r>
        <w:rPr>
          <w:rFonts w:hint="eastAsia"/>
        </w:rPr>
        <w:t>мов</w:t>
      </w:r>
    </w:p>
    <w:p w:rsidR="00232844" w:rsidRDefault="00232844" w:rsidP="00232844">
      <w:r>
        <w:rPr>
          <w:rFonts w:hint="eastAsia"/>
        </w:rPr>
        <w:t>дозволили</w:t>
      </w:r>
      <w:r>
        <w:t></w:t>
      </w:r>
      <w:r>
        <w:rPr>
          <w:rFonts w:hint="eastAsia"/>
        </w:rPr>
        <w:t>з’ясувати</w:t>
      </w:r>
      <w:r>
        <w:t></w:t>
      </w:r>
      <w:r>
        <w:rPr>
          <w:rFonts w:hint="eastAsia"/>
        </w:rPr>
        <w:t>ступінь</w:t>
      </w:r>
      <w:r>
        <w:t></w:t>
      </w:r>
      <w:r>
        <w:rPr>
          <w:rFonts w:hint="eastAsia"/>
        </w:rPr>
        <w:t>семантичної</w:t>
      </w:r>
      <w:r>
        <w:t></w:t>
      </w:r>
      <w:r>
        <w:rPr>
          <w:rFonts w:hint="eastAsia"/>
        </w:rPr>
        <w:t>і</w:t>
      </w:r>
      <w:r>
        <w:t></w:t>
      </w:r>
      <w:r>
        <w:rPr>
          <w:rFonts w:hint="eastAsia"/>
        </w:rPr>
        <w:t>морфологічної</w:t>
      </w:r>
      <w:r>
        <w:t></w:t>
      </w:r>
      <w:r>
        <w:rPr>
          <w:rFonts w:hint="eastAsia"/>
        </w:rPr>
        <w:t>єдності</w:t>
      </w:r>
      <w:r>
        <w:t></w:t>
      </w:r>
      <w:r>
        <w:rPr>
          <w:rFonts w:hint="eastAsia"/>
        </w:rPr>
        <w:t>композитів</w:t>
      </w:r>
      <w:r>
        <w:t></w:t>
      </w:r>
    </w:p>
    <w:p w:rsidR="00232844" w:rsidRDefault="00232844" w:rsidP="00232844">
      <w:r>
        <w:rPr>
          <w:rFonts w:hint="eastAsia"/>
        </w:rPr>
        <w:t>Встановлено</w:t>
      </w:r>
      <w:r>
        <w:t></w:t>
      </w:r>
      <w:r>
        <w:t></w:t>
      </w:r>
      <w:r>
        <w:rPr>
          <w:rFonts w:hint="eastAsia"/>
        </w:rPr>
        <w:t>що</w:t>
      </w:r>
      <w:r>
        <w:t></w:t>
      </w:r>
      <w:r>
        <w:rPr>
          <w:rFonts w:hint="eastAsia"/>
        </w:rPr>
        <w:t>не</w:t>
      </w:r>
      <w:r>
        <w:t></w:t>
      </w:r>
      <w:r>
        <w:rPr>
          <w:rFonts w:hint="eastAsia"/>
        </w:rPr>
        <w:t>всі</w:t>
      </w:r>
      <w:r>
        <w:t></w:t>
      </w:r>
      <w:r>
        <w:rPr>
          <w:rFonts w:hint="eastAsia"/>
        </w:rPr>
        <w:t>критерії</w:t>
      </w:r>
      <w:r>
        <w:t></w:t>
      </w:r>
      <w:r>
        <w:rPr>
          <w:rFonts w:hint="eastAsia"/>
        </w:rPr>
        <w:t>однаковою</w:t>
      </w:r>
      <w:r>
        <w:t></w:t>
      </w:r>
      <w:r>
        <w:rPr>
          <w:rFonts w:hint="eastAsia"/>
        </w:rPr>
        <w:t>мірою</w:t>
      </w:r>
      <w:r>
        <w:t></w:t>
      </w:r>
      <w:r>
        <w:rPr>
          <w:rFonts w:hint="eastAsia"/>
        </w:rPr>
        <w:t>можна</w:t>
      </w:r>
      <w:r>
        <w:t></w:t>
      </w:r>
      <w:r>
        <w:rPr>
          <w:rFonts w:hint="eastAsia"/>
        </w:rPr>
        <w:t>застосувати</w:t>
      </w:r>
      <w:r>
        <w:t></w:t>
      </w:r>
      <w:r>
        <w:rPr>
          <w:rFonts w:hint="eastAsia"/>
        </w:rPr>
        <w:t>для</w:t>
      </w:r>
      <w:r>
        <w:t></w:t>
      </w:r>
      <w:r>
        <w:rPr>
          <w:rFonts w:hint="eastAsia"/>
        </w:rPr>
        <w:t>аналізу</w:t>
      </w:r>
    </w:p>
    <w:p w:rsidR="00232844" w:rsidRDefault="00232844" w:rsidP="00232844">
      <w:r>
        <w:rPr>
          <w:rFonts w:hint="eastAsia"/>
        </w:rPr>
        <w:t>різних</w:t>
      </w:r>
      <w:r>
        <w:t></w:t>
      </w:r>
      <w:r>
        <w:rPr>
          <w:rFonts w:hint="eastAsia"/>
        </w:rPr>
        <w:t>способів</w:t>
      </w:r>
      <w:r>
        <w:t></w:t>
      </w:r>
      <w:r>
        <w:rPr>
          <w:rFonts w:hint="eastAsia"/>
        </w:rPr>
        <w:t>композиції</w:t>
      </w:r>
      <w:r>
        <w:t></w:t>
      </w:r>
      <w:r>
        <w:t></w:t>
      </w:r>
      <w:r>
        <w:rPr>
          <w:rFonts w:hint="eastAsia"/>
        </w:rPr>
        <w:t>Так</w:t>
      </w:r>
      <w:r>
        <w:t></w:t>
      </w:r>
      <w:r>
        <w:t></w:t>
      </w:r>
      <w:r>
        <w:rPr>
          <w:rFonts w:hint="eastAsia"/>
        </w:rPr>
        <w:t>формальний</w:t>
      </w:r>
      <w:r>
        <w:t></w:t>
      </w:r>
      <w:r>
        <w:rPr>
          <w:rFonts w:hint="eastAsia"/>
        </w:rPr>
        <w:t>критерій</w:t>
      </w:r>
      <w:r>
        <w:t></w:t>
      </w:r>
      <w:r>
        <w:t></w:t>
      </w:r>
      <w:r>
        <w:rPr>
          <w:rFonts w:hint="eastAsia"/>
        </w:rPr>
        <w:t>пов</w:t>
      </w:r>
      <w:r>
        <w:t></w:t>
      </w:r>
      <w:r>
        <w:rPr>
          <w:rFonts w:hint="eastAsia"/>
        </w:rPr>
        <w:t>язаний</w:t>
      </w:r>
      <w:r>
        <w:t></w:t>
      </w:r>
      <w:r>
        <w:rPr>
          <w:rFonts w:hint="eastAsia"/>
        </w:rPr>
        <w:t>з</w:t>
      </w:r>
      <w:r>
        <w:t></w:t>
      </w:r>
      <w:r>
        <w:rPr>
          <w:rFonts w:hint="eastAsia"/>
        </w:rPr>
        <w:t>поняттям</w:t>
      </w:r>
    </w:p>
    <w:p w:rsidR="00232844" w:rsidRDefault="00232844" w:rsidP="00232844">
      <w:r>
        <w:t></w:t>
      </w:r>
      <w:r>
        <w:rPr>
          <w:rFonts w:hint="eastAsia"/>
        </w:rPr>
        <w:t>цільнооформленості</w:t>
      </w:r>
      <w:r>
        <w:t></w:t>
      </w:r>
      <w:r>
        <w:t></w:t>
      </w:r>
      <w:r>
        <w:t></w:t>
      </w:r>
      <w:r>
        <w:rPr>
          <w:rFonts w:hint="eastAsia"/>
        </w:rPr>
        <w:t>не</w:t>
      </w:r>
      <w:r>
        <w:t></w:t>
      </w:r>
      <w:r>
        <w:rPr>
          <w:rFonts w:hint="eastAsia"/>
        </w:rPr>
        <w:t>можна</w:t>
      </w:r>
      <w:r>
        <w:t></w:t>
      </w:r>
      <w:r>
        <w:rPr>
          <w:rFonts w:hint="eastAsia"/>
        </w:rPr>
        <w:t>застосувати</w:t>
      </w:r>
      <w:r>
        <w:t></w:t>
      </w:r>
      <w:r>
        <w:rPr>
          <w:rFonts w:hint="eastAsia"/>
        </w:rPr>
        <w:t>до</w:t>
      </w:r>
      <w:r>
        <w:t></w:t>
      </w:r>
      <w:r>
        <w:rPr>
          <w:rFonts w:hint="eastAsia"/>
        </w:rPr>
        <w:t>композитів</w:t>
      </w:r>
      <w:r>
        <w:t></w:t>
      </w:r>
      <w:r>
        <w:t></w:t>
      </w:r>
      <w:r>
        <w:rPr>
          <w:rFonts w:hint="eastAsia"/>
        </w:rPr>
        <w:t>утворених</w:t>
      </w:r>
      <w:r>
        <w:t></w:t>
      </w:r>
      <w:r>
        <w:rPr>
          <w:rFonts w:hint="eastAsia"/>
        </w:rPr>
        <w:t>способом</w:t>
      </w:r>
    </w:p>
    <w:p w:rsidR="00232844" w:rsidRDefault="00232844" w:rsidP="00232844">
      <w:r>
        <w:rPr>
          <w:rFonts w:hint="eastAsia"/>
        </w:rPr>
        <w:t>словоскладання</w:t>
      </w:r>
      <w:r>
        <w:t></w:t>
      </w:r>
      <w:r>
        <w:t></w:t>
      </w:r>
      <w:r>
        <w:rPr>
          <w:rFonts w:hint="eastAsia"/>
        </w:rPr>
        <w:t>які</w:t>
      </w:r>
      <w:r>
        <w:t></w:t>
      </w:r>
      <w:r>
        <w:rPr>
          <w:rFonts w:hint="eastAsia"/>
        </w:rPr>
        <w:t>можуть</w:t>
      </w:r>
      <w:r>
        <w:t></w:t>
      </w:r>
      <w:r>
        <w:rPr>
          <w:rFonts w:hint="eastAsia"/>
        </w:rPr>
        <w:t>бути</w:t>
      </w:r>
      <w:r>
        <w:t></w:t>
      </w:r>
      <w:r>
        <w:rPr>
          <w:rFonts w:hint="eastAsia"/>
        </w:rPr>
        <w:t>двочленними</w:t>
      </w:r>
      <w:r>
        <w:t></w:t>
      </w:r>
      <w:r>
        <w:rPr>
          <w:rFonts w:hint="eastAsia"/>
        </w:rPr>
        <w:t>лексемами</w:t>
      </w:r>
      <w:r>
        <w:t></w:t>
      </w:r>
      <w:r>
        <w:t></w:t>
      </w:r>
      <w:r>
        <w:rPr>
          <w:rFonts w:hint="eastAsia"/>
        </w:rPr>
        <w:t>Морфологічний</w:t>
      </w:r>
      <w:r>
        <w:t></w:t>
      </w:r>
      <w:r>
        <w:rPr>
          <w:rFonts w:hint="eastAsia"/>
        </w:rPr>
        <w:t>критерій</w:t>
      </w:r>
    </w:p>
    <w:p w:rsidR="00232844" w:rsidRDefault="00232844" w:rsidP="00232844">
      <w:r>
        <w:rPr>
          <w:rFonts w:hint="eastAsia"/>
        </w:rPr>
        <w:t>виділення</w:t>
      </w:r>
      <w:r>
        <w:t></w:t>
      </w:r>
      <w:r>
        <w:rPr>
          <w:rFonts w:hint="eastAsia"/>
        </w:rPr>
        <w:t>композита</w:t>
      </w:r>
      <w:r>
        <w:t></w:t>
      </w:r>
      <w:r>
        <w:t></w:t>
      </w:r>
      <w:r>
        <w:rPr>
          <w:rFonts w:hint="eastAsia"/>
        </w:rPr>
        <w:t>що</w:t>
      </w:r>
      <w:r>
        <w:t></w:t>
      </w:r>
      <w:r>
        <w:rPr>
          <w:rFonts w:hint="eastAsia"/>
        </w:rPr>
        <w:t>включає</w:t>
      </w:r>
      <w:r>
        <w:t></w:t>
      </w:r>
      <w:r>
        <w:rPr>
          <w:rFonts w:hint="eastAsia"/>
        </w:rPr>
        <w:t>аналіз</w:t>
      </w:r>
      <w:r>
        <w:t></w:t>
      </w:r>
      <w:r>
        <w:rPr>
          <w:rFonts w:hint="eastAsia"/>
        </w:rPr>
        <w:t>морфологічного</w:t>
      </w:r>
      <w:r>
        <w:t></w:t>
      </w:r>
      <w:r>
        <w:rPr>
          <w:rFonts w:hint="eastAsia"/>
        </w:rPr>
        <w:t>оформлення</w:t>
      </w:r>
      <w:r>
        <w:t></w:t>
      </w:r>
      <w:r>
        <w:rPr>
          <w:rFonts w:hint="eastAsia"/>
        </w:rPr>
        <w:t>другого</w:t>
      </w:r>
    </w:p>
    <w:p w:rsidR="00232844" w:rsidRDefault="00232844" w:rsidP="00232844">
      <w:r>
        <w:rPr>
          <w:rFonts w:hint="eastAsia"/>
        </w:rPr>
        <w:t>компонента</w:t>
      </w:r>
      <w:r>
        <w:t></w:t>
      </w:r>
      <w:r>
        <w:t></w:t>
      </w:r>
      <w:r>
        <w:rPr>
          <w:rFonts w:hint="eastAsia"/>
        </w:rPr>
        <w:t>інтерфіксації</w:t>
      </w:r>
      <w:r>
        <w:t></w:t>
      </w:r>
      <w:r>
        <w:t></w:t>
      </w:r>
      <w:r>
        <w:rPr>
          <w:rFonts w:hint="eastAsia"/>
        </w:rPr>
        <w:t>частиномовної</w:t>
      </w:r>
      <w:r>
        <w:t></w:t>
      </w:r>
      <w:r>
        <w:rPr>
          <w:rFonts w:hint="eastAsia"/>
        </w:rPr>
        <w:t>віднесеності</w:t>
      </w:r>
      <w:r>
        <w:t></w:t>
      </w:r>
      <w:r>
        <w:rPr>
          <w:rFonts w:hint="eastAsia"/>
        </w:rPr>
        <w:t>композита</w:t>
      </w:r>
      <w:r>
        <w:t></w:t>
      </w:r>
      <w:r>
        <w:rPr>
          <w:rFonts w:hint="eastAsia"/>
        </w:rPr>
        <w:t>за</w:t>
      </w:r>
      <w:r>
        <w:t></w:t>
      </w:r>
      <w:r>
        <w:rPr>
          <w:rFonts w:hint="eastAsia"/>
        </w:rPr>
        <w:t>другим</w:t>
      </w:r>
      <w:r>
        <w:t></w:t>
      </w:r>
      <w:r>
        <w:rPr>
          <w:rFonts w:hint="eastAsia"/>
        </w:rPr>
        <w:t>компонентом</w:t>
      </w:r>
      <w:r>
        <w:t></w:t>
      </w:r>
    </w:p>
    <w:p w:rsidR="00232844" w:rsidRDefault="00232844" w:rsidP="00232844">
      <w:r>
        <w:rPr>
          <w:rFonts w:hint="eastAsia"/>
        </w:rPr>
        <w:t>виявився</w:t>
      </w:r>
      <w:r>
        <w:t></w:t>
      </w:r>
      <w:r>
        <w:rPr>
          <w:rFonts w:hint="eastAsia"/>
        </w:rPr>
        <w:t>ефективним</w:t>
      </w:r>
      <w:r>
        <w:t></w:t>
      </w:r>
      <w:r>
        <w:rPr>
          <w:rFonts w:hint="eastAsia"/>
        </w:rPr>
        <w:t>лише</w:t>
      </w:r>
      <w:r>
        <w:t></w:t>
      </w:r>
      <w:r>
        <w:rPr>
          <w:rFonts w:hint="eastAsia"/>
        </w:rPr>
        <w:t>для</w:t>
      </w:r>
      <w:r>
        <w:t></w:t>
      </w:r>
      <w:r>
        <w:rPr>
          <w:rFonts w:hint="eastAsia"/>
        </w:rPr>
        <w:t>аналізу</w:t>
      </w:r>
      <w:r>
        <w:t></w:t>
      </w:r>
      <w:r>
        <w:rPr>
          <w:rFonts w:hint="eastAsia"/>
        </w:rPr>
        <w:t>основокомпозитів</w:t>
      </w:r>
      <w:r>
        <w:t></w:t>
      </w:r>
      <w:r>
        <w:t></w:t>
      </w:r>
      <w:r>
        <w:rPr>
          <w:rFonts w:hint="eastAsia"/>
        </w:rPr>
        <w:t>Інтегральними</w:t>
      </w:r>
      <w:r>
        <w:t></w:t>
      </w:r>
      <w:r>
        <w:rPr>
          <w:rFonts w:hint="eastAsia"/>
        </w:rPr>
        <w:t>для</w:t>
      </w:r>
      <w:r>
        <w:t></w:t>
      </w:r>
      <w:r>
        <w:rPr>
          <w:rFonts w:hint="eastAsia"/>
        </w:rPr>
        <w:t>всіх</w:t>
      </w:r>
      <w:r>
        <w:t></w:t>
      </w:r>
      <w:r>
        <w:rPr>
          <w:rFonts w:hint="eastAsia"/>
        </w:rPr>
        <w:t>типів</w:t>
      </w:r>
    </w:p>
    <w:p w:rsidR="00232844" w:rsidRDefault="00232844" w:rsidP="00232844">
      <w:r>
        <w:rPr>
          <w:rFonts w:hint="eastAsia"/>
        </w:rPr>
        <w:t>композитів</w:t>
      </w:r>
      <w:r>
        <w:t></w:t>
      </w:r>
      <w:r>
        <w:rPr>
          <w:rFonts w:hint="eastAsia"/>
        </w:rPr>
        <w:t>виявилися</w:t>
      </w:r>
      <w:r>
        <w:t></w:t>
      </w:r>
      <w:r>
        <w:rPr>
          <w:rFonts w:hint="eastAsia"/>
        </w:rPr>
        <w:t>семантичний</w:t>
      </w:r>
      <w:r>
        <w:t></w:t>
      </w:r>
      <w:r>
        <w:t></w:t>
      </w:r>
      <w:r>
        <w:rPr>
          <w:rFonts w:hint="eastAsia"/>
        </w:rPr>
        <w:t>функціональний</w:t>
      </w:r>
      <w:r>
        <w:t></w:t>
      </w:r>
      <w:r>
        <w:t></w:t>
      </w:r>
      <w:r>
        <w:rPr>
          <w:rFonts w:hint="eastAsia"/>
        </w:rPr>
        <w:t>словотвірний</w:t>
      </w:r>
      <w:r>
        <w:t></w:t>
      </w:r>
      <w:r>
        <w:rPr>
          <w:rFonts w:hint="eastAsia"/>
        </w:rPr>
        <w:t>і</w:t>
      </w:r>
      <w:r>
        <w:t></w:t>
      </w:r>
      <w:r>
        <w:rPr>
          <w:rFonts w:hint="eastAsia"/>
        </w:rPr>
        <w:t>синтаксичний</w:t>
      </w:r>
    </w:p>
    <w:p w:rsidR="00232844" w:rsidRDefault="00232844" w:rsidP="00232844">
      <w:r>
        <w:rPr>
          <w:rFonts w:hint="eastAsia"/>
        </w:rPr>
        <w:t>критерії</w:t>
      </w:r>
      <w:r>
        <w:t></w:t>
      </w:r>
      <w:r>
        <w:rPr>
          <w:rFonts w:hint="eastAsia"/>
        </w:rPr>
        <w:t>аналізу</w:t>
      </w:r>
      <w:r>
        <w:t></w:t>
      </w:r>
      <w:r>
        <w:t></w:t>
      </w:r>
      <w:r>
        <w:rPr>
          <w:rFonts w:hint="eastAsia"/>
        </w:rPr>
        <w:t>оскільки</w:t>
      </w:r>
      <w:r>
        <w:t></w:t>
      </w:r>
      <w:r>
        <w:rPr>
          <w:rFonts w:hint="eastAsia"/>
        </w:rPr>
        <w:t>майже</w:t>
      </w:r>
      <w:r>
        <w:t></w:t>
      </w:r>
      <w:r>
        <w:rPr>
          <w:rFonts w:hint="eastAsia"/>
        </w:rPr>
        <w:t>всі</w:t>
      </w:r>
      <w:r>
        <w:t></w:t>
      </w:r>
      <w:r>
        <w:rPr>
          <w:rFonts w:hint="eastAsia"/>
        </w:rPr>
        <w:t>латинські</w:t>
      </w:r>
      <w:r>
        <w:t></w:t>
      </w:r>
      <w:r>
        <w:rPr>
          <w:rFonts w:hint="eastAsia"/>
        </w:rPr>
        <w:t>композити</w:t>
      </w:r>
      <w:r>
        <w:t></w:t>
      </w:r>
      <w:r>
        <w:rPr>
          <w:rFonts w:hint="eastAsia"/>
        </w:rPr>
        <w:t>характеризуються</w:t>
      </w:r>
      <w:r>
        <w:t></w:t>
      </w:r>
      <w:r>
        <w:t></w:t>
      </w:r>
      <w:r>
        <w:rPr>
          <w:rFonts w:hint="eastAsia"/>
        </w:rPr>
        <w:t>семантичним</w:t>
      </w:r>
    </w:p>
    <w:p w:rsidR="00232844" w:rsidRDefault="00232844" w:rsidP="00232844">
      <w:r>
        <w:rPr>
          <w:rFonts w:hint="eastAsia"/>
        </w:rPr>
        <w:t>нарощуванням</w:t>
      </w:r>
      <w:r>
        <w:t></w:t>
      </w:r>
      <w:r>
        <w:t></w:t>
      </w:r>
      <w:r>
        <w:rPr>
          <w:rFonts w:hint="eastAsia"/>
        </w:rPr>
        <w:t>демонструючи</w:t>
      </w:r>
      <w:r>
        <w:t></w:t>
      </w:r>
      <w:r>
        <w:rPr>
          <w:rFonts w:hint="eastAsia"/>
        </w:rPr>
        <w:t>нове</w:t>
      </w:r>
      <w:r>
        <w:t></w:t>
      </w:r>
      <w:r>
        <w:rPr>
          <w:rFonts w:hint="eastAsia"/>
        </w:rPr>
        <w:t>композитно</w:t>
      </w:r>
      <w:r>
        <w:t></w:t>
      </w:r>
      <w:r>
        <w:rPr>
          <w:rFonts w:hint="eastAsia"/>
        </w:rPr>
        <w:t>мотивоване</w:t>
      </w:r>
      <w:r>
        <w:t></w:t>
      </w:r>
      <w:r>
        <w:rPr>
          <w:rFonts w:hint="eastAsia"/>
        </w:rPr>
        <w:t>значення</w:t>
      </w:r>
      <w:r>
        <w:t></w:t>
      </w:r>
      <w:r>
        <w:t></w:t>
      </w:r>
      <w:r>
        <w:rPr>
          <w:rFonts w:hint="eastAsia"/>
        </w:rPr>
        <w:t>особливою</w:t>
      </w:r>
    </w:p>
    <w:p w:rsidR="00232844" w:rsidRDefault="00232844" w:rsidP="00232844">
      <w:r>
        <w:rPr>
          <w:rFonts w:hint="eastAsia"/>
        </w:rPr>
        <w:t>номінативною</w:t>
      </w:r>
      <w:r>
        <w:t></w:t>
      </w:r>
      <w:r>
        <w:rPr>
          <w:rFonts w:hint="eastAsia"/>
        </w:rPr>
        <w:t>функцією</w:t>
      </w:r>
      <w:r>
        <w:t></w:t>
      </w:r>
      <w:r>
        <w:t></w:t>
      </w:r>
      <w:r>
        <w:rPr>
          <w:rFonts w:hint="eastAsia"/>
        </w:rPr>
        <w:t>номінативною</w:t>
      </w:r>
      <w:r>
        <w:t></w:t>
      </w:r>
      <w:r>
        <w:rPr>
          <w:rFonts w:hint="eastAsia"/>
        </w:rPr>
        <w:t>відтворюваністю</w:t>
      </w:r>
      <w:r>
        <w:t></w:t>
      </w:r>
      <w:r>
        <w:rPr>
          <w:rFonts w:hint="eastAsia"/>
        </w:rPr>
        <w:t>за</w:t>
      </w:r>
      <w:r>
        <w:t></w:t>
      </w:r>
      <w:r>
        <w:rPr>
          <w:rFonts w:hint="eastAsia"/>
        </w:rPr>
        <w:t>певними</w:t>
      </w:r>
      <w:r>
        <w:t></w:t>
      </w:r>
      <w:r>
        <w:rPr>
          <w:rFonts w:hint="eastAsia"/>
        </w:rPr>
        <w:t>моделями</w:t>
      </w:r>
      <w:r>
        <w:t></w:t>
      </w:r>
      <w:r>
        <w:t></w:t>
      </w:r>
      <w:r>
        <w:rPr>
          <w:rFonts w:hint="eastAsia"/>
        </w:rPr>
        <w:t>зокрема</w:t>
      </w:r>
    </w:p>
    <w:p w:rsidR="00232844" w:rsidRDefault="00232844" w:rsidP="00232844">
      <w:r>
        <w:t></w:t>
      </w:r>
      <w:r>
        <w:t></w:t>
      </w:r>
      <w:r>
        <w:t></w:t>
      </w:r>
    </w:p>
    <w:p w:rsidR="00232844" w:rsidRDefault="00232844" w:rsidP="00232844">
      <w:r>
        <w:rPr>
          <w:rFonts w:hint="eastAsia"/>
        </w:rPr>
        <w:t>й</w:t>
      </w:r>
      <w:r>
        <w:t></w:t>
      </w:r>
      <w:r>
        <w:rPr>
          <w:rFonts w:hint="eastAsia"/>
        </w:rPr>
        <w:t>за</w:t>
      </w:r>
      <w:r>
        <w:t></w:t>
      </w:r>
      <w:r>
        <w:rPr>
          <w:rFonts w:hint="eastAsia"/>
        </w:rPr>
        <w:t>аналогією</w:t>
      </w:r>
      <w:r>
        <w:t></w:t>
      </w:r>
      <w:r>
        <w:t></w:t>
      </w:r>
      <w:r>
        <w:rPr>
          <w:rFonts w:hint="eastAsia"/>
        </w:rPr>
        <w:t>здатністю</w:t>
      </w:r>
      <w:r>
        <w:t></w:t>
      </w:r>
      <w:r>
        <w:rPr>
          <w:rFonts w:hint="eastAsia"/>
        </w:rPr>
        <w:t>сполучатися</w:t>
      </w:r>
      <w:r>
        <w:t></w:t>
      </w:r>
      <w:r>
        <w:rPr>
          <w:rFonts w:hint="eastAsia"/>
        </w:rPr>
        <w:t>з</w:t>
      </w:r>
      <w:r>
        <w:t></w:t>
      </w:r>
      <w:r>
        <w:rPr>
          <w:rFonts w:hint="eastAsia"/>
        </w:rPr>
        <w:t>іншими</w:t>
      </w:r>
      <w:r>
        <w:t></w:t>
      </w:r>
      <w:r>
        <w:rPr>
          <w:rFonts w:hint="eastAsia"/>
        </w:rPr>
        <w:t>словами</w:t>
      </w:r>
      <w:r>
        <w:t></w:t>
      </w:r>
      <w:r>
        <w:t></w:t>
      </w:r>
      <w:r>
        <w:rPr>
          <w:rFonts w:hint="eastAsia"/>
        </w:rPr>
        <w:t>а</w:t>
      </w:r>
      <w:r>
        <w:t></w:t>
      </w:r>
      <w:r>
        <w:rPr>
          <w:rFonts w:hint="eastAsia"/>
        </w:rPr>
        <w:t>також</w:t>
      </w:r>
      <w:r>
        <w:t></w:t>
      </w:r>
      <w:r>
        <w:rPr>
          <w:rFonts w:hint="eastAsia"/>
        </w:rPr>
        <w:t>внутрішньою</w:t>
      </w:r>
    </w:p>
    <w:p w:rsidR="00232844" w:rsidRDefault="00232844" w:rsidP="00232844">
      <w:r>
        <w:rPr>
          <w:rFonts w:hint="eastAsia"/>
        </w:rPr>
        <w:t>функціонально</w:t>
      </w:r>
      <w:r>
        <w:t></w:t>
      </w:r>
      <w:r>
        <w:rPr>
          <w:rFonts w:hint="eastAsia"/>
        </w:rPr>
        <w:t>синтаксичною</w:t>
      </w:r>
      <w:r>
        <w:t></w:t>
      </w:r>
      <w:r>
        <w:rPr>
          <w:rFonts w:hint="eastAsia"/>
        </w:rPr>
        <w:t>нерозчленованістю</w:t>
      </w:r>
      <w:r>
        <w:t></w:t>
      </w:r>
    </w:p>
    <w:p w:rsidR="00232844" w:rsidRDefault="00232844" w:rsidP="00232844">
      <w:r>
        <w:rPr>
          <w:rFonts w:hint="eastAsia"/>
        </w:rPr>
        <w:t>На</w:t>
      </w:r>
      <w:r>
        <w:t></w:t>
      </w:r>
      <w:r>
        <w:rPr>
          <w:rFonts w:hint="eastAsia"/>
        </w:rPr>
        <w:t>основі</w:t>
      </w:r>
      <w:r>
        <w:t></w:t>
      </w:r>
      <w:r>
        <w:rPr>
          <w:rFonts w:hint="eastAsia"/>
        </w:rPr>
        <w:t>вироблених</w:t>
      </w:r>
      <w:r>
        <w:t></w:t>
      </w:r>
      <w:r>
        <w:rPr>
          <w:rFonts w:hint="eastAsia"/>
        </w:rPr>
        <w:t>у</w:t>
      </w:r>
      <w:r>
        <w:t></w:t>
      </w:r>
      <w:r>
        <w:rPr>
          <w:rFonts w:hint="eastAsia"/>
        </w:rPr>
        <w:t>роботі</w:t>
      </w:r>
      <w:r>
        <w:t></w:t>
      </w:r>
      <w:r>
        <w:rPr>
          <w:rFonts w:hint="eastAsia"/>
        </w:rPr>
        <w:t>критеріїв</w:t>
      </w:r>
      <w:r>
        <w:t></w:t>
      </w:r>
      <w:r>
        <w:rPr>
          <w:rFonts w:hint="eastAsia"/>
        </w:rPr>
        <w:t>виділення</w:t>
      </w:r>
      <w:r>
        <w:t></w:t>
      </w:r>
      <w:r>
        <w:rPr>
          <w:rFonts w:hint="eastAsia"/>
        </w:rPr>
        <w:t>композита</w:t>
      </w:r>
      <w:r>
        <w:t></w:t>
      </w:r>
      <w:r>
        <w:rPr>
          <w:rFonts w:hint="eastAsia"/>
        </w:rPr>
        <w:t>встановлено</w:t>
      </w:r>
      <w:r>
        <w:t></w:t>
      </w:r>
      <w:r>
        <w:t></w:t>
      </w:r>
      <w:r>
        <w:rPr>
          <w:rFonts w:hint="eastAsia"/>
        </w:rPr>
        <w:t>що</w:t>
      </w:r>
    </w:p>
    <w:p w:rsidR="00232844" w:rsidRDefault="00232844" w:rsidP="00232844">
      <w:r>
        <w:rPr>
          <w:rFonts w:hint="eastAsia"/>
        </w:rPr>
        <w:t>структура</w:t>
      </w:r>
      <w:r>
        <w:t></w:t>
      </w:r>
      <w:r>
        <w:rPr>
          <w:rFonts w:hint="eastAsia"/>
        </w:rPr>
        <w:t>композитів</w:t>
      </w:r>
      <w:r>
        <w:t></w:t>
      </w:r>
      <w:r>
        <w:rPr>
          <w:rFonts w:hint="eastAsia"/>
        </w:rPr>
        <w:t>є</w:t>
      </w:r>
      <w:r>
        <w:t></w:t>
      </w:r>
      <w:r>
        <w:rPr>
          <w:rFonts w:hint="eastAsia"/>
        </w:rPr>
        <w:t>неоднорідною</w:t>
      </w:r>
      <w:r>
        <w:t></w:t>
      </w:r>
      <w:r>
        <w:t></w:t>
      </w:r>
      <w:r>
        <w:rPr>
          <w:rFonts w:hint="eastAsia"/>
        </w:rPr>
        <w:t>Застосування</w:t>
      </w:r>
      <w:r>
        <w:t></w:t>
      </w:r>
      <w:r>
        <w:rPr>
          <w:rFonts w:hint="eastAsia"/>
        </w:rPr>
        <w:t>зазначеного</w:t>
      </w:r>
      <w:r>
        <w:t></w:t>
      </w:r>
      <w:r>
        <w:rPr>
          <w:rFonts w:hint="eastAsia"/>
        </w:rPr>
        <w:t>комплексу</w:t>
      </w:r>
      <w:r>
        <w:t></w:t>
      </w:r>
      <w:r>
        <w:rPr>
          <w:rFonts w:hint="eastAsia"/>
        </w:rPr>
        <w:t>критеріїв</w:t>
      </w:r>
    </w:p>
    <w:p w:rsidR="00232844" w:rsidRDefault="00232844" w:rsidP="00232844">
      <w:r>
        <w:rPr>
          <w:rFonts w:hint="eastAsia"/>
        </w:rPr>
        <w:t>аналізу</w:t>
      </w:r>
      <w:r>
        <w:t></w:t>
      </w:r>
      <w:r>
        <w:rPr>
          <w:rFonts w:hint="eastAsia"/>
        </w:rPr>
        <w:t>латинських</w:t>
      </w:r>
      <w:r>
        <w:t></w:t>
      </w:r>
      <w:r>
        <w:rPr>
          <w:rFonts w:hint="eastAsia"/>
        </w:rPr>
        <w:t>композитів</w:t>
      </w:r>
      <w:r>
        <w:t></w:t>
      </w:r>
      <w:r>
        <w:rPr>
          <w:rFonts w:hint="eastAsia"/>
        </w:rPr>
        <w:t>з</w:t>
      </w:r>
      <w:r>
        <w:t></w:t>
      </w:r>
      <w:r>
        <w:rPr>
          <w:rFonts w:hint="eastAsia"/>
        </w:rPr>
        <w:t>урахуванням</w:t>
      </w:r>
      <w:r>
        <w:t></w:t>
      </w:r>
      <w:r>
        <w:rPr>
          <w:rFonts w:hint="eastAsia"/>
        </w:rPr>
        <w:t>різноманітності</w:t>
      </w:r>
      <w:r>
        <w:t></w:t>
      </w:r>
      <w:r>
        <w:rPr>
          <w:rFonts w:hint="eastAsia"/>
        </w:rPr>
        <w:t>їх</w:t>
      </w:r>
      <w:r>
        <w:t></w:t>
      </w:r>
      <w:r>
        <w:rPr>
          <w:rFonts w:hint="eastAsia"/>
        </w:rPr>
        <w:t>структури</w:t>
      </w:r>
      <w:r>
        <w:t></w:t>
      </w:r>
      <w:r>
        <w:rPr>
          <w:rFonts w:hint="eastAsia"/>
        </w:rPr>
        <w:t>дозволило</w:t>
      </w:r>
    </w:p>
    <w:p w:rsidR="00232844" w:rsidRDefault="00232844" w:rsidP="00232844">
      <w:r>
        <w:rPr>
          <w:rFonts w:hint="eastAsia"/>
        </w:rPr>
        <w:t>укласти</w:t>
      </w:r>
      <w:r>
        <w:t></w:t>
      </w:r>
      <w:r>
        <w:rPr>
          <w:rFonts w:hint="eastAsia"/>
        </w:rPr>
        <w:t>загальну</w:t>
      </w:r>
      <w:r>
        <w:t></w:t>
      </w:r>
      <w:r>
        <w:rPr>
          <w:rFonts w:hint="eastAsia"/>
        </w:rPr>
        <w:t>типологію</w:t>
      </w:r>
      <w:r>
        <w:t></w:t>
      </w:r>
      <w:r>
        <w:rPr>
          <w:rFonts w:hint="eastAsia"/>
        </w:rPr>
        <w:t>способів</w:t>
      </w:r>
      <w:r>
        <w:t></w:t>
      </w:r>
      <w:r>
        <w:rPr>
          <w:rFonts w:hint="eastAsia"/>
        </w:rPr>
        <w:t>композиції</w:t>
      </w:r>
      <w:r>
        <w:t></w:t>
      </w:r>
      <w:r>
        <w:rPr>
          <w:rFonts w:hint="eastAsia"/>
        </w:rPr>
        <w:t>в</w:t>
      </w:r>
      <w:r>
        <w:t></w:t>
      </w:r>
      <w:r>
        <w:rPr>
          <w:rFonts w:hint="eastAsia"/>
        </w:rPr>
        <w:t>латинській</w:t>
      </w:r>
      <w:r>
        <w:t></w:t>
      </w:r>
      <w:r>
        <w:rPr>
          <w:rFonts w:hint="eastAsia"/>
        </w:rPr>
        <w:t>мові</w:t>
      </w:r>
      <w:r>
        <w:t></w:t>
      </w:r>
      <w:r>
        <w:t></w:t>
      </w:r>
      <w:r>
        <w:t></w:t>
      </w:r>
      <w:r>
        <w:t></w:t>
      </w:r>
      <w:r>
        <w:t></w:t>
      </w:r>
      <w:r>
        <w:rPr>
          <w:rFonts w:hint="eastAsia"/>
        </w:rPr>
        <w:t>словоскладання</w:t>
      </w:r>
      <w:r>
        <w:t></w:t>
      </w:r>
      <w:r>
        <w:t></w:t>
      </w:r>
      <w:r>
        <w:t></w:t>
      </w:r>
      <w:r>
        <w:t></w:t>
      </w:r>
    </w:p>
    <w:p w:rsidR="00232844" w:rsidRDefault="00232844" w:rsidP="00232844">
      <w:r>
        <w:rPr>
          <w:rFonts w:hint="eastAsia"/>
        </w:rPr>
        <w:t>зрощення</w:t>
      </w:r>
      <w:r>
        <w:t></w:t>
      </w:r>
      <w:r>
        <w:t></w:t>
      </w:r>
      <w:r>
        <w:t></w:t>
      </w:r>
      <w:r>
        <w:t></w:t>
      </w:r>
      <w:r>
        <w:t></w:t>
      </w:r>
      <w:r>
        <w:rPr>
          <w:rFonts w:hint="eastAsia"/>
        </w:rPr>
        <w:t>основоскладання</w:t>
      </w:r>
      <w:r>
        <w:t></w:t>
      </w:r>
      <w:r>
        <w:t></w:t>
      </w:r>
      <w:r>
        <w:t></w:t>
      </w:r>
      <w:r>
        <w:t></w:t>
      </w:r>
      <w:r>
        <w:t></w:t>
      </w:r>
      <w:r>
        <w:rPr>
          <w:rFonts w:hint="eastAsia"/>
        </w:rPr>
        <w:t>композиція</w:t>
      </w:r>
      <w:r>
        <w:t></w:t>
      </w:r>
      <w:r>
        <w:rPr>
          <w:rFonts w:hint="eastAsia"/>
        </w:rPr>
        <w:t>компресивного</w:t>
      </w:r>
      <w:r>
        <w:t></w:t>
      </w:r>
      <w:r>
        <w:rPr>
          <w:rFonts w:hint="eastAsia"/>
        </w:rPr>
        <w:t>типу</w:t>
      </w:r>
      <w:r>
        <w:t></w:t>
      </w:r>
    </w:p>
    <w:p w:rsidR="00232844" w:rsidRDefault="00232844" w:rsidP="00232844">
      <w:r>
        <w:rPr>
          <w:rFonts w:hint="eastAsia"/>
        </w:rPr>
        <w:t>Встановлено</w:t>
      </w:r>
      <w:r>
        <w:t></w:t>
      </w:r>
      <w:r>
        <w:t></w:t>
      </w:r>
      <w:r>
        <w:rPr>
          <w:rFonts w:hint="eastAsia"/>
        </w:rPr>
        <w:t>що</w:t>
      </w:r>
      <w:r>
        <w:t></w:t>
      </w:r>
      <w:r>
        <w:rPr>
          <w:rFonts w:hint="eastAsia"/>
        </w:rPr>
        <w:t>за</w:t>
      </w:r>
      <w:r>
        <w:t></w:t>
      </w:r>
      <w:r>
        <w:rPr>
          <w:rFonts w:hint="eastAsia"/>
        </w:rPr>
        <w:t>своєю</w:t>
      </w:r>
      <w:r>
        <w:t></w:t>
      </w:r>
      <w:r>
        <w:rPr>
          <w:rFonts w:hint="eastAsia"/>
        </w:rPr>
        <w:t>структурою</w:t>
      </w:r>
      <w:r>
        <w:t></w:t>
      </w:r>
      <w:r>
        <w:rPr>
          <w:rFonts w:hint="eastAsia"/>
        </w:rPr>
        <w:t>латинські</w:t>
      </w:r>
      <w:r>
        <w:t></w:t>
      </w:r>
      <w:r>
        <w:rPr>
          <w:rFonts w:hint="eastAsia"/>
        </w:rPr>
        <w:t>композити</w:t>
      </w:r>
      <w:r>
        <w:t></w:t>
      </w:r>
      <w:r>
        <w:rPr>
          <w:rFonts w:hint="eastAsia"/>
        </w:rPr>
        <w:t>належать</w:t>
      </w:r>
      <w:r>
        <w:t></w:t>
      </w:r>
      <w:r>
        <w:rPr>
          <w:rFonts w:hint="eastAsia"/>
        </w:rPr>
        <w:t>до</w:t>
      </w:r>
    </w:p>
    <w:p w:rsidR="00232844" w:rsidRDefault="00232844" w:rsidP="00232844">
      <w:r>
        <w:rPr>
          <w:rFonts w:hint="eastAsia"/>
        </w:rPr>
        <w:t>морфолого</w:t>
      </w:r>
      <w:r>
        <w:t></w:t>
      </w:r>
      <w:r>
        <w:rPr>
          <w:rFonts w:hint="eastAsia"/>
        </w:rPr>
        <w:t>синтаксичної</w:t>
      </w:r>
      <w:r>
        <w:t></w:t>
      </w:r>
      <w:r>
        <w:rPr>
          <w:rFonts w:hint="eastAsia"/>
        </w:rPr>
        <w:t>композиції</w:t>
      </w:r>
      <w:r>
        <w:t></w:t>
      </w:r>
      <w:r>
        <w:t></w:t>
      </w:r>
      <w:r>
        <w:rPr>
          <w:rFonts w:hint="eastAsia"/>
        </w:rPr>
        <w:t>словоскладання</w:t>
      </w:r>
      <w:r>
        <w:t></w:t>
      </w:r>
      <w:r>
        <w:t></w:t>
      </w:r>
      <w:r>
        <w:rPr>
          <w:rFonts w:hint="eastAsia"/>
        </w:rPr>
        <w:t>основоскладання</w:t>
      </w:r>
      <w:r>
        <w:t></w:t>
      </w:r>
      <w:r>
        <w:t></w:t>
      </w:r>
      <w:r>
        <w:rPr>
          <w:rFonts w:hint="eastAsia"/>
        </w:rPr>
        <w:t>композиція</w:t>
      </w:r>
    </w:p>
    <w:p w:rsidR="00232844" w:rsidRDefault="00232844" w:rsidP="00232844">
      <w:r>
        <w:rPr>
          <w:rFonts w:hint="eastAsia"/>
        </w:rPr>
        <w:t>компресивного</w:t>
      </w:r>
      <w:r>
        <w:t></w:t>
      </w:r>
      <w:r>
        <w:rPr>
          <w:rFonts w:hint="eastAsia"/>
        </w:rPr>
        <w:t>типу</w:t>
      </w:r>
      <w:r>
        <w:t></w:t>
      </w:r>
      <w:r>
        <w:t></w:t>
      </w:r>
      <w:r>
        <w:rPr>
          <w:rFonts w:hint="eastAsia"/>
        </w:rPr>
        <w:t>та</w:t>
      </w:r>
      <w:r>
        <w:t></w:t>
      </w:r>
      <w:r>
        <w:rPr>
          <w:rFonts w:hint="eastAsia"/>
        </w:rPr>
        <w:t>до</w:t>
      </w:r>
      <w:r>
        <w:t></w:t>
      </w:r>
      <w:r>
        <w:rPr>
          <w:rFonts w:hint="eastAsia"/>
        </w:rPr>
        <w:t>лексико</w:t>
      </w:r>
      <w:r>
        <w:t></w:t>
      </w:r>
      <w:r>
        <w:rPr>
          <w:rFonts w:hint="eastAsia"/>
        </w:rPr>
        <w:t>синтаксичної</w:t>
      </w:r>
      <w:r>
        <w:t></w:t>
      </w:r>
      <w:r>
        <w:rPr>
          <w:rFonts w:hint="eastAsia"/>
        </w:rPr>
        <w:t>композиції</w:t>
      </w:r>
      <w:r>
        <w:t></w:t>
      </w:r>
      <w:r>
        <w:t></w:t>
      </w:r>
      <w:r>
        <w:rPr>
          <w:rFonts w:hint="eastAsia"/>
        </w:rPr>
        <w:t>зрощення</w:t>
      </w:r>
      <w:r>
        <w:t></w:t>
      </w:r>
      <w:r>
        <w:t></w:t>
      </w:r>
    </w:p>
    <w:p w:rsidR="00232844" w:rsidRDefault="00232844" w:rsidP="00232844">
      <w:r>
        <w:rPr>
          <w:rFonts w:hint="eastAsia"/>
        </w:rPr>
        <w:t>Серед</w:t>
      </w:r>
      <w:r>
        <w:t></w:t>
      </w:r>
      <w:r>
        <w:rPr>
          <w:rFonts w:hint="eastAsia"/>
        </w:rPr>
        <w:t>композитів</w:t>
      </w:r>
      <w:r>
        <w:t></w:t>
      </w:r>
      <w:r>
        <w:t></w:t>
      </w:r>
      <w:r>
        <w:rPr>
          <w:rFonts w:hint="eastAsia"/>
        </w:rPr>
        <w:t>утворених</w:t>
      </w:r>
      <w:r>
        <w:t></w:t>
      </w:r>
      <w:r>
        <w:rPr>
          <w:rFonts w:hint="eastAsia"/>
        </w:rPr>
        <w:t>способом</w:t>
      </w:r>
      <w:r>
        <w:t></w:t>
      </w:r>
      <w:r>
        <w:rPr>
          <w:rFonts w:hint="eastAsia"/>
        </w:rPr>
        <w:t>словоскладання</w:t>
      </w:r>
      <w:r>
        <w:t></w:t>
      </w:r>
      <w:r>
        <w:t></w:t>
      </w:r>
      <w:r>
        <w:rPr>
          <w:rFonts w:hint="eastAsia"/>
        </w:rPr>
        <w:t>виділено</w:t>
      </w:r>
      <w:r>
        <w:t></w:t>
      </w:r>
      <w:r>
        <w:rPr>
          <w:rFonts w:hint="eastAsia"/>
        </w:rPr>
        <w:t>юкстапозити</w:t>
      </w:r>
      <w:r>
        <w:t></w:t>
      </w:r>
    </w:p>
    <w:p w:rsidR="00232844" w:rsidRDefault="00232844" w:rsidP="00232844">
      <w:r>
        <w:rPr>
          <w:rFonts w:hint="eastAsia"/>
        </w:rPr>
        <w:t>зокрема</w:t>
      </w:r>
      <w:r>
        <w:t></w:t>
      </w:r>
      <w:r>
        <w:rPr>
          <w:rFonts w:hint="eastAsia"/>
        </w:rPr>
        <w:t>композити</w:t>
      </w:r>
      <w:r>
        <w:t></w:t>
      </w:r>
      <w:r>
        <w:rPr>
          <w:rFonts w:hint="eastAsia"/>
        </w:rPr>
        <w:t>біномінальної</w:t>
      </w:r>
      <w:r>
        <w:t></w:t>
      </w:r>
      <w:r>
        <w:rPr>
          <w:rFonts w:hint="eastAsia"/>
        </w:rPr>
        <w:t>структури</w:t>
      </w:r>
      <w:r>
        <w:t></w:t>
      </w:r>
      <w:r>
        <w:t></w:t>
      </w:r>
      <w:r>
        <w:rPr>
          <w:rFonts w:hint="eastAsia"/>
        </w:rPr>
        <w:t>що</w:t>
      </w:r>
      <w:r>
        <w:t></w:t>
      </w:r>
      <w:r>
        <w:rPr>
          <w:rFonts w:hint="eastAsia"/>
        </w:rPr>
        <w:t>характеризуються</w:t>
      </w:r>
      <w:r>
        <w:t></w:t>
      </w:r>
      <w:r>
        <w:rPr>
          <w:rFonts w:hint="eastAsia"/>
        </w:rPr>
        <w:t>більш</w:t>
      </w:r>
      <w:r>
        <w:t></w:t>
      </w:r>
      <w:r>
        <w:rPr>
          <w:rFonts w:hint="eastAsia"/>
        </w:rPr>
        <w:t>вузькою</w:t>
      </w:r>
    </w:p>
    <w:p w:rsidR="00232844" w:rsidRDefault="00232844" w:rsidP="00232844">
      <w:r>
        <w:rPr>
          <w:rFonts w:hint="eastAsia"/>
        </w:rPr>
        <w:t>термінологічною</w:t>
      </w:r>
      <w:r>
        <w:t></w:t>
      </w:r>
      <w:r>
        <w:rPr>
          <w:rFonts w:hint="eastAsia"/>
        </w:rPr>
        <w:t>спрямованістю</w:t>
      </w:r>
      <w:r>
        <w:t></w:t>
      </w:r>
      <w:r>
        <w:t></w:t>
      </w:r>
      <w:r>
        <w:rPr>
          <w:rFonts w:hint="eastAsia"/>
        </w:rPr>
        <w:t>а</w:t>
      </w:r>
      <w:r>
        <w:t></w:t>
      </w:r>
      <w:r>
        <w:rPr>
          <w:rFonts w:hint="eastAsia"/>
        </w:rPr>
        <w:t>також</w:t>
      </w:r>
      <w:r>
        <w:t></w:t>
      </w:r>
      <w:r>
        <w:rPr>
          <w:rFonts w:hint="eastAsia"/>
        </w:rPr>
        <w:t>редуплікати</w:t>
      </w:r>
      <w:r>
        <w:t></w:t>
      </w:r>
      <w:r>
        <w:rPr>
          <w:rFonts w:hint="eastAsia"/>
        </w:rPr>
        <w:t>і</w:t>
      </w:r>
      <w:r>
        <w:t></w:t>
      </w:r>
      <w:r>
        <w:rPr>
          <w:rFonts w:hint="eastAsia"/>
        </w:rPr>
        <w:t>гіпостатичні</w:t>
      </w:r>
      <w:r>
        <w:t></w:t>
      </w:r>
      <w:r>
        <w:rPr>
          <w:rFonts w:hint="eastAsia"/>
        </w:rPr>
        <w:t>композити</w:t>
      </w:r>
      <w:r>
        <w:t></w:t>
      </w:r>
    </w:p>
    <w:p w:rsidR="00232844" w:rsidRDefault="00232844" w:rsidP="00232844">
      <w:r>
        <w:rPr>
          <w:rFonts w:hint="eastAsia"/>
        </w:rPr>
        <w:t>Типологічною</w:t>
      </w:r>
      <w:r>
        <w:t></w:t>
      </w:r>
      <w:r>
        <w:rPr>
          <w:rFonts w:hint="eastAsia"/>
        </w:rPr>
        <w:t>рисою</w:t>
      </w:r>
      <w:r>
        <w:t></w:t>
      </w:r>
      <w:r>
        <w:rPr>
          <w:rFonts w:hint="eastAsia"/>
        </w:rPr>
        <w:t>для</w:t>
      </w:r>
      <w:r>
        <w:t></w:t>
      </w:r>
      <w:r>
        <w:rPr>
          <w:rFonts w:hint="eastAsia"/>
        </w:rPr>
        <w:t>всіх</w:t>
      </w:r>
      <w:r>
        <w:t></w:t>
      </w:r>
      <w:r>
        <w:rPr>
          <w:rFonts w:hint="eastAsia"/>
        </w:rPr>
        <w:t>композитів</w:t>
      </w:r>
      <w:r>
        <w:t></w:t>
      </w:r>
      <w:r>
        <w:t></w:t>
      </w:r>
      <w:r>
        <w:rPr>
          <w:rFonts w:hint="eastAsia"/>
        </w:rPr>
        <w:t>утворених</w:t>
      </w:r>
      <w:r>
        <w:t></w:t>
      </w:r>
      <w:r>
        <w:rPr>
          <w:rFonts w:hint="eastAsia"/>
        </w:rPr>
        <w:t>способом</w:t>
      </w:r>
      <w:r>
        <w:t></w:t>
      </w:r>
      <w:r>
        <w:rPr>
          <w:rFonts w:hint="eastAsia"/>
        </w:rPr>
        <w:t>словоскладання</w:t>
      </w:r>
      <w:r>
        <w:t></w:t>
      </w:r>
      <w:r>
        <w:rPr>
          <w:rFonts w:hint="eastAsia"/>
        </w:rPr>
        <w:t>є</w:t>
      </w:r>
      <w:r>
        <w:t></w:t>
      </w:r>
      <w:r>
        <w:rPr>
          <w:rFonts w:hint="eastAsia"/>
        </w:rPr>
        <w:t>їх</w:t>
      </w:r>
    </w:p>
    <w:p w:rsidR="00232844" w:rsidRDefault="00232844" w:rsidP="00232844">
      <w:r>
        <w:rPr>
          <w:rFonts w:hint="eastAsia"/>
        </w:rPr>
        <w:t>двочленна</w:t>
      </w:r>
      <w:r>
        <w:t></w:t>
      </w:r>
      <w:r>
        <w:rPr>
          <w:rFonts w:hint="eastAsia"/>
        </w:rPr>
        <w:t>структура</w:t>
      </w:r>
      <w:r>
        <w:t></w:t>
      </w:r>
      <w:r>
        <w:rPr>
          <w:rFonts w:hint="eastAsia"/>
        </w:rPr>
        <w:t>і</w:t>
      </w:r>
      <w:r>
        <w:t></w:t>
      </w:r>
      <w:r>
        <w:rPr>
          <w:rFonts w:hint="eastAsia"/>
        </w:rPr>
        <w:t>паралельне</w:t>
      </w:r>
      <w:r>
        <w:t></w:t>
      </w:r>
      <w:r>
        <w:rPr>
          <w:rFonts w:hint="eastAsia"/>
        </w:rPr>
        <w:t>існування</w:t>
      </w:r>
      <w:r>
        <w:t></w:t>
      </w:r>
      <w:r>
        <w:rPr>
          <w:rFonts w:hint="eastAsia"/>
        </w:rPr>
        <w:t>в</w:t>
      </w:r>
      <w:r>
        <w:t></w:t>
      </w:r>
      <w:r>
        <w:rPr>
          <w:rFonts w:hint="eastAsia"/>
        </w:rPr>
        <w:t>мові</w:t>
      </w:r>
      <w:r>
        <w:t></w:t>
      </w:r>
      <w:r>
        <w:rPr>
          <w:rFonts w:hint="eastAsia"/>
        </w:rPr>
        <w:t>їх</w:t>
      </w:r>
      <w:r>
        <w:t></w:t>
      </w:r>
      <w:r>
        <w:rPr>
          <w:rFonts w:hint="eastAsia"/>
        </w:rPr>
        <w:t>компонентів</w:t>
      </w:r>
      <w:r>
        <w:t></w:t>
      </w:r>
      <w:r>
        <w:rPr>
          <w:rFonts w:hint="eastAsia"/>
        </w:rPr>
        <w:t>як</w:t>
      </w:r>
      <w:r>
        <w:t></w:t>
      </w:r>
      <w:r>
        <w:rPr>
          <w:rFonts w:hint="eastAsia"/>
        </w:rPr>
        <w:t>окремо</w:t>
      </w:r>
      <w:r>
        <w:t></w:t>
      </w:r>
      <w:r>
        <w:rPr>
          <w:rFonts w:hint="eastAsia"/>
        </w:rPr>
        <w:t>вживаних</w:t>
      </w:r>
    </w:p>
    <w:p w:rsidR="00232844" w:rsidRDefault="00232844" w:rsidP="00232844">
      <w:r>
        <w:rPr>
          <w:rFonts w:hint="eastAsia"/>
        </w:rPr>
        <w:t>лексичних</w:t>
      </w:r>
      <w:r>
        <w:t></w:t>
      </w:r>
      <w:r>
        <w:rPr>
          <w:rFonts w:hint="eastAsia"/>
        </w:rPr>
        <w:t>одиниць</w:t>
      </w:r>
      <w:r>
        <w:t></w:t>
      </w:r>
      <w:r>
        <w:t></w:t>
      </w:r>
      <w:r>
        <w:rPr>
          <w:rFonts w:hint="eastAsia"/>
        </w:rPr>
        <w:t>Юкстапозити</w:t>
      </w:r>
      <w:r>
        <w:t></w:t>
      </w:r>
      <w:r>
        <w:rPr>
          <w:rFonts w:hint="eastAsia"/>
        </w:rPr>
        <w:t>мають</w:t>
      </w:r>
      <w:r>
        <w:t></w:t>
      </w:r>
      <w:r>
        <w:rPr>
          <w:rFonts w:hint="eastAsia"/>
        </w:rPr>
        <w:t>опорний</w:t>
      </w:r>
      <w:r>
        <w:t></w:t>
      </w:r>
      <w:r>
        <w:rPr>
          <w:rFonts w:hint="eastAsia"/>
        </w:rPr>
        <w:t>компонент</w:t>
      </w:r>
      <w:r>
        <w:t></w:t>
      </w:r>
      <w:r>
        <w:t></w:t>
      </w:r>
      <w:r>
        <w:rPr>
          <w:rFonts w:hint="eastAsia"/>
        </w:rPr>
        <w:t>який</w:t>
      </w:r>
      <w:r>
        <w:t></w:t>
      </w:r>
      <w:r>
        <w:rPr>
          <w:rFonts w:hint="eastAsia"/>
        </w:rPr>
        <w:t>визначає</w:t>
      </w:r>
    </w:p>
    <w:p w:rsidR="00232844" w:rsidRDefault="00232844" w:rsidP="00232844">
      <w:r>
        <w:rPr>
          <w:rFonts w:hint="eastAsia"/>
        </w:rPr>
        <w:t>частиномовний</w:t>
      </w:r>
      <w:r>
        <w:t></w:t>
      </w:r>
      <w:r>
        <w:rPr>
          <w:rFonts w:hint="eastAsia"/>
        </w:rPr>
        <w:t>показник</w:t>
      </w:r>
      <w:r>
        <w:t></w:t>
      </w:r>
      <w:r>
        <w:t></w:t>
      </w:r>
      <w:r>
        <w:rPr>
          <w:rFonts w:hint="eastAsia"/>
        </w:rPr>
        <w:t>і</w:t>
      </w:r>
      <w:r>
        <w:t></w:t>
      </w:r>
      <w:r>
        <w:rPr>
          <w:rFonts w:hint="eastAsia"/>
        </w:rPr>
        <w:t>залежний</w:t>
      </w:r>
      <w:r>
        <w:t></w:t>
      </w:r>
      <w:r>
        <w:t></w:t>
      </w:r>
      <w:r>
        <w:rPr>
          <w:rFonts w:hint="eastAsia"/>
        </w:rPr>
        <w:t>який</w:t>
      </w:r>
      <w:r>
        <w:t></w:t>
      </w:r>
      <w:r>
        <w:rPr>
          <w:rFonts w:hint="eastAsia"/>
        </w:rPr>
        <w:t>визначає</w:t>
      </w:r>
      <w:r>
        <w:t></w:t>
      </w:r>
      <w:r>
        <w:rPr>
          <w:rFonts w:hint="eastAsia"/>
        </w:rPr>
        <w:t>синтаксичну</w:t>
      </w:r>
      <w:r>
        <w:t></w:t>
      </w:r>
      <w:r>
        <w:rPr>
          <w:rFonts w:hint="eastAsia"/>
        </w:rPr>
        <w:t>функцію</w:t>
      </w:r>
      <w:r>
        <w:t></w:t>
      </w:r>
      <w:r>
        <w:rPr>
          <w:rFonts w:hint="eastAsia"/>
        </w:rPr>
        <w:t>композита</w:t>
      </w:r>
      <w:r>
        <w:t></w:t>
      </w:r>
    </w:p>
    <w:p w:rsidR="00232844" w:rsidRDefault="00232844" w:rsidP="00232844">
      <w:r>
        <w:rPr>
          <w:rFonts w:hint="eastAsia"/>
        </w:rPr>
        <w:t>Інтегральною</w:t>
      </w:r>
      <w:r>
        <w:t></w:t>
      </w:r>
      <w:r>
        <w:rPr>
          <w:rFonts w:hint="eastAsia"/>
        </w:rPr>
        <w:t>ознакою</w:t>
      </w:r>
      <w:r>
        <w:t></w:t>
      </w:r>
      <w:r>
        <w:rPr>
          <w:rFonts w:hint="eastAsia"/>
        </w:rPr>
        <w:t>редуплікатів</w:t>
      </w:r>
      <w:r>
        <w:t></w:t>
      </w:r>
      <w:r>
        <w:rPr>
          <w:rFonts w:hint="eastAsia"/>
        </w:rPr>
        <w:t>і</w:t>
      </w:r>
      <w:r>
        <w:t></w:t>
      </w:r>
      <w:r>
        <w:rPr>
          <w:rFonts w:hint="eastAsia"/>
        </w:rPr>
        <w:t>гіпостатичних</w:t>
      </w:r>
      <w:r>
        <w:t></w:t>
      </w:r>
      <w:r>
        <w:rPr>
          <w:rFonts w:hint="eastAsia"/>
        </w:rPr>
        <w:t>композитів</w:t>
      </w:r>
      <w:r>
        <w:t></w:t>
      </w:r>
      <w:r>
        <w:rPr>
          <w:rFonts w:hint="eastAsia"/>
        </w:rPr>
        <w:t>є</w:t>
      </w:r>
      <w:r>
        <w:t></w:t>
      </w:r>
      <w:r>
        <w:rPr>
          <w:rFonts w:hint="eastAsia"/>
        </w:rPr>
        <w:t>синтагматична</w:t>
      </w:r>
    </w:p>
    <w:p w:rsidR="00232844" w:rsidRDefault="00232844" w:rsidP="00232844">
      <w:r>
        <w:rPr>
          <w:rFonts w:hint="eastAsia"/>
        </w:rPr>
        <w:t>застиглість</w:t>
      </w:r>
      <w:r>
        <w:t></w:t>
      </w:r>
      <w:r>
        <w:t></w:t>
      </w:r>
      <w:r>
        <w:rPr>
          <w:rFonts w:hint="eastAsia"/>
        </w:rPr>
        <w:t>однак</w:t>
      </w:r>
      <w:r>
        <w:t></w:t>
      </w:r>
      <w:r>
        <w:rPr>
          <w:rFonts w:hint="eastAsia"/>
        </w:rPr>
        <w:t>встановлено</w:t>
      </w:r>
      <w:r>
        <w:t></w:t>
      </w:r>
      <w:r>
        <w:t></w:t>
      </w:r>
      <w:r>
        <w:rPr>
          <w:rFonts w:hint="eastAsia"/>
        </w:rPr>
        <w:t>що</w:t>
      </w:r>
      <w:r>
        <w:t></w:t>
      </w:r>
      <w:r>
        <w:rPr>
          <w:rFonts w:hint="eastAsia"/>
        </w:rPr>
        <w:t>вони</w:t>
      </w:r>
      <w:r>
        <w:t></w:t>
      </w:r>
      <w:r>
        <w:rPr>
          <w:rFonts w:hint="eastAsia"/>
        </w:rPr>
        <w:t>знаходяться</w:t>
      </w:r>
      <w:r>
        <w:t></w:t>
      </w:r>
      <w:r>
        <w:rPr>
          <w:rFonts w:hint="eastAsia"/>
        </w:rPr>
        <w:t>на</w:t>
      </w:r>
      <w:r>
        <w:t></w:t>
      </w:r>
      <w:r>
        <w:rPr>
          <w:rFonts w:hint="eastAsia"/>
        </w:rPr>
        <w:t>різних</w:t>
      </w:r>
      <w:r>
        <w:t></w:t>
      </w:r>
      <w:r>
        <w:rPr>
          <w:rFonts w:hint="eastAsia"/>
        </w:rPr>
        <w:t>рівнях</w:t>
      </w:r>
      <w:r>
        <w:t></w:t>
      </w:r>
      <w:r>
        <w:rPr>
          <w:rFonts w:hint="eastAsia"/>
        </w:rPr>
        <w:t>діахронічного</w:t>
      </w:r>
    </w:p>
    <w:p w:rsidR="00232844" w:rsidRDefault="00232844" w:rsidP="00232844">
      <w:r>
        <w:rPr>
          <w:rFonts w:hint="eastAsia"/>
        </w:rPr>
        <w:t>розвитку</w:t>
      </w:r>
      <w:r>
        <w:t></w:t>
      </w:r>
      <w:r>
        <w:t></w:t>
      </w:r>
      <w:r>
        <w:rPr>
          <w:rFonts w:hint="eastAsia"/>
        </w:rPr>
        <w:t>редуплікати</w:t>
      </w:r>
      <w:r>
        <w:t></w:t>
      </w:r>
      <w:r>
        <w:rPr>
          <w:rFonts w:hint="eastAsia"/>
        </w:rPr>
        <w:t>–</w:t>
      </w:r>
      <w:r>
        <w:t></w:t>
      </w:r>
      <w:r>
        <w:rPr>
          <w:rFonts w:hint="eastAsia"/>
        </w:rPr>
        <w:t>це</w:t>
      </w:r>
      <w:r>
        <w:t></w:t>
      </w:r>
      <w:r>
        <w:rPr>
          <w:rFonts w:hint="eastAsia"/>
        </w:rPr>
        <w:t>архаїчний</w:t>
      </w:r>
      <w:r>
        <w:t></w:t>
      </w:r>
      <w:r>
        <w:rPr>
          <w:rFonts w:hint="eastAsia"/>
        </w:rPr>
        <w:t>тип</w:t>
      </w:r>
      <w:r>
        <w:t></w:t>
      </w:r>
      <w:r>
        <w:rPr>
          <w:rFonts w:hint="eastAsia"/>
        </w:rPr>
        <w:t>композиції</w:t>
      </w:r>
      <w:r>
        <w:t></w:t>
      </w:r>
      <w:r>
        <w:t></w:t>
      </w:r>
      <w:r>
        <w:rPr>
          <w:rFonts w:hint="eastAsia"/>
        </w:rPr>
        <w:t>успадкований</w:t>
      </w:r>
      <w:r>
        <w:t></w:t>
      </w:r>
      <w:r>
        <w:rPr>
          <w:rFonts w:hint="eastAsia"/>
        </w:rPr>
        <w:t>від</w:t>
      </w:r>
      <w:r>
        <w:t></w:t>
      </w:r>
      <w:r>
        <w:rPr>
          <w:rFonts w:hint="eastAsia"/>
        </w:rPr>
        <w:t>індоєвропейської</w:t>
      </w:r>
    </w:p>
    <w:p w:rsidR="00232844" w:rsidRDefault="00232844" w:rsidP="00232844">
      <w:r>
        <w:rPr>
          <w:rFonts w:hint="eastAsia"/>
        </w:rPr>
        <w:t>прамови</w:t>
      </w:r>
      <w:r>
        <w:t></w:t>
      </w:r>
      <w:r>
        <w:t></w:t>
      </w:r>
      <w:r>
        <w:rPr>
          <w:rFonts w:hint="eastAsia"/>
        </w:rPr>
        <w:t>і</w:t>
      </w:r>
      <w:r>
        <w:t></w:t>
      </w:r>
      <w:r>
        <w:rPr>
          <w:rFonts w:hint="eastAsia"/>
        </w:rPr>
        <w:t>навпаки</w:t>
      </w:r>
      <w:r>
        <w:t></w:t>
      </w:r>
      <w:r>
        <w:t></w:t>
      </w:r>
      <w:r>
        <w:rPr>
          <w:rFonts w:hint="eastAsia"/>
        </w:rPr>
        <w:t>гіпостатичні</w:t>
      </w:r>
      <w:r>
        <w:t></w:t>
      </w:r>
      <w:r>
        <w:rPr>
          <w:rFonts w:hint="eastAsia"/>
        </w:rPr>
        <w:t>композити</w:t>
      </w:r>
      <w:r>
        <w:t></w:t>
      </w:r>
      <w:r>
        <w:rPr>
          <w:rFonts w:hint="eastAsia"/>
        </w:rPr>
        <w:t>–</w:t>
      </w:r>
      <w:r>
        <w:t></w:t>
      </w:r>
      <w:r>
        <w:t></w:t>
      </w:r>
      <w:r>
        <w:rPr>
          <w:rFonts w:hint="eastAsia"/>
        </w:rPr>
        <w:t>щойно</w:t>
      </w:r>
      <w:r>
        <w:t></w:t>
      </w:r>
      <w:r>
        <w:rPr>
          <w:rFonts w:hint="eastAsia"/>
        </w:rPr>
        <w:t>народжені</w:t>
      </w:r>
      <w:r>
        <w:t></w:t>
      </w:r>
      <w:r>
        <w:t></w:t>
      </w:r>
      <w:r>
        <w:t></w:t>
      </w:r>
      <w:r>
        <w:rPr>
          <w:rFonts w:hint="eastAsia"/>
        </w:rPr>
        <w:t>а</w:t>
      </w:r>
      <w:r>
        <w:t></w:t>
      </w:r>
      <w:r>
        <w:rPr>
          <w:rFonts w:hint="eastAsia"/>
        </w:rPr>
        <w:t>відтак</w:t>
      </w:r>
      <w:r>
        <w:t></w:t>
      </w:r>
      <w:r>
        <w:rPr>
          <w:rFonts w:hint="eastAsia"/>
        </w:rPr>
        <w:t>і</w:t>
      </w:r>
      <w:r>
        <w:t></w:t>
      </w:r>
      <w:r>
        <w:rPr>
          <w:rFonts w:hint="eastAsia"/>
        </w:rPr>
        <w:t>перші</w:t>
      </w:r>
      <w:r>
        <w:t></w:t>
      </w:r>
      <w:r>
        <w:t></w:t>
      </w:r>
      <w:r>
        <w:rPr>
          <w:rFonts w:hint="eastAsia"/>
        </w:rPr>
        <w:t>і</w:t>
      </w:r>
      <w:r>
        <w:t></w:t>
      </w:r>
      <w:r>
        <w:rPr>
          <w:rFonts w:hint="eastAsia"/>
        </w:rPr>
        <w:t>другі</w:t>
      </w:r>
    </w:p>
    <w:p w:rsidR="00232844" w:rsidRDefault="00232844" w:rsidP="00232844">
      <w:r>
        <w:rPr>
          <w:rFonts w:hint="eastAsia"/>
        </w:rPr>
        <w:t>мають</w:t>
      </w:r>
      <w:r>
        <w:t></w:t>
      </w:r>
      <w:r>
        <w:rPr>
          <w:rFonts w:hint="eastAsia"/>
        </w:rPr>
        <w:t>тенденцію</w:t>
      </w:r>
      <w:r>
        <w:t></w:t>
      </w:r>
      <w:r>
        <w:rPr>
          <w:rFonts w:hint="eastAsia"/>
        </w:rPr>
        <w:t>до</w:t>
      </w:r>
      <w:r>
        <w:t></w:t>
      </w:r>
      <w:r>
        <w:rPr>
          <w:rFonts w:hint="eastAsia"/>
        </w:rPr>
        <w:t>витіснення</w:t>
      </w:r>
      <w:r>
        <w:t></w:t>
      </w:r>
      <w:r>
        <w:rPr>
          <w:rFonts w:hint="eastAsia"/>
        </w:rPr>
        <w:t>їх</w:t>
      </w:r>
      <w:r>
        <w:t></w:t>
      </w:r>
      <w:r>
        <w:rPr>
          <w:rFonts w:hint="eastAsia"/>
        </w:rPr>
        <w:t>іншими</w:t>
      </w:r>
      <w:r>
        <w:t></w:t>
      </w:r>
      <w:r>
        <w:rPr>
          <w:rFonts w:hint="eastAsia"/>
        </w:rPr>
        <w:t>способами</w:t>
      </w:r>
      <w:r>
        <w:t></w:t>
      </w:r>
      <w:r>
        <w:rPr>
          <w:rFonts w:hint="eastAsia"/>
        </w:rPr>
        <w:t>композиції</w:t>
      </w:r>
      <w:r>
        <w:t></w:t>
      </w:r>
      <w:r>
        <w:t></w:t>
      </w:r>
      <w:r>
        <w:rPr>
          <w:rFonts w:hint="eastAsia"/>
        </w:rPr>
        <w:t>такими</w:t>
      </w:r>
      <w:r>
        <w:t></w:t>
      </w:r>
      <w:r>
        <w:rPr>
          <w:rFonts w:hint="eastAsia"/>
        </w:rPr>
        <w:t>як</w:t>
      </w:r>
      <w:r>
        <w:t></w:t>
      </w:r>
      <w:r>
        <w:rPr>
          <w:rFonts w:hint="eastAsia"/>
        </w:rPr>
        <w:t>зрощення</w:t>
      </w:r>
      <w:r>
        <w:t></w:t>
      </w:r>
      <w:r>
        <w:rPr>
          <w:rFonts w:hint="eastAsia"/>
        </w:rPr>
        <w:t>і</w:t>
      </w:r>
    </w:p>
    <w:p w:rsidR="00232844" w:rsidRDefault="00232844" w:rsidP="00232844">
      <w:r>
        <w:rPr>
          <w:rFonts w:hint="eastAsia"/>
        </w:rPr>
        <w:t>основоскладання</w:t>
      </w:r>
      <w:r>
        <w:t></w:t>
      </w:r>
    </w:p>
    <w:p w:rsidR="00232844" w:rsidRDefault="00232844" w:rsidP="00232844">
      <w:r>
        <w:rPr>
          <w:rFonts w:hint="eastAsia"/>
        </w:rPr>
        <w:t>Латинські</w:t>
      </w:r>
      <w:r>
        <w:t></w:t>
      </w:r>
      <w:r>
        <w:rPr>
          <w:rFonts w:hint="eastAsia"/>
        </w:rPr>
        <w:t>композити</w:t>
      </w:r>
      <w:r>
        <w:t></w:t>
      </w:r>
      <w:r>
        <w:rPr>
          <w:rFonts w:hint="eastAsia"/>
        </w:rPr>
        <w:t>всіх</w:t>
      </w:r>
      <w:r>
        <w:t></w:t>
      </w:r>
      <w:r>
        <w:rPr>
          <w:rFonts w:hint="eastAsia"/>
        </w:rPr>
        <w:t>способів</w:t>
      </w:r>
      <w:r>
        <w:t></w:t>
      </w:r>
      <w:r>
        <w:rPr>
          <w:rFonts w:hint="eastAsia"/>
        </w:rPr>
        <w:t>творення</w:t>
      </w:r>
      <w:r>
        <w:t></w:t>
      </w:r>
      <w:r>
        <w:rPr>
          <w:rFonts w:hint="eastAsia"/>
        </w:rPr>
        <w:t>демонструють</w:t>
      </w:r>
      <w:r>
        <w:t></w:t>
      </w:r>
      <w:r>
        <w:rPr>
          <w:rFonts w:hint="eastAsia"/>
        </w:rPr>
        <w:t>архаїчний</w:t>
      </w:r>
      <w:r>
        <w:t></w:t>
      </w:r>
      <w:r>
        <w:rPr>
          <w:rFonts w:hint="eastAsia"/>
        </w:rPr>
        <w:t>характер</w:t>
      </w:r>
    </w:p>
    <w:p w:rsidR="00232844" w:rsidRDefault="00232844" w:rsidP="00232844">
      <w:r>
        <w:rPr>
          <w:rFonts w:hint="eastAsia"/>
        </w:rPr>
        <w:t>морфологічної</w:t>
      </w:r>
      <w:r>
        <w:t></w:t>
      </w:r>
      <w:r>
        <w:rPr>
          <w:rFonts w:hint="eastAsia"/>
        </w:rPr>
        <w:t>і</w:t>
      </w:r>
      <w:r>
        <w:t></w:t>
      </w:r>
      <w:r>
        <w:rPr>
          <w:rFonts w:hint="eastAsia"/>
        </w:rPr>
        <w:t>синтаксичної</w:t>
      </w:r>
      <w:r>
        <w:t></w:t>
      </w:r>
      <w:r>
        <w:rPr>
          <w:rFonts w:hint="eastAsia"/>
        </w:rPr>
        <w:t>структури</w:t>
      </w:r>
      <w:r>
        <w:t></w:t>
      </w:r>
      <w:r>
        <w:t></w:t>
      </w:r>
      <w:r>
        <w:rPr>
          <w:rFonts w:hint="eastAsia"/>
        </w:rPr>
        <w:t>який</w:t>
      </w:r>
      <w:r>
        <w:t></w:t>
      </w:r>
      <w:r>
        <w:rPr>
          <w:rFonts w:hint="eastAsia"/>
        </w:rPr>
        <w:t>проявляється</w:t>
      </w:r>
      <w:r>
        <w:t></w:t>
      </w:r>
      <w:r>
        <w:t></w:t>
      </w:r>
      <w:r>
        <w:t></w:t>
      </w:r>
      <w:r>
        <w:t></w:t>
      </w:r>
      <w:r>
        <w:t></w:t>
      </w:r>
      <w:r>
        <w:rPr>
          <w:rFonts w:hint="eastAsia"/>
        </w:rPr>
        <w:t>в</w:t>
      </w:r>
      <w:r>
        <w:t></w:t>
      </w:r>
      <w:r>
        <w:rPr>
          <w:rFonts w:hint="eastAsia"/>
        </w:rPr>
        <w:t>усіченні</w:t>
      </w:r>
      <w:r>
        <w:t></w:t>
      </w:r>
      <w:r>
        <w:rPr>
          <w:rFonts w:hint="eastAsia"/>
        </w:rPr>
        <w:t>або</w:t>
      </w:r>
      <w:r>
        <w:t></w:t>
      </w:r>
      <w:r>
        <w:rPr>
          <w:rFonts w:hint="eastAsia"/>
        </w:rPr>
        <w:t>стягненні</w:t>
      </w:r>
    </w:p>
    <w:p w:rsidR="00232844" w:rsidRDefault="00232844" w:rsidP="00232844">
      <w:r>
        <w:rPr>
          <w:rFonts w:hint="eastAsia"/>
        </w:rPr>
        <w:t>першого</w:t>
      </w:r>
      <w:r>
        <w:t></w:t>
      </w:r>
      <w:r>
        <w:rPr>
          <w:rFonts w:hint="eastAsia"/>
        </w:rPr>
        <w:t>компонента</w:t>
      </w:r>
      <w:r>
        <w:t></w:t>
      </w:r>
      <w:r>
        <w:t></w:t>
      </w:r>
      <w:r>
        <w:rPr>
          <w:rFonts w:hint="eastAsia"/>
        </w:rPr>
        <w:t>основокомпозити</w:t>
      </w:r>
      <w:r>
        <w:t></w:t>
      </w:r>
      <w:r>
        <w:t></w:t>
      </w:r>
      <w:r>
        <w:t></w:t>
      </w:r>
      <w:r>
        <w:t></w:t>
      </w:r>
      <w:r>
        <w:t></w:t>
      </w:r>
      <w:r>
        <w:t></w:t>
      </w:r>
      <w:r>
        <w:rPr>
          <w:rFonts w:hint="eastAsia"/>
        </w:rPr>
        <w:t>у</w:t>
      </w:r>
      <w:r>
        <w:t></w:t>
      </w:r>
      <w:r>
        <w:rPr>
          <w:rFonts w:hint="eastAsia"/>
        </w:rPr>
        <w:t>явищі</w:t>
      </w:r>
      <w:r>
        <w:t></w:t>
      </w:r>
      <w:r>
        <w:rPr>
          <w:rFonts w:hint="eastAsia"/>
        </w:rPr>
        <w:t>апофонії</w:t>
      </w:r>
      <w:r>
        <w:t></w:t>
      </w:r>
      <w:r>
        <w:rPr>
          <w:rFonts w:hint="eastAsia"/>
        </w:rPr>
        <w:t>у</w:t>
      </w:r>
      <w:r>
        <w:t></w:t>
      </w:r>
      <w:r>
        <w:rPr>
          <w:rFonts w:hint="eastAsia"/>
        </w:rPr>
        <w:t>другому</w:t>
      </w:r>
      <w:r>
        <w:t></w:t>
      </w:r>
      <w:r>
        <w:rPr>
          <w:rFonts w:hint="eastAsia"/>
        </w:rPr>
        <w:t>компоненті</w:t>
      </w:r>
      <w:r>
        <w:t></w:t>
      </w:r>
    </w:p>
    <w:p w:rsidR="00232844" w:rsidRDefault="00232844" w:rsidP="00232844">
      <w:r>
        <w:rPr>
          <w:rFonts w:hint="eastAsia"/>
        </w:rPr>
        <w:t>спричиненої</w:t>
      </w:r>
      <w:r>
        <w:t></w:t>
      </w:r>
      <w:r>
        <w:rPr>
          <w:rFonts w:hint="eastAsia"/>
        </w:rPr>
        <w:t>історичним</w:t>
      </w:r>
      <w:r>
        <w:t></w:t>
      </w:r>
      <w:r>
        <w:rPr>
          <w:rFonts w:hint="eastAsia"/>
        </w:rPr>
        <w:t>силовим</w:t>
      </w:r>
      <w:r>
        <w:t></w:t>
      </w:r>
      <w:r>
        <w:rPr>
          <w:rFonts w:hint="eastAsia"/>
        </w:rPr>
        <w:t>наголосом</w:t>
      </w:r>
      <w:r>
        <w:t></w:t>
      </w:r>
      <w:r>
        <w:rPr>
          <w:rFonts w:hint="eastAsia"/>
        </w:rPr>
        <w:t>на</w:t>
      </w:r>
      <w:r>
        <w:t></w:t>
      </w:r>
      <w:r>
        <w:rPr>
          <w:rFonts w:hint="eastAsia"/>
        </w:rPr>
        <w:t>початку</w:t>
      </w:r>
      <w:r>
        <w:t></w:t>
      </w:r>
      <w:r>
        <w:rPr>
          <w:rFonts w:hint="eastAsia"/>
        </w:rPr>
        <w:t>слова</w:t>
      </w:r>
      <w:r>
        <w:t></w:t>
      </w:r>
      <w:r>
        <w:t></w:t>
      </w:r>
      <w:r>
        <w:rPr>
          <w:rFonts w:hint="eastAsia"/>
        </w:rPr>
        <w:t>основокомпозити</w:t>
      </w:r>
      <w:r>
        <w:t></w:t>
      </w:r>
      <w:r>
        <w:t></w:t>
      </w:r>
      <w:r>
        <w:t></w:t>
      </w:r>
      <w:r>
        <w:t></w:t>
      </w:r>
      <w:r>
        <w:t></w:t>
      </w:r>
      <w:r>
        <w:t></w:t>
      </w:r>
      <w:r>
        <w:rPr>
          <w:rFonts w:hint="eastAsia"/>
        </w:rPr>
        <w:t>у</w:t>
      </w:r>
    </w:p>
    <w:p w:rsidR="00232844" w:rsidRDefault="00232844" w:rsidP="00232844">
      <w:r>
        <w:rPr>
          <w:rFonts w:hint="eastAsia"/>
        </w:rPr>
        <w:t>нерозвиненості</w:t>
      </w:r>
      <w:r>
        <w:t></w:t>
      </w:r>
      <w:r>
        <w:rPr>
          <w:rFonts w:hint="eastAsia"/>
        </w:rPr>
        <w:t>флексії</w:t>
      </w:r>
      <w:r>
        <w:t></w:t>
      </w:r>
      <w:r>
        <w:rPr>
          <w:rFonts w:hint="eastAsia"/>
        </w:rPr>
        <w:t>другого</w:t>
      </w:r>
      <w:r>
        <w:t></w:t>
      </w:r>
      <w:r>
        <w:rPr>
          <w:rFonts w:hint="eastAsia"/>
        </w:rPr>
        <w:t>компонента</w:t>
      </w:r>
      <w:r>
        <w:t></w:t>
      </w:r>
      <w:r>
        <w:rPr>
          <w:rFonts w:hint="eastAsia"/>
        </w:rPr>
        <w:t>кореневих</w:t>
      </w:r>
      <w:r>
        <w:t></w:t>
      </w:r>
      <w:r>
        <w:rPr>
          <w:rFonts w:hint="eastAsia"/>
        </w:rPr>
        <w:t>композитів</w:t>
      </w:r>
      <w:r>
        <w:t></w:t>
      </w:r>
      <w:r>
        <w:t></w:t>
      </w:r>
      <w:r>
        <w:rPr>
          <w:rFonts w:hint="eastAsia"/>
        </w:rPr>
        <w:t>основокомпозити</w:t>
      </w:r>
      <w:r>
        <w:t></w:t>
      </w:r>
      <w:r>
        <w:t></w:t>
      </w:r>
      <w:r>
        <w:t></w:t>
      </w:r>
      <w:r>
        <w:t></w:t>
      </w:r>
      <w:r>
        <w:t></w:t>
      </w:r>
    </w:p>
    <w:p w:rsidR="00232844" w:rsidRDefault="00232844" w:rsidP="00232844">
      <w:r>
        <w:rPr>
          <w:rFonts w:hint="eastAsia"/>
        </w:rPr>
        <w:t>у</w:t>
      </w:r>
      <w:r>
        <w:t></w:t>
      </w:r>
      <w:r>
        <w:rPr>
          <w:rFonts w:hint="eastAsia"/>
        </w:rPr>
        <w:t>наявності</w:t>
      </w:r>
      <w:r>
        <w:t></w:t>
      </w:r>
      <w:r>
        <w:rPr>
          <w:rFonts w:hint="eastAsia"/>
        </w:rPr>
        <w:t>реліктових</w:t>
      </w:r>
      <w:r>
        <w:t></w:t>
      </w:r>
      <w:r>
        <w:rPr>
          <w:rFonts w:hint="eastAsia"/>
        </w:rPr>
        <w:t>індоєвропейських</w:t>
      </w:r>
      <w:r>
        <w:t></w:t>
      </w:r>
      <w:r>
        <w:rPr>
          <w:rFonts w:hint="eastAsia"/>
        </w:rPr>
        <w:t>основ</w:t>
      </w:r>
      <w:r>
        <w:t></w:t>
      </w:r>
      <w:r>
        <w:rPr>
          <w:rFonts w:hint="eastAsia"/>
        </w:rPr>
        <w:t>у</w:t>
      </w:r>
      <w:r>
        <w:t></w:t>
      </w:r>
      <w:r>
        <w:rPr>
          <w:rFonts w:hint="eastAsia"/>
        </w:rPr>
        <w:t>складі</w:t>
      </w:r>
      <w:r>
        <w:t></w:t>
      </w:r>
      <w:r>
        <w:rPr>
          <w:rFonts w:hint="eastAsia"/>
        </w:rPr>
        <w:t>композитів</w:t>
      </w:r>
      <w:r>
        <w:t></w:t>
      </w:r>
      <w:r>
        <w:t></w:t>
      </w:r>
      <w:r>
        <w:rPr>
          <w:rFonts w:hint="eastAsia"/>
        </w:rPr>
        <w:t>зрощення</w:t>
      </w:r>
      <w:r>
        <w:t></w:t>
      </w:r>
    </w:p>
    <w:p w:rsidR="00232844" w:rsidRDefault="00232844" w:rsidP="00232844">
      <w:r>
        <w:rPr>
          <w:rFonts w:hint="eastAsia"/>
        </w:rPr>
        <w:t>основокомпозити</w:t>
      </w:r>
      <w:r>
        <w:t></w:t>
      </w:r>
      <w:r>
        <w:t></w:t>
      </w:r>
      <w:r>
        <w:t></w:t>
      </w:r>
      <w:r>
        <w:t></w:t>
      </w:r>
      <w:r>
        <w:t></w:t>
      </w:r>
      <w:r>
        <w:t></w:t>
      </w:r>
      <w:r>
        <w:rPr>
          <w:rFonts w:hint="eastAsia"/>
        </w:rPr>
        <w:t>у</w:t>
      </w:r>
      <w:r>
        <w:t></w:t>
      </w:r>
      <w:r>
        <w:rPr>
          <w:rFonts w:hint="eastAsia"/>
        </w:rPr>
        <w:t>поширеності</w:t>
      </w:r>
      <w:r>
        <w:t></w:t>
      </w:r>
      <w:r>
        <w:t></w:t>
      </w:r>
      <w:r>
        <w:t></w:t>
      </w:r>
      <w:r>
        <w:t></w:t>
      </w:r>
      <w:r>
        <w:t></w:t>
      </w:r>
      <w:r>
        <w:t></w:t>
      </w:r>
      <w:r>
        <w:t></w:t>
      </w:r>
      <w:r>
        <w:t></w:t>
      </w:r>
      <w:r>
        <w:t></w:t>
      </w:r>
      <w:r>
        <w:t></w:t>
      </w:r>
      <w:r>
        <w:t></w:t>
      </w:r>
      <w:r>
        <w:t></w:t>
      </w:r>
      <w:r>
        <w:t></w:t>
      </w:r>
      <w:r>
        <w:t></w:t>
      </w:r>
      <w:r>
        <w:t></w:t>
      </w:r>
      <w:r>
        <w:t></w:t>
      </w:r>
      <w:r>
        <w:t></w:t>
      </w:r>
      <w:r>
        <w:rPr>
          <w:rFonts w:hint="eastAsia"/>
        </w:rPr>
        <w:t>які</w:t>
      </w:r>
      <w:r>
        <w:t></w:t>
      </w:r>
      <w:r>
        <w:rPr>
          <w:rFonts w:hint="eastAsia"/>
        </w:rPr>
        <w:t>являють</w:t>
      </w:r>
      <w:r>
        <w:t></w:t>
      </w:r>
      <w:r>
        <w:rPr>
          <w:rFonts w:hint="eastAsia"/>
        </w:rPr>
        <w:t>собою</w:t>
      </w:r>
      <w:r>
        <w:t></w:t>
      </w:r>
      <w:r>
        <w:rPr>
          <w:rFonts w:hint="eastAsia"/>
        </w:rPr>
        <w:t>найдавнішу</w:t>
      </w:r>
    </w:p>
    <w:p w:rsidR="00232844" w:rsidRDefault="00232844" w:rsidP="00232844">
      <w:r>
        <w:t></w:t>
      </w:r>
      <w:r>
        <w:t></w:t>
      </w:r>
      <w:r>
        <w:t></w:t>
      </w:r>
    </w:p>
    <w:p w:rsidR="00232844" w:rsidRDefault="00232844" w:rsidP="00232844">
      <w:r>
        <w:rPr>
          <w:rFonts w:hint="eastAsia"/>
        </w:rPr>
        <w:t>іменну</w:t>
      </w:r>
      <w:r>
        <w:t></w:t>
      </w:r>
      <w:r>
        <w:rPr>
          <w:rFonts w:hint="eastAsia"/>
        </w:rPr>
        <w:t>форму</w:t>
      </w:r>
      <w:r>
        <w:t></w:t>
      </w:r>
      <w:r>
        <w:rPr>
          <w:rFonts w:hint="eastAsia"/>
        </w:rPr>
        <w:t>з</w:t>
      </w:r>
      <w:r>
        <w:t></w:t>
      </w:r>
      <w:r>
        <w:rPr>
          <w:rFonts w:hint="eastAsia"/>
        </w:rPr>
        <w:t>дієслівним</w:t>
      </w:r>
      <w:r>
        <w:t></w:t>
      </w:r>
      <w:r>
        <w:rPr>
          <w:rFonts w:hint="eastAsia"/>
        </w:rPr>
        <w:t>значенням</w:t>
      </w:r>
      <w:r>
        <w:t></w:t>
      </w:r>
      <w:r>
        <w:t></w:t>
      </w:r>
      <w:r>
        <w:rPr>
          <w:rFonts w:hint="eastAsia"/>
        </w:rPr>
        <w:t>основокомпозити</w:t>
      </w:r>
      <w:r>
        <w:t></w:t>
      </w:r>
      <w:r>
        <w:t></w:t>
      </w:r>
      <w:r>
        <w:t></w:t>
      </w:r>
      <w:r>
        <w:t></w:t>
      </w:r>
      <w:r>
        <w:t></w:t>
      </w:r>
      <w:r>
        <w:t></w:t>
      </w:r>
      <w:r>
        <w:rPr>
          <w:rFonts w:hint="eastAsia"/>
        </w:rPr>
        <w:t>у</w:t>
      </w:r>
      <w:r>
        <w:t></w:t>
      </w:r>
      <w:r>
        <w:rPr>
          <w:rFonts w:hint="eastAsia"/>
        </w:rPr>
        <w:t>наявності</w:t>
      </w:r>
      <w:r>
        <w:t></w:t>
      </w:r>
      <w:r>
        <w:rPr>
          <w:rFonts w:hint="eastAsia"/>
        </w:rPr>
        <w:t>давніх</w:t>
      </w:r>
    </w:p>
    <w:p w:rsidR="00232844" w:rsidRDefault="00232844" w:rsidP="00232844">
      <w:r>
        <w:rPr>
          <w:rFonts w:hint="eastAsia"/>
        </w:rPr>
        <w:t>синтаксичних</w:t>
      </w:r>
      <w:r>
        <w:t></w:t>
      </w:r>
      <w:r>
        <w:rPr>
          <w:rFonts w:hint="eastAsia"/>
        </w:rPr>
        <w:t>конструкціяй</w:t>
      </w:r>
      <w:r>
        <w:t></w:t>
      </w:r>
      <w:r>
        <w:rPr>
          <w:rFonts w:hint="eastAsia"/>
        </w:rPr>
        <w:t>з</w:t>
      </w:r>
      <w:r>
        <w:t></w:t>
      </w:r>
      <w:r>
        <w:rPr>
          <w:rFonts w:hint="eastAsia"/>
        </w:rPr>
        <w:t>прийменниками</w:t>
      </w:r>
      <w:r>
        <w:t></w:t>
      </w:r>
      <w:r>
        <w:rPr>
          <w:rFonts w:hint="eastAsia"/>
        </w:rPr>
        <w:t>і</w:t>
      </w:r>
      <w:r>
        <w:t></w:t>
      </w:r>
      <w:r>
        <w:rPr>
          <w:rFonts w:hint="eastAsia"/>
        </w:rPr>
        <w:t>частками</w:t>
      </w:r>
      <w:r>
        <w:t></w:t>
      </w:r>
      <w:r>
        <w:t></w:t>
      </w:r>
      <w:r>
        <w:rPr>
          <w:rFonts w:hint="eastAsia"/>
        </w:rPr>
        <w:t>інколи</w:t>
      </w:r>
      <w:r>
        <w:t></w:t>
      </w:r>
      <w:r>
        <w:rPr>
          <w:rFonts w:hint="eastAsia"/>
        </w:rPr>
        <w:t>у</w:t>
      </w:r>
      <w:r>
        <w:t></w:t>
      </w:r>
      <w:r>
        <w:rPr>
          <w:rFonts w:hint="eastAsia"/>
        </w:rPr>
        <w:t>постпозиції</w:t>
      </w:r>
      <w:r>
        <w:t></w:t>
      </w:r>
      <w:r>
        <w:rPr>
          <w:rFonts w:hint="eastAsia"/>
        </w:rPr>
        <w:t>і</w:t>
      </w:r>
      <w:r>
        <w:t></w:t>
      </w:r>
      <w:r>
        <w:rPr>
          <w:rFonts w:hint="eastAsia"/>
        </w:rPr>
        <w:t>тмезі</w:t>
      </w:r>
    </w:p>
    <w:p w:rsidR="00232844" w:rsidRDefault="00232844" w:rsidP="00232844">
      <w:r>
        <w:t></w:t>
      </w:r>
      <w:r>
        <w:rPr>
          <w:rFonts w:hint="eastAsia"/>
        </w:rPr>
        <w:t>зрощення</w:t>
      </w:r>
      <w:r>
        <w:t></w:t>
      </w:r>
      <w:r>
        <w:t></w:t>
      </w:r>
      <w:r>
        <w:rPr>
          <w:rFonts w:hint="eastAsia"/>
        </w:rPr>
        <w:t>основокомпозити</w:t>
      </w:r>
      <w:r>
        <w:t></w:t>
      </w:r>
      <w:r>
        <w:t></w:t>
      </w:r>
      <w:r>
        <w:t></w:t>
      </w:r>
      <w:r>
        <w:t></w:t>
      </w:r>
      <w:r>
        <w:t></w:t>
      </w:r>
      <w:r>
        <w:t></w:t>
      </w:r>
      <w:r>
        <w:rPr>
          <w:rFonts w:hint="eastAsia"/>
        </w:rPr>
        <w:t>у</w:t>
      </w:r>
      <w:r>
        <w:t></w:t>
      </w:r>
      <w:r>
        <w:rPr>
          <w:rFonts w:hint="eastAsia"/>
        </w:rPr>
        <w:t>регресивному</w:t>
      </w:r>
      <w:r>
        <w:t></w:t>
      </w:r>
      <w:r>
        <w:rPr>
          <w:rFonts w:hint="eastAsia"/>
        </w:rPr>
        <w:t>порядку</w:t>
      </w:r>
      <w:r>
        <w:t></w:t>
      </w:r>
      <w:r>
        <w:rPr>
          <w:rFonts w:hint="eastAsia"/>
        </w:rPr>
        <w:t>слідування</w:t>
      </w:r>
      <w:r>
        <w:t></w:t>
      </w:r>
      <w:r>
        <w:rPr>
          <w:rFonts w:hint="eastAsia"/>
        </w:rPr>
        <w:t>компонентів</w:t>
      </w:r>
      <w:r>
        <w:t></w:t>
      </w:r>
    </w:p>
    <w:p w:rsidR="00232844" w:rsidRDefault="00232844" w:rsidP="00232844">
      <w:r>
        <w:rPr>
          <w:rFonts w:hint="eastAsia"/>
        </w:rPr>
        <w:t>особливо</w:t>
      </w:r>
      <w:r>
        <w:t></w:t>
      </w:r>
      <w:r>
        <w:rPr>
          <w:rFonts w:hint="eastAsia"/>
        </w:rPr>
        <w:t>з</w:t>
      </w:r>
      <w:r>
        <w:t></w:t>
      </w:r>
      <w:r>
        <w:rPr>
          <w:rFonts w:hint="eastAsia"/>
        </w:rPr>
        <w:t>атрибутивною</w:t>
      </w:r>
      <w:r>
        <w:t></w:t>
      </w:r>
      <w:r>
        <w:rPr>
          <w:rFonts w:hint="eastAsia"/>
        </w:rPr>
        <w:t>препозицією</w:t>
      </w:r>
      <w:r>
        <w:t></w:t>
      </w:r>
      <w:r>
        <w:rPr>
          <w:rFonts w:hint="eastAsia"/>
        </w:rPr>
        <w:t>детермінуючого</w:t>
      </w:r>
      <w:r>
        <w:t></w:t>
      </w:r>
      <w:r>
        <w:rPr>
          <w:rFonts w:hint="eastAsia"/>
        </w:rPr>
        <w:t>члена</w:t>
      </w:r>
      <w:r>
        <w:t></w:t>
      </w:r>
      <w:r>
        <w:rPr>
          <w:rFonts w:hint="eastAsia"/>
        </w:rPr>
        <w:t>у</w:t>
      </w:r>
      <w:r>
        <w:t></w:t>
      </w:r>
      <w:r>
        <w:t></w:t>
      </w:r>
      <w:r>
        <w:t></w:t>
      </w:r>
      <w:r>
        <w:t></w:t>
      </w:r>
      <w:r>
        <w:t></w:t>
      </w:r>
      <w:r>
        <w:t></w:t>
      </w:r>
      <w:r>
        <w:t></w:t>
      </w:r>
      <w:r>
        <w:t></w:t>
      </w:r>
      <w:r>
        <w:t></w:t>
      </w:r>
      <w:r>
        <w:t></w:t>
      </w:r>
      <w:r>
        <w:t></w:t>
      </w:r>
      <w:r>
        <w:t></w:t>
      </w:r>
      <w:r>
        <w:rPr>
          <w:rFonts w:hint="eastAsia"/>
        </w:rPr>
        <w:t>композити</w:t>
      </w:r>
      <w:r>
        <w:t></w:t>
      </w:r>
    </w:p>
    <w:p w:rsidR="00232844" w:rsidRDefault="00232844" w:rsidP="00232844">
      <w:r>
        <w:rPr>
          <w:rFonts w:hint="eastAsia"/>
        </w:rPr>
        <w:t>утворені</w:t>
      </w:r>
      <w:r>
        <w:t></w:t>
      </w:r>
      <w:r>
        <w:rPr>
          <w:rFonts w:hint="eastAsia"/>
        </w:rPr>
        <w:t>способом</w:t>
      </w:r>
      <w:r>
        <w:t></w:t>
      </w:r>
      <w:r>
        <w:rPr>
          <w:rFonts w:hint="eastAsia"/>
        </w:rPr>
        <w:t>словоскладання</w:t>
      </w:r>
      <w:r>
        <w:t></w:t>
      </w:r>
      <w:r>
        <w:t></w:t>
      </w:r>
      <w:r>
        <w:rPr>
          <w:rFonts w:hint="eastAsia"/>
        </w:rPr>
        <w:t>основокомпозити</w:t>
      </w:r>
      <w:r>
        <w:t></w:t>
      </w:r>
      <w:r>
        <w:t></w:t>
      </w:r>
    </w:p>
    <w:p w:rsidR="00232844" w:rsidRDefault="00232844" w:rsidP="00232844">
      <w:r>
        <w:rPr>
          <w:rFonts w:hint="eastAsia"/>
        </w:rPr>
        <w:t>Поряд</w:t>
      </w:r>
      <w:r>
        <w:t></w:t>
      </w:r>
      <w:r>
        <w:rPr>
          <w:rFonts w:hint="eastAsia"/>
        </w:rPr>
        <w:t>з</w:t>
      </w:r>
      <w:r>
        <w:t></w:t>
      </w:r>
      <w:r>
        <w:rPr>
          <w:rFonts w:hint="eastAsia"/>
        </w:rPr>
        <w:t>цим</w:t>
      </w:r>
      <w:r>
        <w:t></w:t>
      </w:r>
      <w:r>
        <w:t></w:t>
      </w:r>
      <w:r>
        <w:rPr>
          <w:rFonts w:hint="eastAsia"/>
        </w:rPr>
        <w:t>з’ясовано</w:t>
      </w:r>
      <w:r>
        <w:t></w:t>
      </w:r>
      <w:r>
        <w:t></w:t>
      </w:r>
      <w:r>
        <w:rPr>
          <w:rFonts w:hint="eastAsia"/>
        </w:rPr>
        <w:t>що</w:t>
      </w:r>
      <w:r>
        <w:t></w:t>
      </w:r>
      <w:r>
        <w:rPr>
          <w:rFonts w:hint="eastAsia"/>
        </w:rPr>
        <w:t>у</w:t>
      </w:r>
      <w:r>
        <w:t></w:t>
      </w:r>
      <w:r>
        <w:rPr>
          <w:rFonts w:hint="eastAsia"/>
        </w:rPr>
        <w:t>латинських</w:t>
      </w:r>
      <w:r>
        <w:t></w:t>
      </w:r>
      <w:r>
        <w:rPr>
          <w:rFonts w:hint="eastAsia"/>
        </w:rPr>
        <w:t>композитах</w:t>
      </w:r>
      <w:r>
        <w:t></w:t>
      </w:r>
      <w:r>
        <w:rPr>
          <w:rFonts w:hint="eastAsia"/>
        </w:rPr>
        <w:t>спостерігається</w:t>
      </w:r>
      <w:r>
        <w:t></w:t>
      </w:r>
      <w:r>
        <w:rPr>
          <w:rFonts w:hint="eastAsia"/>
        </w:rPr>
        <w:t>активний</w:t>
      </w:r>
    </w:p>
    <w:p w:rsidR="00232844" w:rsidRDefault="00232844" w:rsidP="00232844">
      <w:r>
        <w:rPr>
          <w:rFonts w:hint="eastAsia"/>
        </w:rPr>
        <w:t>процес</w:t>
      </w:r>
      <w:r>
        <w:t></w:t>
      </w:r>
      <w:r>
        <w:rPr>
          <w:rFonts w:hint="eastAsia"/>
        </w:rPr>
        <w:t>префіксалізації</w:t>
      </w:r>
      <w:r>
        <w:t></w:t>
      </w:r>
      <w:r>
        <w:rPr>
          <w:rFonts w:hint="eastAsia"/>
        </w:rPr>
        <w:t>і</w:t>
      </w:r>
      <w:r>
        <w:t></w:t>
      </w:r>
      <w:r>
        <w:rPr>
          <w:rFonts w:hint="eastAsia"/>
        </w:rPr>
        <w:t>суфіксалізації</w:t>
      </w:r>
      <w:r>
        <w:t></w:t>
      </w:r>
      <w:r>
        <w:rPr>
          <w:rFonts w:hint="eastAsia"/>
        </w:rPr>
        <w:t>окремих</w:t>
      </w:r>
      <w:r>
        <w:t></w:t>
      </w:r>
      <w:r>
        <w:rPr>
          <w:rFonts w:hint="eastAsia"/>
        </w:rPr>
        <w:t>компонентів</w:t>
      </w:r>
      <w:r>
        <w:t></w:t>
      </w:r>
      <w:r>
        <w:rPr>
          <w:rFonts w:hint="eastAsia"/>
        </w:rPr>
        <w:t>внаслідок</w:t>
      </w:r>
      <w:r>
        <w:t></w:t>
      </w:r>
      <w:r>
        <w:rPr>
          <w:rFonts w:hint="eastAsia"/>
        </w:rPr>
        <w:t>стягнення</w:t>
      </w:r>
      <w:r>
        <w:t></w:t>
      </w:r>
    </w:p>
    <w:p w:rsidR="00232844" w:rsidRDefault="00232844" w:rsidP="00232844">
      <w:r>
        <w:rPr>
          <w:rFonts w:hint="eastAsia"/>
        </w:rPr>
        <w:t>часткової</w:t>
      </w:r>
      <w:r>
        <w:t></w:t>
      </w:r>
      <w:r>
        <w:rPr>
          <w:rFonts w:hint="eastAsia"/>
        </w:rPr>
        <w:t>десемантизації</w:t>
      </w:r>
      <w:r>
        <w:t></w:t>
      </w:r>
      <w:r>
        <w:rPr>
          <w:rFonts w:hint="eastAsia"/>
        </w:rPr>
        <w:t>і</w:t>
      </w:r>
      <w:r>
        <w:t></w:t>
      </w:r>
      <w:r>
        <w:rPr>
          <w:rFonts w:hint="eastAsia"/>
        </w:rPr>
        <w:t>розвитку</w:t>
      </w:r>
      <w:r>
        <w:t></w:t>
      </w:r>
      <w:r>
        <w:rPr>
          <w:rFonts w:hint="eastAsia"/>
        </w:rPr>
        <w:t>більш</w:t>
      </w:r>
      <w:r>
        <w:t></w:t>
      </w:r>
      <w:r>
        <w:rPr>
          <w:rFonts w:hint="eastAsia"/>
        </w:rPr>
        <w:t>абстрактного</w:t>
      </w:r>
      <w:r>
        <w:t></w:t>
      </w:r>
      <w:r>
        <w:rPr>
          <w:rFonts w:hint="eastAsia"/>
        </w:rPr>
        <w:t>значення</w:t>
      </w:r>
      <w:r>
        <w:t></w:t>
      </w:r>
      <w:r>
        <w:t></w:t>
      </w:r>
      <w:r>
        <w:rPr>
          <w:rFonts w:hint="eastAsia"/>
        </w:rPr>
        <w:t>словоскладання</w:t>
      </w:r>
      <w:r>
        <w:t></w:t>
      </w:r>
    </w:p>
    <w:p w:rsidR="00232844" w:rsidRDefault="00232844" w:rsidP="00232844">
      <w:r>
        <w:rPr>
          <w:rFonts w:hint="eastAsia"/>
        </w:rPr>
        <w:t>основоскладання</w:t>
      </w:r>
      <w:r>
        <w:t></w:t>
      </w:r>
      <w:r>
        <w:t></w:t>
      </w:r>
      <w:r>
        <w:rPr>
          <w:rFonts w:hint="eastAsia"/>
        </w:rPr>
        <w:t>зрощення</w:t>
      </w:r>
      <w:r>
        <w:t></w:t>
      </w:r>
      <w:r>
        <w:t></w:t>
      </w:r>
      <w:r>
        <w:t></w:t>
      </w:r>
      <w:r>
        <w:rPr>
          <w:rFonts w:hint="eastAsia"/>
        </w:rPr>
        <w:t>У</w:t>
      </w:r>
      <w:r>
        <w:t></w:t>
      </w:r>
      <w:r>
        <w:rPr>
          <w:rFonts w:hint="eastAsia"/>
        </w:rPr>
        <w:t>певній</w:t>
      </w:r>
      <w:r>
        <w:t></w:t>
      </w:r>
      <w:r>
        <w:rPr>
          <w:rFonts w:hint="eastAsia"/>
        </w:rPr>
        <w:t>частині</w:t>
      </w:r>
      <w:r>
        <w:t></w:t>
      </w:r>
      <w:r>
        <w:rPr>
          <w:rFonts w:hint="eastAsia"/>
        </w:rPr>
        <w:t>композитів</w:t>
      </w:r>
      <w:r>
        <w:t></w:t>
      </w:r>
      <w:r>
        <w:rPr>
          <w:rFonts w:hint="eastAsia"/>
        </w:rPr>
        <w:t>також</w:t>
      </w:r>
      <w:r>
        <w:t></w:t>
      </w:r>
      <w:r>
        <w:rPr>
          <w:rFonts w:hint="eastAsia"/>
        </w:rPr>
        <w:t>виявлено</w:t>
      </w:r>
      <w:r>
        <w:t></w:t>
      </w:r>
      <w:r>
        <w:rPr>
          <w:rFonts w:hint="eastAsia"/>
        </w:rPr>
        <w:t>значну</w:t>
      </w:r>
    </w:p>
    <w:p w:rsidR="00232844" w:rsidRDefault="00232844" w:rsidP="00232844">
      <w:r>
        <w:rPr>
          <w:rFonts w:hint="eastAsia"/>
        </w:rPr>
        <w:t>компресію</w:t>
      </w:r>
      <w:r>
        <w:t></w:t>
      </w:r>
      <w:r>
        <w:rPr>
          <w:rFonts w:hint="eastAsia"/>
        </w:rPr>
        <w:t>їх</w:t>
      </w:r>
      <w:r>
        <w:t></w:t>
      </w:r>
      <w:r>
        <w:rPr>
          <w:rFonts w:hint="eastAsia"/>
        </w:rPr>
        <w:t>структури</w:t>
      </w:r>
      <w:r>
        <w:t></w:t>
      </w:r>
      <w:r>
        <w:t></w:t>
      </w:r>
      <w:r>
        <w:rPr>
          <w:rFonts w:hint="eastAsia"/>
        </w:rPr>
        <w:t>композиція</w:t>
      </w:r>
      <w:r>
        <w:t></w:t>
      </w:r>
      <w:r>
        <w:rPr>
          <w:rFonts w:hint="eastAsia"/>
        </w:rPr>
        <w:t>компресивного</w:t>
      </w:r>
      <w:r>
        <w:t></w:t>
      </w:r>
      <w:r>
        <w:rPr>
          <w:rFonts w:hint="eastAsia"/>
        </w:rPr>
        <w:t>типу</w:t>
      </w:r>
      <w:r>
        <w:t></w:t>
      </w:r>
      <w:r>
        <w:t></w:t>
      </w:r>
    </w:p>
    <w:p w:rsidR="00232844" w:rsidRDefault="00232844" w:rsidP="00232844">
      <w:r>
        <w:rPr>
          <w:rFonts w:hint="eastAsia"/>
        </w:rPr>
        <w:t>Аналіз</w:t>
      </w:r>
      <w:r>
        <w:t></w:t>
      </w:r>
      <w:r>
        <w:rPr>
          <w:rFonts w:hint="eastAsia"/>
        </w:rPr>
        <w:t>також</w:t>
      </w:r>
      <w:r>
        <w:t></w:t>
      </w:r>
      <w:r>
        <w:rPr>
          <w:rFonts w:hint="eastAsia"/>
        </w:rPr>
        <w:t>показав</w:t>
      </w:r>
      <w:r>
        <w:t></w:t>
      </w:r>
      <w:r>
        <w:t></w:t>
      </w:r>
      <w:r>
        <w:rPr>
          <w:rFonts w:hint="eastAsia"/>
        </w:rPr>
        <w:t>що</w:t>
      </w:r>
      <w:r>
        <w:t></w:t>
      </w:r>
      <w:r>
        <w:rPr>
          <w:rFonts w:hint="eastAsia"/>
        </w:rPr>
        <w:t>композити</w:t>
      </w:r>
      <w:r>
        <w:t></w:t>
      </w:r>
      <w:r>
        <w:t></w:t>
      </w:r>
      <w:r>
        <w:rPr>
          <w:rFonts w:hint="eastAsia"/>
        </w:rPr>
        <w:t>утворені</w:t>
      </w:r>
      <w:r>
        <w:t></w:t>
      </w:r>
      <w:r>
        <w:rPr>
          <w:rFonts w:hint="eastAsia"/>
        </w:rPr>
        <w:t>всіма</w:t>
      </w:r>
      <w:r>
        <w:t></w:t>
      </w:r>
      <w:r>
        <w:rPr>
          <w:rFonts w:hint="eastAsia"/>
        </w:rPr>
        <w:t>способами</w:t>
      </w:r>
      <w:r>
        <w:t></w:t>
      </w:r>
      <w:r>
        <w:rPr>
          <w:rFonts w:hint="eastAsia"/>
        </w:rPr>
        <w:t>композиції</w:t>
      </w:r>
      <w:r>
        <w:t></w:t>
      </w:r>
      <w:r>
        <w:t></w:t>
      </w:r>
      <w:r>
        <w:rPr>
          <w:rFonts w:hint="eastAsia"/>
        </w:rPr>
        <w:t>можуть</w:t>
      </w:r>
    </w:p>
    <w:p w:rsidR="00232844" w:rsidRDefault="00232844" w:rsidP="00232844">
      <w:r>
        <w:rPr>
          <w:rFonts w:hint="eastAsia"/>
        </w:rPr>
        <w:t>демонструвати</w:t>
      </w:r>
      <w:r>
        <w:t></w:t>
      </w:r>
      <w:r>
        <w:rPr>
          <w:rFonts w:hint="eastAsia"/>
        </w:rPr>
        <w:t>плинність</w:t>
      </w:r>
      <w:r>
        <w:t></w:t>
      </w:r>
      <w:r>
        <w:rPr>
          <w:rFonts w:hint="eastAsia"/>
        </w:rPr>
        <w:t>від</w:t>
      </w:r>
      <w:r>
        <w:t></w:t>
      </w:r>
      <w:r>
        <w:rPr>
          <w:rFonts w:hint="eastAsia"/>
        </w:rPr>
        <w:t>одного</w:t>
      </w:r>
      <w:r>
        <w:t></w:t>
      </w:r>
      <w:r>
        <w:rPr>
          <w:rFonts w:hint="eastAsia"/>
        </w:rPr>
        <w:t>способу</w:t>
      </w:r>
      <w:r>
        <w:t></w:t>
      </w:r>
      <w:r>
        <w:rPr>
          <w:rFonts w:hint="eastAsia"/>
        </w:rPr>
        <w:t>до</w:t>
      </w:r>
      <w:r>
        <w:t></w:t>
      </w:r>
      <w:r>
        <w:rPr>
          <w:rFonts w:hint="eastAsia"/>
        </w:rPr>
        <w:t>іншого</w:t>
      </w:r>
      <w:r>
        <w:t></w:t>
      </w:r>
      <w:r>
        <w:t></w:t>
      </w:r>
      <w:r>
        <w:rPr>
          <w:rFonts w:hint="eastAsia"/>
        </w:rPr>
        <w:t>з</w:t>
      </w:r>
      <w:r>
        <w:t></w:t>
      </w:r>
      <w:r>
        <w:rPr>
          <w:rFonts w:hint="eastAsia"/>
        </w:rPr>
        <w:t>одного</w:t>
      </w:r>
      <w:r>
        <w:t></w:t>
      </w:r>
      <w:r>
        <w:rPr>
          <w:rFonts w:hint="eastAsia"/>
        </w:rPr>
        <w:t>боку</w:t>
      </w:r>
      <w:r>
        <w:t></w:t>
      </w:r>
      <w:r>
        <w:t></w:t>
      </w:r>
      <w:r>
        <w:rPr>
          <w:rFonts w:hint="eastAsia"/>
        </w:rPr>
        <w:t>а</w:t>
      </w:r>
      <w:r>
        <w:t></w:t>
      </w:r>
      <w:r>
        <w:rPr>
          <w:rFonts w:hint="eastAsia"/>
        </w:rPr>
        <w:t>з</w:t>
      </w:r>
      <w:r>
        <w:t></w:t>
      </w:r>
      <w:r>
        <w:rPr>
          <w:rFonts w:hint="eastAsia"/>
        </w:rPr>
        <w:t>другого</w:t>
      </w:r>
      <w:r>
        <w:t></w:t>
      </w:r>
      <w:r>
        <w:rPr>
          <w:rFonts w:hint="eastAsia"/>
        </w:rPr>
        <w:t>боку</w:t>
      </w:r>
      <w:r>
        <w:t></w:t>
      </w:r>
      <w:r>
        <w:rPr>
          <w:rFonts w:hint="eastAsia"/>
        </w:rPr>
        <w:t>–</w:t>
      </w:r>
    </w:p>
    <w:p w:rsidR="00232844" w:rsidRDefault="00232844" w:rsidP="00232844">
      <w:r>
        <w:rPr>
          <w:rFonts w:hint="eastAsia"/>
        </w:rPr>
        <w:t>від</w:t>
      </w:r>
      <w:r>
        <w:t></w:t>
      </w:r>
      <w:r>
        <w:rPr>
          <w:rFonts w:hint="eastAsia"/>
        </w:rPr>
        <w:t>композитів</w:t>
      </w:r>
      <w:r>
        <w:t></w:t>
      </w:r>
      <w:r>
        <w:rPr>
          <w:rFonts w:hint="eastAsia"/>
        </w:rPr>
        <w:t>латинської</w:t>
      </w:r>
      <w:r>
        <w:t></w:t>
      </w:r>
      <w:r>
        <w:rPr>
          <w:rFonts w:hint="eastAsia"/>
        </w:rPr>
        <w:t>мови</w:t>
      </w:r>
      <w:r>
        <w:t></w:t>
      </w:r>
      <w:r>
        <w:rPr>
          <w:rFonts w:hint="eastAsia"/>
        </w:rPr>
        <w:t>–</w:t>
      </w:r>
      <w:r>
        <w:t></w:t>
      </w:r>
      <w:r>
        <w:rPr>
          <w:rFonts w:hint="eastAsia"/>
        </w:rPr>
        <w:t>до</w:t>
      </w:r>
      <w:r>
        <w:t></w:t>
      </w:r>
      <w:r>
        <w:rPr>
          <w:rFonts w:hint="eastAsia"/>
        </w:rPr>
        <w:t>лексем</w:t>
      </w:r>
      <w:r>
        <w:t></w:t>
      </w:r>
      <w:r>
        <w:t></w:t>
      </w:r>
      <w:r>
        <w:rPr>
          <w:rFonts w:hint="eastAsia"/>
        </w:rPr>
        <w:t>простих</w:t>
      </w:r>
      <w:r>
        <w:t></w:t>
      </w:r>
      <w:r>
        <w:rPr>
          <w:rFonts w:hint="eastAsia"/>
        </w:rPr>
        <w:t>і</w:t>
      </w:r>
      <w:r>
        <w:t></w:t>
      </w:r>
      <w:r>
        <w:rPr>
          <w:rFonts w:hint="eastAsia"/>
        </w:rPr>
        <w:t>складних</w:t>
      </w:r>
      <w:r>
        <w:t></w:t>
      </w:r>
      <w:r>
        <w:t></w:t>
      </w:r>
      <w:r>
        <w:rPr>
          <w:rFonts w:hint="eastAsia"/>
        </w:rPr>
        <w:t>романських</w:t>
      </w:r>
      <w:r>
        <w:t></w:t>
      </w:r>
      <w:r>
        <w:rPr>
          <w:rFonts w:hint="eastAsia"/>
        </w:rPr>
        <w:t>мов</w:t>
      </w:r>
      <w:r>
        <w:t></w:t>
      </w:r>
    </w:p>
    <w:p w:rsidR="00232844" w:rsidRDefault="00232844" w:rsidP="00232844">
      <w:r>
        <w:rPr>
          <w:rFonts w:hint="eastAsia"/>
        </w:rPr>
        <w:t>Деривативн</w:t>
      </w:r>
      <w:r>
        <w:t></w:t>
      </w:r>
      <w:r>
        <w:t></w:t>
      </w:r>
      <w:r>
        <w:rPr>
          <w:rFonts w:hint="eastAsia"/>
        </w:rPr>
        <w:t>кроки</w:t>
      </w:r>
      <w:r>
        <w:t></w:t>
      </w:r>
      <w:r>
        <w:rPr>
          <w:rFonts w:hint="eastAsia"/>
        </w:rPr>
        <w:t>латинських</w:t>
      </w:r>
      <w:r>
        <w:t></w:t>
      </w:r>
      <w:r>
        <w:rPr>
          <w:rFonts w:hint="eastAsia"/>
        </w:rPr>
        <w:t>композитів</w:t>
      </w:r>
      <w:r>
        <w:t></w:t>
      </w:r>
      <w:r>
        <w:rPr>
          <w:rFonts w:hint="eastAsia"/>
        </w:rPr>
        <w:t>можуть</w:t>
      </w:r>
      <w:r>
        <w:t></w:t>
      </w:r>
      <w:r>
        <w:rPr>
          <w:rFonts w:hint="eastAsia"/>
        </w:rPr>
        <w:t>мати</w:t>
      </w:r>
      <w:r>
        <w:t></w:t>
      </w:r>
      <w:r>
        <w:rPr>
          <w:rFonts w:hint="eastAsia"/>
        </w:rPr>
        <w:t>вигляд</w:t>
      </w:r>
      <w:r>
        <w:t></w:t>
      </w:r>
    </w:p>
    <w:p w:rsidR="00232844" w:rsidRDefault="00232844" w:rsidP="00232844">
      <w:r>
        <w:t></w:t>
      </w:r>
      <w:r>
        <w:t></w:t>
      </w:r>
      <w:r>
        <w:t></w:t>
      </w:r>
      <w:r>
        <w:t></w:t>
      </w:r>
      <w:r>
        <w:t></w:t>
      </w:r>
      <w:r>
        <w:t></w:t>
      </w:r>
      <w:r>
        <w:t></w:t>
      </w:r>
      <w:r>
        <w:t>→</w:t>
      </w:r>
      <w:r>
        <w:t></w:t>
      </w:r>
      <w:r>
        <w:t></w:t>
      </w:r>
      <w:r>
        <w:t></w:t>
      </w:r>
      <w:r>
        <w:t></w:t>
      </w:r>
      <w:r>
        <w:t></w:t>
      </w:r>
      <w:r>
        <w:t></w:t>
      </w:r>
      <w:r>
        <w:t></w:t>
      </w:r>
      <w:r>
        <w:t></w:t>
      </w:r>
      <w:r>
        <w:rPr>
          <w:rFonts w:hint="eastAsia"/>
        </w:rPr>
        <w:t>словоскладання</w:t>
      </w:r>
      <w:r>
        <w:t></w:t>
      </w:r>
      <w:r>
        <w:t></w:t>
      </w:r>
      <w:r>
        <w:t></w:t>
      </w:r>
      <w:r>
        <w:t></w:t>
      </w:r>
      <w:r>
        <w:t></w:t>
      </w:r>
      <w:r>
        <w:t></w:t>
      </w:r>
      <w:r>
        <w:t></w:t>
      </w:r>
      <w:r>
        <w:t></w:t>
      </w:r>
      <w:r>
        <w:t></w:t>
      </w:r>
      <w:r>
        <w:t></w:t>
      </w:r>
      <w:r>
        <w:t></w:t>
      </w:r>
      <w:r>
        <w:t></w:t>
      </w:r>
      <w:r>
        <w:t></w:t>
      </w:r>
      <w:r>
        <w:t></w:t>
      </w:r>
      <w:r>
        <w:t></w:t>
      </w:r>
      <w:r>
        <w:t></w:t>
      </w:r>
      <w:r>
        <w:t></w:t>
      </w:r>
      <w:r>
        <w:t></w:t>
      </w:r>
      <w:r>
        <w:t></w:t>
      </w:r>
      <w:r>
        <w:rPr>
          <w:rFonts w:hint="eastAsia"/>
        </w:rPr>
        <w:t>живе</w:t>
      </w:r>
      <w:r>
        <w:t></w:t>
      </w:r>
      <w:r>
        <w:rPr>
          <w:rFonts w:hint="eastAsia"/>
        </w:rPr>
        <w:t>срібло</w:t>
      </w:r>
      <w:r>
        <w:t></w:t>
      </w:r>
      <w:r>
        <w:t>→</w:t>
      </w:r>
      <w:r>
        <w:t></w:t>
      </w:r>
      <w:r>
        <w:t></w:t>
      </w:r>
      <w:r>
        <w:t></w:t>
      </w:r>
      <w:r>
        <w:t></w:t>
      </w:r>
      <w:r>
        <w:t></w:t>
      </w:r>
      <w:r>
        <w:t></w:t>
      </w:r>
      <w:r>
        <w:t></w:t>
      </w:r>
      <w:r>
        <w:t></w:t>
      </w:r>
      <w:r>
        <w:t></w:t>
      </w:r>
      <w:r>
        <w:t></w:t>
      </w:r>
      <w:r>
        <w:t></w:t>
      </w:r>
      <w:r>
        <w:t></w:t>
      </w:r>
      <w:r>
        <w:t></w:t>
      </w:r>
      <w:r>
        <w:t></w:t>
      </w:r>
      <w:r>
        <w:t></w:t>
      </w:r>
    </w:p>
    <w:p w:rsidR="00232844" w:rsidRDefault="00232844" w:rsidP="00232844">
      <w:r>
        <w:t></w:t>
      </w:r>
      <w:r>
        <w:rPr>
          <w:rFonts w:hint="eastAsia"/>
        </w:rPr>
        <w:t>меркурій</w:t>
      </w:r>
      <w:r>
        <w:t></w:t>
      </w:r>
      <w:r>
        <w:t></w:t>
      </w:r>
      <w:r>
        <w:t></w:t>
      </w:r>
    </w:p>
    <w:p w:rsidR="00232844" w:rsidRDefault="00232844" w:rsidP="00232844">
      <w:r>
        <w:t></w:t>
      </w:r>
      <w:r>
        <w:t></w:t>
      </w:r>
      <w:r>
        <w:t></w:t>
      </w:r>
      <w:r>
        <w:t></w:t>
      </w:r>
      <w:r>
        <w:t></w:t>
      </w:r>
      <w:r>
        <w:t></w:t>
      </w:r>
      <w:r>
        <w:t></w:t>
      </w:r>
      <w:r>
        <w:t>→</w:t>
      </w:r>
      <w:r>
        <w:t></w:t>
      </w:r>
      <w:r>
        <w:t></w:t>
      </w:r>
      <w:r>
        <w:t></w:t>
      </w:r>
      <w:r>
        <w:t></w:t>
      </w:r>
      <w:r>
        <w:t></w:t>
      </w:r>
      <w:r>
        <w:t></w:t>
      </w:r>
      <w:r>
        <w:t>→</w:t>
      </w:r>
      <w:r>
        <w:t></w:t>
      </w:r>
      <w:r>
        <w:t></w:t>
      </w:r>
      <w:r>
        <w:t></w:t>
      </w:r>
      <w:r>
        <w:t></w:t>
      </w:r>
      <w:r>
        <w:t></w:t>
      </w:r>
      <w:r>
        <w:rPr>
          <w:rFonts w:hint="eastAsia"/>
        </w:rPr>
        <w:t>основоскладання</w:t>
      </w:r>
      <w:r>
        <w:t></w:t>
      </w:r>
      <w:r>
        <w:t></w:t>
      </w:r>
      <w:r>
        <w:t></w:t>
      </w:r>
      <w:r>
        <w:t></w:t>
      </w:r>
      <w:r>
        <w:t></w:t>
      </w:r>
      <w:r>
        <w:t></w:t>
      </w:r>
      <w:r>
        <w:t></w:t>
      </w:r>
      <w:r>
        <w:t></w:t>
      </w:r>
      <w:r>
        <w:t></w:t>
      </w:r>
      <w:r>
        <w:t></w:t>
      </w:r>
      <w:r>
        <w:t></w:t>
      </w:r>
      <w:r>
        <w:t></w:t>
      </w:r>
      <w:r>
        <w:t></w:t>
      </w:r>
      <w:r>
        <w:t></w:t>
      </w:r>
      <w:r>
        <w:t></w:t>
      </w:r>
      <w:r>
        <w:t></w:t>
      </w:r>
      <w:r>
        <w:t></w:t>
      </w:r>
      <w:r>
        <w:rPr>
          <w:rFonts w:hint="eastAsia"/>
        </w:rPr>
        <w:t>широка</w:t>
      </w:r>
      <w:r>
        <w:t></w:t>
      </w:r>
      <w:r>
        <w:rPr>
          <w:rFonts w:hint="eastAsia"/>
        </w:rPr>
        <w:t>стрічка</w:t>
      </w:r>
      <w:r>
        <w:t></w:t>
      </w:r>
      <w:r>
        <w:t>→</w:t>
      </w:r>
      <w:r>
        <w:t></w:t>
      </w:r>
      <w:r>
        <w:t></w:t>
      </w:r>
      <w:r>
        <w:t></w:t>
      </w:r>
      <w:r>
        <w:t></w:t>
      </w:r>
      <w:r>
        <w:t></w:t>
      </w:r>
      <w:r>
        <w:t></w:t>
      </w:r>
    </w:p>
    <w:p w:rsidR="00232844" w:rsidRDefault="00232844" w:rsidP="00232844">
      <w:r>
        <w:t></w:t>
      </w:r>
      <w:r>
        <w:t></w:t>
      </w:r>
      <w:r>
        <w:t></w:t>
      </w:r>
      <w:r>
        <w:t></w:t>
      </w:r>
      <w:r>
        <w:t></w:t>
      </w:r>
      <w:r>
        <w:t></w:t>
      </w:r>
      <w:r>
        <w:t></w:t>
      </w:r>
      <w:r>
        <w:t></w:t>
      </w:r>
      <w:r>
        <w:rPr>
          <w:rFonts w:hint="eastAsia"/>
        </w:rPr>
        <w:t>туніка</w:t>
      </w:r>
      <w:r>
        <w:t></w:t>
      </w:r>
      <w:r>
        <w:rPr>
          <w:rFonts w:hint="eastAsia"/>
        </w:rPr>
        <w:t>з</w:t>
      </w:r>
      <w:r>
        <w:t></w:t>
      </w:r>
      <w:r>
        <w:rPr>
          <w:rFonts w:hint="eastAsia"/>
        </w:rPr>
        <w:t>широкою</w:t>
      </w:r>
      <w:r>
        <w:t></w:t>
      </w:r>
      <w:r>
        <w:rPr>
          <w:rFonts w:hint="eastAsia"/>
        </w:rPr>
        <w:t>стрічкою</w:t>
      </w:r>
      <w:r>
        <w:t></w:t>
      </w:r>
      <w:r>
        <w:t>→</w:t>
      </w:r>
      <w:r>
        <w:t></w:t>
      </w:r>
      <w:r>
        <w:t></w:t>
      </w:r>
      <w:r>
        <w:t></w:t>
      </w:r>
      <w:r>
        <w:t></w:t>
      </w:r>
      <w:r>
        <w:t></w:t>
      </w:r>
      <w:r>
        <w:t></w:t>
      </w:r>
      <w:r>
        <w:t></w:t>
      </w:r>
      <w:r>
        <w:t></w:t>
      </w:r>
      <w:r>
        <w:t></w:t>
      </w:r>
      <w:r>
        <w:t></w:t>
      </w:r>
      <w:r>
        <w:t></w:t>
      </w:r>
      <w:r>
        <w:t></w:t>
      </w:r>
      <w:r>
        <w:t></w:t>
      </w:r>
      <w:r>
        <w:t></w:t>
      </w:r>
      <w:r>
        <w:rPr>
          <w:rFonts w:hint="eastAsia"/>
        </w:rPr>
        <w:t>латиклавій</w:t>
      </w:r>
      <w:r>
        <w:t></w:t>
      </w:r>
      <w:r>
        <w:t></w:t>
      </w:r>
      <w:r>
        <w:rPr>
          <w:rFonts w:hint="eastAsia"/>
        </w:rPr>
        <w:t>широка</w:t>
      </w:r>
      <w:r>
        <w:t></w:t>
      </w:r>
      <w:r>
        <w:rPr>
          <w:rFonts w:hint="eastAsia"/>
        </w:rPr>
        <w:t>пурпурова</w:t>
      </w:r>
    </w:p>
    <w:p w:rsidR="00232844" w:rsidRDefault="00232844" w:rsidP="00232844">
      <w:r>
        <w:rPr>
          <w:rFonts w:hint="eastAsia"/>
        </w:rPr>
        <w:t>стрічка</w:t>
      </w:r>
      <w:r>
        <w:t></w:t>
      </w:r>
      <w:r>
        <w:rPr>
          <w:rFonts w:hint="eastAsia"/>
        </w:rPr>
        <w:t>на</w:t>
      </w:r>
      <w:r>
        <w:t></w:t>
      </w:r>
      <w:r>
        <w:rPr>
          <w:rFonts w:hint="eastAsia"/>
        </w:rPr>
        <w:t>туніці</w:t>
      </w:r>
      <w:r>
        <w:t></w:t>
      </w:r>
      <w:r>
        <w:t></w:t>
      </w:r>
      <w:r>
        <w:rPr>
          <w:rFonts w:hint="eastAsia"/>
        </w:rPr>
        <w:t>право</w:t>
      </w:r>
      <w:r>
        <w:t></w:t>
      </w:r>
      <w:r>
        <w:rPr>
          <w:rFonts w:hint="eastAsia"/>
        </w:rPr>
        <w:t>носіння</w:t>
      </w:r>
      <w:r>
        <w:t></w:t>
      </w:r>
      <w:r>
        <w:rPr>
          <w:rFonts w:hint="eastAsia"/>
        </w:rPr>
        <w:t>латиклавію</w:t>
      </w:r>
      <w:r>
        <w:t></w:t>
      </w:r>
      <w:r>
        <w:t>→</w:t>
      </w:r>
      <w:r>
        <w:t></w:t>
      </w:r>
      <w:r>
        <w:t></w:t>
      </w:r>
      <w:r>
        <w:t></w:t>
      </w:r>
      <w:r>
        <w:t></w:t>
      </w:r>
      <w:r>
        <w:t></w:t>
      </w:r>
      <w:r>
        <w:t></w:t>
      </w:r>
      <w:r>
        <w:t></w:t>
      </w:r>
      <w:r>
        <w:t></w:t>
      </w:r>
      <w:r>
        <w:t></w:t>
      </w:r>
      <w:r>
        <w:t></w:t>
      </w:r>
      <w:r>
        <w:t></w:t>
      </w:r>
      <w:r>
        <w:t></w:t>
      </w:r>
      <w:r>
        <w:t></w:t>
      </w:r>
      <w:r>
        <w:t></w:t>
      </w:r>
      <w:r>
        <w:rPr>
          <w:rFonts w:hint="eastAsia"/>
        </w:rPr>
        <w:t>той</w:t>
      </w:r>
      <w:r>
        <w:t></w:t>
      </w:r>
      <w:r>
        <w:t></w:t>
      </w:r>
      <w:r>
        <w:rPr>
          <w:rFonts w:hint="eastAsia"/>
        </w:rPr>
        <w:t>що</w:t>
      </w:r>
      <w:r>
        <w:t></w:t>
      </w:r>
      <w:r>
        <w:rPr>
          <w:rFonts w:hint="eastAsia"/>
        </w:rPr>
        <w:t>має</w:t>
      </w:r>
      <w:r>
        <w:t></w:t>
      </w:r>
      <w:r>
        <w:rPr>
          <w:rFonts w:hint="eastAsia"/>
        </w:rPr>
        <w:t>право</w:t>
      </w:r>
      <w:r>
        <w:t></w:t>
      </w:r>
      <w:r>
        <w:rPr>
          <w:rFonts w:hint="eastAsia"/>
        </w:rPr>
        <w:t>носити</w:t>
      </w:r>
    </w:p>
    <w:p w:rsidR="00232844" w:rsidRDefault="00232844" w:rsidP="00232844">
      <w:r>
        <w:rPr>
          <w:rFonts w:hint="eastAsia"/>
        </w:rPr>
        <w:t>латіклавій</w:t>
      </w:r>
      <w:r>
        <w:t></w:t>
      </w:r>
      <w:r>
        <w:rPr>
          <w:rFonts w:hint="eastAsia"/>
        </w:rPr>
        <w:t>–</w:t>
      </w:r>
      <w:r>
        <w:t></w:t>
      </w:r>
      <w:r>
        <w:rPr>
          <w:rFonts w:hint="eastAsia"/>
        </w:rPr>
        <w:t>тогу</w:t>
      </w:r>
      <w:r>
        <w:t></w:t>
      </w:r>
      <w:r>
        <w:t></w:t>
      </w:r>
      <w:r>
        <w:rPr>
          <w:rFonts w:hint="eastAsia"/>
        </w:rPr>
        <w:t>і</w:t>
      </w:r>
      <w:r>
        <w:t></w:t>
      </w:r>
      <w:r>
        <w:rPr>
          <w:rFonts w:hint="eastAsia"/>
        </w:rPr>
        <w:t>туніку</w:t>
      </w:r>
      <w:r>
        <w:t></w:t>
      </w:r>
      <w:r>
        <w:t></w:t>
      </w:r>
      <w:r>
        <w:rPr>
          <w:rFonts w:hint="eastAsia"/>
        </w:rPr>
        <w:t>з</w:t>
      </w:r>
      <w:r>
        <w:t></w:t>
      </w:r>
      <w:r>
        <w:rPr>
          <w:rFonts w:hint="eastAsia"/>
        </w:rPr>
        <w:t>широкою</w:t>
      </w:r>
      <w:r>
        <w:t></w:t>
      </w:r>
      <w:r>
        <w:rPr>
          <w:rFonts w:hint="eastAsia"/>
        </w:rPr>
        <w:t>стрічкою</w:t>
      </w:r>
      <w:r>
        <w:t></w:t>
      </w:r>
      <w:r>
        <w:t></w:t>
      </w:r>
      <w:r>
        <w:t></w:t>
      </w:r>
    </w:p>
    <w:p w:rsidR="00232844" w:rsidRDefault="00232844" w:rsidP="00232844">
      <w:r>
        <w:t></w:t>
      </w:r>
      <w:r>
        <w:t></w:t>
      </w:r>
      <w:r>
        <w:t></w:t>
      </w:r>
      <w:r>
        <w:t></w:t>
      </w:r>
      <w:r>
        <w:t></w:t>
      </w:r>
      <w:r>
        <w:t></w:t>
      </w:r>
      <w:r>
        <w:t></w:t>
      </w:r>
      <w:r>
        <w:t>→</w:t>
      </w:r>
      <w:r>
        <w:t></w:t>
      </w:r>
      <w:r>
        <w:t></w:t>
      </w:r>
      <w:r>
        <w:t></w:t>
      </w:r>
      <w:r>
        <w:t></w:t>
      </w:r>
      <w:r>
        <w:t></w:t>
      </w:r>
      <w:r>
        <w:rPr>
          <w:rFonts w:hint="eastAsia"/>
        </w:rPr>
        <w:t>основоскладання</w:t>
      </w:r>
      <w:r>
        <w:t></w:t>
      </w:r>
      <w:r>
        <w:t></w:t>
      </w:r>
      <w:r>
        <w:rPr>
          <w:rFonts w:hint="eastAsia"/>
        </w:rPr>
        <w:t>зрощення</w:t>
      </w:r>
      <w:r>
        <w:t></w:t>
      </w:r>
      <w:r>
        <w:t></w:t>
      </w:r>
      <w:r>
        <w:t></w:t>
      </w:r>
      <w:r>
        <w:t></w:t>
      </w:r>
      <w:r>
        <w:t></w:t>
      </w:r>
      <w:r>
        <w:t></w:t>
      </w:r>
      <w:r>
        <w:t></w:t>
      </w:r>
      <w:r>
        <w:t></w:t>
      </w:r>
      <w:r>
        <w:t></w:t>
      </w:r>
      <w:r>
        <w:t></w:t>
      </w:r>
      <w:r>
        <w:t></w:t>
      </w:r>
      <w:r>
        <w:t></w:t>
      </w:r>
      <w:r>
        <w:t></w:t>
      </w:r>
      <w:r>
        <w:rPr>
          <w:rFonts w:hint="eastAsia"/>
        </w:rPr>
        <w:t>нахабний</w:t>
      </w:r>
      <w:r>
        <w:t></w:t>
      </w:r>
      <w:r>
        <w:rPr>
          <w:rFonts w:hint="eastAsia"/>
        </w:rPr>
        <w:t>вигляд</w:t>
      </w:r>
      <w:r>
        <w:t></w:t>
      </w:r>
      <w:r>
        <w:t>→</w:t>
      </w:r>
      <w:r>
        <w:t></w:t>
      </w:r>
      <w:r>
        <w:t></w:t>
      </w:r>
      <w:r>
        <w:t></w:t>
      </w:r>
      <w:r>
        <w:t></w:t>
      </w:r>
      <w:r>
        <w:t></w:t>
      </w:r>
      <w:r>
        <w:t></w:t>
      </w:r>
      <w:r>
        <w:t></w:t>
      </w:r>
      <w:r>
        <w:t></w:t>
      </w:r>
      <w:r>
        <w:t></w:t>
      </w:r>
      <w:r>
        <w:t></w:t>
      </w:r>
    </w:p>
    <w:p w:rsidR="00232844" w:rsidRDefault="00232844" w:rsidP="00232844">
      <w:r>
        <w:t></w:t>
      </w:r>
      <w:r>
        <w:rPr>
          <w:rFonts w:hint="eastAsia"/>
        </w:rPr>
        <w:t>нахабний</w:t>
      </w:r>
      <w:r>
        <w:t></w:t>
      </w:r>
      <w:r>
        <w:t></w:t>
      </w:r>
      <w:r>
        <w:t></w:t>
      </w:r>
      <w:r>
        <w:rPr>
          <w:rFonts w:hint="eastAsia"/>
        </w:rPr>
        <w:t>основоскладання</w:t>
      </w:r>
      <w:r>
        <w:t></w:t>
      </w:r>
      <w:r>
        <w:t></w:t>
      </w:r>
      <w:r>
        <w:t></w:t>
      </w:r>
      <w:r>
        <w:t></w:t>
      </w:r>
      <w:r>
        <w:t></w:t>
      </w:r>
      <w:r>
        <w:t></w:t>
      </w:r>
      <w:r>
        <w:t></w:t>
      </w:r>
      <w:r>
        <w:t></w:t>
      </w:r>
      <w:r>
        <w:t></w:t>
      </w:r>
      <w:r>
        <w:t></w:t>
      </w:r>
      <w:r>
        <w:t></w:t>
      </w:r>
      <w:r>
        <w:t></w:t>
      </w:r>
      <w:r>
        <w:t></w:t>
      </w:r>
      <w:r>
        <w:t></w:t>
      </w:r>
      <w:r>
        <w:t></w:t>
      </w:r>
      <w:r>
        <w:rPr>
          <w:rFonts w:hint="eastAsia"/>
        </w:rPr>
        <w:t>за</w:t>
      </w:r>
      <w:r>
        <w:t></w:t>
      </w:r>
      <w:r>
        <w:rPr>
          <w:rFonts w:hint="eastAsia"/>
        </w:rPr>
        <w:t>теслярською</w:t>
      </w:r>
      <w:r>
        <w:t></w:t>
      </w:r>
      <w:r>
        <w:rPr>
          <w:rFonts w:hint="eastAsia"/>
        </w:rPr>
        <w:t>лінійкою</w:t>
      </w:r>
      <w:r>
        <w:t></w:t>
      </w:r>
      <w:r>
        <w:t>→</w:t>
      </w:r>
      <w:r>
        <w:t></w:t>
      </w:r>
      <w:r>
        <w:t></w:t>
      </w:r>
      <w:r>
        <w:t></w:t>
      </w:r>
      <w:r>
        <w:t></w:t>
      </w:r>
      <w:r>
        <w:t></w:t>
      </w:r>
      <w:r>
        <w:t></w:t>
      </w:r>
      <w:r>
        <w:t></w:t>
      </w:r>
      <w:r>
        <w:t></w:t>
      </w:r>
      <w:r>
        <w:t></w:t>
      </w:r>
      <w:r>
        <w:t></w:t>
      </w:r>
    </w:p>
    <w:p w:rsidR="00232844" w:rsidRDefault="00232844" w:rsidP="00232844">
      <w:r>
        <w:t></w:t>
      </w:r>
      <w:r>
        <w:rPr>
          <w:rFonts w:hint="eastAsia"/>
        </w:rPr>
        <w:t>точно</w:t>
      </w:r>
      <w:r>
        <w:t></w:t>
      </w:r>
      <w:r>
        <w:t></w:t>
      </w:r>
      <w:r>
        <w:t></w:t>
      </w:r>
      <w:r>
        <w:rPr>
          <w:rFonts w:hint="eastAsia"/>
        </w:rPr>
        <w:t>зрощення</w:t>
      </w:r>
      <w:r>
        <w:t></w:t>
      </w:r>
      <w:r>
        <w:t></w:t>
      </w:r>
    </w:p>
    <w:p w:rsidR="00232844" w:rsidRDefault="00232844" w:rsidP="00232844">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композиція</w:t>
      </w:r>
      <w:r>
        <w:t></w:t>
      </w:r>
      <w:r>
        <w:rPr>
          <w:rFonts w:hint="eastAsia"/>
        </w:rPr>
        <w:t>компресивного</w:t>
      </w:r>
      <w:r>
        <w:t></w:t>
      </w:r>
      <w:r>
        <w:rPr>
          <w:rFonts w:hint="eastAsia"/>
        </w:rPr>
        <w:t>типу</w:t>
      </w:r>
      <w:r>
        <w:t></w:t>
      </w:r>
      <w:r>
        <w:t></w:t>
      </w:r>
      <w:r>
        <w:t></w:t>
      </w:r>
      <w:r>
        <w:t></w:t>
      </w:r>
      <w:r>
        <w:t></w:t>
      </w:r>
      <w:r>
        <w:t></w:t>
      </w:r>
      <w:r>
        <w:t></w:t>
      </w:r>
      <w:r>
        <w:t></w:t>
      </w:r>
      <w:r>
        <w:t></w:t>
      </w:r>
      <w:r>
        <w:t></w:t>
      </w:r>
      <w:r>
        <w:t></w:t>
      </w:r>
      <w:r>
        <w:t></w:t>
      </w:r>
      <w:r>
        <w:t></w:t>
      </w:r>
      <w:r>
        <w:t></w:t>
      </w:r>
      <w:r>
        <w:t></w:t>
      </w:r>
      <w:r>
        <w:t></w:t>
      </w:r>
      <w:r>
        <w:rPr>
          <w:rFonts w:hint="eastAsia"/>
        </w:rPr>
        <w:t>нічний</w:t>
      </w:r>
      <w:r>
        <w:t></w:t>
      </w:r>
      <w:r>
        <w:rPr>
          <w:rFonts w:hint="eastAsia"/>
        </w:rPr>
        <w:t>птах</w:t>
      </w:r>
      <w:r>
        <w:t></w:t>
      </w:r>
    </w:p>
    <w:p w:rsidR="00232844" w:rsidRDefault="00232844" w:rsidP="00232844">
      <w:r>
        <w:t>→</w:t>
      </w:r>
      <w:r>
        <w:t></w:t>
      </w:r>
      <w:r>
        <w:t></w:t>
      </w:r>
      <w:r>
        <w:t></w:t>
      </w:r>
      <w:r>
        <w:t></w:t>
      </w:r>
      <w:r>
        <w:t></w:t>
      </w:r>
      <w:r>
        <w:t></w:t>
      </w:r>
      <w:r>
        <w:t></w:t>
      </w:r>
      <w:r>
        <w:t></w:t>
      </w:r>
      <w:r>
        <w:t></w:t>
      </w:r>
      <w:r>
        <w:t></w:t>
      </w:r>
      <w:r>
        <w:t></w:t>
      </w:r>
      <w:r>
        <w:t></w:t>
      </w:r>
      <w:r>
        <w:t></w:t>
      </w:r>
      <w:r>
        <w:t></w:t>
      </w:r>
      <w:r>
        <w:rPr>
          <w:rFonts w:hint="eastAsia"/>
        </w:rPr>
        <w:t>сова</w:t>
      </w:r>
      <w:r>
        <w:t></w:t>
      </w:r>
      <w:r>
        <w:t>→</w:t>
      </w:r>
      <w:r>
        <w:t></w:t>
      </w:r>
      <w:r>
        <w:t></w:t>
      </w:r>
      <w:r>
        <w:t></w:t>
      </w:r>
      <w:r>
        <w:t></w:t>
      </w:r>
      <w:r>
        <w:t></w:t>
      </w:r>
      <w:r>
        <w:t></w:t>
      </w:r>
      <w:r>
        <w:t></w:t>
      </w:r>
      <w:r>
        <w:t></w:t>
      </w:r>
      <w:r>
        <w:t></w:t>
      </w:r>
      <w:r>
        <w:rPr>
          <w:rFonts w:hint="eastAsia"/>
        </w:rPr>
        <w:t>сова</w:t>
      </w:r>
      <w:r>
        <w:t></w:t>
      </w:r>
      <w:r>
        <w:t></w:t>
      </w:r>
      <w:r>
        <w:t></w:t>
      </w:r>
    </w:p>
    <w:p w:rsidR="00232844" w:rsidRDefault="00232844" w:rsidP="00232844">
      <w:r>
        <w:t></w:t>
      </w:r>
      <w:r>
        <w:t></w:t>
      </w:r>
      <w:r>
        <w:t></w:t>
      </w:r>
      <w:r>
        <w:t></w:t>
      </w:r>
      <w:r>
        <w:t></w:t>
      </w:r>
      <w:r>
        <w:t></w:t>
      </w:r>
      <w:r>
        <w:t></w:t>
      </w:r>
      <w:r>
        <w:rPr>
          <w:rFonts w:hint="eastAsia"/>
        </w:rPr>
        <w:t>зрощення</w:t>
      </w:r>
      <w:r>
        <w:t></w:t>
      </w:r>
      <w:r>
        <w:t>→</w:t>
      </w:r>
      <w:r>
        <w:t></w:t>
      </w:r>
      <w:r>
        <w:t></w:t>
      </w:r>
      <w:r>
        <w:t></w:t>
      </w:r>
      <w:r>
        <w:t></w:t>
      </w:r>
      <w:r>
        <w:t></w:t>
      </w:r>
      <w:r>
        <w:rPr>
          <w:rFonts w:hint="eastAsia"/>
        </w:rPr>
        <w:t>основоскладання</w:t>
      </w:r>
      <w:r>
        <w:t></w:t>
      </w:r>
      <w:r>
        <w:t></w:t>
      </w:r>
      <w:r>
        <w:t></w:t>
      </w:r>
      <w:r>
        <w:t></w:t>
      </w:r>
      <w:r>
        <w:t></w:t>
      </w:r>
      <w:r>
        <w:t></w:t>
      </w:r>
      <w:r>
        <w:t></w:t>
      </w:r>
      <w:r>
        <w:t></w:t>
      </w:r>
      <w:r>
        <w:t></w:t>
      </w:r>
      <w:r>
        <w:t></w:t>
      </w:r>
      <w:r>
        <w:t></w:t>
      </w:r>
      <w:r>
        <w:t></w:t>
      </w:r>
      <w:r>
        <w:t></w:t>
      </w:r>
      <w:r>
        <w:t></w:t>
      </w:r>
      <w:r>
        <w:t></w:t>
      </w:r>
      <w:r>
        <w:t></w:t>
      </w:r>
      <w:r>
        <w:t></w:t>
      </w:r>
      <w:r>
        <w:rPr>
          <w:rFonts w:hint="eastAsia"/>
        </w:rPr>
        <w:t>вісімнадцять</w:t>
      </w:r>
      <w:r>
        <w:t></w:t>
      </w:r>
      <w:r>
        <w:t>→</w:t>
      </w:r>
    </w:p>
    <w:p w:rsidR="00232844" w:rsidRDefault="00232844" w:rsidP="00232844">
      <w:r>
        <w:t></w:t>
      </w:r>
      <w:r>
        <w:t></w:t>
      </w:r>
      <w:r>
        <w:t></w:t>
      </w:r>
      <w:r>
        <w:t></w:t>
      </w:r>
      <w:r>
        <w:t></w:t>
      </w:r>
      <w:r>
        <w:t></w:t>
      </w:r>
      <w:r>
        <w:t></w:t>
      </w:r>
      <w:r>
        <w:t></w:t>
      </w:r>
      <w:r>
        <w:t></w:t>
      </w:r>
      <w:r>
        <w:t></w:t>
      </w:r>
      <w:r>
        <w:t></w:t>
      </w:r>
      <w:r>
        <w:t></w:t>
      </w:r>
      <w:r>
        <w:t></w:t>
      </w:r>
      <w:r>
        <w:t></w:t>
      </w:r>
      <w:r>
        <w:t></w:t>
      </w:r>
      <w:r>
        <w:t></w:t>
      </w:r>
      <w:r>
        <w:rPr>
          <w:rFonts w:hint="eastAsia"/>
        </w:rPr>
        <w:t>вісімнадцятий</w:t>
      </w:r>
      <w:r>
        <w:t></w:t>
      </w:r>
      <w:r>
        <w:t></w:t>
      </w:r>
      <w:r>
        <w:t></w:t>
      </w:r>
    </w:p>
    <w:p w:rsidR="00232844" w:rsidRDefault="00232844" w:rsidP="00232844">
      <w:r>
        <w:t></w:t>
      </w:r>
      <w:r>
        <w:t></w:t>
      </w:r>
      <w:r>
        <w:t></w:t>
      </w:r>
      <w:r>
        <w:t></w:t>
      </w:r>
      <w:r>
        <w:t></w:t>
      </w:r>
      <w:r>
        <w:t></w:t>
      </w:r>
      <w:r>
        <w:t></w:t>
      </w:r>
      <w:r>
        <w:rPr>
          <w:rFonts w:hint="eastAsia"/>
        </w:rPr>
        <w:t>основоскладання</w:t>
      </w:r>
      <w:r>
        <w:t></w:t>
      </w:r>
      <w:r>
        <w:t></w:t>
      </w:r>
      <w:r>
        <w:rPr>
          <w:rFonts w:hint="eastAsia"/>
        </w:rPr>
        <w:t>зрощення</w:t>
      </w:r>
      <w:r>
        <w:t></w:t>
      </w:r>
      <w:r>
        <w:t>→</w:t>
      </w:r>
      <w:r>
        <w:t></w:t>
      </w:r>
      <w:r>
        <w:t></w:t>
      </w:r>
      <w:r>
        <w:t></w:t>
      </w:r>
      <w:r>
        <w:t></w:t>
      </w:r>
      <w:r>
        <w:t></w:t>
      </w:r>
      <w:r>
        <w:rPr>
          <w:rFonts w:hint="eastAsia"/>
        </w:rPr>
        <w:t>просте</w:t>
      </w:r>
      <w:r>
        <w:t></w:t>
      </w:r>
      <w:r>
        <w:rPr>
          <w:rFonts w:hint="eastAsia"/>
        </w:rPr>
        <w:t>слово</w:t>
      </w:r>
      <w:r>
        <w:t></w:t>
      </w:r>
      <w:r>
        <w:rPr>
          <w:rFonts w:hint="eastAsia"/>
        </w:rPr>
        <w:t>в</w:t>
      </w:r>
      <w:r>
        <w:t></w:t>
      </w:r>
      <w:r>
        <w:rPr>
          <w:rFonts w:hint="eastAsia"/>
        </w:rPr>
        <w:t>романських</w:t>
      </w:r>
      <w:r>
        <w:t></w:t>
      </w:r>
      <w:r>
        <w:rPr>
          <w:rFonts w:hint="eastAsia"/>
        </w:rPr>
        <w:t>мовах</w:t>
      </w:r>
      <w:r>
        <w:t></w:t>
      </w:r>
    </w:p>
    <w:p w:rsidR="00232844" w:rsidRDefault="00232844" w:rsidP="00232844">
      <w:r>
        <w:t></w:t>
      </w:r>
      <w:r>
        <w:t></w:t>
      </w:r>
      <w:r>
        <w:t></w:t>
      </w:r>
      <w:r>
        <w:t></w:t>
      </w:r>
      <w:r>
        <w:t></w:t>
      </w:r>
      <w:r>
        <w:t></w:t>
      </w:r>
      <w:r>
        <w:t></w:t>
      </w:r>
      <w:r>
        <w:t></w:t>
      </w:r>
      <w:r>
        <w:t></w:t>
      </w:r>
      <w:r>
        <w:t></w:t>
      </w:r>
      <w:r>
        <w:t></w:t>
      </w:r>
      <w:r>
        <w:t></w:t>
      </w:r>
      <w:r>
        <w:t></w:t>
      </w:r>
      <w:r>
        <w:t></w:t>
      </w:r>
      <w:r>
        <w:rPr>
          <w:rFonts w:hint="eastAsia"/>
        </w:rPr>
        <w:t>сонцестояння</w:t>
      </w:r>
      <w:r>
        <w:t></w:t>
      </w:r>
      <w:r>
        <w:t>→</w:t>
      </w:r>
      <w:r>
        <w:t></w:t>
      </w:r>
      <w:r>
        <w:t></w:t>
      </w:r>
      <w:r>
        <w:t></w:t>
      </w:r>
      <w:r>
        <w:t></w:t>
      </w:r>
      <w:r>
        <w:t></w:t>
      </w:r>
      <w:r>
        <w:t></w:t>
      </w:r>
      <w:r>
        <w:t></w:t>
      </w:r>
      <w:r>
        <w:t></w:t>
      </w:r>
      <w:r>
        <w:t></w:t>
      </w:r>
      <w:r>
        <w:t></w:t>
      </w:r>
      <w:r>
        <w:t></w:t>
      </w:r>
      <w:r>
        <w:rPr>
          <w:rFonts w:hint="eastAsia"/>
        </w:rPr>
        <w:t>фр</w:t>
      </w:r>
      <w:r>
        <w:t></w:t>
      </w:r>
      <w:r>
        <w:t></w:t>
      </w:r>
      <w:r>
        <w:t></w:t>
      </w:r>
      <w:r>
        <w:t></w:t>
      </w:r>
      <w:r>
        <w:t></w:t>
      </w:r>
      <w:r>
        <w:t></w:t>
      </w:r>
      <w:r>
        <w:t></w:t>
      </w:r>
      <w:r>
        <w:t></w:t>
      </w:r>
      <w:r>
        <w:t></w:t>
      </w:r>
      <w:r>
        <w:t></w:t>
      </w:r>
      <w:r>
        <w:t></w:t>
      </w:r>
      <w:r>
        <w:t></w:t>
      </w:r>
      <w:r>
        <w:t></w:t>
      </w:r>
      <w:r>
        <w:t></w:t>
      </w:r>
      <w:r>
        <w:t></w:t>
      </w:r>
      <w:r>
        <w:rPr>
          <w:rFonts w:hint="eastAsia"/>
        </w:rPr>
        <w:t>іт</w:t>
      </w:r>
      <w:r>
        <w:t></w:t>
      </w:r>
      <w:r>
        <w:t></w:t>
      </w:r>
      <w:r>
        <w:t></w:t>
      </w:r>
      <w:r>
        <w:t></w:t>
      </w:r>
      <w:r>
        <w:t></w:t>
      </w:r>
      <w:r>
        <w:t></w:t>
      </w:r>
      <w:r>
        <w:t></w:t>
      </w:r>
      <w:r>
        <w:t></w:t>
      </w:r>
      <w:r>
        <w:t></w:t>
      </w:r>
      <w:r>
        <w:t></w:t>
      </w:r>
      <w:r>
        <w:t></w:t>
      </w:r>
      <w:r>
        <w:t></w:t>
      </w:r>
      <w:r>
        <w:t></w:t>
      </w:r>
      <w:r>
        <w:t></w:t>
      </w:r>
      <w:r>
        <w:t></w:t>
      </w:r>
      <w:r>
        <w:rPr>
          <w:rFonts w:hint="eastAsia"/>
        </w:rPr>
        <w:t>ісп</w:t>
      </w:r>
      <w:r>
        <w:t></w:t>
      </w:r>
      <w:r>
        <w:t></w:t>
      </w:r>
      <w:r>
        <w:t></w:t>
      </w:r>
      <w:r>
        <w:t></w:t>
      </w:r>
      <w:r>
        <w:t></w:t>
      </w:r>
      <w:r>
        <w:t></w:t>
      </w:r>
      <w:r>
        <w:t></w:t>
      </w:r>
      <w:r>
        <w:t></w:t>
      </w:r>
      <w:r>
        <w:t></w:t>
      </w:r>
      <w:r>
        <w:t></w:t>
      </w:r>
      <w:r>
        <w:t></w:t>
      </w:r>
      <w:r>
        <w:t></w:t>
      </w:r>
      <w:r>
        <w:t></w:t>
      </w:r>
      <w:r>
        <w:t></w:t>
      </w:r>
      <w:r>
        <w:t></w:t>
      </w:r>
      <w:r>
        <w:rPr>
          <w:rFonts w:hint="eastAsia"/>
        </w:rPr>
        <w:t>порт</w:t>
      </w:r>
      <w:r>
        <w:t></w:t>
      </w:r>
      <w:r>
        <w:t></w:t>
      </w:r>
    </w:p>
    <w:p w:rsidR="00232844" w:rsidRDefault="00232844" w:rsidP="00232844">
      <w:r>
        <w:t></w:t>
      </w:r>
      <w:r>
        <w:rPr>
          <w:rFonts w:hint="eastAsia"/>
        </w:rPr>
        <w:t>основоскладання</w:t>
      </w:r>
      <w:r>
        <w:t></w:t>
      </w:r>
      <w:r>
        <w:t></w:t>
      </w:r>
      <w:r>
        <w:t></w:t>
      </w:r>
      <w:r>
        <w:t></w:t>
      </w:r>
      <w:r>
        <w:t></w:t>
      </w:r>
      <w:r>
        <w:t></w:t>
      </w:r>
      <w:r>
        <w:t></w:t>
      </w:r>
      <w:r>
        <w:t></w:t>
      </w:r>
      <w:r>
        <w:t></w:t>
      </w:r>
      <w:r>
        <w:t></w:t>
      </w:r>
      <w:r>
        <w:t></w:t>
      </w:r>
      <w:r>
        <w:t></w:t>
      </w:r>
      <w:r>
        <w:rPr>
          <w:rFonts w:hint="eastAsia"/>
        </w:rPr>
        <w:t>позаду</w:t>
      </w:r>
      <w:r>
        <w:t></w:t>
      </w:r>
      <w:r>
        <w:t>→</w:t>
      </w:r>
      <w:r>
        <w:t></w:t>
      </w:r>
      <w:r>
        <w:t></w:t>
      </w:r>
      <w:r>
        <w:t></w:t>
      </w:r>
      <w:r>
        <w:t></w:t>
      </w:r>
      <w:r>
        <w:t></w:t>
      </w:r>
      <w:r>
        <w:t></w:t>
      </w:r>
      <w:r>
        <w:t></w:t>
      </w:r>
      <w:r>
        <w:t></w:t>
      </w:r>
      <w:r>
        <w:t></w:t>
      </w:r>
      <w:r>
        <w:t></w:t>
      </w:r>
      <w:r>
        <w:t></w:t>
      </w:r>
      <w:r>
        <w:rPr>
          <w:rFonts w:hint="eastAsia"/>
        </w:rPr>
        <w:t>фр</w:t>
      </w:r>
      <w:r>
        <w:t></w:t>
      </w:r>
      <w:r>
        <w:t></w:t>
      </w:r>
      <w:r>
        <w:t></w:t>
      </w:r>
      <w:r>
        <w:t></w:t>
      </w:r>
      <w:r>
        <w:t></w:t>
      </w:r>
      <w:r>
        <w:t></w:t>
      </w:r>
      <w:r>
        <w:t></w:t>
      </w:r>
      <w:r>
        <w:t></w:t>
      </w:r>
      <w:r>
        <w:t></w:t>
      </w:r>
      <w:r>
        <w:t></w:t>
      </w:r>
      <w:r>
        <w:t></w:t>
      </w:r>
      <w:r>
        <w:t></w:t>
      </w:r>
      <w:r>
        <w:rPr>
          <w:rFonts w:hint="eastAsia"/>
        </w:rPr>
        <w:t>іт</w:t>
      </w:r>
      <w:r>
        <w:t></w:t>
      </w:r>
      <w:r>
        <w:t></w:t>
      </w:r>
      <w:r>
        <w:t></w:t>
      </w:r>
      <w:r>
        <w:t></w:t>
      </w:r>
      <w:r>
        <w:rPr>
          <w:rFonts w:hint="eastAsia"/>
        </w:rPr>
        <w:t>зрощення</w:t>
      </w:r>
      <w:r>
        <w:t></w:t>
      </w:r>
      <w:r>
        <w:t></w:t>
      </w:r>
    </w:p>
    <w:p w:rsidR="00232844" w:rsidRDefault="00232844" w:rsidP="00232844">
      <w:r>
        <w:t></w:t>
      </w:r>
      <w:r>
        <w:t></w:t>
      </w:r>
      <w:r>
        <w:t></w:t>
      </w:r>
    </w:p>
    <w:p w:rsidR="00232844" w:rsidRDefault="00232844" w:rsidP="00232844">
      <w:r>
        <w:t></w:t>
      </w:r>
      <w:r>
        <w:t></w:t>
      </w:r>
      <w:r>
        <w:t></w:t>
      </w:r>
      <w:r>
        <w:t></w:t>
      </w:r>
      <w:r>
        <w:t></w:t>
      </w:r>
      <w:r>
        <w:t></w:t>
      </w:r>
      <w:r>
        <w:t></w:t>
      </w:r>
      <w:r>
        <w:t></w:t>
      </w:r>
      <w:r>
        <w:t>→</w:t>
      </w:r>
      <w:r>
        <w:t></w:t>
      </w:r>
      <w:r>
        <w:t></w:t>
      </w:r>
      <w:r>
        <w:t></w:t>
      </w:r>
      <w:r>
        <w:t></w:t>
      </w:r>
      <w:r>
        <w:t></w:t>
      </w:r>
      <w:r>
        <w:rPr>
          <w:rFonts w:hint="eastAsia"/>
        </w:rPr>
        <w:t>просте</w:t>
      </w:r>
      <w:r>
        <w:t></w:t>
      </w:r>
      <w:r>
        <w:rPr>
          <w:rFonts w:hint="eastAsia"/>
        </w:rPr>
        <w:t>слово</w:t>
      </w:r>
      <w:r>
        <w:t></w:t>
      </w:r>
      <w:r>
        <w:rPr>
          <w:rFonts w:hint="eastAsia"/>
        </w:rPr>
        <w:t>в</w:t>
      </w:r>
      <w:r>
        <w:t></w:t>
      </w:r>
      <w:r>
        <w:rPr>
          <w:rFonts w:hint="eastAsia"/>
        </w:rPr>
        <w:t>романських</w:t>
      </w:r>
      <w:r>
        <w:t></w:t>
      </w:r>
      <w:r>
        <w:rPr>
          <w:rFonts w:hint="eastAsia"/>
        </w:rPr>
        <w:t>мовах</w:t>
      </w:r>
      <w:r>
        <w:t></w:t>
      </w:r>
      <w:r>
        <w:t></w:t>
      </w:r>
      <w:r>
        <w:t></w:t>
      </w:r>
      <w:r>
        <w:t></w:t>
      </w:r>
      <w:r>
        <w:t></w:t>
      </w:r>
      <w:r>
        <w:t></w:t>
      </w:r>
      <w:r>
        <w:t></w:t>
      </w:r>
      <w:r>
        <w:t></w:t>
      </w:r>
      <w:r>
        <w:t></w:t>
      </w:r>
      <w:r>
        <w:t></w:t>
      </w:r>
      <w:r>
        <w:t></w:t>
      </w:r>
      <w:r>
        <w:t></w:t>
      </w:r>
      <w:r>
        <w:t></w:t>
      </w:r>
      <w:r>
        <w:t></w:t>
      </w:r>
      <w:r>
        <w:t></w:t>
      </w:r>
      <w:r>
        <w:t></w:t>
      </w:r>
      <w:r>
        <w:t></w:t>
      </w:r>
      <w:r>
        <w:rPr>
          <w:rFonts w:hint="eastAsia"/>
        </w:rPr>
        <w:t>морська</w:t>
      </w:r>
      <w:r>
        <w:t></w:t>
      </w:r>
      <w:r>
        <w:rPr>
          <w:rFonts w:hint="eastAsia"/>
        </w:rPr>
        <w:t>щука</w:t>
      </w:r>
      <w:r>
        <w:t></w:t>
      </w:r>
      <w:r>
        <w:t>→</w:t>
      </w:r>
    </w:p>
    <w:p w:rsidR="00232844" w:rsidRDefault="00232844" w:rsidP="00232844">
      <w:r>
        <w:t></w:t>
      </w:r>
      <w:r>
        <w:t></w:t>
      </w:r>
      <w:r>
        <w:t></w:t>
      </w:r>
      <w:r>
        <w:t></w:t>
      </w:r>
      <w:r>
        <w:t></w:t>
      </w:r>
      <w:r>
        <w:t></w:t>
      </w:r>
      <w:r>
        <w:t></w:t>
      </w:r>
      <w:r>
        <w:t></w:t>
      </w:r>
      <w:r>
        <w:t></w:t>
      </w:r>
      <w:r>
        <w:t></w:t>
      </w:r>
      <w:r>
        <w:rPr>
          <w:rFonts w:hint="eastAsia"/>
        </w:rPr>
        <w:t>фр</w:t>
      </w:r>
      <w:r>
        <w:t></w:t>
      </w:r>
      <w:r>
        <w:t></w:t>
      </w:r>
      <w:r>
        <w:t></w:t>
      </w:r>
      <w:r>
        <w:t></w:t>
      </w:r>
      <w:r>
        <w:t></w:t>
      </w:r>
      <w:r>
        <w:t></w:t>
      </w:r>
      <w:r>
        <w:t></w:t>
      </w:r>
      <w:r>
        <w:t></w:t>
      </w:r>
      <w:r>
        <w:t></w:t>
      </w:r>
      <w:r>
        <w:t></w:t>
      </w:r>
      <w:r>
        <w:t></w:t>
      </w:r>
      <w:r>
        <w:t></w:t>
      </w:r>
      <w:r>
        <w:t></w:t>
      </w:r>
      <w:r>
        <w:t></w:t>
      </w:r>
      <w:r>
        <w:rPr>
          <w:rFonts w:hint="eastAsia"/>
        </w:rPr>
        <w:t>іт</w:t>
      </w:r>
      <w:r>
        <w:t></w:t>
      </w:r>
      <w:r>
        <w:t></w:t>
      </w:r>
      <w:r>
        <w:t></w:t>
      </w:r>
      <w:r>
        <w:t></w:t>
      </w:r>
      <w:r>
        <w:t></w:t>
      </w:r>
      <w:r>
        <w:t></w:t>
      </w:r>
      <w:r>
        <w:t></w:t>
      </w:r>
      <w:r>
        <w:t></w:t>
      </w:r>
      <w:r>
        <w:t></w:t>
      </w:r>
      <w:r>
        <w:t></w:t>
      </w:r>
      <w:r>
        <w:t></w:t>
      </w:r>
      <w:r>
        <w:t></w:t>
      </w:r>
      <w:r>
        <w:t></w:t>
      </w:r>
      <w:r>
        <w:rPr>
          <w:rFonts w:hint="eastAsia"/>
        </w:rPr>
        <w:t>ісп</w:t>
      </w:r>
      <w:r>
        <w:t></w:t>
      </w:r>
      <w:r>
        <w:t></w:t>
      </w:r>
      <w:r>
        <w:t></w:t>
      </w:r>
      <w:r>
        <w:t></w:t>
      </w:r>
      <w:r>
        <w:rPr>
          <w:rFonts w:hint="eastAsia"/>
        </w:rPr>
        <w:t>мерлуза</w:t>
      </w:r>
      <w:r>
        <w:t></w:t>
      </w:r>
      <w:r>
        <w:t></w:t>
      </w:r>
      <w:r>
        <w:rPr>
          <w:rFonts w:hint="eastAsia"/>
        </w:rPr>
        <w:t>хек</w:t>
      </w:r>
      <w:r>
        <w:t></w:t>
      </w:r>
      <w:r>
        <w:t></w:t>
      </w:r>
    </w:p>
    <w:p w:rsidR="00232844" w:rsidRDefault="00232844" w:rsidP="00232844">
      <w:r>
        <w:rPr>
          <w:rFonts w:hint="eastAsia"/>
        </w:rPr>
        <w:t>Дослідженням</w:t>
      </w:r>
      <w:r>
        <w:t></w:t>
      </w:r>
      <w:r>
        <w:rPr>
          <w:rFonts w:hint="eastAsia"/>
        </w:rPr>
        <w:t>виявлено</w:t>
      </w:r>
      <w:r>
        <w:t></w:t>
      </w:r>
      <w:r>
        <w:rPr>
          <w:rFonts w:hint="eastAsia"/>
        </w:rPr>
        <w:t>частиномовну</w:t>
      </w:r>
      <w:r>
        <w:t></w:t>
      </w:r>
      <w:r>
        <w:t></w:t>
      </w:r>
      <w:r>
        <w:rPr>
          <w:rFonts w:hint="eastAsia"/>
        </w:rPr>
        <w:t>спеціалізацію</w:t>
      </w:r>
      <w:r>
        <w:t></w:t>
      </w:r>
      <w:r>
        <w:t></w:t>
      </w:r>
      <w:r>
        <w:rPr>
          <w:rFonts w:hint="eastAsia"/>
        </w:rPr>
        <w:t>способів</w:t>
      </w:r>
      <w:r>
        <w:t></w:t>
      </w:r>
      <w:r>
        <w:rPr>
          <w:rFonts w:hint="eastAsia"/>
        </w:rPr>
        <w:t>композиції</w:t>
      </w:r>
      <w:r>
        <w:t></w:t>
      </w:r>
      <w:r>
        <w:rPr>
          <w:rFonts w:hint="eastAsia"/>
        </w:rPr>
        <w:t>за</w:t>
      </w:r>
    </w:p>
    <w:p w:rsidR="00232844" w:rsidRDefault="00232844" w:rsidP="00232844">
      <w:r>
        <w:rPr>
          <w:rFonts w:hint="eastAsia"/>
        </w:rPr>
        <w:t>найбільшою</w:t>
      </w:r>
      <w:r>
        <w:t></w:t>
      </w:r>
      <w:r>
        <w:rPr>
          <w:rFonts w:hint="eastAsia"/>
        </w:rPr>
        <w:t>репрезентацією</w:t>
      </w:r>
      <w:r>
        <w:t></w:t>
      </w:r>
      <w:r>
        <w:rPr>
          <w:rFonts w:hint="eastAsia"/>
        </w:rPr>
        <w:t>лексем</w:t>
      </w:r>
      <w:r>
        <w:t></w:t>
      </w:r>
      <w:r>
        <w:t></w:t>
      </w:r>
      <w:r>
        <w:rPr>
          <w:rFonts w:hint="eastAsia"/>
        </w:rPr>
        <w:t>словоскладання</w:t>
      </w:r>
      <w:r>
        <w:t></w:t>
      </w:r>
      <w:r>
        <w:rPr>
          <w:rFonts w:hint="eastAsia"/>
        </w:rPr>
        <w:t>та</w:t>
      </w:r>
      <w:r>
        <w:t></w:t>
      </w:r>
      <w:r>
        <w:rPr>
          <w:rFonts w:hint="eastAsia"/>
        </w:rPr>
        <w:t>композиція</w:t>
      </w:r>
      <w:r>
        <w:t></w:t>
      </w:r>
      <w:r>
        <w:rPr>
          <w:rFonts w:hint="eastAsia"/>
        </w:rPr>
        <w:t>компресивного</w:t>
      </w:r>
      <w:r>
        <w:t></w:t>
      </w:r>
      <w:r>
        <w:rPr>
          <w:rFonts w:hint="eastAsia"/>
        </w:rPr>
        <w:t>типу</w:t>
      </w:r>
      <w:r>
        <w:t></w:t>
      </w:r>
      <w:r>
        <w:rPr>
          <w:rFonts w:hint="eastAsia"/>
        </w:rPr>
        <w:t>–</w:t>
      </w:r>
    </w:p>
    <w:p w:rsidR="00232844" w:rsidRDefault="00232844" w:rsidP="00232844">
      <w:r>
        <w:rPr>
          <w:rFonts w:hint="eastAsia"/>
        </w:rPr>
        <w:t>іменник</w:t>
      </w:r>
      <w:r>
        <w:t></w:t>
      </w:r>
      <w:r>
        <w:t></w:t>
      </w:r>
      <w:r>
        <w:rPr>
          <w:rFonts w:hint="eastAsia"/>
        </w:rPr>
        <w:t>основоскладання</w:t>
      </w:r>
      <w:r>
        <w:t></w:t>
      </w:r>
      <w:r>
        <w:rPr>
          <w:rFonts w:hint="eastAsia"/>
        </w:rPr>
        <w:t>–</w:t>
      </w:r>
      <w:r>
        <w:t></w:t>
      </w:r>
      <w:r>
        <w:rPr>
          <w:rFonts w:hint="eastAsia"/>
        </w:rPr>
        <w:t>прикметник</w:t>
      </w:r>
      <w:r>
        <w:t></w:t>
      </w:r>
      <w:r>
        <w:t></w:t>
      </w:r>
      <w:r>
        <w:rPr>
          <w:rFonts w:hint="eastAsia"/>
        </w:rPr>
        <w:t>зрощення</w:t>
      </w:r>
      <w:r>
        <w:t></w:t>
      </w:r>
      <w:r>
        <w:rPr>
          <w:rFonts w:hint="eastAsia"/>
        </w:rPr>
        <w:t>–</w:t>
      </w:r>
      <w:r>
        <w:t></w:t>
      </w:r>
      <w:r>
        <w:rPr>
          <w:rFonts w:hint="eastAsia"/>
        </w:rPr>
        <w:t>прислівник</w:t>
      </w:r>
      <w:r>
        <w:t></w:t>
      </w:r>
    </w:p>
    <w:p w:rsidR="00232844" w:rsidRDefault="00232844" w:rsidP="00232844">
      <w:r>
        <w:rPr>
          <w:rFonts w:hint="eastAsia"/>
        </w:rPr>
        <w:t>Для</w:t>
      </w:r>
      <w:r>
        <w:t></w:t>
      </w:r>
      <w:r>
        <w:rPr>
          <w:rFonts w:hint="eastAsia"/>
        </w:rPr>
        <w:t>утворення</w:t>
      </w:r>
      <w:r>
        <w:t></w:t>
      </w:r>
      <w:r>
        <w:rPr>
          <w:rFonts w:hint="eastAsia"/>
        </w:rPr>
        <w:t>композитів</w:t>
      </w:r>
      <w:r>
        <w:t></w:t>
      </w:r>
      <w:r>
        <w:rPr>
          <w:rFonts w:hint="eastAsia"/>
        </w:rPr>
        <w:t>латинська</w:t>
      </w:r>
      <w:r>
        <w:t></w:t>
      </w:r>
      <w:r>
        <w:rPr>
          <w:rFonts w:hint="eastAsia"/>
        </w:rPr>
        <w:t>мова</w:t>
      </w:r>
      <w:r>
        <w:t></w:t>
      </w:r>
      <w:r>
        <w:rPr>
          <w:rFonts w:hint="eastAsia"/>
        </w:rPr>
        <w:t>використовує</w:t>
      </w:r>
      <w:r>
        <w:t></w:t>
      </w:r>
      <w:r>
        <w:rPr>
          <w:rFonts w:hint="eastAsia"/>
        </w:rPr>
        <w:t>питомі</w:t>
      </w:r>
      <w:r>
        <w:t></w:t>
      </w:r>
      <w:r>
        <w:rPr>
          <w:rFonts w:hint="eastAsia"/>
        </w:rPr>
        <w:t>словотвірні</w:t>
      </w:r>
      <w:r>
        <w:t></w:t>
      </w:r>
      <w:r>
        <w:rPr>
          <w:rFonts w:hint="eastAsia"/>
        </w:rPr>
        <w:t>моделі</w:t>
      </w:r>
      <w:r>
        <w:t></w:t>
      </w:r>
    </w:p>
    <w:p w:rsidR="00232844" w:rsidRDefault="00232844" w:rsidP="00232844">
      <w:r>
        <w:rPr>
          <w:rFonts w:hint="eastAsia"/>
        </w:rPr>
        <w:t>а</w:t>
      </w:r>
      <w:r>
        <w:t></w:t>
      </w:r>
      <w:r>
        <w:rPr>
          <w:rFonts w:hint="eastAsia"/>
        </w:rPr>
        <w:t>також</w:t>
      </w:r>
      <w:r>
        <w:t></w:t>
      </w:r>
      <w:r>
        <w:rPr>
          <w:rFonts w:hint="eastAsia"/>
        </w:rPr>
        <w:t>розвиває</w:t>
      </w:r>
      <w:r>
        <w:t></w:t>
      </w:r>
      <w:r>
        <w:rPr>
          <w:rFonts w:hint="eastAsia"/>
        </w:rPr>
        <w:t>одиниці</w:t>
      </w:r>
      <w:r>
        <w:t></w:t>
      </w:r>
      <w:r>
        <w:rPr>
          <w:rFonts w:hint="eastAsia"/>
        </w:rPr>
        <w:t>вторинної</w:t>
      </w:r>
      <w:r>
        <w:t></w:t>
      </w:r>
      <w:r>
        <w:rPr>
          <w:rFonts w:hint="eastAsia"/>
        </w:rPr>
        <w:t>номінації</w:t>
      </w:r>
      <w:r>
        <w:t></w:t>
      </w:r>
      <w:r>
        <w:rPr>
          <w:rFonts w:hint="eastAsia"/>
        </w:rPr>
        <w:t>із</w:t>
      </w:r>
      <w:r>
        <w:t></w:t>
      </w:r>
      <w:r>
        <w:rPr>
          <w:rFonts w:hint="eastAsia"/>
        </w:rPr>
        <w:t>суфіксальним</w:t>
      </w:r>
      <w:r>
        <w:t></w:t>
      </w:r>
      <w:r>
        <w:rPr>
          <w:rFonts w:hint="eastAsia"/>
        </w:rPr>
        <w:t>нарощуванням</w:t>
      </w:r>
      <w:r>
        <w:t></w:t>
      </w:r>
      <w:r>
        <w:t></w:t>
      </w:r>
      <w:r>
        <w:rPr>
          <w:rFonts w:hint="eastAsia"/>
        </w:rPr>
        <w:t>особливо</w:t>
      </w:r>
      <w:r>
        <w:t></w:t>
      </w:r>
      <w:r>
        <w:rPr>
          <w:rFonts w:hint="eastAsia"/>
        </w:rPr>
        <w:t>в</w:t>
      </w:r>
    </w:p>
    <w:p w:rsidR="00232844" w:rsidRDefault="00232844" w:rsidP="00232844">
      <w:r>
        <w:rPr>
          <w:rFonts w:hint="eastAsia"/>
        </w:rPr>
        <w:t>основокомпозитах</w:t>
      </w:r>
      <w:r>
        <w:t></w:t>
      </w:r>
      <w:r>
        <w:t></w:t>
      </w:r>
      <w:r>
        <w:rPr>
          <w:rFonts w:hint="eastAsia"/>
        </w:rPr>
        <w:t>При</w:t>
      </w:r>
      <w:r>
        <w:t></w:t>
      </w:r>
      <w:r>
        <w:rPr>
          <w:rFonts w:hint="eastAsia"/>
        </w:rPr>
        <w:t>цьому</w:t>
      </w:r>
      <w:r>
        <w:t></w:t>
      </w:r>
      <w:r>
        <w:rPr>
          <w:rFonts w:hint="eastAsia"/>
        </w:rPr>
        <w:t>словотвірне</w:t>
      </w:r>
      <w:r>
        <w:t></w:t>
      </w:r>
      <w:r>
        <w:rPr>
          <w:rFonts w:hint="eastAsia"/>
        </w:rPr>
        <w:t>значення</w:t>
      </w:r>
      <w:r>
        <w:t></w:t>
      </w:r>
      <w:r>
        <w:rPr>
          <w:rFonts w:hint="eastAsia"/>
        </w:rPr>
        <w:t>формантів</w:t>
      </w:r>
      <w:r>
        <w:t></w:t>
      </w:r>
      <w:r>
        <w:rPr>
          <w:rFonts w:hint="eastAsia"/>
        </w:rPr>
        <w:t>у</w:t>
      </w:r>
      <w:r>
        <w:t></w:t>
      </w:r>
      <w:r>
        <w:rPr>
          <w:rFonts w:hint="eastAsia"/>
        </w:rPr>
        <w:t>словах</w:t>
      </w:r>
      <w:r>
        <w:t></w:t>
      </w:r>
      <w:r>
        <w:rPr>
          <w:rFonts w:hint="eastAsia"/>
        </w:rPr>
        <w:t>складної</w:t>
      </w:r>
    </w:p>
    <w:p w:rsidR="00232844" w:rsidRDefault="00232844" w:rsidP="00232844">
      <w:r>
        <w:rPr>
          <w:rFonts w:hint="eastAsia"/>
        </w:rPr>
        <w:t>структури</w:t>
      </w:r>
      <w:r>
        <w:t></w:t>
      </w:r>
      <w:r>
        <w:rPr>
          <w:rFonts w:hint="eastAsia"/>
        </w:rPr>
        <w:t>ідентичне</w:t>
      </w:r>
      <w:r>
        <w:t></w:t>
      </w:r>
      <w:r>
        <w:rPr>
          <w:rFonts w:hint="eastAsia"/>
        </w:rPr>
        <w:t>простим</w:t>
      </w:r>
      <w:r>
        <w:t></w:t>
      </w:r>
      <w:r>
        <w:rPr>
          <w:rFonts w:hint="eastAsia"/>
        </w:rPr>
        <w:t>словам</w:t>
      </w:r>
      <w:r>
        <w:t></w:t>
      </w:r>
      <w:r>
        <w:t></w:t>
      </w:r>
      <w:r>
        <w:rPr>
          <w:rFonts w:hint="eastAsia"/>
        </w:rPr>
        <w:t>Досить</w:t>
      </w:r>
      <w:r>
        <w:t></w:t>
      </w:r>
      <w:r>
        <w:rPr>
          <w:rFonts w:hint="eastAsia"/>
        </w:rPr>
        <w:t>поширені</w:t>
      </w:r>
      <w:r>
        <w:t></w:t>
      </w:r>
      <w:r>
        <w:rPr>
          <w:rFonts w:hint="eastAsia"/>
        </w:rPr>
        <w:t>у</w:t>
      </w:r>
      <w:r>
        <w:t></w:t>
      </w:r>
      <w:r>
        <w:rPr>
          <w:rFonts w:hint="eastAsia"/>
        </w:rPr>
        <w:t>латинській</w:t>
      </w:r>
      <w:r>
        <w:t></w:t>
      </w:r>
      <w:r>
        <w:rPr>
          <w:rFonts w:hint="eastAsia"/>
        </w:rPr>
        <w:t>мові</w:t>
      </w:r>
      <w:r>
        <w:t></w:t>
      </w:r>
      <w:r>
        <w:rPr>
          <w:rFonts w:hint="eastAsia"/>
        </w:rPr>
        <w:t>композитикальки</w:t>
      </w:r>
      <w:r>
        <w:t></w:t>
      </w:r>
      <w:r>
        <w:t></w:t>
      </w:r>
      <w:r>
        <w:rPr>
          <w:rFonts w:hint="eastAsia"/>
        </w:rPr>
        <w:t>а</w:t>
      </w:r>
      <w:r>
        <w:t></w:t>
      </w:r>
      <w:r>
        <w:rPr>
          <w:rFonts w:hint="eastAsia"/>
        </w:rPr>
        <w:t>також</w:t>
      </w:r>
      <w:r>
        <w:t></w:t>
      </w:r>
      <w:r>
        <w:rPr>
          <w:rFonts w:hint="eastAsia"/>
        </w:rPr>
        <w:t>гібридні</w:t>
      </w:r>
      <w:r>
        <w:t></w:t>
      </w:r>
      <w:r>
        <w:rPr>
          <w:rFonts w:hint="eastAsia"/>
        </w:rPr>
        <w:t>композити</w:t>
      </w:r>
      <w:r>
        <w:t></w:t>
      </w:r>
      <w:r>
        <w:rPr>
          <w:rFonts w:hint="eastAsia"/>
        </w:rPr>
        <w:t>творяться</w:t>
      </w:r>
      <w:r>
        <w:t></w:t>
      </w:r>
      <w:r>
        <w:rPr>
          <w:rFonts w:hint="eastAsia"/>
        </w:rPr>
        <w:t>за</w:t>
      </w:r>
      <w:r>
        <w:t></w:t>
      </w:r>
      <w:r>
        <w:rPr>
          <w:rFonts w:hint="eastAsia"/>
        </w:rPr>
        <w:t>словотвірними</w:t>
      </w:r>
      <w:r>
        <w:t></w:t>
      </w:r>
      <w:r>
        <w:rPr>
          <w:rFonts w:hint="eastAsia"/>
        </w:rPr>
        <w:t>моделями</w:t>
      </w:r>
      <w:r>
        <w:t></w:t>
      </w:r>
      <w:r>
        <w:rPr>
          <w:rFonts w:hint="eastAsia"/>
        </w:rPr>
        <w:t>власне</w:t>
      </w:r>
    </w:p>
    <w:p w:rsidR="00232844" w:rsidRDefault="00232844" w:rsidP="00232844">
      <w:r>
        <w:rPr>
          <w:rFonts w:hint="eastAsia"/>
        </w:rPr>
        <w:t>латинських</w:t>
      </w:r>
      <w:r>
        <w:t></w:t>
      </w:r>
      <w:r>
        <w:rPr>
          <w:rFonts w:hint="eastAsia"/>
        </w:rPr>
        <w:t>композитів</w:t>
      </w:r>
      <w:r>
        <w:t></w:t>
      </w:r>
      <w:r>
        <w:t></w:t>
      </w:r>
      <w:r>
        <w:rPr>
          <w:rFonts w:hint="eastAsia"/>
        </w:rPr>
        <w:t>Відповідно</w:t>
      </w:r>
      <w:r>
        <w:t></w:t>
      </w:r>
      <w:r>
        <w:rPr>
          <w:rFonts w:hint="eastAsia"/>
        </w:rPr>
        <w:t>до</w:t>
      </w:r>
      <w:r>
        <w:t></w:t>
      </w:r>
      <w:r>
        <w:rPr>
          <w:rFonts w:hint="eastAsia"/>
        </w:rPr>
        <w:t>усталених</w:t>
      </w:r>
      <w:r>
        <w:t></w:t>
      </w:r>
      <w:r>
        <w:rPr>
          <w:rFonts w:hint="eastAsia"/>
        </w:rPr>
        <w:t>у</w:t>
      </w:r>
      <w:r>
        <w:t></w:t>
      </w:r>
      <w:r>
        <w:rPr>
          <w:rFonts w:hint="eastAsia"/>
        </w:rPr>
        <w:t>мові</w:t>
      </w:r>
      <w:r>
        <w:t></w:t>
      </w:r>
      <w:r>
        <w:rPr>
          <w:rFonts w:hint="eastAsia"/>
        </w:rPr>
        <w:t>моделей</w:t>
      </w:r>
      <w:r>
        <w:t></w:t>
      </w:r>
      <w:r>
        <w:rPr>
          <w:rFonts w:hint="eastAsia"/>
        </w:rPr>
        <w:t>латинським</w:t>
      </w:r>
      <w:r>
        <w:t></w:t>
      </w:r>
      <w:r>
        <w:rPr>
          <w:rFonts w:hint="eastAsia"/>
        </w:rPr>
        <w:t>композитам</w:t>
      </w:r>
    </w:p>
    <w:p w:rsidR="00232844" w:rsidRDefault="00232844" w:rsidP="00232844">
      <w:r>
        <w:rPr>
          <w:rFonts w:hint="eastAsia"/>
        </w:rPr>
        <w:t>властиві</w:t>
      </w:r>
      <w:r>
        <w:t></w:t>
      </w:r>
      <w:r>
        <w:rPr>
          <w:rFonts w:hint="eastAsia"/>
        </w:rPr>
        <w:t>утворення</w:t>
      </w:r>
      <w:r>
        <w:t></w:t>
      </w:r>
      <w:r>
        <w:rPr>
          <w:rFonts w:hint="eastAsia"/>
        </w:rPr>
        <w:t>за</w:t>
      </w:r>
      <w:r>
        <w:t></w:t>
      </w:r>
      <w:r>
        <w:rPr>
          <w:rFonts w:hint="eastAsia"/>
        </w:rPr>
        <w:t>аналогією</w:t>
      </w:r>
      <w:r>
        <w:t></w:t>
      </w:r>
      <w:r>
        <w:t></w:t>
      </w:r>
      <w:r>
        <w:rPr>
          <w:rFonts w:hint="eastAsia"/>
        </w:rPr>
        <w:t>найбільше</w:t>
      </w:r>
      <w:r>
        <w:t></w:t>
      </w:r>
      <w:r>
        <w:rPr>
          <w:rFonts w:hint="eastAsia"/>
        </w:rPr>
        <w:t>представлені</w:t>
      </w:r>
      <w:r>
        <w:t></w:t>
      </w:r>
      <w:r>
        <w:rPr>
          <w:rFonts w:hint="eastAsia"/>
        </w:rPr>
        <w:t>в</w:t>
      </w:r>
      <w:r>
        <w:t></w:t>
      </w:r>
      <w:r>
        <w:rPr>
          <w:rFonts w:hint="eastAsia"/>
        </w:rPr>
        <w:t>основоскладанні</w:t>
      </w:r>
      <w:r>
        <w:t></w:t>
      </w:r>
    </w:p>
    <w:p w:rsidR="00232844" w:rsidRDefault="00232844" w:rsidP="00232844">
      <w:r>
        <w:rPr>
          <w:rFonts w:hint="eastAsia"/>
        </w:rPr>
        <w:t>Аналіз</w:t>
      </w:r>
      <w:r>
        <w:t></w:t>
      </w:r>
      <w:r>
        <w:rPr>
          <w:rFonts w:hint="eastAsia"/>
        </w:rPr>
        <w:t>семантики</w:t>
      </w:r>
      <w:r>
        <w:t></w:t>
      </w:r>
      <w:r>
        <w:rPr>
          <w:rFonts w:hint="eastAsia"/>
        </w:rPr>
        <w:t>латинських</w:t>
      </w:r>
      <w:r>
        <w:t></w:t>
      </w:r>
      <w:r>
        <w:rPr>
          <w:rFonts w:hint="eastAsia"/>
        </w:rPr>
        <w:t>композитів</w:t>
      </w:r>
      <w:r>
        <w:t></w:t>
      </w:r>
      <w:r>
        <w:rPr>
          <w:rFonts w:hint="eastAsia"/>
        </w:rPr>
        <w:t>дозволив</w:t>
      </w:r>
      <w:r>
        <w:t></w:t>
      </w:r>
      <w:r>
        <w:rPr>
          <w:rFonts w:hint="eastAsia"/>
        </w:rPr>
        <w:t>дійти</w:t>
      </w:r>
      <w:r>
        <w:t></w:t>
      </w:r>
      <w:r>
        <w:rPr>
          <w:rFonts w:hint="eastAsia"/>
        </w:rPr>
        <w:t>висновку</w:t>
      </w:r>
      <w:r>
        <w:t></w:t>
      </w:r>
      <w:r>
        <w:t></w:t>
      </w:r>
      <w:r>
        <w:rPr>
          <w:rFonts w:hint="eastAsia"/>
        </w:rPr>
        <w:t>що</w:t>
      </w:r>
      <w:r>
        <w:t></w:t>
      </w:r>
      <w:r>
        <w:rPr>
          <w:rFonts w:hint="eastAsia"/>
        </w:rPr>
        <w:t>вони</w:t>
      </w:r>
    </w:p>
    <w:p w:rsidR="00232844" w:rsidRDefault="00232844" w:rsidP="00232844">
      <w:r>
        <w:rPr>
          <w:rFonts w:hint="eastAsia"/>
        </w:rPr>
        <w:t>репрезентують</w:t>
      </w:r>
      <w:r>
        <w:t></w:t>
      </w:r>
      <w:r>
        <w:rPr>
          <w:rFonts w:hint="eastAsia"/>
        </w:rPr>
        <w:t>різноманітний</w:t>
      </w:r>
      <w:r>
        <w:t></w:t>
      </w:r>
      <w:r>
        <w:rPr>
          <w:rFonts w:hint="eastAsia"/>
        </w:rPr>
        <w:t>спектр</w:t>
      </w:r>
      <w:r>
        <w:t></w:t>
      </w:r>
      <w:r>
        <w:rPr>
          <w:rFonts w:hint="eastAsia"/>
        </w:rPr>
        <w:t>значень</w:t>
      </w:r>
      <w:r>
        <w:t></w:t>
      </w:r>
      <w:r>
        <w:rPr>
          <w:rFonts w:hint="eastAsia"/>
        </w:rPr>
        <w:t>як</w:t>
      </w:r>
      <w:r>
        <w:t></w:t>
      </w:r>
      <w:r>
        <w:rPr>
          <w:rFonts w:hint="eastAsia"/>
        </w:rPr>
        <w:t>на</w:t>
      </w:r>
      <w:r>
        <w:t></w:t>
      </w:r>
      <w:r>
        <w:rPr>
          <w:rFonts w:hint="eastAsia"/>
        </w:rPr>
        <w:t>лексико</w:t>
      </w:r>
      <w:r>
        <w:t></w:t>
      </w:r>
      <w:r>
        <w:rPr>
          <w:rFonts w:hint="eastAsia"/>
        </w:rPr>
        <w:t>граматичному</w:t>
      </w:r>
      <w:r>
        <w:t></w:t>
      </w:r>
    </w:p>
    <w:p w:rsidR="00232844" w:rsidRDefault="00232844" w:rsidP="00232844">
      <w:r>
        <w:rPr>
          <w:rFonts w:hint="eastAsia"/>
        </w:rPr>
        <w:t>категоріальному</w:t>
      </w:r>
      <w:r>
        <w:t></w:t>
      </w:r>
      <w:r>
        <w:rPr>
          <w:rFonts w:hint="eastAsia"/>
        </w:rPr>
        <w:t>рівні</w:t>
      </w:r>
      <w:r>
        <w:t></w:t>
      </w:r>
      <w:r>
        <w:t></w:t>
      </w:r>
      <w:r>
        <w:rPr>
          <w:rFonts w:hint="eastAsia"/>
        </w:rPr>
        <w:t>так</w:t>
      </w:r>
      <w:r>
        <w:t></w:t>
      </w:r>
      <w:r>
        <w:rPr>
          <w:rFonts w:hint="eastAsia"/>
        </w:rPr>
        <w:t>і</w:t>
      </w:r>
      <w:r>
        <w:t></w:t>
      </w:r>
      <w:r>
        <w:rPr>
          <w:rFonts w:hint="eastAsia"/>
        </w:rPr>
        <w:t>на</w:t>
      </w:r>
      <w:r>
        <w:t></w:t>
      </w:r>
      <w:r>
        <w:rPr>
          <w:rFonts w:hint="eastAsia"/>
        </w:rPr>
        <w:t>власне</w:t>
      </w:r>
      <w:r>
        <w:t></w:t>
      </w:r>
      <w:r>
        <w:rPr>
          <w:rFonts w:hint="eastAsia"/>
        </w:rPr>
        <w:t>лексичному</w:t>
      </w:r>
      <w:r>
        <w:t></w:t>
      </w:r>
      <w:r>
        <w:t></w:t>
      </w:r>
      <w:r>
        <w:rPr>
          <w:rFonts w:hint="eastAsia"/>
        </w:rPr>
        <w:t>Аналіз</w:t>
      </w:r>
      <w:r>
        <w:t></w:t>
      </w:r>
      <w:r>
        <w:rPr>
          <w:rFonts w:hint="eastAsia"/>
        </w:rPr>
        <w:t>словотвірної</w:t>
      </w:r>
      <w:r>
        <w:t></w:t>
      </w:r>
      <w:r>
        <w:rPr>
          <w:rFonts w:hint="eastAsia"/>
        </w:rPr>
        <w:t>продуктивності</w:t>
      </w:r>
    </w:p>
    <w:p w:rsidR="00232844" w:rsidRDefault="00232844" w:rsidP="00232844">
      <w:r>
        <w:rPr>
          <w:rFonts w:hint="eastAsia"/>
        </w:rPr>
        <w:t>латинських</w:t>
      </w:r>
      <w:r>
        <w:t></w:t>
      </w:r>
      <w:r>
        <w:rPr>
          <w:rFonts w:hint="eastAsia"/>
        </w:rPr>
        <w:t>композитів</w:t>
      </w:r>
      <w:r>
        <w:t></w:t>
      </w:r>
      <w:r>
        <w:rPr>
          <w:rFonts w:hint="eastAsia"/>
        </w:rPr>
        <w:t>показав</w:t>
      </w:r>
      <w:r>
        <w:t></w:t>
      </w:r>
      <w:r>
        <w:t></w:t>
      </w:r>
      <w:r>
        <w:rPr>
          <w:rFonts w:hint="eastAsia"/>
        </w:rPr>
        <w:t>що</w:t>
      </w:r>
      <w:r>
        <w:t></w:t>
      </w:r>
      <w:r>
        <w:rPr>
          <w:rFonts w:hint="eastAsia"/>
        </w:rPr>
        <w:t>найбільш</w:t>
      </w:r>
      <w:r>
        <w:t></w:t>
      </w:r>
      <w:r>
        <w:rPr>
          <w:rFonts w:hint="eastAsia"/>
        </w:rPr>
        <w:t>продуктивними</w:t>
      </w:r>
      <w:r>
        <w:t></w:t>
      </w:r>
      <w:r>
        <w:rPr>
          <w:rFonts w:hint="eastAsia"/>
        </w:rPr>
        <w:t>компонентами</w:t>
      </w:r>
      <w:r>
        <w:t></w:t>
      </w:r>
      <w:r>
        <w:rPr>
          <w:rFonts w:hint="eastAsia"/>
        </w:rPr>
        <w:t>композитів</w:t>
      </w:r>
    </w:p>
    <w:p w:rsidR="00232844" w:rsidRDefault="00232844" w:rsidP="00232844">
      <w:r>
        <w:rPr>
          <w:rFonts w:hint="eastAsia"/>
        </w:rPr>
        <w:t>виступають</w:t>
      </w:r>
      <w:r>
        <w:t></w:t>
      </w:r>
      <w:r>
        <w:rPr>
          <w:rFonts w:hint="eastAsia"/>
        </w:rPr>
        <w:t>дієслова</w:t>
      </w:r>
      <w:r>
        <w:t></w:t>
      </w:r>
      <w:r>
        <w:t></w:t>
      </w:r>
      <w:r>
        <w:t></w:t>
      </w:r>
      <w:r>
        <w:t></w:t>
      </w:r>
      <w:r>
        <w:t></w:t>
      </w:r>
      <w:r>
        <w:t></w:t>
      </w:r>
      <w:r>
        <w:t></w:t>
      </w:r>
      <w:r>
        <w:t></w:t>
      </w:r>
      <w:r>
        <w:rPr>
          <w:rFonts w:hint="eastAsia"/>
        </w:rPr>
        <w:t>робити</w:t>
      </w:r>
      <w:r>
        <w:t></w:t>
      </w:r>
      <w:r>
        <w:t></w:t>
      </w:r>
      <w:r>
        <w:t></w:t>
      </w:r>
      <w:r>
        <w:t></w:t>
      </w:r>
      <w:r>
        <w:t></w:t>
      </w:r>
      <w:r>
        <w:t></w:t>
      </w:r>
      <w:r>
        <w:t></w:t>
      </w:r>
      <w:r>
        <w:t></w:t>
      </w:r>
      <w:r>
        <w:t></w:t>
      </w:r>
      <w:r>
        <w:rPr>
          <w:rFonts w:hint="eastAsia"/>
        </w:rPr>
        <w:t>нести</w:t>
      </w:r>
      <w:r>
        <w:t></w:t>
      </w:r>
      <w:r>
        <w:t></w:t>
      </w:r>
      <w:r>
        <w:t></w:t>
      </w:r>
      <w:r>
        <w:t></w:t>
      </w:r>
      <w:r>
        <w:t></w:t>
      </w:r>
      <w:r>
        <w:t></w:t>
      </w:r>
      <w:r>
        <w:t></w:t>
      </w:r>
      <w:r>
        <w:t></w:t>
      </w:r>
      <w:r>
        <w:t></w:t>
      </w:r>
      <w:r>
        <w:t></w:t>
      </w:r>
      <w:r>
        <w:rPr>
          <w:rFonts w:hint="eastAsia"/>
        </w:rPr>
        <w:t>народжувати</w:t>
      </w:r>
      <w:r>
        <w:t></w:t>
      </w:r>
      <w:r>
        <w:t></w:t>
      </w:r>
      <w:r>
        <w:t></w:t>
      </w:r>
      <w:r>
        <w:t></w:t>
      </w:r>
      <w:r>
        <w:t></w:t>
      </w:r>
      <w:r>
        <w:t></w:t>
      </w:r>
      <w:r>
        <w:t></w:t>
      </w:r>
      <w:r>
        <w:t></w:t>
      </w:r>
      <w:r>
        <w:t></w:t>
      </w:r>
      <w:r>
        <w:t></w:t>
      </w:r>
      <w:r>
        <w:t></w:t>
      </w:r>
      <w:r>
        <w:rPr>
          <w:rFonts w:hint="eastAsia"/>
        </w:rPr>
        <w:t>плести</w:t>
      </w:r>
      <w:r>
        <w:t></w:t>
      </w:r>
      <w:r>
        <w:t></w:t>
      </w:r>
    </w:p>
    <w:p w:rsidR="00232844" w:rsidRDefault="00232844" w:rsidP="00232844">
      <w:r>
        <w:t></w:t>
      </w:r>
      <w:r>
        <w:t></w:t>
      </w:r>
      <w:r>
        <w:t></w:t>
      </w:r>
      <w:r>
        <w:t></w:t>
      </w:r>
      <w:r>
        <w:t></w:t>
      </w:r>
      <w:r>
        <w:rPr>
          <w:rFonts w:hint="eastAsia"/>
        </w:rPr>
        <w:t>діяти</w:t>
      </w:r>
      <w:r>
        <w:t></w:t>
      </w:r>
      <w:r>
        <w:t></w:t>
      </w:r>
      <w:r>
        <w:t></w:t>
      </w:r>
      <w:r>
        <w:t></w:t>
      </w:r>
      <w:r>
        <w:t></w:t>
      </w:r>
      <w:r>
        <w:t></w:t>
      </w:r>
      <w:r>
        <w:t></w:t>
      </w:r>
      <w:r>
        <w:t></w:t>
      </w:r>
      <w:r>
        <w:t></w:t>
      </w:r>
      <w:r>
        <w:t></w:t>
      </w:r>
      <w:r>
        <w:t></w:t>
      </w:r>
      <w:r>
        <w:rPr>
          <w:rFonts w:hint="eastAsia"/>
        </w:rPr>
        <w:t>говорити</w:t>
      </w:r>
      <w:r>
        <w:t></w:t>
      </w:r>
      <w:r>
        <w:t></w:t>
      </w:r>
      <w:r>
        <w:t></w:t>
      </w:r>
      <w:r>
        <w:rPr>
          <w:rFonts w:hint="eastAsia"/>
        </w:rPr>
        <w:t>числівники</w:t>
      </w:r>
      <w:r>
        <w:t></w:t>
      </w:r>
      <w:r>
        <w:t></w:t>
      </w:r>
      <w:r>
        <w:t></w:t>
      </w:r>
      <w:r>
        <w:t></w:t>
      </w:r>
      <w:r>
        <w:t></w:t>
      </w:r>
      <w:r>
        <w:t></w:t>
      </w:r>
      <w:r>
        <w:rPr>
          <w:rFonts w:hint="eastAsia"/>
        </w:rPr>
        <w:t>два</w:t>
      </w:r>
      <w:r>
        <w:t></w:t>
      </w:r>
      <w:r>
        <w:t></w:t>
      </w:r>
      <w:r>
        <w:t></w:t>
      </w:r>
      <w:r>
        <w:t></w:t>
      </w:r>
      <w:r>
        <w:t></w:t>
      </w:r>
      <w:r>
        <w:t></w:t>
      </w:r>
      <w:r>
        <w:t></w:t>
      </w:r>
      <w:r>
        <w:t></w:t>
      </w:r>
      <w:r>
        <w:t></w:t>
      </w:r>
      <w:r>
        <w:rPr>
          <w:rFonts w:hint="eastAsia"/>
        </w:rPr>
        <w:t>три</w:t>
      </w:r>
      <w:r>
        <w:t></w:t>
      </w:r>
      <w:r>
        <w:t></w:t>
      </w:r>
      <w:r>
        <w:t></w:t>
      </w:r>
      <w:r>
        <w:t></w:t>
      </w:r>
      <w:r>
        <w:t></w:t>
      </w:r>
      <w:r>
        <w:t></w:t>
      </w:r>
      <w:r>
        <w:t></w:t>
      </w:r>
      <w:r>
        <w:t></w:t>
      </w:r>
      <w:r>
        <w:t></w:t>
      </w:r>
      <w:r>
        <w:rPr>
          <w:rFonts w:hint="eastAsia"/>
        </w:rPr>
        <w:t>один</w:t>
      </w:r>
      <w:r>
        <w:t></w:t>
      </w:r>
      <w:r>
        <w:t></w:t>
      </w:r>
      <w:r>
        <w:t></w:t>
      </w:r>
      <w:r>
        <w:t></w:t>
      </w:r>
      <w:r>
        <w:t></w:t>
      </w:r>
      <w:r>
        <w:t></w:t>
      </w:r>
      <w:r>
        <w:t></w:t>
      </w:r>
      <w:r>
        <w:t></w:t>
      </w:r>
      <w:r>
        <w:t></w:t>
      </w:r>
      <w:r>
        <w:t></w:t>
      </w:r>
      <w:r>
        <w:t></w:t>
      </w:r>
    </w:p>
    <w:p w:rsidR="00232844" w:rsidRDefault="00232844" w:rsidP="00232844">
      <w:r>
        <w:t></w:t>
      </w:r>
      <w:r>
        <w:rPr>
          <w:rFonts w:hint="eastAsia"/>
        </w:rPr>
        <w:t>чотири</w:t>
      </w:r>
      <w:r>
        <w:t></w:t>
      </w:r>
      <w:r>
        <w:t></w:t>
      </w:r>
      <w:r>
        <w:t></w:t>
      </w:r>
      <w:r>
        <w:t></w:t>
      </w:r>
      <w:r>
        <w:t></w:t>
      </w:r>
      <w:r>
        <w:t></w:t>
      </w:r>
      <w:r>
        <w:t></w:t>
      </w:r>
      <w:r>
        <w:t></w:t>
      </w:r>
      <w:r>
        <w:t></w:t>
      </w:r>
      <w:r>
        <w:t></w:t>
      </w:r>
      <w:r>
        <w:rPr>
          <w:rFonts w:hint="eastAsia"/>
        </w:rPr>
        <w:t>десять</w:t>
      </w:r>
      <w:r>
        <w:t></w:t>
      </w:r>
      <w:r>
        <w:t></w:t>
      </w:r>
      <w:r>
        <w:t></w:t>
      </w:r>
      <w:r>
        <w:rPr>
          <w:rFonts w:hint="eastAsia"/>
        </w:rPr>
        <w:t>іменники</w:t>
      </w:r>
      <w:r>
        <w:t></w:t>
      </w:r>
      <w:r>
        <w:t></w:t>
      </w:r>
      <w:r>
        <w:t></w:t>
      </w:r>
      <w:r>
        <w:t></w:t>
      </w:r>
      <w:r>
        <w:t></w:t>
      </w:r>
      <w:r>
        <w:t></w:t>
      </w:r>
      <w:r>
        <w:t></w:t>
      </w:r>
      <w:r>
        <w:t></w:t>
      </w:r>
      <w:r>
        <w:rPr>
          <w:rFonts w:hint="eastAsia"/>
        </w:rPr>
        <w:t>половина</w:t>
      </w:r>
      <w:r>
        <w:t></w:t>
      </w:r>
      <w:r>
        <w:t></w:t>
      </w:r>
      <w:r>
        <w:t></w:t>
      </w:r>
      <w:r>
        <w:t></w:t>
      </w:r>
      <w:r>
        <w:t></w:t>
      </w:r>
      <w:r>
        <w:t></w:t>
      </w:r>
      <w:r>
        <w:t></w:t>
      </w:r>
      <w:r>
        <w:t></w:t>
      </w:r>
      <w:r>
        <w:rPr>
          <w:rFonts w:hint="eastAsia"/>
        </w:rPr>
        <w:t>нога</w:t>
      </w:r>
      <w:r>
        <w:t></w:t>
      </w:r>
      <w:r>
        <w:t></w:t>
      </w:r>
      <w:r>
        <w:t></w:t>
      </w:r>
      <w:r>
        <w:t></w:t>
      </w:r>
      <w:r>
        <w:t></w:t>
      </w:r>
      <w:r>
        <w:t></w:t>
      </w:r>
      <w:r>
        <w:t></w:t>
      </w:r>
      <w:r>
        <w:t></w:t>
      </w:r>
      <w:r>
        <w:t></w:t>
      </w:r>
      <w:r>
        <w:t></w:t>
      </w:r>
      <w:r>
        <w:rPr>
          <w:rFonts w:hint="eastAsia"/>
        </w:rPr>
        <w:t>рука</w:t>
      </w:r>
      <w:r>
        <w:t></w:t>
      </w:r>
      <w:r>
        <w:t></w:t>
      </w:r>
      <w:r>
        <w:t></w:t>
      </w:r>
      <w:r>
        <w:t></w:t>
      </w:r>
      <w:r>
        <w:t></w:t>
      </w:r>
      <w:r>
        <w:t></w:t>
      </w:r>
      <w:r>
        <w:t></w:t>
      </w:r>
    </w:p>
    <w:p w:rsidR="00232844" w:rsidRDefault="00232844" w:rsidP="00232844">
      <w:r>
        <w:t></w:t>
      </w:r>
      <w:r>
        <w:rPr>
          <w:rFonts w:hint="eastAsia"/>
        </w:rPr>
        <w:t>день</w:t>
      </w:r>
      <w:r>
        <w:t></w:t>
      </w:r>
      <w:r>
        <w:t></w:t>
      </w:r>
      <w:r>
        <w:t></w:t>
      </w:r>
      <w:r>
        <w:t></w:t>
      </w:r>
      <w:r>
        <w:t></w:t>
      </w:r>
      <w:r>
        <w:t></w:t>
      </w:r>
      <w:r>
        <w:t></w:t>
      </w:r>
      <w:r>
        <w:t></w:t>
      </w:r>
      <w:r>
        <w:rPr>
          <w:rFonts w:hint="eastAsia"/>
        </w:rPr>
        <w:t>чоловік</w:t>
      </w:r>
      <w:r>
        <w:t></w:t>
      </w:r>
      <w:r>
        <w:t></w:t>
      </w:r>
      <w:r>
        <w:t></w:t>
      </w:r>
      <w:r>
        <w:t></w:t>
      </w:r>
      <w:r>
        <w:t></w:t>
      </w:r>
      <w:r>
        <w:t></w:t>
      </w:r>
      <w:r>
        <w:t></w:t>
      </w:r>
      <w:r>
        <w:t></w:t>
      </w:r>
      <w:r>
        <w:t></w:t>
      </w:r>
      <w:r>
        <w:t></w:t>
      </w:r>
      <w:r>
        <w:rPr>
          <w:rFonts w:hint="eastAsia"/>
        </w:rPr>
        <w:t>рік</w:t>
      </w:r>
      <w:r>
        <w:t></w:t>
      </w:r>
      <w:r>
        <w:t></w:t>
      </w:r>
      <w:r>
        <w:t></w:t>
      </w:r>
      <w:r>
        <w:rPr>
          <w:rFonts w:hint="eastAsia"/>
        </w:rPr>
        <w:t>прислівники</w:t>
      </w:r>
      <w:r>
        <w:t></w:t>
      </w:r>
      <w:r>
        <w:t></w:t>
      </w:r>
      <w:r>
        <w:t></w:t>
      </w:r>
      <w:r>
        <w:t></w:t>
      </w:r>
      <w:r>
        <w:t></w:t>
      </w:r>
      <w:r>
        <w:t></w:t>
      </w:r>
      <w:r>
        <w:t></w:t>
      </w:r>
      <w:r>
        <w:t></w:t>
      </w:r>
      <w:r>
        <w:t></w:t>
      </w:r>
      <w:r>
        <w:rPr>
          <w:rFonts w:hint="eastAsia"/>
        </w:rPr>
        <w:t>навколо</w:t>
      </w:r>
      <w:r>
        <w:t></w:t>
      </w:r>
      <w:r>
        <w:t></w:t>
      </w:r>
      <w:r>
        <w:t></w:t>
      </w:r>
      <w:r>
        <w:t></w:t>
      </w:r>
      <w:r>
        <w:t></w:t>
      </w:r>
      <w:r>
        <w:t></w:t>
      </w:r>
      <w:r>
        <w:t></w:t>
      </w:r>
      <w:r>
        <w:t></w:t>
      </w:r>
      <w:r>
        <w:t></w:t>
      </w:r>
      <w:r>
        <w:t></w:t>
      </w:r>
      <w:r>
        <w:t></w:t>
      </w:r>
      <w:r>
        <w:rPr>
          <w:rFonts w:hint="eastAsia"/>
        </w:rPr>
        <w:t>у</w:t>
      </w:r>
      <w:r>
        <w:t></w:t>
      </w:r>
      <w:r>
        <w:rPr>
          <w:rFonts w:hint="eastAsia"/>
        </w:rPr>
        <w:t>напрямку</w:t>
      </w:r>
      <w:r>
        <w:t></w:t>
      </w:r>
      <w:r>
        <w:t></w:t>
      </w:r>
    </w:p>
    <w:p w:rsidR="00232844" w:rsidRDefault="00232844" w:rsidP="00232844">
      <w:r>
        <w:t></w:t>
      </w:r>
      <w:r>
        <w:t></w:t>
      </w:r>
      <w:r>
        <w:t></w:t>
      </w:r>
      <w:r>
        <w:t></w:t>
      </w:r>
      <w:r>
        <w:t></w:t>
      </w:r>
      <w:r>
        <w:t></w:t>
      </w:r>
      <w:r>
        <w:rPr>
          <w:rFonts w:hint="eastAsia"/>
        </w:rPr>
        <w:t>погано</w:t>
      </w:r>
      <w:r>
        <w:t></w:t>
      </w:r>
      <w:r>
        <w:t></w:t>
      </w:r>
      <w:r>
        <w:t></w:t>
      </w:r>
      <w:r>
        <w:t></w:t>
      </w:r>
      <w:r>
        <w:t></w:t>
      </w:r>
      <w:r>
        <w:t></w:t>
      </w:r>
      <w:r>
        <w:t></w:t>
      </w:r>
      <w:r>
        <w:t></w:t>
      </w:r>
      <w:r>
        <w:t></w:t>
      </w:r>
      <w:r>
        <w:rPr>
          <w:rFonts w:hint="eastAsia"/>
        </w:rPr>
        <w:t>добре</w:t>
      </w:r>
      <w:r>
        <w:t></w:t>
      </w:r>
      <w:r>
        <w:t></w:t>
      </w:r>
      <w:r>
        <w:t></w:t>
      </w:r>
      <w:r>
        <w:rPr>
          <w:rFonts w:hint="eastAsia"/>
        </w:rPr>
        <w:t>прийменники</w:t>
      </w:r>
      <w:r>
        <w:t></w:t>
      </w:r>
      <w:r>
        <w:t></w:t>
      </w:r>
      <w:r>
        <w:t></w:t>
      </w:r>
      <w:r>
        <w:t></w:t>
      </w:r>
      <w:r>
        <w:t></w:t>
      </w:r>
      <w:r>
        <w:t></w:t>
      </w:r>
      <w:r>
        <w:t></w:t>
      </w:r>
      <w:r>
        <w:t></w:t>
      </w:r>
      <w:r>
        <w:t></w:t>
      </w:r>
      <w:r>
        <w:rPr>
          <w:rFonts w:hint="eastAsia"/>
        </w:rPr>
        <w:t>без</w:t>
      </w:r>
      <w:r>
        <w:t></w:t>
      </w:r>
      <w:r>
        <w:t></w:t>
      </w:r>
      <w:r>
        <w:t></w:t>
      </w:r>
      <w:r>
        <w:t></w:t>
      </w:r>
      <w:r>
        <w:t></w:t>
      </w:r>
      <w:r>
        <w:t></w:t>
      </w:r>
      <w:r>
        <w:t></w:t>
      </w:r>
      <w:r>
        <w:t></w:t>
      </w:r>
      <w:r>
        <w:rPr>
          <w:rFonts w:hint="eastAsia"/>
        </w:rPr>
        <w:t>під</w:t>
      </w:r>
      <w:r>
        <w:t></w:t>
      </w:r>
      <w:r>
        <w:t></w:t>
      </w:r>
      <w:r>
        <w:t></w:t>
      </w:r>
      <w:r>
        <w:t></w:t>
      </w:r>
      <w:r>
        <w:t></w:t>
      </w:r>
      <w:r>
        <w:t></w:t>
      </w:r>
      <w:r>
        <w:t></w:t>
      </w:r>
      <w:r>
        <w:t></w:t>
      </w:r>
      <w:r>
        <w:rPr>
          <w:rFonts w:hint="eastAsia"/>
        </w:rPr>
        <w:t>з</w:t>
      </w:r>
      <w:r>
        <w:t></w:t>
      </w:r>
      <w:r>
        <w:t></w:t>
      </w:r>
      <w:r>
        <w:t></w:t>
      </w:r>
      <w:r>
        <w:t></w:t>
      </w:r>
      <w:r>
        <w:t></w:t>
      </w:r>
      <w:r>
        <w:t></w:t>
      </w:r>
      <w:r>
        <w:t></w:t>
      </w:r>
      <w:r>
        <w:rPr>
          <w:rFonts w:hint="eastAsia"/>
        </w:rPr>
        <w:t>в</w:t>
      </w:r>
      <w:r>
        <w:t></w:t>
      </w:r>
      <w:r>
        <w:t></w:t>
      </w:r>
    </w:p>
    <w:p w:rsidR="00232844" w:rsidRDefault="00232844" w:rsidP="00232844">
      <w:r>
        <w:rPr>
          <w:rFonts w:hint="eastAsia"/>
        </w:rPr>
        <w:t>Очевидно</w:t>
      </w:r>
      <w:r>
        <w:t></w:t>
      </w:r>
      <w:r>
        <w:t></w:t>
      </w:r>
      <w:r>
        <w:rPr>
          <w:rFonts w:hint="eastAsia"/>
        </w:rPr>
        <w:t>що</w:t>
      </w:r>
      <w:r>
        <w:t></w:t>
      </w:r>
      <w:r>
        <w:rPr>
          <w:rFonts w:hint="eastAsia"/>
        </w:rPr>
        <w:t>ці</w:t>
      </w:r>
      <w:r>
        <w:t></w:t>
      </w:r>
      <w:r>
        <w:rPr>
          <w:rFonts w:hint="eastAsia"/>
        </w:rPr>
        <w:t>лексеми</w:t>
      </w:r>
      <w:r>
        <w:t></w:t>
      </w:r>
      <w:r>
        <w:rPr>
          <w:rFonts w:hint="eastAsia"/>
        </w:rPr>
        <w:t>опосередковано</w:t>
      </w:r>
      <w:r>
        <w:t></w:t>
      </w:r>
      <w:r>
        <w:rPr>
          <w:rFonts w:hint="eastAsia"/>
        </w:rPr>
        <w:t>моделюють</w:t>
      </w:r>
      <w:r>
        <w:t></w:t>
      </w:r>
      <w:r>
        <w:rPr>
          <w:rFonts w:hint="eastAsia"/>
        </w:rPr>
        <w:t>важливі</w:t>
      </w:r>
      <w:r>
        <w:t></w:t>
      </w:r>
      <w:r>
        <w:rPr>
          <w:rFonts w:hint="eastAsia"/>
        </w:rPr>
        <w:t>фрагменти</w:t>
      </w:r>
      <w:r>
        <w:t></w:t>
      </w:r>
      <w:r>
        <w:rPr>
          <w:rFonts w:hint="eastAsia"/>
        </w:rPr>
        <w:t>мовної</w:t>
      </w:r>
    </w:p>
    <w:p w:rsidR="00232844" w:rsidRDefault="00232844" w:rsidP="00232844">
      <w:r>
        <w:rPr>
          <w:rFonts w:hint="eastAsia"/>
        </w:rPr>
        <w:t>свідомості</w:t>
      </w:r>
      <w:r>
        <w:t></w:t>
      </w:r>
      <w:r>
        <w:rPr>
          <w:rFonts w:hint="eastAsia"/>
        </w:rPr>
        <w:t>римлян</w:t>
      </w:r>
      <w:r>
        <w:t></w:t>
      </w:r>
      <w:r>
        <w:rPr>
          <w:rFonts w:hint="eastAsia"/>
        </w:rPr>
        <w:t>і</w:t>
      </w:r>
      <w:r>
        <w:t></w:t>
      </w:r>
      <w:r>
        <w:rPr>
          <w:rFonts w:hint="eastAsia"/>
        </w:rPr>
        <w:t>є</w:t>
      </w:r>
      <w:r>
        <w:t></w:t>
      </w:r>
      <w:r>
        <w:rPr>
          <w:rFonts w:hint="eastAsia"/>
        </w:rPr>
        <w:t>відображенням</w:t>
      </w:r>
      <w:r>
        <w:t></w:t>
      </w:r>
      <w:r>
        <w:rPr>
          <w:rFonts w:hint="eastAsia"/>
        </w:rPr>
        <w:t>їх</w:t>
      </w:r>
      <w:r>
        <w:t></w:t>
      </w:r>
      <w:r>
        <w:rPr>
          <w:rFonts w:hint="eastAsia"/>
        </w:rPr>
        <w:t>орієнтації</w:t>
      </w:r>
      <w:r>
        <w:t></w:t>
      </w:r>
      <w:r>
        <w:rPr>
          <w:rFonts w:hint="eastAsia"/>
        </w:rPr>
        <w:t>у</w:t>
      </w:r>
      <w:r>
        <w:t></w:t>
      </w:r>
      <w:r>
        <w:rPr>
          <w:rFonts w:hint="eastAsia"/>
        </w:rPr>
        <w:t>просторовому</w:t>
      </w:r>
      <w:r>
        <w:t></w:t>
      </w:r>
      <w:r>
        <w:t></w:t>
      </w:r>
      <w:r>
        <w:rPr>
          <w:rFonts w:hint="eastAsia"/>
        </w:rPr>
        <w:t>кількісному</w:t>
      </w:r>
      <w:r>
        <w:t></w:t>
      </w:r>
    </w:p>
    <w:p w:rsidR="00232844" w:rsidRDefault="00232844" w:rsidP="00232844">
      <w:r>
        <w:rPr>
          <w:rFonts w:hint="eastAsia"/>
        </w:rPr>
        <w:t>предметному</w:t>
      </w:r>
      <w:r>
        <w:t></w:t>
      </w:r>
      <w:r>
        <w:rPr>
          <w:rFonts w:hint="eastAsia"/>
        </w:rPr>
        <w:t>і</w:t>
      </w:r>
      <w:r>
        <w:t></w:t>
      </w:r>
      <w:r>
        <w:rPr>
          <w:rFonts w:hint="eastAsia"/>
        </w:rPr>
        <w:t>діяльнісному</w:t>
      </w:r>
      <w:r>
        <w:t></w:t>
      </w:r>
      <w:r>
        <w:rPr>
          <w:rFonts w:hint="eastAsia"/>
        </w:rPr>
        <w:t>відношеннях</w:t>
      </w:r>
      <w:r>
        <w:t></w:t>
      </w:r>
      <w:r>
        <w:t></w:t>
      </w:r>
      <w:r>
        <w:rPr>
          <w:rFonts w:hint="eastAsia"/>
        </w:rPr>
        <w:t>Разом</w:t>
      </w:r>
      <w:r>
        <w:t></w:t>
      </w:r>
      <w:r>
        <w:rPr>
          <w:rFonts w:hint="eastAsia"/>
        </w:rPr>
        <w:t>з</w:t>
      </w:r>
      <w:r>
        <w:t></w:t>
      </w:r>
      <w:r>
        <w:rPr>
          <w:rFonts w:hint="eastAsia"/>
        </w:rPr>
        <w:t>тим</w:t>
      </w:r>
      <w:r>
        <w:t></w:t>
      </w:r>
      <w:r>
        <w:t></w:t>
      </w:r>
      <w:r>
        <w:rPr>
          <w:rFonts w:hint="eastAsia"/>
        </w:rPr>
        <w:t>внутрішня</w:t>
      </w:r>
      <w:r>
        <w:t></w:t>
      </w:r>
      <w:r>
        <w:rPr>
          <w:rFonts w:hint="eastAsia"/>
        </w:rPr>
        <w:t>форма</w:t>
      </w:r>
      <w:r>
        <w:t></w:t>
      </w:r>
      <w:r>
        <w:rPr>
          <w:rFonts w:hint="eastAsia"/>
        </w:rPr>
        <w:t>латинського</w:t>
      </w:r>
    </w:p>
    <w:p w:rsidR="00232844" w:rsidRDefault="00232844" w:rsidP="00232844">
      <w:r>
        <w:rPr>
          <w:rFonts w:hint="eastAsia"/>
        </w:rPr>
        <w:t>композита</w:t>
      </w:r>
      <w:r>
        <w:t></w:t>
      </w:r>
      <w:r>
        <w:rPr>
          <w:rFonts w:hint="eastAsia"/>
        </w:rPr>
        <w:t>розкриває</w:t>
      </w:r>
      <w:r>
        <w:t></w:t>
      </w:r>
      <w:r>
        <w:rPr>
          <w:rFonts w:hint="eastAsia"/>
        </w:rPr>
        <w:t>значення</w:t>
      </w:r>
      <w:r>
        <w:t></w:t>
      </w:r>
      <w:r>
        <w:rPr>
          <w:rFonts w:hint="eastAsia"/>
        </w:rPr>
        <w:t>численних</w:t>
      </w:r>
      <w:r>
        <w:t></w:t>
      </w:r>
      <w:r>
        <w:rPr>
          <w:rFonts w:hint="eastAsia"/>
        </w:rPr>
        <w:t>термінів</w:t>
      </w:r>
      <w:r>
        <w:t></w:t>
      </w:r>
      <w:r>
        <w:t></w:t>
      </w:r>
      <w:r>
        <w:rPr>
          <w:rFonts w:hint="eastAsia"/>
        </w:rPr>
        <w:t>що</w:t>
      </w:r>
      <w:r>
        <w:t></w:t>
      </w:r>
      <w:r>
        <w:rPr>
          <w:rFonts w:hint="eastAsia"/>
        </w:rPr>
        <w:t>відображають</w:t>
      </w:r>
      <w:r>
        <w:t></w:t>
      </w:r>
      <w:r>
        <w:rPr>
          <w:rFonts w:hint="eastAsia"/>
        </w:rPr>
        <w:t>не</w:t>
      </w:r>
      <w:r>
        <w:t></w:t>
      </w:r>
      <w:r>
        <w:rPr>
          <w:rFonts w:hint="eastAsia"/>
        </w:rPr>
        <w:t>тільки</w:t>
      </w:r>
      <w:r>
        <w:t></w:t>
      </w:r>
      <w:r>
        <w:rPr>
          <w:rFonts w:hint="eastAsia"/>
        </w:rPr>
        <w:t>історичні</w:t>
      </w:r>
    </w:p>
    <w:p w:rsidR="00232844" w:rsidRDefault="00232844" w:rsidP="00232844">
      <w:r>
        <w:rPr>
          <w:rFonts w:hint="eastAsia"/>
        </w:rPr>
        <w:t>реалії</w:t>
      </w:r>
      <w:r>
        <w:t></w:t>
      </w:r>
      <w:r>
        <w:rPr>
          <w:rFonts w:hint="eastAsia"/>
        </w:rPr>
        <w:t>Давнього</w:t>
      </w:r>
      <w:r>
        <w:t></w:t>
      </w:r>
      <w:r>
        <w:rPr>
          <w:rFonts w:hint="eastAsia"/>
        </w:rPr>
        <w:t>Риму</w:t>
      </w:r>
      <w:r>
        <w:t></w:t>
      </w:r>
      <w:r>
        <w:t></w:t>
      </w:r>
      <w:r>
        <w:rPr>
          <w:rFonts w:hint="eastAsia"/>
        </w:rPr>
        <w:t>але</w:t>
      </w:r>
      <w:r>
        <w:t></w:t>
      </w:r>
      <w:r>
        <w:rPr>
          <w:rFonts w:hint="eastAsia"/>
        </w:rPr>
        <w:t>й</w:t>
      </w:r>
      <w:r>
        <w:t></w:t>
      </w:r>
      <w:r>
        <w:rPr>
          <w:rFonts w:hint="eastAsia"/>
        </w:rPr>
        <w:t>історичну</w:t>
      </w:r>
      <w:r>
        <w:t></w:t>
      </w:r>
      <w:r>
        <w:rPr>
          <w:rFonts w:hint="eastAsia"/>
        </w:rPr>
        <w:t>динаміку</w:t>
      </w:r>
      <w:r>
        <w:t></w:t>
      </w:r>
      <w:r>
        <w:rPr>
          <w:rFonts w:hint="eastAsia"/>
        </w:rPr>
        <w:t>розвитку</w:t>
      </w:r>
      <w:r>
        <w:t></w:t>
      </w:r>
      <w:r>
        <w:rPr>
          <w:rFonts w:hint="eastAsia"/>
        </w:rPr>
        <w:t>їх</w:t>
      </w:r>
      <w:r>
        <w:t></w:t>
      </w:r>
      <w:r>
        <w:rPr>
          <w:rFonts w:hint="eastAsia"/>
        </w:rPr>
        <w:t>значень</w:t>
      </w:r>
      <w:r>
        <w:t></w:t>
      </w:r>
      <w:r>
        <w:t></w:t>
      </w:r>
      <w:r>
        <w:rPr>
          <w:rFonts w:hint="eastAsia"/>
        </w:rPr>
        <w:t>Відтак</w:t>
      </w:r>
      <w:r>
        <w:t></w:t>
      </w:r>
      <w:r>
        <w:t></w:t>
      </w:r>
      <w:r>
        <w:rPr>
          <w:rFonts w:hint="eastAsia"/>
        </w:rPr>
        <w:t>латинські</w:t>
      </w:r>
    </w:p>
    <w:p w:rsidR="00232844" w:rsidRDefault="00232844" w:rsidP="00232844">
      <w:r>
        <w:rPr>
          <w:rFonts w:hint="eastAsia"/>
        </w:rPr>
        <w:t>композити</w:t>
      </w:r>
      <w:r>
        <w:t></w:t>
      </w:r>
      <w:r>
        <w:rPr>
          <w:rFonts w:hint="eastAsia"/>
        </w:rPr>
        <w:t>мають</w:t>
      </w:r>
      <w:r>
        <w:t></w:t>
      </w:r>
      <w:r>
        <w:rPr>
          <w:rFonts w:hint="eastAsia"/>
        </w:rPr>
        <w:t>неабиякий</w:t>
      </w:r>
      <w:r>
        <w:t></w:t>
      </w:r>
      <w:r>
        <w:rPr>
          <w:rFonts w:hint="eastAsia"/>
        </w:rPr>
        <w:t>когнітивний</w:t>
      </w:r>
      <w:r>
        <w:t></w:t>
      </w:r>
      <w:r>
        <w:rPr>
          <w:rFonts w:hint="eastAsia"/>
        </w:rPr>
        <w:t>та</w:t>
      </w:r>
      <w:r>
        <w:t></w:t>
      </w:r>
      <w:r>
        <w:rPr>
          <w:rFonts w:hint="eastAsia"/>
        </w:rPr>
        <w:t>етнокультурний</w:t>
      </w:r>
      <w:r>
        <w:t></w:t>
      </w:r>
      <w:r>
        <w:rPr>
          <w:rFonts w:hint="eastAsia"/>
        </w:rPr>
        <w:t>потенціал</w:t>
      </w:r>
      <w:r>
        <w:t></w:t>
      </w:r>
      <w:r>
        <w:rPr>
          <w:rFonts w:hint="eastAsia"/>
        </w:rPr>
        <w:t>при</w:t>
      </w:r>
      <w:r>
        <w:t></w:t>
      </w:r>
      <w:r>
        <w:t></w:t>
      </w:r>
      <w:r>
        <w:rPr>
          <w:rFonts w:hint="eastAsia"/>
        </w:rPr>
        <w:t>декодуванні</w:t>
      </w:r>
      <w:r>
        <w:t></w:t>
      </w:r>
    </w:p>
    <w:p w:rsidR="00232844" w:rsidRDefault="00232844" w:rsidP="00232844">
      <w:r>
        <w:rPr>
          <w:rFonts w:hint="eastAsia"/>
        </w:rPr>
        <w:t>визначальних</w:t>
      </w:r>
      <w:r>
        <w:t></w:t>
      </w:r>
      <w:r>
        <w:rPr>
          <w:rFonts w:hint="eastAsia"/>
        </w:rPr>
        <w:t>рис</w:t>
      </w:r>
      <w:r>
        <w:t></w:t>
      </w:r>
      <w:r>
        <w:rPr>
          <w:rFonts w:hint="eastAsia"/>
        </w:rPr>
        <w:t>римського</w:t>
      </w:r>
      <w:r>
        <w:t></w:t>
      </w:r>
      <w:r>
        <w:rPr>
          <w:rFonts w:hint="eastAsia"/>
        </w:rPr>
        <w:t>менталітету</w:t>
      </w:r>
      <w:r>
        <w:t></w:t>
      </w:r>
      <w:r>
        <w:rPr>
          <w:rFonts w:hint="eastAsia"/>
        </w:rPr>
        <w:t>і</w:t>
      </w:r>
      <w:r>
        <w:t></w:t>
      </w:r>
      <w:r>
        <w:rPr>
          <w:rFonts w:hint="eastAsia"/>
        </w:rPr>
        <w:t>цивілізації</w:t>
      </w:r>
      <w:r>
        <w:t></w:t>
      </w:r>
      <w:r>
        <w:rPr>
          <w:rFonts w:hint="eastAsia"/>
        </w:rPr>
        <w:t>загалом</w:t>
      </w:r>
      <w:r>
        <w:t></w:t>
      </w:r>
    </w:p>
    <w:p w:rsidR="00232844" w:rsidRDefault="00232844" w:rsidP="00232844">
      <w:r>
        <w:rPr>
          <w:rFonts w:hint="eastAsia"/>
        </w:rPr>
        <w:t>Латинським</w:t>
      </w:r>
      <w:r>
        <w:t></w:t>
      </w:r>
      <w:r>
        <w:rPr>
          <w:rFonts w:hint="eastAsia"/>
        </w:rPr>
        <w:t>композитам</w:t>
      </w:r>
      <w:r>
        <w:t></w:t>
      </w:r>
      <w:r>
        <w:rPr>
          <w:rFonts w:hint="eastAsia"/>
        </w:rPr>
        <w:t>властиві</w:t>
      </w:r>
      <w:r>
        <w:t></w:t>
      </w:r>
      <w:r>
        <w:rPr>
          <w:rFonts w:hint="eastAsia"/>
        </w:rPr>
        <w:t>ті</w:t>
      </w:r>
      <w:r>
        <w:t></w:t>
      </w:r>
      <w:r>
        <w:rPr>
          <w:rFonts w:hint="eastAsia"/>
        </w:rPr>
        <w:t>самі</w:t>
      </w:r>
      <w:r>
        <w:t></w:t>
      </w:r>
      <w:r>
        <w:rPr>
          <w:rFonts w:hint="eastAsia"/>
        </w:rPr>
        <w:t>семантичні</w:t>
      </w:r>
      <w:r>
        <w:t></w:t>
      </w:r>
      <w:r>
        <w:rPr>
          <w:rFonts w:hint="eastAsia"/>
        </w:rPr>
        <w:t>явища</w:t>
      </w:r>
      <w:r>
        <w:t></w:t>
      </w:r>
      <w:r>
        <w:t></w:t>
      </w:r>
      <w:r>
        <w:rPr>
          <w:rFonts w:hint="eastAsia"/>
        </w:rPr>
        <w:t>що</w:t>
      </w:r>
      <w:r>
        <w:t></w:t>
      </w:r>
      <w:r>
        <w:rPr>
          <w:rFonts w:hint="eastAsia"/>
        </w:rPr>
        <w:t>й</w:t>
      </w:r>
      <w:r>
        <w:t></w:t>
      </w:r>
      <w:r>
        <w:rPr>
          <w:rFonts w:hint="eastAsia"/>
        </w:rPr>
        <w:t>словам</w:t>
      </w:r>
      <w:r>
        <w:t></w:t>
      </w:r>
      <w:r>
        <w:rPr>
          <w:rFonts w:hint="eastAsia"/>
        </w:rPr>
        <w:t>простої</w:t>
      </w:r>
    </w:p>
    <w:p w:rsidR="00232844" w:rsidRDefault="00232844" w:rsidP="00232844">
      <w:r>
        <w:rPr>
          <w:rFonts w:hint="eastAsia"/>
        </w:rPr>
        <w:t>структури</w:t>
      </w:r>
      <w:r>
        <w:t></w:t>
      </w:r>
      <w:r>
        <w:t></w:t>
      </w:r>
      <w:r>
        <w:rPr>
          <w:rFonts w:hint="eastAsia"/>
        </w:rPr>
        <w:t>а</w:t>
      </w:r>
      <w:r>
        <w:t></w:t>
      </w:r>
      <w:r>
        <w:rPr>
          <w:rFonts w:hint="eastAsia"/>
        </w:rPr>
        <w:t>саме</w:t>
      </w:r>
      <w:r>
        <w:t></w:t>
      </w:r>
      <w:r>
        <w:t></w:t>
      </w:r>
      <w:r>
        <w:rPr>
          <w:rFonts w:hint="eastAsia"/>
        </w:rPr>
        <w:t>розширення</w:t>
      </w:r>
      <w:r>
        <w:t></w:t>
      </w:r>
      <w:r>
        <w:rPr>
          <w:rFonts w:hint="eastAsia"/>
        </w:rPr>
        <w:t>і</w:t>
      </w:r>
      <w:r>
        <w:t></w:t>
      </w:r>
      <w:r>
        <w:rPr>
          <w:rFonts w:hint="eastAsia"/>
        </w:rPr>
        <w:t>звуження</w:t>
      </w:r>
      <w:r>
        <w:t></w:t>
      </w:r>
      <w:r>
        <w:rPr>
          <w:rFonts w:hint="eastAsia"/>
        </w:rPr>
        <w:t>значення</w:t>
      </w:r>
      <w:r>
        <w:t></w:t>
      </w:r>
      <w:r>
        <w:t></w:t>
      </w:r>
      <w:r>
        <w:rPr>
          <w:rFonts w:hint="eastAsia"/>
        </w:rPr>
        <w:t>семантичне</w:t>
      </w:r>
      <w:r>
        <w:t></w:t>
      </w:r>
      <w:r>
        <w:rPr>
          <w:rFonts w:hint="eastAsia"/>
        </w:rPr>
        <w:t>підкреслення</w:t>
      </w:r>
      <w:r>
        <w:t></w:t>
      </w:r>
    </w:p>
    <w:p w:rsidR="00232844" w:rsidRDefault="00232844" w:rsidP="00232844">
      <w:r>
        <w:t></w:t>
      </w:r>
      <w:r>
        <w:t></w:t>
      </w:r>
      <w:r>
        <w:t></w:t>
      </w:r>
    </w:p>
    <w:p w:rsidR="00232844" w:rsidRDefault="00232844" w:rsidP="00232844">
      <w:r>
        <w:rPr>
          <w:rFonts w:hint="eastAsia"/>
        </w:rPr>
        <w:t>конотативна</w:t>
      </w:r>
      <w:r>
        <w:t></w:t>
      </w:r>
      <w:r>
        <w:rPr>
          <w:rFonts w:hint="eastAsia"/>
        </w:rPr>
        <w:t>і</w:t>
      </w:r>
      <w:r>
        <w:t></w:t>
      </w:r>
      <w:r>
        <w:rPr>
          <w:rFonts w:hint="eastAsia"/>
        </w:rPr>
        <w:t>експресивна</w:t>
      </w:r>
      <w:r>
        <w:t></w:t>
      </w:r>
      <w:r>
        <w:rPr>
          <w:rFonts w:hint="eastAsia"/>
        </w:rPr>
        <w:t>маркованість</w:t>
      </w:r>
      <w:r>
        <w:t></w:t>
      </w:r>
      <w:r>
        <w:t></w:t>
      </w:r>
      <w:r>
        <w:rPr>
          <w:rFonts w:hint="eastAsia"/>
        </w:rPr>
        <w:t>Нове</w:t>
      </w:r>
      <w:r>
        <w:t></w:t>
      </w:r>
      <w:r>
        <w:rPr>
          <w:rFonts w:hint="eastAsia"/>
        </w:rPr>
        <w:t>денотативне</w:t>
      </w:r>
      <w:r>
        <w:t></w:t>
      </w:r>
      <w:r>
        <w:rPr>
          <w:rFonts w:hint="eastAsia"/>
        </w:rPr>
        <w:t>значення</w:t>
      </w:r>
      <w:r>
        <w:t></w:t>
      </w:r>
      <w:r>
        <w:rPr>
          <w:rFonts w:hint="eastAsia"/>
        </w:rPr>
        <w:t>композита</w:t>
      </w:r>
      <w:r>
        <w:t></w:t>
      </w:r>
      <w:r>
        <w:rPr>
          <w:rFonts w:hint="eastAsia"/>
        </w:rPr>
        <w:t>часто</w:t>
      </w:r>
    </w:p>
    <w:p w:rsidR="00232844" w:rsidRDefault="00232844" w:rsidP="00232844">
      <w:r>
        <w:rPr>
          <w:rFonts w:hint="eastAsia"/>
        </w:rPr>
        <w:t>характеризується</w:t>
      </w:r>
      <w:r>
        <w:t></w:t>
      </w:r>
      <w:r>
        <w:rPr>
          <w:rFonts w:hint="eastAsia"/>
        </w:rPr>
        <w:t>переносним</w:t>
      </w:r>
      <w:r>
        <w:t></w:t>
      </w:r>
      <w:r>
        <w:rPr>
          <w:rFonts w:hint="eastAsia"/>
        </w:rPr>
        <w:t>значенням</w:t>
      </w:r>
      <w:r>
        <w:t></w:t>
      </w:r>
      <w:r>
        <w:t></w:t>
      </w:r>
      <w:r>
        <w:rPr>
          <w:rFonts w:hint="eastAsia"/>
        </w:rPr>
        <w:t>найчастіше</w:t>
      </w:r>
      <w:r>
        <w:t></w:t>
      </w:r>
      <w:r>
        <w:rPr>
          <w:rFonts w:hint="eastAsia"/>
        </w:rPr>
        <w:t>метафоричністю</w:t>
      </w:r>
      <w:r>
        <w:t></w:t>
      </w:r>
      <w:r>
        <w:t></w:t>
      </w:r>
      <w:r>
        <w:rPr>
          <w:rFonts w:hint="eastAsia"/>
        </w:rPr>
        <w:t>метонімічністю</w:t>
      </w:r>
      <w:r>
        <w:t></w:t>
      </w:r>
    </w:p>
    <w:p w:rsidR="00232844" w:rsidRDefault="00232844" w:rsidP="00232844">
      <w:r>
        <w:rPr>
          <w:rFonts w:hint="eastAsia"/>
        </w:rPr>
        <w:t>які</w:t>
      </w:r>
      <w:r>
        <w:t></w:t>
      </w:r>
      <w:r>
        <w:rPr>
          <w:rFonts w:hint="eastAsia"/>
        </w:rPr>
        <w:t>виявляються</w:t>
      </w:r>
      <w:r>
        <w:t></w:t>
      </w:r>
      <w:r>
        <w:rPr>
          <w:rFonts w:hint="eastAsia"/>
        </w:rPr>
        <w:t>у</w:t>
      </w:r>
      <w:r>
        <w:t></w:t>
      </w:r>
      <w:r>
        <w:rPr>
          <w:rFonts w:hint="eastAsia"/>
        </w:rPr>
        <w:t>композитах</w:t>
      </w:r>
      <w:r>
        <w:t></w:t>
      </w:r>
      <w:r>
        <w:t></w:t>
      </w:r>
      <w:r>
        <w:rPr>
          <w:rFonts w:hint="eastAsia"/>
        </w:rPr>
        <w:t>утворених</w:t>
      </w:r>
      <w:r>
        <w:t></w:t>
      </w:r>
      <w:r>
        <w:rPr>
          <w:rFonts w:hint="eastAsia"/>
        </w:rPr>
        <w:t>різними</w:t>
      </w:r>
      <w:r>
        <w:t></w:t>
      </w:r>
      <w:r>
        <w:rPr>
          <w:rFonts w:hint="eastAsia"/>
        </w:rPr>
        <w:t>способами</w:t>
      </w:r>
      <w:r>
        <w:t></w:t>
      </w:r>
      <w:r>
        <w:rPr>
          <w:rFonts w:hint="eastAsia"/>
        </w:rPr>
        <w:t>композиції</w:t>
      </w:r>
      <w:r>
        <w:t></w:t>
      </w:r>
      <w:r>
        <w:rPr>
          <w:rFonts w:hint="eastAsia"/>
        </w:rPr>
        <w:t>–</w:t>
      </w:r>
    </w:p>
    <w:p w:rsidR="00232844" w:rsidRDefault="00232844" w:rsidP="00232844">
      <w:r>
        <w:rPr>
          <w:rFonts w:hint="eastAsia"/>
        </w:rPr>
        <w:t>словоскладанням</w:t>
      </w:r>
      <w:r>
        <w:t></w:t>
      </w:r>
      <w:r>
        <w:t></w:t>
      </w:r>
      <w:r>
        <w:rPr>
          <w:rFonts w:hint="eastAsia"/>
        </w:rPr>
        <w:t>зрощенням</w:t>
      </w:r>
      <w:r>
        <w:t></w:t>
      </w:r>
      <w:r>
        <w:t></w:t>
      </w:r>
      <w:r>
        <w:rPr>
          <w:rFonts w:hint="eastAsia"/>
        </w:rPr>
        <w:t>основоскладанням</w:t>
      </w:r>
      <w:r>
        <w:t></w:t>
      </w:r>
      <w:r>
        <w:rPr>
          <w:rFonts w:hint="eastAsia"/>
        </w:rPr>
        <w:t>і</w:t>
      </w:r>
      <w:r>
        <w:t></w:t>
      </w:r>
      <w:r>
        <w:rPr>
          <w:rFonts w:hint="eastAsia"/>
        </w:rPr>
        <w:t>композицією</w:t>
      </w:r>
      <w:r>
        <w:t></w:t>
      </w:r>
      <w:r>
        <w:rPr>
          <w:rFonts w:hint="eastAsia"/>
        </w:rPr>
        <w:t>компресивного</w:t>
      </w:r>
      <w:r>
        <w:t></w:t>
      </w:r>
      <w:r>
        <w:rPr>
          <w:rFonts w:hint="eastAsia"/>
        </w:rPr>
        <w:t>типу</w:t>
      </w:r>
      <w:r>
        <w:t></w:t>
      </w:r>
    </w:p>
    <w:p w:rsidR="00232844" w:rsidRDefault="00232844" w:rsidP="00232844">
      <w:r>
        <w:rPr>
          <w:rFonts w:hint="eastAsia"/>
        </w:rPr>
        <w:t>Відношення</w:t>
      </w:r>
      <w:r>
        <w:t></w:t>
      </w:r>
      <w:r>
        <w:rPr>
          <w:rFonts w:hint="eastAsia"/>
        </w:rPr>
        <w:t>полісемії</w:t>
      </w:r>
      <w:r>
        <w:t></w:t>
      </w:r>
      <w:r>
        <w:t></w:t>
      </w:r>
      <w:r>
        <w:rPr>
          <w:rFonts w:hint="eastAsia"/>
        </w:rPr>
        <w:t>синонімії</w:t>
      </w:r>
      <w:r>
        <w:t></w:t>
      </w:r>
      <w:r>
        <w:t></w:t>
      </w:r>
      <w:r>
        <w:rPr>
          <w:rFonts w:hint="eastAsia"/>
        </w:rPr>
        <w:t>омонімії</w:t>
      </w:r>
      <w:r>
        <w:t></w:t>
      </w:r>
      <w:r>
        <w:rPr>
          <w:rFonts w:hint="eastAsia"/>
        </w:rPr>
        <w:t>і</w:t>
      </w:r>
      <w:r>
        <w:t></w:t>
      </w:r>
      <w:r>
        <w:rPr>
          <w:rFonts w:hint="eastAsia"/>
        </w:rPr>
        <w:t>антонімії</w:t>
      </w:r>
      <w:r>
        <w:t></w:t>
      </w:r>
      <w:r>
        <w:rPr>
          <w:rFonts w:hint="eastAsia"/>
        </w:rPr>
        <w:t>дуже</w:t>
      </w:r>
      <w:r>
        <w:t></w:t>
      </w:r>
      <w:r>
        <w:rPr>
          <w:rFonts w:hint="eastAsia"/>
        </w:rPr>
        <w:t>поширені</w:t>
      </w:r>
      <w:r>
        <w:t></w:t>
      </w:r>
      <w:r>
        <w:rPr>
          <w:rFonts w:hint="eastAsia"/>
        </w:rPr>
        <w:t>у</w:t>
      </w:r>
      <w:r>
        <w:t></w:t>
      </w:r>
      <w:r>
        <w:rPr>
          <w:rFonts w:hint="eastAsia"/>
        </w:rPr>
        <w:t>латинських</w:t>
      </w:r>
    </w:p>
    <w:p w:rsidR="00232844" w:rsidRDefault="00232844" w:rsidP="00232844">
      <w:r>
        <w:rPr>
          <w:rFonts w:hint="eastAsia"/>
        </w:rPr>
        <w:t>композитах</w:t>
      </w:r>
      <w:r>
        <w:t></w:t>
      </w:r>
      <w:r>
        <w:rPr>
          <w:rFonts w:hint="eastAsia"/>
        </w:rPr>
        <w:t>як</w:t>
      </w:r>
      <w:r>
        <w:t></w:t>
      </w:r>
      <w:r>
        <w:rPr>
          <w:rFonts w:hint="eastAsia"/>
        </w:rPr>
        <w:t>на</w:t>
      </w:r>
      <w:r>
        <w:t></w:t>
      </w:r>
      <w:r>
        <w:rPr>
          <w:rFonts w:hint="eastAsia"/>
        </w:rPr>
        <w:t>рівні</w:t>
      </w:r>
      <w:r>
        <w:t></w:t>
      </w:r>
      <w:r>
        <w:rPr>
          <w:rFonts w:hint="eastAsia"/>
        </w:rPr>
        <w:t>лексем</w:t>
      </w:r>
      <w:r>
        <w:t></w:t>
      </w:r>
      <w:r>
        <w:rPr>
          <w:rFonts w:hint="eastAsia"/>
        </w:rPr>
        <w:t>складної</w:t>
      </w:r>
      <w:r>
        <w:t></w:t>
      </w:r>
      <w:r>
        <w:rPr>
          <w:rFonts w:hint="eastAsia"/>
        </w:rPr>
        <w:t>структури</w:t>
      </w:r>
      <w:r>
        <w:t></w:t>
      </w:r>
      <w:r>
        <w:t></w:t>
      </w:r>
      <w:r>
        <w:rPr>
          <w:rFonts w:hint="eastAsia"/>
        </w:rPr>
        <w:t>так</w:t>
      </w:r>
      <w:r>
        <w:t></w:t>
      </w:r>
      <w:r>
        <w:rPr>
          <w:rFonts w:hint="eastAsia"/>
        </w:rPr>
        <w:t>і</w:t>
      </w:r>
      <w:r>
        <w:t></w:t>
      </w:r>
      <w:r>
        <w:rPr>
          <w:rFonts w:hint="eastAsia"/>
        </w:rPr>
        <w:t>на</w:t>
      </w:r>
      <w:r>
        <w:t></w:t>
      </w:r>
      <w:r>
        <w:rPr>
          <w:rFonts w:hint="eastAsia"/>
        </w:rPr>
        <w:t>компонентному</w:t>
      </w:r>
      <w:r>
        <w:t></w:t>
      </w:r>
      <w:r>
        <w:rPr>
          <w:rFonts w:hint="eastAsia"/>
        </w:rPr>
        <w:t>рівні</w:t>
      </w:r>
      <w:r>
        <w:t></w:t>
      </w:r>
      <w:r>
        <w:t></w:t>
      </w:r>
      <w:r>
        <w:rPr>
          <w:rFonts w:hint="eastAsia"/>
        </w:rPr>
        <w:t>Аналіз</w:t>
      </w:r>
    </w:p>
    <w:p w:rsidR="00232844" w:rsidRDefault="00232844" w:rsidP="00232844">
      <w:r>
        <w:rPr>
          <w:rFonts w:hint="eastAsia"/>
        </w:rPr>
        <w:t>цих</w:t>
      </w:r>
      <w:r>
        <w:t></w:t>
      </w:r>
      <w:r>
        <w:rPr>
          <w:rFonts w:hint="eastAsia"/>
        </w:rPr>
        <w:t>явищ</w:t>
      </w:r>
      <w:r>
        <w:t></w:t>
      </w:r>
      <w:r>
        <w:rPr>
          <w:rFonts w:hint="eastAsia"/>
        </w:rPr>
        <w:t>дозволив</w:t>
      </w:r>
      <w:r>
        <w:t></w:t>
      </w:r>
      <w:r>
        <w:rPr>
          <w:rFonts w:hint="eastAsia"/>
        </w:rPr>
        <w:t>зробити</w:t>
      </w:r>
      <w:r>
        <w:t></w:t>
      </w:r>
      <w:r>
        <w:rPr>
          <w:rFonts w:hint="eastAsia"/>
        </w:rPr>
        <w:t>висновки</w:t>
      </w:r>
      <w:r>
        <w:t></w:t>
      </w:r>
      <w:r>
        <w:rPr>
          <w:rFonts w:hint="eastAsia"/>
        </w:rPr>
        <w:t>про</w:t>
      </w:r>
      <w:r>
        <w:t></w:t>
      </w:r>
      <w:r>
        <w:rPr>
          <w:rFonts w:hint="eastAsia"/>
        </w:rPr>
        <w:t>те</w:t>
      </w:r>
      <w:r>
        <w:t></w:t>
      </w:r>
      <w:r>
        <w:t></w:t>
      </w:r>
      <w:r>
        <w:rPr>
          <w:rFonts w:hint="eastAsia"/>
        </w:rPr>
        <w:t>що</w:t>
      </w:r>
      <w:r>
        <w:t></w:t>
      </w:r>
      <w:r>
        <w:rPr>
          <w:rFonts w:hint="eastAsia"/>
        </w:rPr>
        <w:t>складна</w:t>
      </w:r>
      <w:r>
        <w:t></w:t>
      </w:r>
      <w:r>
        <w:rPr>
          <w:rFonts w:hint="eastAsia"/>
        </w:rPr>
        <w:t>структура</w:t>
      </w:r>
      <w:r>
        <w:t></w:t>
      </w:r>
      <w:r>
        <w:rPr>
          <w:rFonts w:hint="eastAsia"/>
        </w:rPr>
        <w:t>не</w:t>
      </w:r>
      <w:r>
        <w:t></w:t>
      </w:r>
      <w:r>
        <w:rPr>
          <w:rFonts w:hint="eastAsia"/>
        </w:rPr>
        <w:t>може</w:t>
      </w:r>
      <w:r>
        <w:t></w:t>
      </w:r>
      <w:r>
        <w:rPr>
          <w:rFonts w:hint="eastAsia"/>
        </w:rPr>
        <w:t>бути</w:t>
      </w:r>
    </w:p>
    <w:p w:rsidR="00232844" w:rsidRDefault="00232844" w:rsidP="00232844">
      <w:r>
        <w:rPr>
          <w:rFonts w:hint="eastAsia"/>
        </w:rPr>
        <w:t>обмеженням</w:t>
      </w:r>
      <w:r>
        <w:t></w:t>
      </w:r>
      <w:r>
        <w:rPr>
          <w:rFonts w:hint="eastAsia"/>
        </w:rPr>
        <w:t>для</w:t>
      </w:r>
      <w:r>
        <w:t></w:t>
      </w:r>
      <w:r>
        <w:rPr>
          <w:rFonts w:hint="eastAsia"/>
        </w:rPr>
        <w:t>їх</w:t>
      </w:r>
      <w:r>
        <w:t></w:t>
      </w:r>
      <w:r>
        <w:rPr>
          <w:rFonts w:hint="eastAsia"/>
        </w:rPr>
        <w:t>розвитку</w:t>
      </w:r>
      <w:r>
        <w:t></w:t>
      </w:r>
      <w:r>
        <w:t></w:t>
      </w:r>
      <w:r>
        <w:rPr>
          <w:rFonts w:hint="eastAsia"/>
        </w:rPr>
        <w:t>Омонімія</w:t>
      </w:r>
      <w:r>
        <w:t></w:t>
      </w:r>
      <w:r>
        <w:rPr>
          <w:rFonts w:hint="eastAsia"/>
        </w:rPr>
        <w:t>і</w:t>
      </w:r>
      <w:r>
        <w:t></w:t>
      </w:r>
      <w:r>
        <w:rPr>
          <w:rFonts w:hint="eastAsia"/>
        </w:rPr>
        <w:t>синонімія</w:t>
      </w:r>
      <w:r>
        <w:t></w:t>
      </w:r>
      <w:r>
        <w:rPr>
          <w:rFonts w:hint="eastAsia"/>
        </w:rPr>
        <w:t>компонентів</w:t>
      </w:r>
      <w:r>
        <w:t></w:t>
      </w:r>
      <w:r>
        <w:rPr>
          <w:rFonts w:hint="eastAsia"/>
        </w:rPr>
        <w:t>у</w:t>
      </w:r>
      <w:r>
        <w:t></w:t>
      </w:r>
      <w:r>
        <w:rPr>
          <w:rFonts w:hint="eastAsia"/>
        </w:rPr>
        <w:t>композитах</w:t>
      </w:r>
      <w:r>
        <w:t></w:t>
      </w:r>
      <w:r>
        <w:rPr>
          <w:rFonts w:hint="eastAsia"/>
        </w:rPr>
        <w:t>є</w:t>
      </w:r>
      <w:r>
        <w:t></w:t>
      </w:r>
      <w:r>
        <w:rPr>
          <w:rFonts w:hint="eastAsia"/>
        </w:rPr>
        <w:t>найбільш</w:t>
      </w:r>
    </w:p>
    <w:p w:rsidR="00232844" w:rsidRDefault="00232844" w:rsidP="00232844">
      <w:r>
        <w:rPr>
          <w:rFonts w:hint="eastAsia"/>
        </w:rPr>
        <w:t>поширеним</w:t>
      </w:r>
      <w:r>
        <w:t></w:t>
      </w:r>
      <w:r>
        <w:rPr>
          <w:rFonts w:hint="eastAsia"/>
        </w:rPr>
        <w:t>типом</w:t>
      </w:r>
      <w:r>
        <w:t></w:t>
      </w:r>
      <w:r>
        <w:rPr>
          <w:rFonts w:hint="eastAsia"/>
        </w:rPr>
        <w:t>семантичних</w:t>
      </w:r>
      <w:r>
        <w:t></w:t>
      </w:r>
      <w:r>
        <w:rPr>
          <w:rFonts w:hint="eastAsia"/>
        </w:rPr>
        <w:t>явищ</w:t>
      </w:r>
      <w:r>
        <w:t></w:t>
      </w:r>
      <w:r>
        <w:t></w:t>
      </w:r>
      <w:r>
        <w:rPr>
          <w:rFonts w:hint="eastAsia"/>
        </w:rPr>
        <w:t>Синонімія</w:t>
      </w:r>
      <w:r>
        <w:t></w:t>
      </w:r>
      <w:r>
        <w:rPr>
          <w:rFonts w:hint="eastAsia"/>
        </w:rPr>
        <w:t>може</w:t>
      </w:r>
      <w:r>
        <w:t></w:t>
      </w:r>
      <w:r>
        <w:rPr>
          <w:rFonts w:hint="eastAsia"/>
        </w:rPr>
        <w:t>спостерігатися</w:t>
      </w:r>
      <w:r>
        <w:t></w:t>
      </w:r>
      <w:r>
        <w:rPr>
          <w:rFonts w:hint="eastAsia"/>
        </w:rPr>
        <w:t>у</w:t>
      </w:r>
      <w:r>
        <w:t></w:t>
      </w:r>
      <w:r>
        <w:rPr>
          <w:rFonts w:hint="eastAsia"/>
        </w:rPr>
        <w:t>рядах</w:t>
      </w:r>
      <w:r>
        <w:t></w:t>
      </w:r>
      <w:r>
        <w:rPr>
          <w:rFonts w:hint="eastAsia"/>
        </w:rPr>
        <w:t>композитів</w:t>
      </w:r>
    </w:p>
    <w:p w:rsidR="00232844" w:rsidRDefault="00232844" w:rsidP="00232844">
      <w:r>
        <w:rPr>
          <w:rFonts w:hint="eastAsia"/>
        </w:rPr>
        <w:t>з</w:t>
      </w:r>
      <w:r>
        <w:t></w:t>
      </w:r>
      <w:r>
        <w:rPr>
          <w:rFonts w:hint="eastAsia"/>
        </w:rPr>
        <w:t>несинонімічними</w:t>
      </w:r>
      <w:r>
        <w:t></w:t>
      </w:r>
      <w:r>
        <w:rPr>
          <w:rFonts w:hint="eastAsia"/>
        </w:rPr>
        <w:t>компонентами</w:t>
      </w:r>
      <w:r>
        <w:t></w:t>
      </w:r>
      <w:r>
        <w:t></w:t>
      </w:r>
      <w:r>
        <w:rPr>
          <w:rFonts w:hint="eastAsia"/>
        </w:rPr>
        <w:t>антонімія</w:t>
      </w:r>
      <w:r>
        <w:t></w:t>
      </w:r>
      <w:r>
        <w:rPr>
          <w:rFonts w:hint="eastAsia"/>
        </w:rPr>
        <w:t>–</w:t>
      </w:r>
      <w:r>
        <w:t></w:t>
      </w:r>
      <w:r>
        <w:rPr>
          <w:rFonts w:hint="eastAsia"/>
        </w:rPr>
        <w:t>набагато</w:t>
      </w:r>
      <w:r>
        <w:t></w:t>
      </w:r>
      <w:r>
        <w:rPr>
          <w:rFonts w:hint="eastAsia"/>
        </w:rPr>
        <w:t>рідше</w:t>
      </w:r>
      <w:r>
        <w:t></w:t>
      </w:r>
      <w:r>
        <w:t></w:t>
      </w:r>
      <w:r>
        <w:rPr>
          <w:rFonts w:hint="eastAsia"/>
        </w:rPr>
        <w:t>Серед</w:t>
      </w:r>
      <w:r>
        <w:t></w:t>
      </w:r>
      <w:r>
        <w:rPr>
          <w:rFonts w:hint="eastAsia"/>
        </w:rPr>
        <w:t>композитівантонімів</w:t>
      </w:r>
      <w:r>
        <w:t></w:t>
      </w:r>
      <w:r>
        <w:rPr>
          <w:rFonts w:hint="eastAsia"/>
        </w:rPr>
        <w:t>майже</w:t>
      </w:r>
      <w:r>
        <w:t></w:t>
      </w:r>
      <w:r>
        <w:rPr>
          <w:rFonts w:hint="eastAsia"/>
        </w:rPr>
        <w:t>не</w:t>
      </w:r>
      <w:r>
        <w:t></w:t>
      </w:r>
      <w:r>
        <w:rPr>
          <w:rFonts w:hint="eastAsia"/>
        </w:rPr>
        <w:t>зустрічаються</w:t>
      </w:r>
      <w:r>
        <w:t></w:t>
      </w:r>
      <w:r>
        <w:rPr>
          <w:rFonts w:hint="eastAsia"/>
        </w:rPr>
        <w:t>антонімічні</w:t>
      </w:r>
      <w:r>
        <w:t></w:t>
      </w:r>
      <w:r>
        <w:rPr>
          <w:rFonts w:hint="eastAsia"/>
        </w:rPr>
        <w:t>пари</w:t>
      </w:r>
      <w:r>
        <w:t></w:t>
      </w:r>
      <w:r>
        <w:rPr>
          <w:rFonts w:hint="eastAsia"/>
        </w:rPr>
        <w:t>у</w:t>
      </w:r>
      <w:r>
        <w:t></w:t>
      </w:r>
      <w:r>
        <w:rPr>
          <w:rFonts w:hint="eastAsia"/>
        </w:rPr>
        <w:t>їх</w:t>
      </w:r>
      <w:r>
        <w:t></w:t>
      </w:r>
      <w:r>
        <w:rPr>
          <w:rFonts w:hint="eastAsia"/>
        </w:rPr>
        <w:t>другому</w:t>
      </w:r>
      <w:r>
        <w:t></w:t>
      </w:r>
      <w:r>
        <w:rPr>
          <w:rFonts w:hint="eastAsia"/>
        </w:rPr>
        <w:t>компоненті</w:t>
      </w:r>
      <w:r>
        <w:t></w:t>
      </w:r>
      <w:r>
        <w:t></w:t>
      </w:r>
      <w:r>
        <w:rPr>
          <w:rFonts w:hint="eastAsia"/>
        </w:rPr>
        <w:t>що</w:t>
      </w:r>
    </w:p>
    <w:p w:rsidR="00232844" w:rsidRDefault="00232844" w:rsidP="00232844">
      <w:r>
        <w:rPr>
          <w:rFonts w:hint="eastAsia"/>
        </w:rPr>
        <w:t>спричинено</w:t>
      </w:r>
      <w:r>
        <w:t></w:t>
      </w:r>
      <w:r>
        <w:rPr>
          <w:rFonts w:hint="eastAsia"/>
        </w:rPr>
        <w:t>особливостями</w:t>
      </w:r>
      <w:r>
        <w:t></w:t>
      </w:r>
      <w:r>
        <w:rPr>
          <w:rFonts w:hint="eastAsia"/>
        </w:rPr>
        <w:t>основних</w:t>
      </w:r>
      <w:r>
        <w:t></w:t>
      </w:r>
      <w:r>
        <w:rPr>
          <w:rFonts w:hint="eastAsia"/>
        </w:rPr>
        <w:t>словотвірних</w:t>
      </w:r>
      <w:r>
        <w:t></w:t>
      </w:r>
      <w:r>
        <w:rPr>
          <w:rFonts w:hint="eastAsia"/>
        </w:rPr>
        <w:t>моделей</w:t>
      </w:r>
      <w:r>
        <w:t></w:t>
      </w:r>
      <w:r>
        <w:rPr>
          <w:rFonts w:hint="eastAsia"/>
        </w:rPr>
        <w:t>латинського</w:t>
      </w:r>
      <w:r>
        <w:t></w:t>
      </w:r>
      <w:r>
        <w:rPr>
          <w:rFonts w:hint="eastAsia"/>
        </w:rPr>
        <w:t>композита</w:t>
      </w:r>
      <w:r>
        <w:t></w:t>
      </w:r>
      <w:r>
        <w:t></w:t>
      </w:r>
      <w:r>
        <w:rPr>
          <w:rFonts w:hint="eastAsia"/>
        </w:rPr>
        <w:t>а</w:t>
      </w:r>
    </w:p>
    <w:p w:rsidR="00232844" w:rsidRDefault="00232844" w:rsidP="00232844">
      <w:r>
        <w:rPr>
          <w:rFonts w:hint="eastAsia"/>
        </w:rPr>
        <w:t>саме</w:t>
      </w:r>
      <w:r>
        <w:t></w:t>
      </w:r>
      <w:r>
        <w:rPr>
          <w:rFonts w:hint="eastAsia"/>
        </w:rPr>
        <w:t>–</w:t>
      </w:r>
      <w:r>
        <w:t></w:t>
      </w:r>
      <w:r>
        <w:rPr>
          <w:rFonts w:hint="eastAsia"/>
        </w:rPr>
        <w:t>значним</w:t>
      </w:r>
      <w:r>
        <w:t></w:t>
      </w:r>
      <w:r>
        <w:rPr>
          <w:rFonts w:hint="eastAsia"/>
        </w:rPr>
        <w:t>кількісним</w:t>
      </w:r>
      <w:r>
        <w:t></w:t>
      </w:r>
      <w:r>
        <w:rPr>
          <w:rFonts w:hint="eastAsia"/>
        </w:rPr>
        <w:t>обмеженням</w:t>
      </w:r>
      <w:r>
        <w:t></w:t>
      </w:r>
      <w:r>
        <w:rPr>
          <w:rFonts w:hint="eastAsia"/>
        </w:rPr>
        <w:t>прикметників</w:t>
      </w:r>
      <w:r>
        <w:t></w:t>
      </w:r>
      <w:r>
        <w:t></w:t>
      </w:r>
      <w:r>
        <w:rPr>
          <w:rFonts w:hint="eastAsia"/>
        </w:rPr>
        <w:t>що</w:t>
      </w:r>
      <w:r>
        <w:t></w:t>
      </w:r>
      <w:r>
        <w:rPr>
          <w:rFonts w:hint="eastAsia"/>
        </w:rPr>
        <w:t>можуть</w:t>
      </w:r>
      <w:r>
        <w:t></w:t>
      </w:r>
      <w:r>
        <w:rPr>
          <w:rFonts w:hint="eastAsia"/>
        </w:rPr>
        <w:t>виступати</w:t>
      </w:r>
      <w:r>
        <w:t></w:t>
      </w:r>
      <w:r>
        <w:rPr>
          <w:rFonts w:hint="eastAsia"/>
        </w:rPr>
        <w:t>у</w:t>
      </w:r>
      <w:r>
        <w:t></w:t>
      </w:r>
      <w:r>
        <w:rPr>
          <w:rFonts w:hint="eastAsia"/>
        </w:rPr>
        <w:t>другому</w:t>
      </w:r>
    </w:p>
    <w:p w:rsidR="00232844" w:rsidRDefault="00232844" w:rsidP="00232844">
      <w:r>
        <w:rPr>
          <w:rFonts w:hint="eastAsia"/>
        </w:rPr>
        <w:t>компоненті</w:t>
      </w:r>
      <w:r>
        <w:t></w:t>
      </w:r>
    </w:p>
    <w:p w:rsidR="00232844" w:rsidRDefault="00232844" w:rsidP="00232844">
      <w:r>
        <w:rPr>
          <w:rFonts w:hint="eastAsia"/>
        </w:rPr>
        <w:t>Важливим</w:t>
      </w:r>
      <w:r>
        <w:t></w:t>
      </w:r>
      <w:r>
        <w:rPr>
          <w:rFonts w:hint="eastAsia"/>
        </w:rPr>
        <w:t>фактором</w:t>
      </w:r>
      <w:r>
        <w:t></w:t>
      </w:r>
      <w:r>
        <w:rPr>
          <w:rFonts w:hint="eastAsia"/>
        </w:rPr>
        <w:t>впливу</w:t>
      </w:r>
      <w:r>
        <w:t></w:t>
      </w:r>
      <w:r>
        <w:rPr>
          <w:rFonts w:hint="eastAsia"/>
        </w:rPr>
        <w:t>на</w:t>
      </w:r>
      <w:r>
        <w:t></w:t>
      </w:r>
      <w:r>
        <w:rPr>
          <w:rFonts w:hint="eastAsia"/>
        </w:rPr>
        <w:t>розвиток</w:t>
      </w:r>
      <w:r>
        <w:t></w:t>
      </w:r>
      <w:r>
        <w:rPr>
          <w:rFonts w:hint="eastAsia"/>
        </w:rPr>
        <w:t>латинських</w:t>
      </w:r>
      <w:r>
        <w:t></w:t>
      </w:r>
      <w:r>
        <w:rPr>
          <w:rFonts w:hint="eastAsia"/>
        </w:rPr>
        <w:t>композитів</w:t>
      </w:r>
      <w:r>
        <w:t></w:t>
      </w:r>
      <w:r>
        <w:t></w:t>
      </w:r>
      <w:r>
        <w:rPr>
          <w:rFonts w:hint="eastAsia"/>
        </w:rPr>
        <w:t>як</w:t>
      </w:r>
      <w:r>
        <w:t></w:t>
      </w:r>
      <w:r>
        <w:rPr>
          <w:rFonts w:hint="eastAsia"/>
        </w:rPr>
        <w:t>з’ясувалося</w:t>
      </w:r>
      <w:r>
        <w:t></w:t>
      </w:r>
      <w:r>
        <w:t></w:t>
      </w:r>
      <w:r>
        <w:rPr>
          <w:rFonts w:hint="eastAsia"/>
        </w:rPr>
        <w:t>є</w:t>
      </w:r>
    </w:p>
    <w:p w:rsidR="00232844" w:rsidRDefault="00232844" w:rsidP="00232844">
      <w:r>
        <w:rPr>
          <w:rFonts w:hint="eastAsia"/>
        </w:rPr>
        <w:t>культурно</w:t>
      </w:r>
      <w:r>
        <w:t></w:t>
      </w:r>
      <w:r>
        <w:rPr>
          <w:rFonts w:hint="eastAsia"/>
        </w:rPr>
        <w:t>історичні</w:t>
      </w:r>
      <w:r>
        <w:t></w:t>
      </w:r>
      <w:r>
        <w:rPr>
          <w:rFonts w:hint="eastAsia"/>
        </w:rPr>
        <w:t>умови</w:t>
      </w:r>
      <w:r>
        <w:t></w:t>
      </w:r>
      <w:r>
        <w:rPr>
          <w:rFonts w:hint="eastAsia"/>
        </w:rPr>
        <w:t>розвитку</w:t>
      </w:r>
      <w:r>
        <w:t></w:t>
      </w:r>
      <w:r>
        <w:rPr>
          <w:rFonts w:hint="eastAsia"/>
        </w:rPr>
        <w:t>самого</w:t>
      </w:r>
      <w:r>
        <w:t></w:t>
      </w:r>
      <w:r>
        <w:rPr>
          <w:rFonts w:hint="eastAsia"/>
        </w:rPr>
        <w:t>римського</w:t>
      </w:r>
      <w:r>
        <w:t></w:t>
      </w:r>
      <w:r>
        <w:rPr>
          <w:rFonts w:hint="eastAsia"/>
        </w:rPr>
        <w:t>суспільства</w:t>
      </w:r>
      <w:r>
        <w:t></w:t>
      </w:r>
      <w:r>
        <w:t></w:t>
      </w:r>
      <w:r>
        <w:rPr>
          <w:rFonts w:hint="eastAsia"/>
        </w:rPr>
        <w:t>Залежно</w:t>
      </w:r>
      <w:r>
        <w:t></w:t>
      </w:r>
      <w:r>
        <w:rPr>
          <w:rFonts w:hint="eastAsia"/>
        </w:rPr>
        <w:t>від</w:t>
      </w:r>
    </w:p>
    <w:p w:rsidR="00232844" w:rsidRDefault="00232844" w:rsidP="00232844">
      <w:r>
        <w:rPr>
          <w:rFonts w:hint="eastAsia"/>
        </w:rPr>
        <w:t>історичного</w:t>
      </w:r>
      <w:r>
        <w:t></w:t>
      </w:r>
      <w:r>
        <w:rPr>
          <w:rFonts w:hint="eastAsia"/>
        </w:rPr>
        <w:t>періоду</w:t>
      </w:r>
      <w:r>
        <w:t></w:t>
      </w:r>
      <w:r>
        <w:rPr>
          <w:rFonts w:hint="eastAsia"/>
        </w:rPr>
        <w:t>складалася</w:t>
      </w:r>
      <w:r>
        <w:t></w:t>
      </w:r>
      <w:r>
        <w:rPr>
          <w:rFonts w:hint="eastAsia"/>
        </w:rPr>
        <w:t>і</w:t>
      </w:r>
      <w:r>
        <w:t></w:t>
      </w:r>
      <w:r>
        <w:rPr>
          <w:rFonts w:hint="eastAsia"/>
        </w:rPr>
        <w:t>стилістична</w:t>
      </w:r>
      <w:r>
        <w:t></w:t>
      </w:r>
      <w:r>
        <w:rPr>
          <w:rFonts w:hint="eastAsia"/>
        </w:rPr>
        <w:t>диференціація</w:t>
      </w:r>
      <w:r>
        <w:t></w:t>
      </w:r>
      <w:r>
        <w:rPr>
          <w:rFonts w:hint="eastAsia"/>
        </w:rPr>
        <w:t>композитів</w:t>
      </w:r>
      <w:r>
        <w:t></w:t>
      </w:r>
      <w:r>
        <w:rPr>
          <w:rFonts w:hint="eastAsia"/>
        </w:rPr>
        <w:t>у</w:t>
      </w:r>
      <w:r>
        <w:t></w:t>
      </w:r>
      <w:r>
        <w:rPr>
          <w:rFonts w:hint="eastAsia"/>
        </w:rPr>
        <w:t>напрямку</w:t>
      </w:r>
    </w:p>
    <w:p w:rsidR="00232844" w:rsidRDefault="00232844" w:rsidP="00232844">
      <w:r>
        <w:rPr>
          <w:rFonts w:hint="eastAsia"/>
        </w:rPr>
        <w:t>офіційний</w:t>
      </w:r>
      <w:r>
        <w:t></w:t>
      </w:r>
      <w:r>
        <w:rPr>
          <w:rFonts w:hint="eastAsia"/>
        </w:rPr>
        <w:t>стиль</w:t>
      </w:r>
      <w:r>
        <w:t></w:t>
      </w:r>
      <w:r>
        <w:rPr>
          <w:rFonts w:hint="eastAsia"/>
        </w:rPr>
        <w:t>–</w:t>
      </w:r>
      <w:r>
        <w:t></w:t>
      </w:r>
      <w:r>
        <w:rPr>
          <w:rFonts w:hint="eastAsia"/>
        </w:rPr>
        <w:t>художній</w:t>
      </w:r>
      <w:r>
        <w:t></w:t>
      </w:r>
      <w:r>
        <w:rPr>
          <w:rFonts w:hint="eastAsia"/>
        </w:rPr>
        <w:t>стиль</w:t>
      </w:r>
      <w:r>
        <w:t></w:t>
      </w:r>
      <w:r>
        <w:rPr>
          <w:rFonts w:hint="eastAsia"/>
        </w:rPr>
        <w:t>–</w:t>
      </w:r>
      <w:r>
        <w:t></w:t>
      </w:r>
      <w:r>
        <w:rPr>
          <w:rFonts w:hint="eastAsia"/>
        </w:rPr>
        <w:t>науковий</w:t>
      </w:r>
      <w:r>
        <w:t></w:t>
      </w:r>
      <w:r>
        <w:rPr>
          <w:rFonts w:hint="eastAsia"/>
        </w:rPr>
        <w:t>стиль</w:t>
      </w:r>
      <w:r>
        <w:t></w:t>
      </w:r>
      <w:r>
        <w:t></w:t>
      </w:r>
      <w:r>
        <w:rPr>
          <w:rFonts w:hint="eastAsia"/>
        </w:rPr>
        <w:t>Однак</w:t>
      </w:r>
      <w:r>
        <w:t></w:t>
      </w:r>
      <w:r>
        <w:rPr>
          <w:rFonts w:hint="eastAsia"/>
        </w:rPr>
        <w:t>це</w:t>
      </w:r>
      <w:r>
        <w:t></w:t>
      </w:r>
      <w:r>
        <w:rPr>
          <w:rFonts w:hint="eastAsia"/>
        </w:rPr>
        <w:t>зовсім</w:t>
      </w:r>
      <w:r>
        <w:t></w:t>
      </w:r>
      <w:r>
        <w:rPr>
          <w:rFonts w:hint="eastAsia"/>
        </w:rPr>
        <w:t>не</w:t>
      </w:r>
      <w:r>
        <w:t></w:t>
      </w:r>
      <w:r>
        <w:rPr>
          <w:rFonts w:hint="eastAsia"/>
        </w:rPr>
        <w:t>означає</w:t>
      </w:r>
      <w:r>
        <w:t></w:t>
      </w:r>
      <w:r>
        <w:t></w:t>
      </w:r>
      <w:r>
        <w:rPr>
          <w:rFonts w:hint="eastAsia"/>
        </w:rPr>
        <w:t>що</w:t>
      </w:r>
    </w:p>
    <w:p w:rsidR="00232844" w:rsidRDefault="00232844" w:rsidP="00232844">
      <w:r>
        <w:rPr>
          <w:rFonts w:hint="eastAsia"/>
        </w:rPr>
        <w:t>латинські</w:t>
      </w:r>
      <w:r>
        <w:t></w:t>
      </w:r>
      <w:r>
        <w:rPr>
          <w:rFonts w:hint="eastAsia"/>
        </w:rPr>
        <w:t>композити</w:t>
      </w:r>
      <w:r>
        <w:t></w:t>
      </w:r>
      <w:r>
        <w:rPr>
          <w:rFonts w:hint="eastAsia"/>
        </w:rPr>
        <w:t>були</w:t>
      </w:r>
      <w:r>
        <w:t></w:t>
      </w:r>
      <w:r>
        <w:t></w:t>
      </w:r>
      <w:r>
        <w:rPr>
          <w:rFonts w:hint="eastAsia"/>
        </w:rPr>
        <w:t>обмежені</w:t>
      </w:r>
      <w:r>
        <w:t></w:t>
      </w:r>
      <w:r>
        <w:t></w:t>
      </w:r>
      <w:r>
        <w:rPr>
          <w:rFonts w:hint="eastAsia"/>
        </w:rPr>
        <w:t>певною</w:t>
      </w:r>
      <w:r>
        <w:t></w:t>
      </w:r>
      <w:r>
        <w:rPr>
          <w:rFonts w:hint="eastAsia"/>
        </w:rPr>
        <w:t>сферою</w:t>
      </w:r>
      <w:r>
        <w:t></w:t>
      </w:r>
      <w:r>
        <w:rPr>
          <w:rFonts w:hint="eastAsia"/>
        </w:rPr>
        <w:t>вживання</w:t>
      </w:r>
      <w:r>
        <w:t></w:t>
      </w:r>
      <w:r>
        <w:t></w:t>
      </w:r>
      <w:r>
        <w:rPr>
          <w:rFonts w:hint="eastAsia"/>
        </w:rPr>
        <w:t>Аналіз</w:t>
      </w:r>
      <w:r>
        <w:t></w:t>
      </w:r>
      <w:r>
        <w:rPr>
          <w:rFonts w:hint="eastAsia"/>
        </w:rPr>
        <w:t>приналежності</w:t>
      </w:r>
    </w:p>
    <w:p w:rsidR="00232844" w:rsidRDefault="00232844" w:rsidP="00232844">
      <w:r>
        <w:rPr>
          <w:rFonts w:hint="eastAsia"/>
        </w:rPr>
        <w:t>композитів</w:t>
      </w:r>
      <w:r>
        <w:t></w:t>
      </w:r>
      <w:r>
        <w:rPr>
          <w:rFonts w:hint="eastAsia"/>
        </w:rPr>
        <w:t>до</w:t>
      </w:r>
      <w:r>
        <w:t></w:t>
      </w:r>
      <w:r>
        <w:rPr>
          <w:rFonts w:hint="eastAsia"/>
        </w:rPr>
        <w:t>різних</w:t>
      </w:r>
      <w:r>
        <w:t></w:t>
      </w:r>
      <w:r>
        <w:rPr>
          <w:rFonts w:hint="eastAsia"/>
        </w:rPr>
        <w:t>стилів</w:t>
      </w:r>
      <w:r>
        <w:t></w:t>
      </w:r>
      <w:r>
        <w:rPr>
          <w:rFonts w:hint="eastAsia"/>
        </w:rPr>
        <w:t>показав</w:t>
      </w:r>
      <w:r>
        <w:t></w:t>
      </w:r>
      <w:r>
        <w:t></w:t>
      </w:r>
      <w:r>
        <w:rPr>
          <w:rFonts w:hint="eastAsia"/>
        </w:rPr>
        <w:t>що</w:t>
      </w:r>
      <w:r>
        <w:t></w:t>
      </w:r>
      <w:r>
        <w:rPr>
          <w:rFonts w:hint="eastAsia"/>
        </w:rPr>
        <w:t>вони</w:t>
      </w:r>
      <w:r>
        <w:t></w:t>
      </w:r>
      <w:r>
        <w:rPr>
          <w:rFonts w:hint="eastAsia"/>
        </w:rPr>
        <w:t>демонструють</w:t>
      </w:r>
      <w:r>
        <w:t></w:t>
      </w:r>
      <w:r>
        <w:rPr>
          <w:rFonts w:hint="eastAsia"/>
        </w:rPr>
        <w:t>весь</w:t>
      </w:r>
      <w:r>
        <w:t></w:t>
      </w:r>
      <w:r>
        <w:rPr>
          <w:rFonts w:hint="eastAsia"/>
        </w:rPr>
        <w:t>стильовий</w:t>
      </w:r>
      <w:r>
        <w:t></w:t>
      </w:r>
      <w:r>
        <w:rPr>
          <w:rFonts w:hint="eastAsia"/>
        </w:rPr>
        <w:t>спектр</w:t>
      </w:r>
      <w:r>
        <w:t></w:t>
      </w:r>
      <w:r>
        <w:t></w:t>
      </w:r>
      <w:r>
        <w:rPr>
          <w:rFonts w:hint="eastAsia"/>
        </w:rPr>
        <w:t>від</w:t>
      </w:r>
    </w:p>
    <w:p w:rsidR="00232844" w:rsidRDefault="00232844" w:rsidP="00232844">
      <w:r>
        <w:rPr>
          <w:rFonts w:hint="eastAsia"/>
        </w:rPr>
        <w:t>високого</w:t>
      </w:r>
      <w:r>
        <w:t></w:t>
      </w:r>
      <w:r>
        <w:rPr>
          <w:rFonts w:hint="eastAsia"/>
        </w:rPr>
        <w:t>стилю</w:t>
      </w:r>
      <w:r>
        <w:t></w:t>
      </w:r>
      <w:r>
        <w:rPr>
          <w:rFonts w:hint="eastAsia"/>
        </w:rPr>
        <w:t>до</w:t>
      </w:r>
      <w:r>
        <w:t></w:t>
      </w:r>
      <w:r>
        <w:rPr>
          <w:rFonts w:hint="eastAsia"/>
        </w:rPr>
        <w:t>зниженого</w:t>
      </w:r>
      <w:r>
        <w:t></w:t>
      </w:r>
      <w:r>
        <w:t></w:t>
      </w:r>
      <w:r>
        <w:rPr>
          <w:rFonts w:hint="eastAsia"/>
        </w:rPr>
        <w:t>Однак</w:t>
      </w:r>
      <w:r>
        <w:t></w:t>
      </w:r>
      <w:r>
        <w:rPr>
          <w:rFonts w:hint="eastAsia"/>
        </w:rPr>
        <w:t>слід</w:t>
      </w:r>
      <w:r>
        <w:t></w:t>
      </w:r>
      <w:r>
        <w:rPr>
          <w:rFonts w:hint="eastAsia"/>
        </w:rPr>
        <w:t>визнати</w:t>
      </w:r>
      <w:r>
        <w:t></w:t>
      </w:r>
      <w:r>
        <w:t></w:t>
      </w:r>
      <w:r>
        <w:rPr>
          <w:rFonts w:hint="eastAsia"/>
        </w:rPr>
        <w:t>що</w:t>
      </w:r>
      <w:r>
        <w:t></w:t>
      </w:r>
      <w:r>
        <w:rPr>
          <w:rFonts w:hint="eastAsia"/>
        </w:rPr>
        <w:t>оскільки</w:t>
      </w:r>
      <w:r>
        <w:t></w:t>
      </w:r>
      <w:r>
        <w:rPr>
          <w:rFonts w:hint="eastAsia"/>
        </w:rPr>
        <w:t>йдеться</w:t>
      </w:r>
      <w:r>
        <w:t></w:t>
      </w:r>
      <w:r>
        <w:rPr>
          <w:rFonts w:hint="eastAsia"/>
        </w:rPr>
        <w:t>про</w:t>
      </w:r>
      <w:r>
        <w:t></w:t>
      </w:r>
      <w:r>
        <w:rPr>
          <w:rFonts w:hint="eastAsia"/>
        </w:rPr>
        <w:t>мовленнєві</w:t>
      </w:r>
    </w:p>
    <w:p w:rsidR="00232844" w:rsidRDefault="00232844" w:rsidP="00232844">
      <w:r>
        <w:rPr>
          <w:rFonts w:hint="eastAsia"/>
        </w:rPr>
        <w:t>явища</w:t>
      </w:r>
      <w:r>
        <w:t></w:t>
      </w:r>
      <w:r>
        <w:t></w:t>
      </w:r>
      <w:r>
        <w:rPr>
          <w:rFonts w:hint="eastAsia"/>
        </w:rPr>
        <w:t>то</w:t>
      </w:r>
      <w:r>
        <w:t></w:t>
      </w:r>
      <w:r>
        <w:rPr>
          <w:rFonts w:hint="eastAsia"/>
        </w:rPr>
        <w:t>в</w:t>
      </w:r>
      <w:r>
        <w:t></w:t>
      </w:r>
      <w:r>
        <w:rPr>
          <w:rFonts w:hint="eastAsia"/>
        </w:rPr>
        <w:t>латинській</w:t>
      </w:r>
      <w:r>
        <w:t></w:t>
      </w:r>
      <w:r>
        <w:rPr>
          <w:rFonts w:hint="eastAsia"/>
        </w:rPr>
        <w:t>мові</w:t>
      </w:r>
      <w:r>
        <w:t></w:t>
      </w:r>
      <w:r>
        <w:rPr>
          <w:rFonts w:hint="eastAsia"/>
        </w:rPr>
        <w:t>точно</w:t>
      </w:r>
      <w:r>
        <w:t></w:t>
      </w:r>
      <w:r>
        <w:rPr>
          <w:rFonts w:hint="eastAsia"/>
        </w:rPr>
        <w:t>провести</w:t>
      </w:r>
      <w:r>
        <w:t></w:t>
      </w:r>
      <w:r>
        <w:rPr>
          <w:rFonts w:hint="eastAsia"/>
        </w:rPr>
        <w:t>цю</w:t>
      </w:r>
      <w:r>
        <w:t></w:t>
      </w:r>
      <w:r>
        <w:rPr>
          <w:rFonts w:hint="eastAsia"/>
        </w:rPr>
        <w:t>диференціацію</w:t>
      </w:r>
      <w:r>
        <w:t></w:t>
      </w:r>
      <w:r>
        <w:rPr>
          <w:rFonts w:hint="eastAsia"/>
        </w:rPr>
        <w:t>досить</w:t>
      </w:r>
      <w:r>
        <w:t></w:t>
      </w:r>
      <w:r>
        <w:rPr>
          <w:rFonts w:hint="eastAsia"/>
        </w:rPr>
        <w:t>складно</w:t>
      </w:r>
      <w:r>
        <w:t></w:t>
      </w:r>
      <w:r>
        <w:rPr>
          <w:rFonts w:hint="eastAsia"/>
        </w:rPr>
        <w:t>–</w:t>
      </w:r>
    </w:p>
    <w:p w:rsidR="00232844" w:rsidRDefault="00232844" w:rsidP="00232844">
      <w:r>
        <w:rPr>
          <w:rFonts w:hint="eastAsia"/>
        </w:rPr>
        <w:t>необхідне</w:t>
      </w:r>
      <w:r>
        <w:t></w:t>
      </w:r>
      <w:r>
        <w:rPr>
          <w:rFonts w:hint="eastAsia"/>
        </w:rPr>
        <w:t>спеціальне</w:t>
      </w:r>
      <w:r>
        <w:t></w:t>
      </w:r>
      <w:r>
        <w:rPr>
          <w:rFonts w:hint="eastAsia"/>
        </w:rPr>
        <w:t>дослідження</w:t>
      </w:r>
      <w:r>
        <w:t></w:t>
      </w:r>
      <w:r>
        <w:rPr>
          <w:rFonts w:hint="eastAsia"/>
        </w:rPr>
        <w:t>цієї</w:t>
      </w:r>
      <w:r>
        <w:t></w:t>
      </w:r>
      <w:r>
        <w:rPr>
          <w:rFonts w:hint="eastAsia"/>
        </w:rPr>
        <w:t>проблеми</w:t>
      </w:r>
      <w:r>
        <w:t></w:t>
      </w:r>
      <w:r>
        <w:t></w:t>
      </w:r>
      <w:r>
        <w:rPr>
          <w:rFonts w:hint="eastAsia"/>
        </w:rPr>
        <w:t>Основні</w:t>
      </w:r>
      <w:r>
        <w:t></w:t>
      </w:r>
      <w:r>
        <w:rPr>
          <w:rFonts w:hint="eastAsia"/>
        </w:rPr>
        <w:t>труднощі</w:t>
      </w:r>
      <w:r>
        <w:t></w:t>
      </w:r>
      <w:r>
        <w:rPr>
          <w:rFonts w:hint="eastAsia"/>
        </w:rPr>
        <w:t>викликає</w:t>
      </w:r>
    </w:p>
    <w:p w:rsidR="00232844" w:rsidRDefault="00232844" w:rsidP="00232844">
      <w:r>
        <w:rPr>
          <w:rFonts w:hint="eastAsia"/>
        </w:rPr>
        <w:t>фрагментарність</w:t>
      </w:r>
      <w:r>
        <w:t></w:t>
      </w:r>
      <w:r>
        <w:rPr>
          <w:rFonts w:hint="eastAsia"/>
        </w:rPr>
        <w:t>відомостей</w:t>
      </w:r>
      <w:r>
        <w:t></w:t>
      </w:r>
      <w:r>
        <w:rPr>
          <w:rFonts w:hint="eastAsia"/>
        </w:rPr>
        <w:t>про</w:t>
      </w:r>
      <w:r>
        <w:t></w:t>
      </w:r>
      <w:r>
        <w:rPr>
          <w:rFonts w:hint="eastAsia"/>
        </w:rPr>
        <w:t>народну</w:t>
      </w:r>
      <w:r>
        <w:t></w:t>
      </w:r>
      <w:r>
        <w:rPr>
          <w:rFonts w:hint="eastAsia"/>
        </w:rPr>
        <w:t>розмовну</w:t>
      </w:r>
      <w:r>
        <w:t></w:t>
      </w:r>
      <w:r>
        <w:rPr>
          <w:rFonts w:hint="eastAsia"/>
        </w:rPr>
        <w:t>мову</w:t>
      </w:r>
      <w:r>
        <w:t></w:t>
      </w:r>
      <w:r>
        <w:t></w:t>
      </w:r>
      <w:r>
        <w:rPr>
          <w:rFonts w:hint="eastAsia"/>
        </w:rPr>
        <w:t>Однак</w:t>
      </w:r>
      <w:r>
        <w:t></w:t>
      </w:r>
      <w:r>
        <w:t></w:t>
      </w:r>
      <w:r>
        <w:rPr>
          <w:rFonts w:hint="eastAsia"/>
        </w:rPr>
        <w:t>виділені</w:t>
      </w:r>
      <w:r>
        <w:t></w:t>
      </w:r>
      <w:r>
        <w:rPr>
          <w:rFonts w:hint="eastAsia"/>
        </w:rPr>
        <w:t>критерії</w:t>
      </w:r>
    </w:p>
    <w:p w:rsidR="00232844" w:rsidRDefault="00232844" w:rsidP="00232844">
      <w:r>
        <w:t></w:t>
      </w:r>
      <w:r>
        <w:rPr>
          <w:rFonts w:hint="eastAsia"/>
        </w:rPr>
        <w:t>народності</w:t>
      </w:r>
      <w:r>
        <w:t></w:t>
      </w:r>
      <w:r>
        <w:t></w:t>
      </w:r>
      <w:r>
        <w:rPr>
          <w:rFonts w:hint="eastAsia"/>
        </w:rPr>
        <w:t>явища</w:t>
      </w:r>
      <w:r>
        <w:t></w:t>
      </w:r>
      <w:r>
        <w:rPr>
          <w:rFonts w:hint="eastAsia"/>
        </w:rPr>
        <w:t>композиції</w:t>
      </w:r>
      <w:r>
        <w:t></w:t>
      </w:r>
      <w:r>
        <w:rPr>
          <w:rFonts w:hint="eastAsia"/>
        </w:rPr>
        <w:t>як</w:t>
      </w:r>
      <w:r>
        <w:t></w:t>
      </w:r>
      <w:r>
        <w:rPr>
          <w:rFonts w:hint="eastAsia"/>
        </w:rPr>
        <w:t>зовнішні</w:t>
      </w:r>
      <w:r>
        <w:t></w:t>
      </w:r>
      <w:r>
        <w:t></w:t>
      </w:r>
      <w:r>
        <w:rPr>
          <w:rFonts w:hint="eastAsia"/>
        </w:rPr>
        <w:t>прямі</w:t>
      </w:r>
      <w:r>
        <w:t></w:t>
      </w:r>
      <w:r>
        <w:rPr>
          <w:rFonts w:hint="eastAsia"/>
        </w:rPr>
        <w:t>свідчення</w:t>
      </w:r>
      <w:r>
        <w:t></w:t>
      </w:r>
      <w:r>
        <w:rPr>
          <w:rFonts w:hint="eastAsia"/>
        </w:rPr>
        <w:t>римлян</w:t>
      </w:r>
      <w:r>
        <w:t></w:t>
      </w:r>
      <w:r>
        <w:t></w:t>
      </w:r>
      <w:r>
        <w:t></w:t>
      </w:r>
      <w:r>
        <w:rPr>
          <w:rFonts w:hint="eastAsia"/>
        </w:rPr>
        <w:t>так</w:t>
      </w:r>
      <w:r>
        <w:t></w:t>
      </w:r>
      <w:r>
        <w:rPr>
          <w:rFonts w:hint="eastAsia"/>
        </w:rPr>
        <w:t>і</w:t>
      </w:r>
      <w:r>
        <w:t></w:t>
      </w:r>
      <w:r>
        <w:rPr>
          <w:rFonts w:hint="eastAsia"/>
        </w:rPr>
        <w:t>внутрішні</w:t>
      </w:r>
    </w:p>
    <w:p w:rsidR="00232844" w:rsidRDefault="00232844" w:rsidP="00232844">
      <w:r>
        <w:t></w:t>
      </w:r>
      <w:r>
        <w:rPr>
          <w:rFonts w:hint="eastAsia"/>
        </w:rPr>
        <w:t>семантико</w:t>
      </w:r>
      <w:r>
        <w:t></w:t>
      </w:r>
      <w:r>
        <w:rPr>
          <w:rFonts w:hint="eastAsia"/>
        </w:rPr>
        <w:t>референтні</w:t>
      </w:r>
      <w:r>
        <w:t></w:t>
      </w:r>
      <w:r>
        <w:t></w:t>
      </w:r>
      <w:r>
        <w:rPr>
          <w:rFonts w:hint="eastAsia"/>
        </w:rPr>
        <w:t>морфолого</w:t>
      </w:r>
      <w:r>
        <w:t></w:t>
      </w:r>
      <w:r>
        <w:rPr>
          <w:rFonts w:hint="eastAsia"/>
        </w:rPr>
        <w:t>синтаксичні</w:t>
      </w:r>
      <w:r>
        <w:t></w:t>
      </w:r>
      <w:r>
        <w:t></w:t>
      </w:r>
      <w:r>
        <w:rPr>
          <w:rFonts w:hint="eastAsia"/>
        </w:rPr>
        <w:t>функціонально</w:t>
      </w:r>
      <w:r>
        <w:t></w:t>
      </w:r>
      <w:r>
        <w:rPr>
          <w:rFonts w:hint="eastAsia"/>
        </w:rPr>
        <w:t>синтаксичні</w:t>
      </w:r>
      <w:r>
        <w:t></w:t>
      </w:r>
    </w:p>
    <w:p w:rsidR="00232844" w:rsidRDefault="00232844" w:rsidP="00232844">
      <w:r>
        <w:rPr>
          <w:rFonts w:hint="eastAsia"/>
        </w:rPr>
        <w:t>словотвірні</w:t>
      </w:r>
      <w:r>
        <w:t></w:t>
      </w:r>
      <w:r>
        <w:t></w:t>
      </w:r>
      <w:r>
        <w:t></w:t>
      </w:r>
      <w:r>
        <w:rPr>
          <w:rFonts w:hint="eastAsia"/>
        </w:rPr>
        <w:t>дозволяють</w:t>
      </w:r>
      <w:r>
        <w:t></w:t>
      </w:r>
      <w:r>
        <w:rPr>
          <w:rFonts w:hint="eastAsia"/>
        </w:rPr>
        <w:t>стверджувати</w:t>
      </w:r>
      <w:r>
        <w:t></w:t>
      </w:r>
      <w:r>
        <w:t></w:t>
      </w:r>
      <w:r>
        <w:rPr>
          <w:rFonts w:hint="eastAsia"/>
        </w:rPr>
        <w:t>що</w:t>
      </w:r>
      <w:r>
        <w:t></w:t>
      </w:r>
      <w:r>
        <w:rPr>
          <w:rFonts w:hint="eastAsia"/>
        </w:rPr>
        <w:t>всі</w:t>
      </w:r>
      <w:r>
        <w:t></w:t>
      </w:r>
      <w:r>
        <w:rPr>
          <w:rFonts w:hint="eastAsia"/>
        </w:rPr>
        <w:t>способи</w:t>
      </w:r>
      <w:r>
        <w:t></w:t>
      </w:r>
      <w:r>
        <w:rPr>
          <w:rFonts w:hint="eastAsia"/>
        </w:rPr>
        <w:t>композиції</w:t>
      </w:r>
      <w:r>
        <w:t></w:t>
      </w:r>
      <w:r>
        <w:rPr>
          <w:rFonts w:hint="eastAsia"/>
        </w:rPr>
        <w:t>виявилися</w:t>
      </w:r>
    </w:p>
    <w:p w:rsidR="00232844" w:rsidRDefault="00232844" w:rsidP="00232844">
      <w:r>
        <w:rPr>
          <w:rFonts w:hint="eastAsia"/>
        </w:rPr>
        <w:t>поширеними</w:t>
      </w:r>
      <w:r>
        <w:t></w:t>
      </w:r>
      <w:r>
        <w:rPr>
          <w:rFonts w:hint="eastAsia"/>
        </w:rPr>
        <w:t>в</w:t>
      </w:r>
      <w:r>
        <w:t></w:t>
      </w:r>
      <w:r>
        <w:rPr>
          <w:rFonts w:hint="eastAsia"/>
        </w:rPr>
        <w:t>і</w:t>
      </w:r>
      <w:r>
        <w:t></w:t>
      </w:r>
      <w:r>
        <w:rPr>
          <w:rFonts w:hint="eastAsia"/>
        </w:rPr>
        <w:t>народній</w:t>
      </w:r>
      <w:r>
        <w:t></w:t>
      </w:r>
      <w:r>
        <w:rPr>
          <w:rFonts w:hint="eastAsia"/>
        </w:rPr>
        <w:t>латині</w:t>
      </w:r>
      <w:r>
        <w:t></w:t>
      </w:r>
    </w:p>
    <w:p w:rsidR="00232844" w:rsidRDefault="00232844" w:rsidP="00232844">
      <w:r>
        <w:rPr>
          <w:rFonts w:hint="eastAsia"/>
        </w:rPr>
        <w:t>Результати</w:t>
      </w:r>
      <w:r>
        <w:t></w:t>
      </w:r>
      <w:r>
        <w:rPr>
          <w:rFonts w:hint="eastAsia"/>
        </w:rPr>
        <w:t>дослідження</w:t>
      </w:r>
      <w:r>
        <w:t></w:t>
      </w:r>
      <w:r>
        <w:rPr>
          <w:rFonts w:hint="eastAsia"/>
        </w:rPr>
        <w:t>спростовують</w:t>
      </w:r>
      <w:r>
        <w:t></w:t>
      </w:r>
      <w:r>
        <w:rPr>
          <w:rFonts w:hint="eastAsia"/>
        </w:rPr>
        <w:t>упередженість</w:t>
      </w:r>
      <w:r>
        <w:t></w:t>
      </w:r>
      <w:r>
        <w:rPr>
          <w:rFonts w:hint="eastAsia"/>
        </w:rPr>
        <w:t>певної</w:t>
      </w:r>
      <w:r>
        <w:t></w:t>
      </w:r>
      <w:r>
        <w:rPr>
          <w:rFonts w:hint="eastAsia"/>
        </w:rPr>
        <w:t>частини</w:t>
      </w:r>
      <w:r>
        <w:t></w:t>
      </w:r>
      <w:r>
        <w:rPr>
          <w:rFonts w:hint="eastAsia"/>
        </w:rPr>
        <w:t>мовознавців</w:t>
      </w:r>
    </w:p>
    <w:p w:rsidR="00232844" w:rsidRPr="00232844" w:rsidRDefault="00232844" w:rsidP="00232844">
      <w:r>
        <w:rPr>
          <w:rFonts w:hint="eastAsia"/>
        </w:rPr>
        <w:t>щодо</w:t>
      </w:r>
      <w:r>
        <w:t></w:t>
      </w:r>
      <w:r>
        <w:rPr>
          <w:rFonts w:hint="eastAsia"/>
        </w:rPr>
        <w:t>непродуктивності</w:t>
      </w:r>
      <w:r>
        <w:t></w:t>
      </w:r>
      <w:r>
        <w:rPr>
          <w:rFonts w:hint="eastAsia"/>
        </w:rPr>
        <w:t>композиції</w:t>
      </w:r>
      <w:r>
        <w:t></w:t>
      </w:r>
      <w:r>
        <w:rPr>
          <w:rFonts w:hint="eastAsia"/>
        </w:rPr>
        <w:t>у</w:t>
      </w:r>
      <w:r>
        <w:t></w:t>
      </w:r>
      <w:r>
        <w:rPr>
          <w:rFonts w:hint="eastAsia"/>
        </w:rPr>
        <w:t>словотворі</w:t>
      </w:r>
      <w:r>
        <w:t></w:t>
      </w:r>
      <w:r>
        <w:rPr>
          <w:rFonts w:hint="eastAsia"/>
        </w:rPr>
        <w:t>латинської</w:t>
      </w:r>
      <w:r>
        <w:t></w:t>
      </w:r>
      <w:r>
        <w:rPr>
          <w:rFonts w:hint="eastAsia"/>
        </w:rPr>
        <w:t>мови</w:t>
      </w:r>
    </w:p>
    <w:sectPr w:rsidR="00232844" w:rsidRPr="0023284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232844" w:rsidRPr="00232844">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DA993-26FD-4E2F-B9AF-E3F10509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21</Pages>
  <Words>3988</Words>
  <Characters>22733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2022-04-20T08:39:00Z</dcterms:created>
  <dcterms:modified xsi:type="dcterms:W3CDTF">2022-04-20T20:12:00Z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