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EB" w:rsidRDefault="00946AEB" w:rsidP="00946A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Подолюк Марія Василівна</w:t>
      </w:r>
      <w:r>
        <w:rPr>
          <w:rFonts w:ascii="Arial" w:hAnsi="Arial" w:cs="Arial"/>
          <w:kern w:val="0"/>
          <w:sz w:val="28"/>
          <w:szCs w:val="28"/>
          <w:lang w:eastAsia="ru-RU"/>
        </w:rPr>
        <w:t>, асистент кафедри нормальної анатомії</w:t>
      </w:r>
    </w:p>
    <w:p w:rsidR="00946AEB" w:rsidRDefault="00946AEB" w:rsidP="00946A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Львівського національного медичного університету імені Данила</w:t>
      </w:r>
    </w:p>
    <w:p w:rsidR="00946AEB" w:rsidRDefault="00946AEB" w:rsidP="00946A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Галицького МОЗ України, тема дисертації «Морфологічні особливості</w:t>
      </w:r>
    </w:p>
    <w:p w:rsidR="00946AEB" w:rsidRDefault="00946AEB" w:rsidP="00946A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слизової оболонки маткової труби в нормі та за умов тривалого впливу</w:t>
      </w:r>
    </w:p>
    <w:p w:rsidR="00946AEB" w:rsidRDefault="00946AEB" w:rsidP="00946A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опіоїду в експерименті» (222 Медицина). Спеціалізована вчена рада</w:t>
      </w:r>
    </w:p>
    <w:p w:rsidR="00946AEB" w:rsidRDefault="00946AEB" w:rsidP="00946A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35.600.030 у Львівському національному медичному університеті</w:t>
      </w:r>
    </w:p>
    <w:p w:rsidR="008625C9" w:rsidRPr="00946AEB" w:rsidRDefault="00946AEB" w:rsidP="00946AEB">
      <w:r>
        <w:rPr>
          <w:rFonts w:ascii="Arial" w:hAnsi="Arial" w:cs="Arial"/>
          <w:kern w:val="0"/>
          <w:sz w:val="28"/>
          <w:szCs w:val="28"/>
          <w:lang w:eastAsia="ru-RU"/>
        </w:rPr>
        <w:t>імені Данила Галицького</w:t>
      </w:r>
    </w:p>
    <w:sectPr w:rsidR="008625C9" w:rsidRPr="00946AE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46AEB" w:rsidRPr="00946A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82807-8593-44EC-A70B-48B163B1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2022-01-28T18:02:00Z</dcterms:created>
  <dcterms:modified xsi:type="dcterms:W3CDTF">2022-01-29T17:00:00Z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