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6311" w14:textId="0E86D26A" w:rsidR="00493365" w:rsidRDefault="008B18BA" w:rsidP="008B18BA">
      <w:pPr>
        <w:rPr>
          <w:rFonts w:ascii="Times New Roman" w:eastAsia="Arial Unicode MS" w:hAnsi="Times New Roman" w:cs="Times New Roman"/>
          <w:b/>
          <w:bCs/>
          <w:color w:val="000000"/>
          <w:kern w:val="0"/>
          <w:sz w:val="28"/>
          <w:szCs w:val="28"/>
          <w:lang w:eastAsia="ru-RU" w:bidi="uk-UA"/>
        </w:rPr>
      </w:pPr>
      <w:r w:rsidRPr="008B18BA">
        <w:rPr>
          <w:rFonts w:ascii="Times New Roman" w:eastAsia="Arial Unicode MS" w:hAnsi="Times New Roman" w:cs="Times New Roman" w:hint="eastAsia"/>
          <w:b/>
          <w:bCs/>
          <w:color w:val="000000"/>
          <w:kern w:val="0"/>
          <w:sz w:val="28"/>
          <w:szCs w:val="28"/>
          <w:lang w:eastAsia="ru-RU" w:bidi="uk-UA"/>
        </w:rPr>
        <w:t>Полешенков</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Дмитрий</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Дмитриевич</w:t>
      </w:r>
      <w:r>
        <w:rPr>
          <w:rFonts w:ascii="Times New Roman" w:eastAsia="Arial Unicode MS" w:hAnsi="Times New Roman" w:cs="Times New Roman" w:hint="eastAsia"/>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Метод</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и</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алгоритмы</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выделения</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частоты</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пульса</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из</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речевого</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сигнала</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в</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условиях</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отсутствия</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априорной</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информации</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о</w:t>
      </w:r>
      <w:r w:rsidRPr="008B18BA">
        <w:rPr>
          <w:rFonts w:ascii="Times New Roman" w:eastAsia="Arial Unicode MS" w:hAnsi="Times New Roman" w:cs="Times New Roman"/>
          <w:b/>
          <w:bCs/>
          <w:color w:val="000000"/>
          <w:kern w:val="0"/>
          <w:sz w:val="28"/>
          <w:szCs w:val="28"/>
          <w:lang w:eastAsia="ru-RU" w:bidi="uk-UA"/>
        </w:rPr>
        <w:t xml:space="preserve"> </w:t>
      </w:r>
      <w:r w:rsidRPr="008B18BA">
        <w:rPr>
          <w:rFonts w:ascii="Times New Roman" w:eastAsia="Arial Unicode MS" w:hAnsi="Times New Roman" w:cs="Times New Roman" w:hint="eastAsia"/>
          <w:b/>
          <w:bCs/>
          <w:color w:val="000000"/>
          <w:kern w:val="0"/>
          <w:sz w:val="28"/>
          <w:szCs w:val="28"/>
          <w:lang w:eastAsia="ru-RU" w:bidi="uk-UA"/>
        </w:rPr>
        <w:t>дикторе</w:t>
      </w:r>
    </w:p>
    <w:p w14:paraId="599B4DD0" w14:textId="77777777" w:rsidR="008B18BA" w:rsidRDefault="008B18BA" w:rsidP="008B18BA">
      <w:r>
        <w:rPr>
          <w:rFonts w:hint="eastAsia"/>
        </w:rPr>
        <w:t>ОГЛАВЛЕНИЕ</w:t>
      </w:r>
      <w:r>
        <w:t xml:space="preserve"> </w:t>
      </w:r>
      <w:r>
        <w:rPr>
          <w:rFonts w:hint="eastAsia"/>
        </w:rPr>
        <w:t>ДИССЕРТАЦИИ</w:t>
      </w:r>
    </w:p>
    <w:p w14:paraId="360505F8" w14:textId="77777777" w:rsidR="008B18BA" w:rsidRDefault="008B18BA" w:rsidP="008B18BA">
      <w:r>
        <w:rPr>
          <w:rFonts w:hint="eastAsia"/>
        </w:rPr>
        <w:t>кандидат</w:t>
      </w:r>
      <w:r>
        <w:t xml:space="preserve"> </w:t>
      </w:r>
      <w:r>
        <w:rPr>
          <w:rFonts w:hint="eastAsia"/>
        </w:rPr>
        <w:t>наук</w:t>
      </w:r>
      <w:r>
        <w:t xml:space="preserve"> </w:t>
      </w:r>
      <w:r>
        <w:rPr>
          <w:rFonts w:hint="eastAsia"/>
        </w:rPr>
        <w:t>Полешенков</w:t>
      </w:r>
      <w:r>
        <w:t xml:space="preserve"> </w:t>
      </w:r>
      <w:r>
        <w:rPr>
          <w:rFonts w:hint="eastAsia"/>
        </w:rPr>
        <w:t>Дмитрий</w:t>
      </w:r>
      <w:r>
        <w:t xml:space="preserve"> </w:t>
      </w:r>
      <w:r>
        <w:rPr>
          <w:rFonts w:hint="eastAsia"/>
        </w:rPr>
        <w:t>Дмитриевич</w:t>
      </w:r>
    </w:p>
    <w:p w14:paraId="79C2DA06" w14:textId="77777777" w:rsidR="008B18BA" w:rsidRDefault="008B18BA" w:rsidP="008B18BA">
      <w:r>
        <w:rPr>
          <w:rFonts w:hint="eastAsia"/>
        </w:rPr>
        <w:t>Реферат</w:t>
      </w:r>
    </w:p>
    <w:p w14:paraId="43331DB4" w14:textId="77777777" w:rsidR="008B18BA" w:rsidRDefault="008B18BA" w:rsidP="008B18BA"/>
    <w:p w14:paraId="1B07503E" w14:textId="77777777" w:rsidR="008B18BA" w:rsidRDefault="008B18BA" w:rsidP="008B18BA">
      <w:r>
        <w:t>Synopsis</w:t>
      </w:r>
    </w:p>
    <w:p w14:paraId="029E29CD" w14:textId="77777777" w:rsidR="008B18BA" w:rsidRDefault="008B18BA" w:rsidP="008B18BA"/>
    <w:p w14:paraId="08B657B2" w14:textId="77777777" w:rsidR="008B18BA" w:rsidRDefault="008B18BA" w:rsidP="008B18BA">
      <w:r>
        <w:rPr>
          <w:rFonts w:hint="eastAsia"/>
        </w:rPr>
        <w:t>Введение</w:t>
      </w:r>
    </w:p>
    <w:p w14:paraId="564F0050" w14:textId="77777777" w:rsidR="008B18BA" w:rsidRDefault="008B18BA" w:rsidP="008B18BA"/>
    <w:p w14:paraId="2FCBD3D2" w14:textId="77777777" w:rsidR="008B18BA" w:rsidRDefault="008B18BA" w:rsidP="008B18BA">
      <w:r>
        <w:rPr>
          <w:rFonts w:hint="eastAsia"/>
        </w:rPr>
        <w:t>Глава</w:t>
      </w:r>
      <w:r>
        <w:t xml:space="preserve"> 1. </w:t>
      </w:r>
      <w:r>
        <w:rPr>
          <w:rFonts w:hint="eastAsia"/>
        </w:rPr>
        <w:t>Проблемно</w:t>
      </w:r>
      <w:r>
        <w:t>-</w:t>
      </w:r>
      <w:r>
        <w:rPr>
          <w:rFonts w:hint="eastAsia"/>
        </w:rPr>
        <w:t>классификационный</w:t>
      </w:r>
      <w:r>
        <w:t xml:space="preserve"> </w:t>
      </w:r>
      <w:r>
        <w:rPr>
          <w:rFonts w:hint="eastAsia"/>
        </w:rPr>
        <w:t>анализ</w:t>
      </w:r>
      <w:r>
        <w:t xml:space="preserve"> </w:t>
      </w:r>
      <w:r>
        <w:rPr>
          <w:rFonts w:hint="eastAsia"/>
        </w:rPr>
        <w:t>предметной</w:t>
      </w:r>
      <w:r>
        <w:t xml:space="preserve"> </w:t>
      </w:r>
      <w:r>
        <w:rPr>
          <w:rFonts w:hint="eastAsia"/>
        </w:rPr>
        <w:t>области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p>
    <w:p w14:paraId="3989F6E2" w14:textId="77777777" w:rsidR="008B18BA" w:rsidRDefault="008B18BA" w:rsidP="008B18BA"/>
    <w:p w14:paraId="7CD0FC89" w14:textId="77777777" w:rsidR="008B18BA" w:rsidRDefault="008B18BA" w:rsidP="008B18BA">
      <w:r>
        <w:t xml:space="preserve">1.1. </w:t>
      </w:r>
      <w:r>
        <w:rPr>
          <w:rFonts w:hint="eastAsia"/>
        </w:rPr>
        <w:t>Обзор</w:t>
      </w:r>
      <w:r>
        <w:t xml:space="preserve"> </w:t>
      </w:r>
      <w:r>
        <w:rPr>
          <w:rFonts w:hint="eastAsia"/>
        </w:rPr>
        <w:t>существующих</w:t>
      </w:r>
      <w:r>
        <w:t xml:space="preserve"> </w:t>
      </w:r>
      <w:r>
        <w:rPr>
          <w:rFonts w:hint="eastAsia"/>
        </w:rPr>
        <w:t>способов</w:t>
      </w:r>
      <w:r>
        <w:t xml:space="preserve"> </w:t>
      </w:r>
      <w:r>
        <w:rPr>
          <w:rFonts w:hint="eastAsia"/>
        </w:rPr>
        <w:t>определения</w:t>
      </w:r>
      <w:r>
        <w:t xml:space="preserve"> </w:t>
      </w:r>
      <w:r>
        <w:rPr>
          <w:rFonts w:hint="eastAsia"/>
        </w:rPr>
        <w:t>частоты</w:t>
      </w:r>
      <w:r>
        <w:t xml:space="preserve"> </w:t>
      </w:r>
      <w:r>
        <w:rPr>
          <w:rFonts w:hint="eastAsia"/>
        </w:rPr>
        <w:t>пульса</w:t>
      </w:r>
      <w:r>
        <w:t xml:space="preserve"> </w:t>
      </w:r>
      <w:r>
        <w:rPr>
          <w:rFonts w:hint="eastAsia"/>
        </w:rPr>
        <w:t>человека</w:t>
      </w:r>
    </w:p>
    <w:p w14:paraId="78751C10" w14:textId="77777777" w:rsidR="008B18BA" w:rsidRDefault="008B18BA" w:rsidP="008B18BA"/>
    <w:p w14:paraId="3FC27B3D" w14:textId="77777777" w:rsidR="008B18BA" w:rsidRDefault="008B18BA" w:rsidP="008B18BA">
      <w:r>
        <w:t xml:space="preserve">1.2. </w:t>
      </w:r>
      <w:r>
        <w:rPr>
          <w:rFonts w:hint="eastAsia"/>
        </w:rPr>
        <w:t>Обоснование</w:t>
      </w:r>
      <w:r>
        <w:t xml:space="preserve"> </w:t>
      </w:r>
      <w:r>
        <w:rPr>
          <w:rFonts w:hint="eastAsia"/>
        </w:rPr>
        <w:t>необходимости</w:t>
      </w:r>
      <w:r>
        <w:t xml:space="preserve"> </w:t>
      </w:r>
      <w:r>
        <w:rPr>
          <w:rFonts w:hint="eastAsia"/>
        </w:rPr>
        <w:t>перехода</w:t>
      </w:r>
      <w:r>
        <w:t xml:space="preserve"> </w:t>
      </w:r>
      <w:r>
        <w:rPr>
          <w:rFonts w:hint="eastAsia"/>
        </w:rPr>
        <w:t>к</w:t>
      </w:r>
      <w:r>
        <w:t xml:space="preserve"> </w:t>
      </w:r>
      <w:r>
        <w:rPr>
          <w:rFonts w:hint="eastAsia"/>
        </w:rPr>
        <w:t>определению</w:t>
      </w:r>
      <w:r>
        <w:t xml:space="preserve"> </w:t>
      </w:r>
      <w:r>
        <w:rPr>
          <w:rFonts w:hint="eastAsia"/>
        </w:rPr>
        <w:t>частоты</w:t>
      </w:r>
      <w:r>
        <w:t xml:space="preserve"> </w:t>
      </w:r>
      <w:r>
        <w:rPr>
          <w:rFonts w:hint="eastAsia"/>
        </w:rPr>
        <w:t>пульса</w:t>
      </w:r>
      <w:r>
        <w:t xml:space="preserve"> </w:t>
      </w:r>
      <w:r>
        <w:rPr>
          <w:rFonts w:hint="eastAsia"/>
        </w:rPr>
        <w:t>по</w:t>
      </w:r>
      <w:r>
        <w:t xml:space="preserve"> </w:t>
      </w:r>
      <w:r>
        <w:rPr>
          <w:rFonts w:hint="eastAsia"/>
        </w:rPr>
        <w:t>голосу</w:t>
      </w:r>
    </w:p>
    <w:p w14:paraId="22FE9C84" w14:textId="77777777" w:rsidR="008B18BA" w:rsidRDefault="008B18BA" w:rsidP="008B18BA"/>
    <w:p w14:paraId="1CC74720" w14:textId="77777777" w:rsidR="008B18BA" w:rsidRDefault="008B18BA" w:rsidP="008B18BA">
      <w:r>
        <w:t xml:space="preserve">1.3. </w:t>
      </w:r>
      <w:r>
        <w:rPr>
          <w:rFonts w:hint="eastAsia"/>
        </w:rPr>
        <w:t>Анализ</w:t>
      </w:r>
      <w:r>
        <w:t xml:space="preserve"> </w:t>
      </w:r>
      <w:r>
        <w:rPr>
          <w:rFonts w:hint="eastAsia"/>
        </w:rPr>
        <w:t>существующих</w:t>
      </w:r>
      <w:r>
        <w:t xml:space="preserve"> </w:t>
      </w:r>
      <w:r>
        <w:rPr>
          <w:rFonts w:hint="eastAsia"/>
        </w:rPr>
        <w:t>моделей</w:t>
      </w:r>
      <w:r>
        <w:t xml:space="preserve"> </w:t>
      </w:r>
      <w:r>
        <w:rPr>
          <w:rFonts w:hint="eastAsia"/>
        </w:rPr>
        <w:t>источников</w:t>
      </w:r>
      <w:r>
        <w:t xml:space="preserve"> </w:t>
      </w:r>
      <w:r>
        <w:rPr>
          <w:rFonts w:hint="eastAsia"/>
        </w:rPr>
        <w:t>акустического</w:t>
      </w:r>
      <w:r>
        <w:t xml:space="preserve"> </w:t>
      </w:r>
      <w:r>
        <w:rPr>
          <w:rFonts w:hint="eastAsia"/>
        </w:rPr>
        <w:t>возбуждения</w:t>
      </w:r>
    </w:p>
    <w:p w14:paraId="240061EE" w14:textId="77777777" w:rsidR="008B18BA" w:rsidRDefault="008B18BA" w:rsidP="008B18BA"/>
    <w:p w14:paraId="3DB9AFFE" w14:textId="77777777" w:rsidR="008B18BA" w:rsidRDefault="008B18BA" w:rsidP="008B18BA">
      <w:r>
        <w:t xml:space="preserve">1.4. </w:t>
      </w:r>
      <w:r>
        <w:rPr>
          <w:rFonts w:hint="eastAsia"/>
        </w:rPr>
        <w:t>Постановка</w:t>
      </w:r>
      <w:r>
        <w:t xml:space="preserve"> </w:t>
      </w:r>
      <w:r>
        <w:rPr>
          <w:rFonts w:hint="eastAsia"/>
        </w:rPr>
        <w:t>задачи</w:t>
      </w:r>
      <w:r>
        <w:t xml:space="preserve"> </w:t>
      </w:r>
      <w:r>
        <w:rPr>
          <w:rFonts w:hint="eastAsia"/>
        </w:rPr>
        <w:t>исследования</w:t>
      </w:r>
    </w:p>
    <w:p w14:paraId="17A17686" w14:textId="77777777" w:rsidR="008B18BA" w:rsidRDefault="008B18BA" w:rsidP="008B18BA"/>
    <w:p w14:paraId="284C9E97" w14:textId="77777777" w:rsidR="008B18BA" w:rsidRDefault="008B18BA" w:rsidP="008B18BA">
      <w:r>
        <w:t xml:space="preserve">1.5. </w:t>
      </w:r>
      <w:r>
        <w:rPr>
          <w:rFonts w:hint="eastAsia"/>
        </w:rPr>
        <w:t>Выводы</w:t>
      </w:r>
      <w:r>
        <w:t xml:space="preserve"> </w:t>
      </w:r>
      <w:r>
        <w:rPr>
          <w:rFonts w:hint="eastAsia"/>
        </w:rPr>
        <w:t>по</w:t>
      </w:r>
      <w:r>
        <w:t xml:space="preserve"> </w:t>
      </w:r>
      <w:r>
        <w:rPr>
          <w:rFonts w:hint="eastAsia"/>
        </w:rPr>
        <w:t>главе</w:t>
      </w:r>
    </w:p>
    <w:p w14:paraId="1E6CCB44" w14:textId="77777777" w:rsidR="008B18BA" w:rsidRDefault="008B18BA" w:rsidP="008B18BA"/>
    <w:p w14:paraId="4EBEC353" w14:textId="77777777" w:rsidR="008B18BA" w:rsidRDefault="008B18BA" w:rsidP="008B18BA">
      <w:r>
        <w:rPr>
          <w:rFonts w:hint="eastAsia"/>
        </w:rPr>
        <w:t>Глава</w:t>
      </w:r>
      <w:r>
        <w:t xml:space="preserve"> 2. </w:t>
      </w:r>
      <w:r>
        <w:rPr>
          <w:rFonts w:hint="eastAsia"/>
        </w:rPr>
        <w:t>Исследование</w:t>
      </w:r>
      <w:r>
        <w:t xml:space="preserve"> </w:t>
      </w:r>
      <w:r>
        <w:rPr>
          <w:rFonts w:hint="eastAsia"/>
        </w:rPr>
        <w:t>влияния</w:t>
      </w:r>
      <w:r>
        <w:t xml:space="preserve"> </w:t>
      </w:r>
      <w:r>
        <w:rPr>
          <w:rFonts w:hint="eastAsia"/>
        </w:rPr>
        <w:t>процесса</w:t>
      </w:r>
      <w:r>
        <w:t xml:space="preserve"> </w:t>
      </w:r>
      <w:r>
        <w:rPr>
          <w:rFonts w:hint="eastAsia"/>
        </w:rPr>
        <w:t>функционирования</w:t>
      </w:r>
      <w:r>
        <w:t xml:space="preserve"> </w:t>
      </w:r>
      <w:r>
        <w:rPr>
          <w:rFonts w:hint="eastAsia"/>
        </w:rPr>
        <w:t>сердечнососудистой</w:t>
      </w:r>
      <w:r>
        <w:t xml:space="preserve"> </w:t>
      </w:r>
      <w:r>
        <w:rPr>
          <w:rFonts w:hint="eastAsia"/>
        </w:rPr>
        <w:t>системы</w:t>
      </w:r>
      <w:r>
        <w:t xml:space="preserve"> </w:t>
      </w:r>
      <w:r>
        <w:rPr>
          <w:rFonts w:hint="eastAsia"/>
        </w:rPr>
        <w:t>на</w:t>
      </w:r>
      <w:r>
        <w:t xml:space="preserve"> </w:t>
      </w:r>
      <w:r>
        <w:rPr>
          <w:rFonts w:hint="eastAsia"/>
        </w:rPr>
        <w:t>процесс</w:t>
      </w:r>
      <w:r>
        <w:t xml:space="preserve"> </w:t>
      </w:r>
      <w:r>
        <w:rPr>
          <w:rFonts w:hint="eastAsia"/>
        </w:rPr>
        <w:t>речеобразования</w:t>
      </w:r>
    </w:p>
    <w:p w14:paraId="075815E8" w14:textId="77777777" w:rsidR="008B18BA" w:rsidRDefault="008B18BA" w:rsidP="008B18BA"/>
    <w:p w14:paraId="594D1516" w14:textId="77777777" w:rsidR="008B18BA" w:rsidRDefault="008B18BA" w:rsidP="008B18BA">
      <w:r>
        <w:t xml:space="preserve">2.1. </w:t>
      </w:r>
      <w:r>
        <w:rPr>
          <w:rFonts w:hint="eastAsia"/>
        </w:rPr>
        <w:t>Учет</w:t>
      </w:r>
      <w:r>
        <w:t xml:space="preserve"> </w:t>
      </w:r>
      <w:r>
        <w:rPr>
          <w:rFonts w:hint="eastAsia"/>
        </w:rPr>
        <w:t>влияния</w:t>
      </w:r>
      <w:r>
        <w:t xml:space="preserve"> </w:t>
      </w:r>
      <w:r>
        <w:rPr>
          <w:rFonts w:hint="eastAsia"/>
        </w:rPr>
        <w:t>функционирования</w:t>
      </w:r>
      <w:r>
        <w:t xml:space="preserve"> </w:t>
      </w:r>
      <w:r>
        <w:rPr>
          <w:rFonts w:hint="eastAsia"/>
        </w:rPr>
        <w:t>сердечнососудистой</w:t>
      </w:r>
      <w:r>
        <w:t xml:space="preserve"> </w:t>
      </w:r>
      <w:r>
        <w:rPr>
          <w:rFonts w:hint="eastAsia"/>
        </w:rPr>
        <w:t>системы</w:t>
      </w:r>
      <w:r>
        <w:t xml:space="preserve"> </w:t>
      </w:r>
      <w:r>
        <w:rPr>
          <w:rFonts w:hint="eastAsia"/>
        </w:rPr>
        <w:t>человека</w:t>
      </w:r>
      <w:r>
        <w:t xml:space="preserve"> </w:t>
      </w:r>
      <w:r>
        <w:rPr>
          <w:rFonts w:hint="eastAsia"/>
        </w:rPr>
        <w:t>на</w:t>
      </w:r>
      <w:r>
        <w:t xml:space="preserve"> </w:t>
      </w:r>
      <w:r>
        <w:rPr>
          <w:rFonts w:hint="eastAsia"/>
        </w:rPr>
        <w:t>процесс</w:t>
      </w:r>
      <w:r>
        <w:t xml:space="preserve"> </w:t>
      </w:r>
      <w:r>
        <w:rPr>
          <w:rFonts w:hint="eastAsia"/>
        </w:rPr>
        <w:t>речеобразования</w:t>
      </w:r>
    </w:p>
    <w:p w14:paraId="7D2EC27B" w14:textId="77777777" w:rsidR="008B18BA" w:rsidRDefault="008B18BA" w:rsidP="008B18BA"/>
    <w:p w14:paraId="05E7F28E" w14:textId="77777777" w:rsidR="008B18BA" w:rsidRDefault="008B18BA" w:rsidP="008B18BA">
      <w:r>
        <w:t xml:space="preserve">2.2. </w:t>
      </w:r>
      <w:r>
        <w:rPr>
          <w:rFonts w:hint="eastAsia"/>
        </w:rPr>
        <w:t>Модель</w:t>
      </w:r>
      <w:r>
        <w:t xml:space="preserve"> </w:t>
      </w:r>
      <w:r>
        <w:rPr>
          <w:rFonts w:hint="eastAsia"/>
        </w:rPr>
        <w:t>речевого</w:t>
      </w:r>
      <w:r>
        <w:t xml:space="preserve"> </w:t>
      </w:r>
      <w:r>
        <w:rPr>
          <w:rFonts w:hint="eastAsia"/>
        </w:rPr>
        <w:t>сигнала</w:t>
      </w:r>
      <w:r>
        <w:t xml:space="preserve">, </w:t>
      </w:r>
      <w:r>
        <w:rPr>
          <w:rFonts w:hint="eastAsia"/>
        </w:rPr>
        <w:t>учитывающая</w:t>
      </w:r>
      <w:r>
        <w:t xml:space="preserve"> </w:t>
      </w:r>
      <w:r>
        <w:rPr>
          <w:rFonts w:hint="eastAsia"/>
        </w:rPr>
        <w:t>влияние</w:t>
      </w:r>
      <w:r>
        <w:t xml:space="preserve"> </w:t>
      </w:r>
      <w:r>
        <w:rPr>
          <w:rFonts w:hint="eastAsia"/>
        </w:rPr>
        <w:t>сердечнососудистой</w:t>
      </w:r>
      <w:r>
        <w:t xml:space="preserve"> </w:t>
      </w:r>
      <w:r>
        <w:rPr>
          <w:rFonts w:hint="eastAsia"/>
        </w:rPr>
        <w:t>системы</w:t>
      </w:r>
      <w:r>
        <w:t xml:space="preserve"> </w:t>
      </w:r>
      <w:r>
        <w:rPr>
          <w:rFonts w:hint="eastAsia"/>
        </w:rPr>
        <w:t>человека</w:t>
      </w:r>
    </w:p>
    <w:p w14:paraId="2E50ED74" w14:textId="77777777" w:rsidR="008B18BA" w:rsidRDefault="008B18BA" w:rsidP="008B18BA"/>
    <w:p w14:paraId="71B259FF" w14:textId="77777777" w:rsidR="008B18BA" w:rsidRDefault="008B18BA" w:rsidP="008B18BA">
      <w:r>
        <w:t xml:space="preserve">2.3. </w:t>
      </w:r>
      <w:r>
        <w:rPr>
          <w:rFonts w:hint="eastAsia"/>
        </w:rPr>
        <w:t>Проверка</w:t>
      </w:r>
      <w:r>
        <w:t xml:space="preserve"> </w:t>
      </w:r>
      <w:r>
        <w:rPr>
          <w:rFonts w:hint="eastAsia"/>
        </w:rPr>
        <w:t>аппроксимирующих</w:t>
      </w:r>
      <w:r>
        <w:t xml:space="preserve"> </w:t>
      </w:r>
      <w:r>
        <w:rPr>
          <w:rFonts w:hint="eastAsia"/>
        </w:rPr>
        <w:t>свойств</w:t>
      </w:r>
      <w:r>
        <w:t xml:space="preserve"> </w:t>
      </w:r>
      <w:r>
        <w:rPr>
          <w:rFonts w:hint="eastAsia"/>
        </w:rPr>
        <w:t>разработанной</w:t>
      </w:r>
      <w:r>
        <w:t xml:space="preserve"> </w:t>
      </w:r>
      <w:r>
        <w:rPr>
          <w:rFonts w:hint="eastAsia"/>
        </w:rPr>
        <w:t>модели</w:t>
      </w:r>
      <w:r>
        <w:t xml:space="preserve"> </w:t>
      </w:r>
      <w:r>
        <w:rPr>
          <w:rFonts w:hint="eastAsia"/>
        </w:rPr>
        <w:t>основного</w:t>
      </w:r>
      <w:r>
        <w:t xml:space="preserve"> </w:t>
      </w:r>
      <w:r>
        <w:rPr>
          <w:rFonts w:hint="eastAsia"/>
        </w:rPr>
        <w:t>тона</w:t>
      </w:r>
      <w:r>
        <w:t xml:space="preserve"> </w:t>
      </w:r>
      <w:r>
        <w:rPr>
          <w:rFonts w:hint="eastAsia"/>
        </w:rPr>
        <w:t>речевого</w:t>
      </w:r>
      <w:r>
        <w:t xml:space="preserve"> </w:t>
      </w:r>
      <w:r>
        <w:rPr>
          <w:rFonts w:hint="eastAsia"/>
        </w:rPr>
        <w:t>сигнала</w:t>
      </w:r>
    </w:p>
    <w:p w14:paraId="62338A30" w14:textId="77777777" w:rsidR="008B18BA" w:rsidRDefault="008B18BA" w:rsidP="008B18BA"/>
    <w:p w14:paraId="6E494BB2" w14:textId="77777777" w:rsidR="008B18BA" w:rsidRDefault="008B18BA" w:rsidP="008B18BA">
      <w:r>
        <w:t xml:space="preserve">2.4. </w:t>
      </w:r>
      <w:r>
        <w:rPr>
          <w:rFonts w:hint="eastAsia"/>
        </w:rPr>
        <w:t>Выводы</w:t>
      </w:r>
      <w:r>
        <w:t xml:space="preserve"> </w:t>
      </w:r>
      <w:r>
        <w:rPr>
          <w:rFonts w:hint="eastAsia"/>
        </w:rPr>
        <w:t>по</w:t>
      </w:r>
      <w:r>
        <w:t xml:space="preserve"> </w:t>
      </w:r>
      <w:r>
        <w:rPr>
          <w:rFonts w:hint="eastAsia"/>
        </w:rPr>
        <w:t>главе</w:t>
      </w:r>
    </w:p>
    <w:p w14:paraId="0CE9D9F6" w14:textId="77777777" w:rsidR="008B18BA" w:rsidRDefault="008B18BA" w:rsidP="008B18BA"/>
    <w:p w14:paraId="025B743C" w14:textId="77777777" w:rsidR="008B18BA" w:rsidRDefault="008B18BA" w:rsidP="008B18BA">
      <w:r>
        <w:rPr>
          <w:rFonts w:hint="eastAsia"/>
        </w:rPr>
        <w:t>Глава</w:t>
      </w:r>
      <w:r>
        <w:t xml:space="preserve"> 3. </w:t>
      </w:r>
      <w:r>
        <w:rPr>
          <w:rFonts w:hint="eastAsia"/>
        </w:rPr>
        <w:t>Описание</w:t>
      </w:r>
      <w:r>
        <w:t xml:space="preserve"> </w:t>
      </w:r>
      <w:r>
        <w:rPr>
          <w:rFonts w:hint="eastAsia"/>
        </w:rPr>
        <w:t>метода</w:t>
      </w:r>
      <w:r>
        <w:t xml:space="preserve"> </w:t>
      </w:r>
      <w:r>
        <w:rPr>
          <w:rFonts w:hint="eastAsia"/>
        </w:rPr>
        <w:t>и</w:t>
      </w:r>
      <w:r>
        <w:t xml:space="preserve"> </w:t>
      </w:r>
      <w:r>
        <w:rPr>
          <w:rFonts w:hint="eastAsia"/>
        </w:rPr>
        <w:t>алгоритмов</w:t>
      </w:r>
      <w:r>
        <w:t xml:space="preserve"> </w:t>
      </w:r>
      <w:r>
        <w:rPr>
          <w:rFonts w:hint="eastAsia"/>
        </w:rPr>
        <w:t>выделения</w:t>
      </w:r>
      <w:r>
        <w:t xml:space="preserve"> </w:t>
      </w:r>
      <w:r>
        <w:rPr>
          <w:rFonts w:hint="eastAsia"/>
        </w:rPr>
        <w:t>частоты</w:t>
      </w:r>
      <w:r>
        <w:t xml:space="preserve"> </w:t>
      </w:r>
      <w:r>
        <w:rPr>
          <w:rFonts w:hint="eastAsia"/>
        </w:rPr>
        <w:t>пульса</w:t>
      </w:r>
      <w:r>
        <w:t xml:space="preserve"> </w:t>
      </w:r>
      <w:r>
        <w:rPr>
          <w:rFonts w:hint="eastAsia"/>
        </w:rPr>
        <w:t>из</w:t>
      </w:r>
      <w:r>
        <w:t xml:space="preserve"> </w:t>
      </w:r>
      <w:r>
        <w:rPr>
          <w:rFonts w:hint="eastAsia"/>
        </w:rPr>
        <w:t>речевого</w:t>
      </w:r>
      <w:r>
        <w:t xml:space="preserve"> </w:t>
      </w:r>
      <w:r>
        <w:rPr>
          <w:rFonts w:hint="eastAsia"/>
        </w:rPr>
        <w:t>сигнала</w:t>
      </w:r>
    </w:p>
    <w:p w14:paraId="0986C850" w14:textId="77777777" w:rsidR="008B18BA" w:rsidRDefault="008B18BA" w:rsidP="008B18BA"/>
    <w:p w14:paraId="12BF667B" w14:textId="77777777" w:rsidR="008B18BA" w:rsidRDefault="008B18BA" w:rsidP="008B18BA">
      <w:r>
        <w:t xml:space="preserve">3.1. </w:t>
      </w:r>
      <w:r>
        <w:rPr>
          <w:rFonts w:hint="eastAsia"/>
        </w:rPr>
        <w:t>Определение</w:t>
      </w:r>
      <w:r>
        <w:t xml:space="preserve"> </w:t>
      </w:r>
      <w:r>
        <w:rPr>
          <w:rFonts w:hint="eastAsia"/>
        </w:rPr>
        <w:t>состава</w:t>
      </w:r>
      <w:r>
        <w:t xml:space="preserve"> </w:t>
      </w:r>
      <w:r>
        <w:rPr>
          <w:rFonts w:hint="eastAsia"/>
        </w:rPr>
        <w:t>процедур</w:t>
      </w:r>
      <w:r>
        <w:t xml:space="preserve"> </w:t>
      </w:r>
      <w:r>
        <w:rPr>
          <w:rFonts w:hint="eastAsia"/>
        </w:rPr>
        <w:t>предобработки</w:t>
      </w:r>
      <w:r>
        <w:t xml:space="preserve"> </w:t>
      </w:r>
      <w:r>
        <w:rPr>
          <w:rFonts w:hint="eastAsia"/>
        </w:rPr>
        <w:t>и</w:t>
      </w:r>
      <w:r>
        <w:t xml:space="preserve"> </w:t>
      </w:r>
      <w:r>
        <w:rPr>
          <w:rFonts w:hint="eastAsia"/>
        </w:rPr>
        <w:t>подготовки</w:t>
      </w:r>
      <w:r>
        <w:t xml:space="preserve"> </w:t>
      </w:r>
      <w:r>
        <w:rPr>
          <w:rFonts w:hint="eastAsia"/>
        </w:rPr>
        <w:t>исходных</w:t>
      </w:r>
      <w:r>
        <w:t xml:space="preserve"> </w:t>
      </w:r>
      <w:r>
        <w:rPr>
          <w:rFonts w:hint="eastAsia"/>
        </w:rPr>
        <w:t>данных</w:t>
      </w:r>
    </w:p>
    <w:p w14:paraId="53CB36BE" w14:textId="77777777" w:rsidR="008B18BA" w:rsidRDefault="008B18BA" w:rsidP="008B18BA"/>
    <w:p w14:paraId="35FFFF36" w14:textId="77777777" w:rsidR="008B18BA" w:rsidRDefault="008B18BA" w:rsidP="008B18BA">
      <w:r>
        <w:t xml:space="preserve">3.2. </w:t>
      </w:r>
      <w:r>
        <w:rPr>
          <w:rFonts w:hint="eastAsia"/>
        </w:rPr>
        <w:t>Разработка</w:t>
      </w:r>
      <w:r>
        <w:t xml:space="preserve"> </w:t>
      </w:r>
      <w:r>
        <w:rPr>
          <w:rFonts w:hint="eastAsia"/>
        </w:rPr>
        <w:t>алгоритмов</w:t>
      </w:r>
      <w:r>
        <w:t xml:space="preserve"> </w:t>
      </w:r>
      <w:r>
        <w:rPr>
          <w:rFonts w:hint="eastAsia"/>
        </w:rPr>
        <w:t>выделения</w:t>
      </w:r>
      <w:r>
        <w:t xml:space="preserve"> </w:t>
      </w:r>
      <w:r>
        <w:rPr>
          <w:rFonts w:hint="eastAsia"/>
        </w:rPr>
        <w:t>и</w:t>
      </w:r>
      <w:r>
        <w:t xml:space="preserve"> </w:t>
      </w:r>
      <w:r>
        <w:rPr>
          <w:rFonts w:hint="eastAsia"/>
        </w:rPr>
        <w:t>коррекции</w:t>
      </w:r>
      <w:r>
        <w:t xml:space="preserve"> </w:t>
      </w:r>
      <w:r>
        <w:rPr>
          <w:rFonts w:hint="eastAsia"/>
        </w:rPr>
        <w:t>траектории</w:t>
      </w:r>
      <w:r>
        <w:t xml:space="preserve"> </w:t>
      </w:r>
      <w:r>
        <w:rPr>
          <w:rFonts w:hint="eastAsia"/>
        </w:rPr>
        <w:t>частоты</w:t>
      </w:r>
      <w:r>
        <w:t xml:space="preserve"> </w:t>
      </w:r>
      <w:r>
        <w:rPr>
          <w:rFonts w:hint="eastAsia"/>
        </w:rPr>
        <w:t>основного</w:t>
      </w:r>
      <w:r>
        <w:t xml:space="preserve"> </w:t>
      </w:r>
      <w:r>
        <w:rPr>
          <w:rFonts w:hint="eastAsia"/>
        </w:rPr>
        <w:t>тона</w:t>
      </w:r>
      <w:r>
        <w:t xml:space="preserve"> </w:t>
      </w:r>
      <w:r>
        <w:rPr>
          <w:rFonts w:hint="eastAsia"/>
        </w:rPr>
        <w:t>на</w:t>
      </w:r>
      <w:r>
        <w:t xml:space="preserve"> </w:t>
      </w:r>
      <w:r>
        <w:rPr>
          <w:rFonts w:hint="eastAsia"/>
        </w:rPr>
        <w:t>основе</w:t>
      </w:r>
      <w:r>
        <w:t xml:space="preserve"> </w:t>
      </w:r>
      <w:r>
        <w:rPr>
          <w:rFonts w:hint="eastAsia"/>
        </w:rPr>
        <w:t>частотной</w:t>
      </w:r>
      <w:r>
        <w:t xml:space="preserve"> </w:t>
      </w:r>
      <w:r>
        <w:rPr>
          <w:rFonts w:hint="eastAsia"/>
        </w:rPr>
        <w:t>демодуляции</w:t>
      </w:r>
    </w:p>
    <w:p w14:paraId="38EE973B" w14:textId="77777777" w:rsidR="008B18BA" w:rsidRDefault="008B18BA" w:rsidP="008B18BA"/>
    <w:p w14:paraId="342C7964" w14:textId="77777777" w:rsidR="008B18BA" w:rsidRDefault="008B18BA" w:rsidP="008B18BA">
      <w:r>
        <w:t xml:space="preserve">3.3. </w:t>
      </w:r>
      <w:r>
        <w:rPr>
          <w:rFonts w:hint="eastAsia"/>
        </w:rPr>
        <w:t>Разработка</w:t>
      </w:r>
      <w:r>
        <w:t xml:space="preserve"> </w:t>
      </w:r>
      <w:r>
        <w:rPr>
          <w:rFonts w:hint="eastAsia"/>
        </w:rPr>
        <w:t>алгоритма</w:t>
      </w:r>
      <w:r>
        <w:t xml:space="preserve"> </w:t>
      </w:r>
      <w:r>
        <w:rPr>
          <w:rFonts w:hint="eastAsia"/>
        </w:rPr>
        <w:t>выделения</w:t>
      </w:r>
      <w:r>
        <w:t xml:space="preserve"> </w:t>
      </w:r>
      <w:r>
        <w:rPr>
          <w:rFonts w:hint="eastAsia"/>
        </w:rPr>
        <w:t>моментов</w:t>
      </w:r>
      <w:r>
        <w:t xml:space="preserve"> </w:t>
      </w:r>
      <w:r>
        <w:rPr>
          <w:rFonts w:hint="eastAsia"/>
        </w:rPr>
        <w:t>сокращения</w:t>
      </w:r>
      <w:r>
        <w:t xml:space="preserve"> </w:t>
      </w:r>
      <w:r>
        <w:rPr>
          <w:rFonts w:hint="eastAsia"/>
        </w:rPr>
        <w:t>сердечной</w:t>
      </w:r>
      <w:r>
        <w:t xml:space="preserve"> </w:t>
      </w:r>
      <w:r>
        <w:rPr>
          <w:rFonts w:hint="eastAsia"/>
        </w:rPr>
        <w:t>мышцы</w:t>
      </w:r>
      <w:r>
        <w:t xml:space="preserve"> </w:t>
      </w:r>
      <w:r>
        <w:rPr>
          <w:rFonts w:hint="eastAsia"/>
        </w:rPr>
        <w:t>из</w:t>
      </w:r>
      <w:r>
        <w:t xml:space="preserve"> </w:t>
      </w:r>
      <w:r>
        <w:rPr>
          <w:rFonts w:hint="eastAsia"/>
        </w:rPr>
        <w:t>речевого</w:t>
      </w:r>
      <w:r>
        <w:t xml:space="preserve"> </w:t>
      </w:r>
      <w:r>
        <w:rPr>
          <w:rFonts w:hint="eastAsia"/>
        </w:rPr>
        <w:t>сигнала</w:t>
      </w:r>
    </w:p>
    <w:p w14:paraId="2939CBB2" w14:textId="77777777" w:rsidR="008B18BA" w:rsidRDefault="008B18BA" w:rsidP="008B18BA"/>
    <w:p w14:paraId="29482164" w14:textId="77777777" w:rsidR="008B18BA" w:rsidRDefault="008B18BA" w:rsidP="008B18BA">
      <w:r>
        <w:t xml:space="preserve">3.4. </w:t>
      </w:r>
      <w:r>
        <w:rPr>
          <w:rFonts w:hint="eastAsia"/>
        </w:rPr>
        <w:t>Описание</w:t>
      </w:r>
      <w:r>
        <w:t xml:space="preserve"> </w:t>
      </w:r>
      <w:r>
        <w:rPr>
          <w:rFonts w:hint="eastAsia"/>
        </w:rPr>
        <w:t>метода</w:t>
      </w:r>
      <w:r>
        <w:t xml:space="preserve"> </w:t>
      </w:r>
      <w:r>
        <w:rPr>
          <w:rFonts w:hint="eastAsia"/>
        </w:rPr>
        <w:t>выделения</w:t>
      </w:r>
      <w:r>
        <w:t xml:space="preserve"> </w:t>
      </w:r>
      <w:r>
        <w:rPr>
          <w:rFonts w:hint="eastAsia"/>
        </w:rPr>
        <w:t>частоты</w:t>
      </w:r>
      <w:r>
        <w:t xml:space="preserve"> </w:t>
      </w:r>
      <w:r>
        <w:rPr>
          <w:rFonts w:hint="eastAsia"/>
        </w:rPr>
        <w:t>пульса</w:t>
      </w:r>
      <w:r>
        <w:t xml:space="preserve"> </w:t>
      </w:r>
      <w:r>
        <w:rPr>
          <w:rFonts w:hint="eastAsia"/>
        </w:rPr>
        <w:t>из</w:t>
      </w:r>
      <w:r>
        <w:t xml:space="preserve"> </w:t>
      </w:r>
      <w:r>
        <w:rPr>
          <w:rFonts w:hint="eastAsia"/>
        </w:rPr>
        <w:t>речевого</w:t>
      </w:r>
      <w:r>
        <w:t xml:space="preserve"> </w:t>
      </w:r>
      <w:r>
        <w:rPr>
          <w:rFonts w:hint="eastAsia"/>
        </w:rPr>
        <w:t>сигнала</w:t>
      </w:r>
    </w:p>
    <w:p w14:paraId="4F35B5DF" w14:textId="77777777" w:rsidR="008B18BA" w:rsidRDefault="008B18BA" w:rsidP="008B18BA"/>
    <w:p w14:paraId="5A8EFCDC" w14:textId="77777777" w:rsidR="008B18BA" w:rsidRDefault="008B18BA" w:rsidP="008B18BA">
      <w:r>
        <w:t xml:space="preserve">3.5. </w:t>
      </w:r>
      <w:r>
        <w:rPr>
          <w:rFonts w:hint="eastAsia"/>
        </w:rPr>
        <w:t>Выводы</w:t>
      </w:r>
      <w:r>
        <w:t xml:space="preserve"> </w:t>
      </w:r>
      <w:r>
        <w:rPr>
          <w:rFonts w:hint="eastAsia"/>
        </w:rPr>
        <w:t>по</w:t>
      </w:r>
      <w:r>
        <w:t xml:space="preserve"> </w:t>
      </w:r>
      <w:r>
        <w:rPr>
          <w:rFonts w:hint="eastAsia"/>
        </w:rPr>
        <w:t>главе</w:t>
      </w:r>
    </w:p>
    <w:p w14:paraId="3A875D63" w14:textId="77777777" w:rsidR="008B18BA" w:rsidRDefault="008B18BA" w:rsidP="008B18BA"/>
    <w:p w14:paraId="76167428" w14:textId="77777777" w:rsidR="008B18BA" w:rsidRDefault="008B18BA" w:rsidP="008B18BA">
      <w:r>
        <w:rPr>
          <w:rFonts w:hint="eastAsia"/>
        </w:rPr>
        <w:t>Глава</w:t>
      </w:r>
      <w:r>
        <w:t xml:space="preserve"> 4. </w:t>
      </w:r>
      <w:r>
        <w:rPr>
          <w:rFonts w:hint="eastAsia"/>
        </w:rPr>
        <w:t>Программная</w:t>
      </w:r>
      <w:r>
        <w:t xml:space="preserve"> </w:t>
      </w:r>
      <w:r>
        <w:rPr>
          <w:rFonts w:hint="eastAsia"/>
        </w:rPr>
        <w:t>реализация</w:t>
      </w:r>
      <w:r>
        <w:t xml:space="preserve"> </w:t>
      </w:r>
      <w:r>
        <w:rPr>
          <w:rFonts w:hint="eastAsia"/>
        </w:rPr>
        <w:t>и</w:t>
      </w:r>
      <w:r>
        <w:t xml:space="preserve"> </w:t>
      </w:r>
      <w:r>
        <w:rPr>
          <w:rFonts w:hint="eastAsia"/>
        </w:rPr>
        <w:t>экспериментальная</w:t>
      </w:r>
      <w:r>
        <w:t xml:space="preserve"> </w:t>
      </w:r>
      <w:r>
        <w:rPr>
          <w:rFonts w:hint="eastAsia"/>
        </w:rPr>
        <w:t>оценка</w:t>
      </w:r>
      <w:r>
        <w:t xml:space="preserve"> </w:t>
      </w:r>
      <w:r>
        <w:rPr>
          <w:rFonts w:hint="eastAsia"/>
        </w:rPr>
        <w:t>предложенных</w:t>
      </w:r>
      <w:r>
        <w:t xml:space="preserve"> </w:t>
      </w:r>
      <w:r>
        <w:rPr>
          <w:rFonts w:hint="eastAsia"/>
        </w:rPr>
        <w:t>решений</w:t>
      </w:r>
    </w:p>
    <w:p w14:paraId="56731086" w14:textId="77777777" w:rsidR="008B18BA" w:rsidRDefault="008B18BA" w:rsidP="008B18BA"/>
    <w:p w14:paraId="174DD766" w14:textId="77777777" w:rsidR="008B18BA" w:rsidRDefault="008B18BA" w:rsidP="008B18BA">
      <w:r>
        <w:t xml:space="preserve">4.1. </w:t>
      </w:r>
      <w:r>
        <w:rPr>
          <w:rFonts w:hint="eastAsia"/>
        </w:rPr>
        <w:t>Структура</w:t>
      </w:r>
      <w:r>
        <w:t xml:space="preserve"> </w:t>
      </w:r>
      <w:r>
        <w:rPr>
          <w:rFonts w:hint="eastAsia"/>
        </w:rPr>
        <w:t>исследовательского</w:t>
      </w:r>
      <w:r>
        <w:t xml:space="preserve"> </w:t>
      </w:r>
      <w:r>
        <w:rPr>
          <w:rFonts w:hint="eastAsia"/>
        </w:rPr>
        <w:t>программно</w:t>
      </w:r>
      <w:r>
        <w:t>-</w:t>
      </w:r>
      <w:r>
        <w:rPr>
          <w:rFonts w:hint="eastAsia"/>
        </w:rPr>
        <w:t>аппаратного</w:t>
      </w:r>
      <w:r>
        <w:t xml:space="preserve"> </w:t>
      </w:r>
      <w:r>
        <w:rPr>
          <w:rFonts w:hint="eastAsia"/>
        </w:rPr>
        <w:t>комплекса</w:t>
      </w:r>
      <w:r>
        <w:t xml:space="preserve"> </w:t>
      </w:r>
      <w:r>
        <w:rPr>
          <w:rFonts w:hint="eastAsia"/>
        </w:rPr>
        <w:t>выделения</w:t>
      </w:r>
      <w:r>
        <w:t xml:space="preserve"> </w:t>
      </w:r>
      <w:r>
        <w:rPr>
          <w:rFonts w:hint="eastAsia"/>
        </w:rPr>
        <w:t>частоты</w:t>
      </w:r>
      <w:r>
        <w:t xml:space="preserve"> </w:t>
      </w:r>
      <w:r>
        <w:rPr>
          <w:rFonts w:hint="eastAsia"/>
        </w:rPr>
        <w:t>пульса</w:t>
      </w:r>
      <w:r>
        <w:t xml:space="preserve"> </w:t>
      </w:r>
      <w:r>
        <w:rPr>
          <w:rFonts w:hint="eastAsia"/>
        </w:rPr>
        <w:t>из</w:t>
      </w:r>
      <w:r>
        <w:t xml:space="preserve"> </w:t>
      </w:r>
      <w:r>
        <w:rPr>
          <w:rFonts w:hint="eastAsia"/>
        </w:rPr>
        <w:t>речевого</w:t>
      </w:r>
      <w:r>
        <w:t xml:space="preserve"> </w:t>
      </w:r>
      <w:r>
        <w:rPr>
          <w:rFonts w:hint="eastAsia"/>
        </w:rPr>
        <w:t>сигнала</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априорной</w:t>
      </w:r>
      <w:r>
        <w:t xml:space="preserve"> </w:t>
      </w:r>
      <w:r>
        <w:rPr>
          <w:rFonts w:hint="eastAsia"/>
        </w:rPr>
        <w:t>информации</w:t>
      </w:r>
      <w:r>
        <w:t xml:space="preserve"> </w:t>
      </w:r>
      <w:r>
        <w:rPr>
          <w:rFonts w:hint="eastAsia"/>
        </w:rPr>
        <w:t>о</w:t>
      </w:r>
      <w:r>
        <w:t xml:space="preserve"> </w:t>
      </w:r>
      <w:r>
        <w:rPr>
          <w:rFonts w:hint="eastAsia"/>
        </w:rPr>
        <w:t>дикторе</w:t>
      </w:r>
    </w:p>
    <w:p w14:paraId="204D1B0E" w14:textId="77777777" w:rsidR="008B18BA" w:rsidRDefault="008B18BA" w:rsidP="008B18BA"/>
    <w:p w14:paraId="4913A800" w14:textId="77777777" w:rsidR="008B18BA" w:rsidRDefault="008B18BA" w:rsidP="008B18BA">
      <w:r>
        <w:lastRenderedPageBreak/>
        <w:t xml:space="preserve">4.2. </w:t>
      </w:r>
      <w:r>
        <w:rPr>
          <w:rFonts w:hint="eastAsia"/>
        </w:rPr>
        <w:t>Программная</w:t>
      </w:r>
      <w:r>
        <w:t xml:space="preserve"> </w:t>
      </w:r>
      <w:r>
        <w:rPr>
          <w:rFonts w:hint="eastAsia"/>
        </w:rPr>
        <w:t>реализация</w:t>
      </w:r>
      <w:r>
        <w:t xml:space="preserve"> </w:t>
      </w:r>
      <w:r>
        <w:rPr>
          <w:rFonts w:hint="eastAsia"/>
        </w:rPr>
        <w:t>алгоритма</w:t>
      </w:r>
      <w:r>
        <w:t xml:space="preserve"> </w:t>
      </w:r>
      <w:r>
        <w:rPr>
          <w:rFonts w:hint="eastAsia"/>
        </w:rPr>
        <w:t>выделения</w:t>
      </w:r>
      <w:r>
        <w:t xml:space="preserve"> </w:t>
      </w:r>
      <w:r>
        <w:rPr>
          <w:rFonts w:hint="eastAsia"/>
        </w:rPr>
        <w:t>частоты</w:t>
      </w:r>
      <w:r>
        <w:t xml:space="preserve"> </w:t>
      </w:r>
      <w:r>
        <w:rPr>
          <w:rFonts w:hint="eastAsia"/>
        </w:rPr>
        <w:t>пульса</w:t>
      </w:r>
      <w:r>
        <w:t xml:space="preserve"> </w:t>
      </w:r>
      <w:r>
        <w:rPr>
          <w:rFonts w:hint="eastAsia"/>
        </w:rPr>
        <w:t>из</w:t>
      </w:r>
      <w:r>
        <w:t xml:space="preserve"> </w:t>
      </w:r>
      <w:r>
        <w:rPr>
          <w:rFonts w:hint="eastAsia"/>
        </w:rPr>
        <w:t>речевого</w:t>
      </w:r>
      <w:r>
        <w:t xml:space="preserve"> </w:t>
      </w:r>
      <w:r>
        <w:rPr>
          <w:rFonts w:hint="eastAsia"/>
        </w:rPr>
        <w:t>сигнала</w:t>
      </w:r>
    </w:p>
    <w:p w14:paraId="1220DF85" w14:textId="77777777" w:rsidR="008B18BA" w:rsidRDefault="008B18BA" w:rsidP="008B18BA"/>
    <w:p w14:paraId="122BAACA" w14:textId="77777777" w:rsidR="008B18BA" w:rsidRDefault="008B18BA" w:rsidP="008B18BA">
      <w:r>
        <w:t xml:space="preserve">4.3. </w:t>
      </w:r>
      <w:r>
        <w:rPr>
          <w:rFonts w:hint="eastAsia"/>
        </w:rPr>
        <w:t>Экспериментальная</w:t>
      </w:r>
      <w:r>
        <w:t xml:space="preserve"> </w:t>
      </w:r>
      <w:r>
        <w:rPr>
          <w:rFonts w:hint="eastAsia"/>
        </w:rPr>
        <w:t>оценка</w:t>
      </w:r>
      <w:r>
        <w:t xml:space="preserve"> </w:t>
      </w:r>
      <w:r>
        <w:rPr>
          <w:rFonts w:hint="eastAsia"/>
        </w:rPr>
        <w:t>разработанного</w:t>
      </w:r>
      <w:r>
        <w:t xml:space="preserve"> </w:t>
      </w:r>
      <w:r>
        <w:rPr>
          <w:rFonts w:hint="eastAsia"/>
        </w:rPr>
        <w:t>метода</w:t>
      </w:r>
      <w:r>
        <w:t xml:space="preserve"> </w:t>
      </w:r>
      <w:r>
        <w:rPr>
          <w:rFonts w:hint="eastAsia"/>
        </w:rPr>
        <w:t>и</w:t>
      </w:r>
      <w:r>
        <w:t xml:space="preserve"> </w:t>
      </w:r>
      <w:r>
        <w:rPr>
          <w:rFonts w:hint="eastAsia"/>
        </w:rPr>
        <w:t>алгоритмов</w:t>
      </w:r>
    </w:p>
    <w:p w14:paraId="3043C713" w14:textId="77777777" w:rsidR="008B18BA" w:rsidRDefault="008B18BA" w:rsidP="008B18BA"/>
    <w:p w14:paraId="3338E684" w14:textId="77777777" w:rsidR="008B18BA" w:rsidRDefault="008B18BA" w:rsidP="008B18BA">
      <w:r>
        <w:t xml:space="preserve">4.4. </w:t>
      </w:r>
      <w:r>
        <w:rPr>
          <w:rFonts w:hint="eastAsia"/>
        </w:rPr>
        <w:t>Выводы</w:t>
      </w:r>
      <w:r>
        <w:t xml:space="preserve"> </w:t>
      </w:r>
      <w:r>
        <w:rPr>
          <w:rFonts w:hint="eastAsia"/>
        </w:rPr>
        <w:t>по</w:t>
      </w:r>
      <w:r>
        <w:t xml:space="preserve"> </w:t>
      </w:r>
      <w:r>
        <w:rPr>
          <w:rFonts w:hint="eastAsia"/>
        </w:rPr>
        <w:t>главе</w:t>
      </w:r>
    </w:p>
    <w:p w14:paraId="28F01BCA" w14:textId="77777777" w:rsidR="008B18BA" w:rsidRDefault="008B18BA" w:rsidP="008B18BA"/>
    <w:p w14:paraId="1E66D2F3" w14:textId="77777777" w:rsidR="008B18BA" w:rsidRDefault="008B18BA" w:rsidP="008B18BA">
      <w:r>
        <w:rPr>
          <w:rFonts w:hint="eastAsia"/>
        </w:rPr>
        <w:t>Заключение</w:t>
      </w:r>
    </w:p>
    <w:p w14:paraId="69B78174" w14:textId="77777777" w:rsidR="008B18BA" w:rsidRDefault="008B18BA" w:rsidP="008B18BA"/>
    <w:p w14:paraId="3FEE1C6D" w14:textId="77777777" w:rsidR="008B18BA" w:rsidRDefault="008B18BA" w:rsidP="008B18BA">
      <w:r>
        <w:rPr>
          <w:rFonts w:hint="eastAsia"/>
        </w:rPr>
        <w:t>Список</w:t>
      </w:r>
      <w:r>
        <w:t xml:space="preserve"> </w:t>
      </w:r>
      <w:r>
        <w:rPr>
          <w:rFonts w:hint="eastAsia"/>
        </w:rPr>
        <w:t>литературы</w:t>
      </w:r>
    </w:p>
    <w:p w14:paraId="2CC560E8" w14:textId="77777777" w:rsidR="008B18BA" w:rsidRDefault="008B18BA" w:rsidP="008B18BA"/>
    <w:p w14:paraId="2B237FEC" w14:textId="77777777" w:rsidR="008B18BA" w:rsidRDefault="008B18BA" w:rsidP="008B18BA">
      <w:r>
        <w:rPr>
          <w:rFonts w:hint="eastAsia"/>
        </w:rPr>
        <w:t>Список</w:t>
      </w:r>
      <w:r>
        <w:t xml:space="preserve"> </w:t>
      </w:r>
      <w:r>
        <w:rPr>
          <w:rFonts w:hint="eastAsia"/>
        </w:rPr>
        <w:t>рисунков</w:t>
      </w:r>
    </w:p>
    <w:p w14:paraId="0BEF39D5" w14:textId="77777777" w:rsidR="008B18BA" w:rsidRDefault="008B18BA" w:rsidP="008B18BA"/>
    <w:p w14:paraId="738A6396" w14:textId="77777777" w:rsidR="008B18BA" w:rsidRDefault="008B18BA" w:rsidP="008B18BA">
      <w:r>
        <w:rPr>
          <w:rFonts w:hint="eastAsia"/>
        </w:rPr>
        <w:t>Список</w:t>
      </w:r>
      <w:r>
        <w:t xml:space="preserve"> </w:t>
      </w:r>
      <w:r>
        <w:rPr>
          <w:rFonts w:hint="eastAsia"/>
        </w:rPr>
        <w:t>таблиц</w:t>
      </w:r>
    </w:p>
    <w:p w14:paraId="1F1B6F13" w14:textId="77777777" w:rsidR="008B18BA" w:rsidRDefault="008B18BA" w:rsidP="008B18BA"/>
    <w:p w14:paraId="7A80EFDC" w14:textId="77777777" w:rsidR="008B18BA" w:rsidRDefault="008B18BA" w:rsidP="008B18BA">
      <w:r>
        <w:rPr>
          <w:rFonts w:hint="eastAsia"/>
        </w:rPr>
        <w:t>Приложение</w:t>
      </w:r>
      <w:r>
        <w:t xml:space="preserve"> </w:t>
      </w:r>
      <w:r>
        <w:rPr>
          <w:rFonts w:hint="eastAsia"/>
        </w:rPr>
        <w:t>№</w:t>
      </w:r>
    </w:p>
    <w:p w14:paraId="3F7EC175" w14:textId="77777777" w:rsidR="008B18BA" w:rsidRDefault="008B18BA" w:rsidP="008B18BA"/>
    <w:p w14:paraId="7CD08D20" w14:textId="77777777" w:rsidR="008B18BA" w:rsidRDefault="008B18BA" w:rsidP="008B18BA">
      <w:r>
        <w:rPr>
          <w:rFonts w:hint="eastAsia"/>
        </w:rPr>
        <w:t>Приложение</w:t>
      </w:r>
      <w:r>
        <w:t xml:space="preserve"> </w:t>
      </w:r>
      <w:r>
        <w:rPr>
          <w:rFonts w:hint="eastAsia"/>
        </w:rPr>
        <w:t>№</w:t>
      </w:r>
    </w:p>
    <w:p w14:paraId="67C30CD8" w14:textId="77777777" w:rsidR="008B18BA" w:rsidRDefault="008B18BA" w:rsidP="008B18BA"/>
    <w:p w14:paraId="51BCF689" w14:textId="40D09D00" w:rsidR="008B18BA" w:rsidRPr="008B18BA" w:rsidRDefault="008B18BA" w:rsidP="008B18BA">
      <w:r>
        <w:rPr>
          <w:rFonts w:hint="eastAsia"/>
        </w:rPr>
        <w:t>Реферат</w:t>
      </w:r>
    </w:p>
    <w:sectPr w:rsidR="008B18BA" w:rsidRPr="008B18BA" w:rsidSect="00063A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97B0" w14:textId="77777777" w:rsidR="00063A97" w:rsidRDefault="00063A97">
      <w:pPr>
        <w:spacing w:after="0" w:line="240" w:lineRule="auto"/>
      </w:pPr>
      <w:r>
        <w:separator/>
      </w:r>
    </w:p>
  </w:endnote>
  <w:endnote w:type="continuationSeparator" w:id="0">
    <w:p w14:paraId="30C2ED58" w14:textId="77777777" w:rsidR="00063A97" w:rsidRDefault="0006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2D86" w14:textId="77777777" w:rsidR="00063A97" w:rsidRDefault="00063A97"/>
    <w:p w14:paraId="69C14D96" w14:textId="77777777" w:rsidR="00063A97" w:rsidRDefault="00063A97"/>
    <w:p w14:paraId="37CA6084" w14:textId="77777777" w:rsidR="00063A97" w:rsidRDefault="00063A97"/>
    <w:p w14:paraId="69E56671" w14:textId="77777777" w:rsidR="00063A97" w:rsidRDefault="00063A97"/>
    <w:p w14:paraId="2097E9A0" w14:textId="77777777" w:rsidR="00063A97" w:rsidRDefault="00063A97"/>
    <w:p w14:paraId="7EEA5A2A" w14:textId="77777777" w:rsidR="00063A97" w:rsidRDefault="00063A97"/>
    <w:p w14:paraId="7F92028D" w14:textId="77777777" w:rsidR="00063A97" w:rsidRDefault="00063A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FE1B5" wp14:editId="641290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F3DB" w14:textId="77777777" w:rsidR="00063A97" w:rsidRDefault="00063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FE1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92F3DB" w14:textId="77777777" w:rsidR="00063A97" w:rsidRDefault="00063A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8E0D2" w14:textId="77777777" w:rsidR="00063A97" w:rsidRDefault="00063A97"/>
    <w:p w14:paraId="7B55AD08" w14:textId="77777777" w:rsidR="00063A97" w:rsidRDefault="00063A97"/>
    <w:p w14:paraId="20DBF675" w14:textId="77777777" w:rsidR="00063A97" w:rsidRDefault="00063A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1193C" wp14:editId="71A1F0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6A6B" w14:textId="77777777" w:rsidR="00063A97" w:rsidRDefault="00063A97"/>
                          <w:p w14:paraId="722A6E86" w14:textId="77777777" w:rsidR="00063A97" w:rsidRDefault="00063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119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276A6B" w14:textId="77777777" w:rsidR="00063A97" w:rsidRDefault="00063A97"/>
                    <w:p w14:paraId="722A6E86" w14:textId="77777777" w:rsidR="00063A97" w:rsidRDefault="00063A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AA55F" w14:textId="77777777" w:rsidR="00063A97" w:rsidRDefault="00063A97"/>
    <w:p w14:paraId="2EF6F033" w14:textId="77777777" w:rsidR="00063A97" w:rsidRDefault="00063A97">
      <w:pPr>
        <w:rPr>
          <w:sz w:val="2"/>
          <w:szCs w:val="2"/>
        </w:rPr>
      </w:pPr>
    </w:p>
    <w:p w14:paraId="5269A154" w14:textId="77777777" w:rsidR="00063A97" w:rsidRDefault="00063A97"/>
    <w:p w14:paraId="395EF453" w14:textId="77777777" w:rsidR="00063A97" w:rsidRDefault="00063A97">
      <w:pPr>
        <w:spacing w:after="0" w:line="240" w:lineRule="auto"/>
      </w:pPr>
    </w:p>
  </w:footnote>
  <w:footnote w:type="continuationSeparator" w:id="0">
    <w:p w14:paraId="71C2F492" w14:textId="77777777" w:rsidR="00063A97" w:rsidRDefault="0006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97"/>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14125</TotalTime>
  <Pages>3</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1496</cp:revision>
  <cp:lastPrinted>2009-02-06T05:36:00Z</cp:lastPrinted>
  <dcterms:created xsi:type="dcterms:W3CDTF">2024-01-07T13:43:00Z</dcterms:created>
  <dcterms:modified xsi:type="dcterms:W3CDTF">2024-01-30T14:56:00Z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