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FCEF3" w14:textId="21453139" w:rsidR="00E57B19" w:rsidRDefault="008E62C3" w:rsidP="008E62C3">
      <w:r w:rsidRPr="008E62C3">
        <w:rPr>
          <w:rFonts w:hint="eastAsia"/>
        </w:rPr>
        <w:t>Лечение</w:t>
      </w:r>
      <w:r w:rsidRPr="008E62C3">
        <w:t xml:space="preserve"> </w:t>
      </w:r>
      <w:r w:rsidRPr="008E62C3">
        <w:rPr>
          <w:rFonts w:hint="eastAsia"/>
        </w:rPr>
        <w:t>больных</w:t>
      </w:r>
      <w:r w:rsidRPr="008E62C3">
        <w:t xml:space="preserve"> </w:t>
      </w:r>
      <w:r w:rsidRPr="008E62C3">
        <w:rPr>
          <w:rFonts w:hint="eastAsia"/>
        </w:rPr>
        <w:t>с</w:t>
      </w:r>
      <w:r w:rsidRPr="008E62C3">
        <w:t xml:space="preserve"> </w:t>
      </w:r>
      <w:r w:rsidRPr="008E62C3">
        <w:rPr>
          <w:rFonts w:hint="eastAsia"/>
        </w:rPr>
        <w:t>местным</w:t>
      </w:r>
      <w:r w:rsidRPr="008E62C3">
        <w:t xml:space="preserve"> </w:t>
      </w:r>
      <w:r w:rsidRPr="008E62C3">
        <w:rPr>
          <w:rFonts w:hint="eastAsia"/>
        </w:rPr>
        <w:t>рецидивом</w:t>
      </w:r>
      <w:r w:rsidRPr="008E62C3">
        <w:t xml:space="preserve"> </w:t>
      </w:r>
      <w:r w:rsidRPr="008E62C3">
        <w:rPr>
          <w:rFonts w:hint="eastAsia"/>
        </w:rPr>
        <w:t>рака</w:t>
      </w:r>
      <w:r w:rsidRPr="008E62C3">
        <w:t xml:space="preserve"> </w:t>
      </w:r>
      <w:r w:rsidRPr="008E62C3">
        <w:rPr>
          <w:rFonts w:hint="eastAsia"/>
        </w:rPr>
        <w:t>ободочной</w:t>
      </w:r>
      <w:r w:rsidRPr="008E62C3">
        <w:t xml:space="preserve"> </w:t>
      </w:r>
      <w:r w:rsidRPr="008E62C3">
        <w:rPr>
          <w:rFonts w:hint="eastAsia"/>
        </w:rPr>
        <w:t>кишки</w:t>
      </w:r>
      <w:r>
        <w:t xml:space="preserve"> </w:t>
      </w:r>
      <w:r w:rsidRPr="008E62C3">
        <w:rPr>
          <w:rFonts w:hint="eastAsia"/>
        </w:rPr>
        <w:t>Назаров</w:t>
      </w:r>
      <w:r w:rsidRPr="008E62C3">
        <w:t xml:space="preserve"> </w:t>
      </w:r>
      <w:r w:rsidRPr="008E62C3">
        <w:rPr>
          <w:rFonts w:hint="eastAsia"/>
        </w:rPr>
        <w:t>Илья</w:t>
      </w:r>
      <w:r w:rsidRPr="008E62C3">
        <w:t xml:space="preserve"> </w:t>
      </w:r>
      <w:r w:rsidRPr="008E62C3">
        <w:rPr>
          <w:rFonts w:hint="eastAsia"/>
        </w:rPr>
        <w:t>Владимирович</w:t>
      </w:r>
    </w:p>
    <w:p w14:paraId="71DE17F7" w14:textId="77777777" w:rsidR="008E62C3" w:rsidRDefault="008E62C3" w:rsidP="008E62C3">
      <w:r>
        <w:rPr>
          <w:rFonts w:hint="eastAsia"/>
        </w:rPr>
        <w:t>ОГЛАВЛЕНИЕ</w:t>
      </w:r>
      <w:r>
        <w:t xml:space="preserve"> </w:t>
      </w:r>
      <w:r>
        <w:rPr>
          <w:rFonts w:hint="eastAsia"/>
        </w:rPr>
        <w:t>ДИССЕРТАЦИИ</w:t>
      </w:r>
    </w:p>
    <w:p w14:paraId="704A5544" w14:textId="77777777" w:rsidR="008E62C3" w:rsidRDefault="008E62C3" w:rsidP="008E62C3">
      <w:r>
        <w:rPr>
          <w:rFonts w:hint="eastAsia"/>
        </w:rPr>
        <w:t>кандидат</w:t>
      </w:r>
      <w:r>
        <w:t xml:space="preserve"> </w:t>
      </w:r>
      <w:r>
        <w:rPr>
          <w:rFonts w:hint="eastAsia"/>
        </w:rPr>
        <w:t>наук</w:t>
      </w:r>
      <w:r>
        <w:t xml:space="preserve"> </w:t>
      </w:r>
      <w:r>
        <w:rPr>
          <w:rFonts w:hint="eastAsia"/>
        </w:rPr>
        <w:t>Назаров</w:t>
      </w:r>
      <w:r>
        <w:t xml:space="preserve"> </w:t>
      </w:r>
      <w:r>
        <w:rPr>
          <w:rFonts w:hint="eastAsia"/>
        </w:rPr>
        <w:t>Илья</w:t>
      </w:r>
      <w:r>
        <w:t xml:space="preserve"> </w:t>
      </w:r>
      <w:r>
        <w:rPr>
          <w:rFonts w:hint="eastAsia"/>
        </w:rPr>
        <w:t>Владимирович</w:t>
      </w:r>
    </w:p>
    <w:p w14:paraId="6EB5F954" w14:textId="77777777" w:rsidR="008E62C3" w:rsidRDefault="008E62C3" w:rsidP="008E62C3">
      <w:r>
        <w:rPr>
          <w:rFonts w:hint="eastAsia"/>
        </w:rPr>
        <w:t>ОГЛАВЛЕНИЕ</w:t>
      </w:r>
    </w:p>
    <w:p w14:paraId="562AED72" w14:textId="77777777" w:rsidR="008E62C3" w:rsidRDefault="008E62C3" w:rsidP="008E62C3"/>
    <w:p w14:paraId="47E417D7" w14:textId="77777777" w:rsidR="008E62C3" w:rsidRDefault="008E62C3" w:rsidP="008E62C3">
      <w:r>
        <w:rPr>
          <w:rFonts w:hint="eastAsia"/>
        </w:rPr>
        <w:t>Список</w:t>
      </w:r>
      <w:r>
        <w:t xml:space="preserve"> </w:t>
      </w:r>
      <w:r>
        <w:rPr>
          <w:rFonts w:hint="eastAsia"/>
        </w:rPr>
        <w:t>используемых</w:t>
      </w:r>
      <w:r>
        <w:t xml:space="preserve"> </w:t>
      </w:r>
      <w:r>
        <w:rPr>
          <w:rFonts w:hint="eastAsia"/>
        </w:rPr>
        <w:t>сокращений</w:t>
      </w:r>
    </w:p>
    <w:p w14:paraId="14735C63" w14:textId="77777777" w:rsidR="008E62C3" w:rsidRDefault="008E62C3" w:rsidP="008E62C3"/>
    <w:p w14:paraId="28AC0E2B" w14:textId="77777777" w:rsidR="008E62C3" w:rsidRDefault="008E62C3" w:rsidP="008E62C3">
      <w:r>
        <w:rPr>
          <w:rFonts w:hint="eastAsia"/>
        </w:rPr>
        <w:t>Введение</w:t>
      </w:r>
      <w:r>
        <w:t xml:space="preserve"> 4 </w:t>
      </w:r>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лечения</w:t>
      </w:r>
      <w:r>
        <w:t xml:space="preserve"> </w:t>
      </w:r>
      <w:r>
        <w:rPr>
          <w:rFonts w:hint="eastAsia"/>
        </w:rPr>
        <w:t>местных</w:t>
      </w:r>
    </w:p>
    <w:p w14:paraId="6BA8570B" w14:textId="77777777" w:rsidR="008E62C3" w:rsidRDefault="008E62C3" w:rsidP="008E62C3"/>
    <w:p w14:paraId="34202F84" w14:textId="77777777" w:rsidR="008E62C3" w:rsidRDefault="008E62C3" w:rsidP="008E62C3">
      <w:r>
        <w:rPr>
          <w:rFonts w:hint="eastAsia"/>
        </w:rPr>
        <w:t>рецидивов</w:t>
      </w:r>
      <w:r>
        <w:t xml:space="preserve"> </w:t>
      </w:r>
      <w:r>
        <w:rPr>
          <w:rFonts w:hint="eastAsia"/>
        </w:rPr>
        <w:t>рака</w:t>
      </w:r>
      <w:r>
        <w:t xml:space="preserve"> </w:t>
      </w:r>
      <w:r>
        <w:rPr>
          <w:rFonts w:hint="eastAsia"/>
        </w:rPr>
        <w:t>ободочной</w:t>
      </w:r>
      <w:r>
        <w:t xml:space="preserve"> </w:t>
      </w:r>
      <w:r>
        <w:rPr>
          <w:rFonts w:hint="eastAsia"/>
        </w:rPr>
        <w:t>кишки</w:t>
      </w:r>
      <w:r>
        <w:t xml:space="preserve"> (</w:t>
      </w:r>
      <w:r>
        <w:rPr>
          <w:rFonts w:hint="eastAsia"/>
        </w:rPr>
        <w:t>обзор</w:t>
      </w:r>
      <w:r>
        <w:t xml:space="preserve"> </w:t>
      </w:r>
      <w:r>
        <w:rPr>
          <w:rFonts w:hint="eastAsia"/>
        </w:rPr>
        <w:t>литературы</w:t>
      </w:r>
      <w:r>
        <w:t>)</w:t>
      </w:r>
    </w:p>
    <w:p w14:paraId="51CBB1CB" w14:textId="77777777" w:rsidR="008E62C3" w:rsidRDefault="008E62C3" w:rsidP="008E62C3"/>
    <w:p w14:paraId="0E70A698" w14:textId="77777777" w:rsidR="008E62C3" w:rsidRDefault="008E62C3" w:rsidP="008E62C3">
      <w:r>
        <w:rPr>
          <w:rFonts w:hint="eastAsia"/>
        </w:rPr>
        <w:t>Глава</w:t>
      </w:r>
      <w:r>
        <w:t xml:space="preserve"> 2. </w:t>
      </w:r>
      <w:r>
        <w:rPr>
          <w:rFonts w:hint="eastAsia"/>
        </w:rPr>
        <w:t>Характеристика</w:t>
      </w:r>
      <w:r>
        <w:t xml:space="preserve"> </w:t>
      </w:r>
      <w:r>
        <w:rPr>
          <w:rFonts w:hint="eastAsia"/>
        </w:rPr>
        <w:t>групп</w:t>
      </w:r>
      <w:r>
        <w:t xml:space="preserve"> </w:t>
      </w:r>
      <w:r>
        <w:rPr>
          <w:rFonts w:hint="eastAsia"/>
        </w:rPr>
        <w:t>пациентов</w:t>
      </w:r>
      <w:r>
        <w:t xml:space="preserve"> </w:t>
      </w:r>
      <w:r>
        <w:rPr>
          <w:rFonts w:hint="eastAsia"/>
        </w:rPr>
        <w:t>и</w:t>
      </w:r>
      <w:r>
        <w:t xml:space="preserve"> </w:t>
      </w:r>
      <w:r>
        <w:rPr>
          <w:rFonts w:hint="eastAsia"/>
        </w:rPr>
        <w:t>методов</w:t>
      </w:r>
      <w:r>
        <w:t xml:space="preserve"> </w:t>
      </w:r>
      <w:r>
        <w:rPr>
          <w:rFonts w:hint="eastAsia"/>
        </w:rPr>
        <w:t>исследования</w:t>
      </w:r>
    </w:p>
    <w:p w14:paraId="12B3D3A3" w14:textId="77777777" w:rsidR="008E62C3" w:rsidRDefault="008E62C3" w:rsidP="008E62C3"/>
    <w:p w14:paraId="17CAD375" w14:textId="77777777" w:rsidR="008E62C3" w:rsidRDefault="008E62C3" w:rsidP="008E62C3">
      <w:r>
        <w:t xml:space="preserve">2.1 </w:t>
      </w:r>
      <w:r>
        <w:rPr>
          <w:rFonts w:hint="eastAsia"/>
        </w:rPr>
        <w:t>Дизайн</w:t>
      </w:r>
      <w:r>
        <w:t xml:space="preserve"> </w:t>
      </w:r>
      <w:r>
        <w:rPr>
          <w:rFonts w:hint="eastAsia"/>
        </w:rPr>
        <w:t>исследования</w:t>
      </w:r>
    </w:p>
    <w:p w14:paraId="5B1EEEAB" w14:textId="77777777" w:rsidR="008E62C3" w:rsidRDefault="008E62C3" w:rsidP="008E62C3"/>
    <w:p w14:paraId="4CB6F4AE" w14:textId="77777777" w:rsidR="008E62C3" w:rsidRDefault="008E62C3" w:rsidP="008E62C3">
      <w:r>
        <w:t xml:space="preserve">2.2 </w:t>
      </w:r>
      <w:r>
        <w:rPr>
          <w:rFonts w:hint="eastAsia"/>
        </w:rPr>
        <w:t>Определение</w:t>
      </w:r>
      <w:r>
        <w:t xml:space="preserve"> </w:t>
      </w:r>
      <w:r>
        <w:rPr>
          <w:rFonts w:hint="eastAsia"/>
        </w:rPr>
        <w:t>и</w:t>
      </w:r>
      <w:r>
        <w:t xml:space="preserve"> </w:t>
      </w:r>
      <w:r>
        <w:rPr>
          <w:rFonts w:hint="eastAsia"/>
        </w:rPr>
        <w:t>статистическая</w:t>
      </w:r>
      <w:r>
        <w:t xml:space="preserve"> </w:t>
      </w:r>
      <w:r>
        <w:rPr>
          <w:rFonts w:hint="eastAsia"/>
        </w:rPr>
        <w:t>обработка</w:t>
      </w:r>
      <w:r>
        <w:t xml:space="preserve"> </w:t>
      </w:r>
      <w:r>
        <w:rPr>
          <w:rFonts w:hint="eastAsia"/>
        </w:rPr>
        <w:t>результатов</w:t>
      </w:r>
    </w:p>
    <w:p w14:paraId="21D599E5" w14:textId="77777777" w:rsidR="008E62C3" w:rsidRDefault="008E62C3" w:rsidP="008E62C3"/>
    <w:p w14:paraId="1A7DA223" w14:textId="77777777" w:rsidR="008E62C3" w:rsidRDefault="008E62C3" w:rsidP="008E62C3">
      <w:r>
        <w:t xml:space="preserve">2.3 </w:t>
      </w:r>
      <w:r>
        <w:rPr>
          <w:rFonts w:hint="eastAsia"/>
        </w:rPr>
        <w:t>Подготовка</w:t>
      </w:r>
      <w:r>
        <w:t xml:space="preserve"> </w:t>
      </w:r>
      <w:r>
        <w:rPr>
          <w:rFonts w:hint="eastAsia"/>
        </w:rPr>
        <w:t>к</w:t>
      </w:r>
      <w:r>
        <w:t xml:space="preserve"> </w:t>
      </w:r>
      <w:r>
        <w:rPr>
          <w:rFonts w:hint="eastAsia"/>
        </w:rPr>
        <w:t>оперативному</w:t>
      </w:r>
      <w:r>
        <w:t xml:space="preserve"> </w:t>
      </w:r>
      <w:r>
        <w:rPr>
          <w:rFonts w:hint="eastAsia"/>
        </w:rPr>
        <w:t>вмешательству</w:t>
      </w:r>
    </w:p>
    <w:p w14:paraId="60C1D82D" w14:textId="77777777" w:rsidR="008E62C3" w:rsidRDefault="008E62C3" w:rsidP="008E62C3"/>
    <w:p w14:paraId="078F30C9" w14:textId="77777777" w:rsidR="008E62C3" w:rsidRDefault="008E62C3" w:rsidP="008E62C3">
      <w:r>
        <w:t xml:space="preserve">2.4 </w:t>
      </w:r>
      <w:r>
        <w:rPr>
          <w:rFonts w:hint="eastAsia"/>
        </w:rPr>
        <w:t>Характеристика</w:t>
      </w:r>
      <w:r>
        <w:t xml:space="preserve"> </w:t>
      </w:r>
      <w:r>
        <w:rPr>
          <w:rFonts w:hint="eastAsia"/>
        </w:rPr>
        <w:t>клинических</w:t>
      </w:r>
      <w:r>
        <w:t xml:space="preserve"> </w:t>
      </w:r>
      <w:r>
        <w:rPr>
          <w:rFonts w:hint="eastAsia"/>
        </w:rPr>
        <w:t>наблюдений</w:t>
      </w:r>
      <w:r>
        <w:t xml:space="preserve"> 41 </w:t>
      </w:r>
      <w:r>
        <w:rPr>
          <w:rFonts w:hint="eastAsia"/>
        </w:rPr>
        <w:t>Глава</w:t>
      </w:r>
      <w:r>
        <w:t xml:space="preserve"> 3. </w:t>
      </w:r>
      <w:r>
        <w:rPr>
          <w:rFonts w:hint="eastAsia"/>
        </w:rPr>
        <w:t>Непосредственные</w:t>
      </w:r>
      <w:r>
        <w:t xml:space="preserve"> </w:t>
      </w:r>
      <w:r>
        <w:rPr>
          <w:rFonts w:hint="eastAsia"/>
        </w:rPr>
        <w:t>результаты</w:t>
      </w:r>
      <w:r>
        <w:t xml:space="preserve"> </w:t>
      </w:r>
      <w:r>
        <w:rPr>
          <w:rFonts w:hint="eastAsia"/>
        </w:rPr>
        <w:t>лечения</w:t>
      </w:r>
      <w:r>
        <w:t xml:space="preserve"> </w:t>
      </w:r>
      <w:r>
        <w:rPr>
          <w:rFonts w:hint="eastAsia"/>
        </w:rPr>
        <w:t>больных</w:t>
      </w:r>
      <w:r>
        <w:t xml:space="preserve"> </w:t>
      </w:r>
      <w:r>
        <w:rPr>
          <w:rFonts w:hint="eastAsia"/>
        </w:rPr>
        <w:t>с</w:t>
      </w:r>
      <w:r>
        <w:t xml:space="preserve"> </w:t>
      </w:r>
      <w:r>
        <w:rPr>
          <w:rFonts w:hint="eastAsia"/>
        </w:rPr>
        <w:t>местным</w:t>
      </w:r>
      <w:r>
        <w:t xml:space="preserve"> </w:t>
      </w:r>
      <w:r>
        <w:rPr>
          <w:rFonts w:hint="eastAsia"/>
        </w:rPr>
        <w:t>рецидивом</w:t>
      </w:r>
      <w:r>
        <w:t xml:space="preserve"> </w:t>
      </w:r>
      <w:r>
        <w:rPr>
          <w:rFonts w:hint="eastAsia"/>
        </w:rPr>
        <w:t>рака</w:t>
      </w:r>
      <w:r>
        <w:t xml:space="preserve"> </w:t>
      </w:r>
      <w:r>
        <w:rPr>
          <w:rFonts w:hint="eastAsia"/>
        </w:rPr>
        <w:t>ободочной</w:t>
      </w:r>
      <w:r>
        <w:t xml:space="preserve"> </w:t>
      </w:r>
      <w:r>
        <w:rPr>
          <w:rFonts w:hint="eastAsia"/>
        </w:rPr>
        <w:t>кишки</w:t>
      </w:r>
    </w:p>
    <w:p w14:paraId="1B4F3ADB" w14:textId="77777777" w:rsidR="008E62C3" w:rsidRDefault="008E62C3" w:rsidP="008E62C3"/>
    <w:p w14:paraId="4991A100" w14:textId="77777777" w:rsidR="008E62C3" w:rsidRDefault="008E62C3" w:rsidP="008E62C3">
      <w:r>
        <w:t xml:space="preserve">3.1 </w:t>
      </w:r>
      <w:r>
        <w:rPr>
          <w:rFonts w:hint="eastAsia"/>
        </w:rPr>
        <w:t>Операции</w:t>
      </w:r>
      <w:r>
        <w:t xml:space="preserve"> </w:t>
      </w:r>
      <w:r>
        <w:rPr>
          <w:rFonts w:hint="eastAsia"/>
        </w:rPr>
        <w:t>при</w:t>
      </w:r>
      <w:r>
        <w:t xml:space="preserve"> </w:t>
      </w:r>
      <w:r>
        <w:rPr>
          <w:rFonts w:hint="eastAsia"/>
        </w:rPr>
        <w:t>местных</w:t>
      </w:r>
      <w:r>
        <w:t xml:space="preserve"> </w:t>
      </w:r>
      <w:r>
        <w:rPr>
          <w:rFonts w:hint="eastAsia"/>
        </w:rPr>
        <w:t>рецидивах</w:t>
      </w:r>
      <w:r>
        <w:t xml:space="preserve"> </w:t>
      </w:r>
      <w:r>
        <w:rPr>
          <w:rFonts w:hint="eastAsia"/>
        </w:rPr>
        <w:t>рака</w:t>
      </w:r>
      <w:r>
        <w:t xml:space="preserve"> </w:t>
      </w:r>
      <w:r>
        <w:rPr>
          <w:rFonts w:hint="eastAsia"/>
        </w:rPr>
        <w:t>ободочной</w:t>
      </w:r>
      <w:r>
        <w:t xml:space="preserve"> </w:t>
      </w:r>
      <w:r>
        <w:rPr>
          <w:rFonts w:hint="eastAsia"/>
        </w:rPr>
        <w:t>кишки</w:t>
      </w:r>
      <w:r>
        <w:t xml:space="preserve"> 57 </w:t>
      </w:r>
      <w:r>
        <w:rPr>
          <w:rFonts w:hint="eastAsia"/>
        </w:rPr>
        <w:t>Глава</w:t>
      </w:r>
      <w:r>
        <w:t xml:space="preserve"> 4. </w:t>
      </w:r>
      <w:r>
        <w:rPr>
          <w:rFonts w:hint="eastAsia"/>
        </w:rPr>
        <w:t>Отдалённые</w:t>
      </w:r>
      <w:r>
        <w:t xml:space="preserve"> </w:t>
      </w:r>
      <w:r>
        <w:rPr>
          <w:rFonts w:hint="eastAsia"/>
        </w:rPr>
        <w:t>результаты</w:t>
      </w:r>
      <w:r>
        <w:t xml:space="preserve"> </w:t>
      </w:r>
      <w:r>
        <w:rPr>
          <w:rFonts w:hint="eastAsia"/>
        </w:rPr>
        <w:t>лечения</w:t>
      </w:r>
      <w:r>
        <w:t xml:space="preserve"> </w:t>
      </w:r>
      <w:r>
        <w:rPr>
          <w:rFonts w:hint="eastAsia"/>
        </w:rPr>
        <w:t>больных</w:t>
      </w:r>
      <w:r>
        <w:t xml:space="preserve"> </w:t>
      </w:r>
      <w:r>
        <w:rPr>
          <w:rFonts w:hint="eastAsia"/>
        </w:rPr>
        <w:t>с</w:t>
      </w:r>
      <w:r>
        <w:t xml:space="preserve"> </w:t>
      </w:r>
      <w:r>
        <w:rPr>
          <w:rFonts w:hint="eastAsia"/>
        </w:rPr>
        <w:t>местными</w:t>
      </w:r>
    </w:p>
    <w:p w14:paraId="72DA54BD" w14:textId="77777777" w:rsidR="008E62C3" w:rsidRDefault="008E62C3" w:rsidP="008E62C3"/>
    <w:p w14:paraId="3CF1CB66" w14:textId="77777777" w:rsidR="008E62C3" w:rsidRDefault="008E62C3" w:rsidP="008E62C3">
      <w:r>
        <w:rPr>
          <w:rFonts w:hint="eastAsia"/>
        </w:rPr>
        <w:t>рецидивами</w:t>
      </w:r>
      <w:r>
        <w:t xml:space="preserve"> </w:t>
      </w:r>
      <w:r>
        <w:rPr>
          <w:rFonts w:hint="eastAsia"/>
        </w:rPr>
        <w:t>рака</w:t>
      </w:r>
      <w:r>
        <w:t xml:space="preserve"> </w:t>
      </w:r>
      <w:r>
        <w:rPr>
          <w:rFonts w:hint="eastAsia"/>
        </w:rPr>
        <w:t>ободочной</w:t>
      </w:r>
      <w:r>
        <w:t xml:space="preserve"> </w:t>
      </w:r>
      <w:r>
        <w:rPr>
          <w:rFonts w:hint="eastAsia"/>
        </w:rPr>
        <w:t>кишки</w:t>
      </w:r>
    </w:p>
    <w:p w14:paraId="2314E1E5" w14:textId="77777777" w:rsidR="008E62C3" w:rsidRDefault="008E62C3" w:rsidP="008E62C3"/>
    <w:p w14:paraId="732ADFDC" w14:textId="77777777" w:rsidR="008E62C3" w:rsidRDefault="008E62C3" w:rsidP="008E62C3">
      <w:r>
        <w:t xml:space="preserve">4.1 </w:t>
      </w:r>
      <w:r>
        <w:rPr>
          <w:rFonts w:hint="eastAsia"/>
        </w:rPr>
        <w:t>Анализ</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выживаемость</w:t>
      </w:r>
      <w:r>
        <w:t xml:space="preserve"> </w:t>
      </w:r>
      <w:r>
        <w:rPr>
          <w:rFonts w:hint="eastAsia"/>
        </w:rPr>
        <w:t>у</w:t>
      </w:r>
    </w:p>
    <w:p w14:paraId="4EDAFAAD" w14:textId="77777777" w:rsidR="008E62C3" w:rsidRDefault="008E62C3" w:rsidP="008E62C3"/>
    <w:p w14:paraId="41CF8D26" w14:textId="77777777" w:rsidR="008E62C3" w:rsidRDefault="008E62C3" w:rsidP="008E62C3">
      <w:r>
        <w:rPr>
          <w:rFonts w:hint="eastAsia"/>
        </w:rPr>
        <w:lastRenderedPageBreak/>
        <w:t>пациентов</w:t>
      </w:r>
      <w:r>
        <w:t xml:space="preserve"> </w:t>
      </w:r>
      <w:r>
        <w:rPr>
          <w:rFonts w:hint="eastAsia"/>
        </w:rPr>
        <w:t>с</w:t>
      </w:r>
      <w:r>
        <w:t xml:space="preserve"> </w:t>
      </w:r>
      <w:r>
        <w:rPr>
          <w:rFonts w:hint="eastAsia"/>
        </w:rPr>
        <w:t>местным</w:t>
      </w:r>
      <w:r>
        <w:t xml:space="preserve"> </w:t>
      </w:r>
      <w:r>
        <w:rPr>
          <w:rFonts w:hint="eastAsia"/>
        </w:rPr>
        <w:t>рецидивом</w:t>
      </w:r>
      <w:r>
        <w:t xml:space="preserve"> </w:t>
      </w:r>
      <w:r>
        <w:rPr>
          <w:rFonts w:hint="eastAsia"/>
        </w:rPr>
        <w:t>рака</w:t>
      </w:r>
      <w:r>
        <w:t xml:space="preserve"> </w:t>
      </w:r>
      <w:r>
        <w:rPr>
          <w:rFonts w:hint="eastAsia"/>
        </w:rPr>
        <w:t>ободочной</w:t>
      </w:r>
      <w:r>
        <w:t xml:space="preserve"> </w:t>
      </w:r>
      <w:r>
        <w:rPr>
          <w:rFonts w:hint="eastAsia"/>
        </w:rPr>
        <w:t>кишки</w:t>
      </w:r>
    </w:p>
    <w:p w14:paraId="5266BD86" w14:textId="77777777" w:rsidR="008E62C3" w:rsidRDefault="008E62C3" w:rsidP="008E62C3"/>
    <w:p w14:paraId="4A81ABE6" w14:textId="77777777" w:rsidR="008E62C3" w:rsidRDefault="008E62C3" w:rsidP="008E62C3">
      <w:r>
        <w:t xml:space="preserve">4.1.1 </w:t>
      </w:r>
      <w:r>
        <w:rPr>
          <w:rFonts w:hint="eastAsia"/>
        </w:rPr>
        <w:t>Однофакторный</w:t>
      </w:r>
      <w:r>
        <w:t xml:space="preserve"> </w:t>
      </w:r>
      <w:r>
        <w:rPr>
          <w:rFonts w:hint="eastAsia"/>
        </w:rPr>
        <w:t>анализ</w:t>
      </w:r>
      <w:r>
        <w:t xml:space="preserve"> </w:t>
      </w:r>
      <w:r>
        <w:rPr>
          <w:rFonts w:hint="eastAsia"/>
        </w:rPr>
        <w:t>предикторов</w:t>
      </w:r>
      <w:r>
        <w:t xml:space="preserve"> </w:t>
      </w:r>
      <w:r>
        <w:rPr>
          <w:rFonts w:hint="eastAsia"/>
        </w:rPr>
        <w:t>общей</w:t>
      </w:r>
      <w:r>
        <w:t xml:space="preserve"> </w:t>
      </w:r>
      <w:r>
        <w:rPr>
          <w:rFonts w:hint="eastAsia"/>
        </w:rPr>
        <w:t>и</w:t>
      </w:r>
      <w:r>
        <w:t xml:space="preserve"> </w:t>
      </w:r>
      <w:r>
        <w:rPr>
          <w:rFonts w:hint="eastAsia"/>
        </w:rPr>
        <w:t>безрецидивной</w:t>
      </w:r>
      <w:r>
        <w:t xml:space="preserve"> </w:t>
      </w:r>
      <w:r>
        <w:rPr>
          <w:rFonts w:hint="eastAsia"/>
        </w:rPr>
        <w:t>выживаемости</w:t>
      </w:r>
    </w:p>
    <w:p w14:paraId="6BAC77CF" w14:textId="77777777" w:rsidR="008E62C3" w:rsidRDefault="008E62C3" w:rsidP="008E62C3"/>
    <w:p w14:paraId="527D378F" w14:textId="77777777" w:rsidR="008E62C3" w:rsidRDefault="008E62C3" w:rsidP="008E62C3">
      <w:r>
        <w:t xml:space="preserve">4.1.2 </w:t>
      </w:r>
      <w:r>
        <w:rPr>
          <w:rFonts w:hint="eastAsia"/>
        </w:rPr>
        <w:t>Многофакторный</w:t>
      </w:r>
      <w:r>
        <w:t xml:space="preserve"> </w:t>
      </w:r>
      <w:r>
        <w:rPr>
          <w:rFonts w:hint="eastAsia"/>
        </w:rPr>
        <w:t>анализ</w:t>
      </w:r>
      <w:r>
        <w:t xml:space="preserve"> </w:t>
      </w:r>
      <w:r>
        <w:rPr>
          <w:rFonts w:hint="eastAsia"/>
        </w:rPr>
        <w:t>предикторов</w:t>
      </w:r>
      <w:r>
        <w:t xml:space="preserve"> </w:t>
      </w:r>
      <w:r>
        <w:rPr>
          <w:rFonts w:hint="eastAsia"/>
        </w:rPr>
        <w:t>общей</w:t>
      </w:r>
      <w:r>
        <w:t xml:space="preserve"> </w:t>
      </w:r>
      <w:r>
        <w:rPr>
          <w:rFonts w:hint="eastAsia"/>
        </w:rPr>
        <w:t>и</w:t>
      </w:r>
      <w:r>
        <w:t xml:space="preserve"> </w:t>
      </w:r>
      <w:r>
        <w:rPr>
          <w:rFonts w:hint="eastAsia"/>
        </w:rPr>
        <w:t>безрецидивной</w:t>
      </w:r>
      <w:r>
        <w:t xml:space="preserve"> </w:t>
      </w:r>
      <w:r>
        <w:rPr>
          <w:rFonts w:hint="eastAsia"/>
        </w:rPr>
        <w:t>выживаемости</w:t>
      </w:r>
    </w:p>
    <w:p w14:paraId="28C9506D" w14:textId="77777777" w:rsidR="008E62C3" w:rsidRDefault="008E62C3" w:rsidP="008E62C3"/>
    <w:p w14:paraId="4E1F3984" w14:textId="77777777" w:rsidR="008E62C3" w:rsidRDefault="008E62C3" w:rsidP="008E62C3">
      <w:r>
        <w:t xml:space="preserve">4.2 </w:t>
      </w:r>
      <w:r>
        <w:rPr>
          <w:rFonts w:hint="eastAsia"/>
        </w:rPr>
        <w:t>Факторы</w:t>
      </w:r>
      <w:r>
        <w:t xml:space="preserve"> </w:t>
      </w:r>
      <w:r>
        <w:rPr>
          <w:rFonts w:hint="eastAsia"/>
        </w:rPr>
        <w:t>прогноза</w:t>
      </w:r>
      <w:r>
        <w:t xml:space="preserve"> </w:t>
      </w:r>
      <w:r>
        <w:rPr>
          <w:rFonts w:hint="eastAsia"/>
        </w:rPr>
        <w:t>выживаемости</w:t>
      </w:r>
      <w:r>
        <w:t xml:space="preserve"> </w:t>
      </w:r>
      <w:r>
        <w:rPr>
          <w:rFonts w:hint="eastAsia"/>
        </w:rPr>
        <w:t>пациентов</w:t>
      </w:r>
      <w:r>
        <w:t xml:space="preserve">, </w:t>
      </w:r>
      <w:r>
        <w:rPr>
          <w:rFonts w:hint="eastAsia"/>
        </w:rPr>
        <w:t>оперированных</w:t>
      </w:r>
      <w:r>
        <w:t xml:space="preserve"> </w:t>
      </w:r>
      <w:r>
        <w:rPr>
          <w:rFonts w:hint="eastAsia"/>
        </w:rPr>
        <w:t>по</w:t>
      </w:r>
      <w:r>
        <w:t xml:space="preserve"> </w:t>
      </w:r>
      <w:r>
        <w:rPr>
          <w:rFonts w:hint="eastAsia"/>
        </w:rPr>
        <w:t>поводу</w:t>
      </w:r>
      <w:r>
        <w:t xml:space="preserve"> </w:t>
      </w:r>
      <w:r>
        <w:rPr>
          <w:rFonts w:hint="eastAsia"/>
        </w:rPr>
        <w:t>местных</w:t>
      </w:r>
      <w:r>
        <w:t xml:space="preserve"> </w:t>
      </w:r>
      <w:r>
        <w:rPr>
          <w:rFonts w:hint="eastAsia"/>
        </w:rPr>
        <w:t>рецидивов</w:t>
      </w:r>
      <w:r>
        <w:t xml:space="preserve"> </w:t>
      </w:r>
      <w:r>
        <w:rPr>
          <w:rFonts w:hint="eastAsia"/>
        </w:rPr>
        <w:t>рака</w:t>
      </w:r>
      <w:r>
        <w:t xml:space="preserve"> </w:t>
      </w:r>
      <w:r>
        <w:rPr>
          <w:rFonts w:hint="eastAsia"/>
        </w:rPr>
        <w:t>ободочной</w:t>
      </w:r>
    </w:p>
    <w:p w14:paraId="1EEE6794" w14:textId="77777777" w:rsidR="008E62C3" w:rsidRDefault="008E62C3" w:rsidP="008E62C3"/>
    <w:p w14:paraId="3B085E73" w14:textId="77777777" w:rsidR="008E62C3" w:rsidRDefault="008E62C3" w:rsidP="008E62C3">
      <w:r>
        <w:rPr>
          <w:rFonts w:hint="eastAsia"/>
        </w:rPr>
        <w:t>кишки</w:t>
      </w:r>
    </w:p>
    <w:p w14:paraId="4B1C38C5" w14:textId="77777777" w:rsidR="008E62C3" w:rsidRDefault="008E62C3" w:rsidP="008E62C3"/>
    <w:p w14:paraId="5FEF742C" w14:textId="14BAB2FD" w:rsidR="008E62C3" w:rsidRPr="008E62C3" w:rsidRDefault="008E62C3" w:rsidP="008E62C3">
      <w:r>
        <w:rPr>
          <w:rFonts w:hint="eastAsia"/>
        </w:rPr>
        <w:t>Заключение</w:t>
      </w:r>
    </w:p>
    <w:sectPr w:rsidR="008E62C3" w:rsidRPr="008E62C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17EAF" w14:textId="77777777" w:rsidR="009E66E7" w:rsidRPr="008D1934" w:rsidRDefault="009E66E7">
      <w:pPr>
        <w:spacing w:after="0" w:line="240" w:lineRule="auto"/>
      </w:pPr>
      <w:r w:rsidRPr="008D1934">
        <w:separator/>
      </w:r>
    </w:p>
  </w:endnote>
  <w:endnote w:type="continuationSeparator" w:id="0">
    <w:p w14:paraId="704D09C0" w14:textId="77777777" w:rsidR="009E66E7" w:rsidRPr="008D1934" w:rsidRDefault="009E66E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1389C" w14:textId="77777777" w:rsidR="009E66E7" w:rsidRPr="008D1934" w:rsidRDefault="009E66E7"/>
    <w:p w14:paraId="2765A4DF" w14:textId="77777777" w:rsidR="009E66E7" w:rsidRPr="008D1934" w:rsidRDefault="009E66E7"/>
    <w:p w14:paraId="0172BD95" w14:textId="77777777" w:rsidR="009E66E7" w:rsidRPr="008D1934" w:rsidRDefault="009E66E7"/>
    <w:p w14:paraId="29DFA3F2" w14:textId="77777777" w:rsidR="009E66E7" w:rsidRPr="008D1934" w:rsidRDefault="009E66E7"/>
    <w:p w14:paraId="03A131D7" w14:textId="77777777" w:rsidR="009E66E7" w:rsidRPr="008D1934" w:rsidRDefault="009E66E7"/>
    <w:p w14:paraId="5A01C98D" w14:textId="77777777" w:rsidR="009E66E7" w:rsidRPr="008D1934" w:rsidRDefault="009E66E7"/>
    <w:p w14:paraId="119E1083" w14:textId="77777777" w:rsidR="009E66E7" w:rsidRPr="008D1934" w:rsidRDefault="009E66E7">
      <w:pPr>
        <w:rPr>
          <w:sz w:val="2"/>
          <w:szCs w:val="2"/>
        </w:rPr>
      </w:pPr>
      <w:r>
        <w:rPr>
          <w:noProof/>
        </w:rPr>
        <mc:AlternateContent>
          <mc:Choice Requires="wps">
            <w:drawing>
              <wp:anchor distT="0" distB="0" distL="63500" distR="63500" simplePos="0" relativeHeight="251660288" behindDoc="1" locked="0" layoutInCell="1" allowOverlap="1" wp14:anchorId="599B707A" wp14:editId="3B36E1E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D0656D9" w14:textId="77777777" w:rsidR="009E66E7" w:rsidRPr="008D1934" w:rsidRDefault="009E66E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9B707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D0656D9" w14:textId="77777777" w:rsidR="009E66E7" w:rsidRPr="008D1934" w:rsidRDefault="009E66E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7EC2B22" w14:textId="77777777" w:rsidR="009E66E7" w:rsidRPr="008D1934" w:rsidRDefault="009E66E7"/>
    <w:p w14:paraId="3A3FA45F" w14:textId="77777777" w:rsidR="009E66E7" w:rsidRPr="008D1934" w:rsidRDefault="009E66E7"/>
    <w:p w14:paraId="3691B571" w14:textId="77777777" w:rsidR="009E66E7" w:rsidRPr="008D1934" w:rsidRDefault="009E66E7">
      <w:pPr>
        <w:rPr>
          <w:sz w:val="2"/>
          <w:szCs w:val="2"/>
        </w:rPr>
      </w:pPr>
      <w:r>
        <w:rPr>
          <w:noProof/>
        </w:rPr>
        <mc:AlternateContent>
          <mc:Choice Requires="wps">
            <w:drawing>
              <wp:anchor distT="0" distB="0" distL="63500" distR="63500" simplePos="0" relativeHeight="251659264" behindDoc="1" locked="0" layoutInCell="1" allowOverlap="1" wp14:anchorId="4384E568" wp14:editId="5C61B11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D93849B" w14:textId="77777777" w:rsidR="009E66E7" w:rsidRPr="008D1934" w:rsidRDefault="009E66E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84E56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93849B" w14:textId="77777777" w:rsidR="009E66E7" w:rsidRPr="008D1934" w:rsidRDefault="009E66E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EEA7D3B" w14:textId="77777777" w:rsidR="009E66E7" w:rsidRPr="008D1934" w:rsidRDefault="009E66E7"/>
    <w:p w14:paraId="54D2F75B" w14:textId="77777777" w:rsidR="009E66E7" w:rsidRPr="008D1934" w:rsidRDefault="009E66E7">
      <w:pPr>
        <w:rPr>
          <w:sz w:val="2"/>
          <w:szCs w:val="2"/>
        </w:rPr>
      </w:pPr>
    </w:p>
    <w:p w14:paraId="3C683D5E" w14:textId="77777777" w:rsidR="009E66E7" w:rsidRPr="008D1934" w:rsidRDefault="009E66E7"/>
    <w:p w14:paraId="06071ACA" w14:textId="77777777" w:rsidR="009E66E7" w:rsidRPr="008D1934" w:rsidRDefault="009E66E7">
      <w:pPr>
        <w:spacing w:after="0" w:line="240" w:lineRule="auto"/>
      </w:pPr>
    </w:p>
  </w:footnote>
  <w:footnote w:type="continuationSeparator" w:id="0">
    <w:p w14:paraId="28350CA9" w14:textId="77777777" w:rsidR="009E66E7" w:rsidRPr="008D1934" w:rsidRDefault="009E66E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6E7"/>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1931</TotalTime>
  <Pages>2</Pages>
  <Words>173</Words>
  <Characters>990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287</cp:revision>
  <cp:lastPrinted>2024-05-12T14:21:00Z</cp:lastPrinted>
  <dcterms:created xsi:type="dcterms:W3CDTF">2024-05-12T14:37:00Z</dcterms:created>
  <dcterms:modified xsi:type="dcterms:W3CDTF">2024-05-14T15:35:00Z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