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4322" w14:textId="3FB866A9" w:rsidR="00105EAF" w:rsidRDefault="00DC55E5" w:rsidP="00DC55E5">
      <w:pPr>
        <w:rPr>
          <w:rFonts w:ascii="Times New Roman" w:eastAsia="Arial Unicode MS" w:hAnsi="Times New Roman" w:cs="Times New Roman"/>
          <w:b/>
          <w:bCs/>
          <w:color w:val="000000"/>
          <w:kern w:val="0"/>
          <w:sz w:val="28"/>
          <w:szCs w:val="28"/>
          <w:lang w:eastAsia="ru-RU" w:bidi="uk-UA"/>
        </w:rPr>
      </w:pPr>
      <w:r w:rsidRPr="00DC55E5">
        <w:rPr>
          <w:rFonts w:ascii="Times New Roman" w:eastAsia="Arial Unicode MS" w:hAnsi="Times New Roman" w:cs="Times New Roman" w:hint="eastAsia"/>
          <w:b/>
          <w:bCs/>
          <w:color w:val="000000"/>
          <w:kern w:val="0"/>
          <w:sz w:val="28"/>
          <w:szCs w:val="28"/>
          <w:lang w:eastAsia="ru-RU" w:bidi="uk-UA"/>
        </w:rPr>
        <w:t>Сердюкова</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Надежда</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Расчетные</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модели</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электропотребления</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и</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методы</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их</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анализа</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в</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системах</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поддержки</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принятия</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решений</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промышленных</w:t>
      </w:r>
      <w:r w:rsidRPr="00DC55E5">
        <w:rPr>
          <w:rFonts w:ascii="Times New Roman" w:eastAsia="Arial Unicode MS" w:hAnsi="Times New Roman" w:cs="Times New Roman"/>
          <w:b/>
          <w:bCs/>
          <w:color w:val="000000"/>
          <w:kern w:val="0"/>
          <w:sz w:val="28"/>
          <w:szCs w:val="28"/>
          <w:lang w:eastAsia="ru-RU" w:bidi="uk-UA"/>
        </w:rPr>
        <w:t xml:space="preserve"> </w:t>
      </w:r>
      <w:r w:rsidRPr="00DC55E5">
        <w:rPr>
          <w:rFonts w:ascii="Times New Roman" w:eastAsia="Arial Unicode MS" w:hAnsi="Times New Roman" w:cs="Times New Roman" w:hint="eastAsia"/>
          <w:b/>
          <w:bCs/>
          <w:color w:val="000000"/>
          <w:kern w:val="0"/>
          <w:sz w:val="28"/>
          <w:szCs w:val="28"/>
          <w:lang w:eastAsia="ru-RU" w:bidi="uk-UA"/>
        </w:rPr>
        <w:t>предприятий</w:t>
      </w:r>
    </w:p>
    <w:p w14:paraId="66696A2A" w14:textId="77777777" w:rsidR="00DC55E5" w:rsidRDefault="00DC55E5" w:rsidP="00DC55E5">
      <w:r>
        <w:rPr>
          <w:rFonts w:hint="eastAsia"/>
        </w:rPr>
        <w:t>ОГЛАВЛЕНИЕ</w:t>
      </w:r>
      <w:r>
        <w:t xml:space="preserve"> </w:t>
      </w:r>
      <w:r>
        <w:rPr>
          <w:rFonts w:hint="eastAsia"/>
        </w:rPr>
        <w:t>ДИССЕРТАЦИИ</w:t>
      </w:r>
    </w:p>
    <w:p w14:paraId="751AB40E" w14:textId="77777777" w:rsidR="00DC55E5" w:rsidRDefault="00DC55E5" w:rsidP="00DC55E5">
      <w:r>
        <w:rPr>
          <w:rFonts w:hint="eastAsia"/>
        </w:rPr>
        <w:t>кандидат</w:t>
      </w:r>
      <w:r>
        <w:t xml:space="preserve"> </w:t>
      </w:r>
      <w:r>
        <w:rPr>
          <w:rFonts w:hint="eastAsia"/>
        </w:rPr>
        <w:t>наук</w:t>
      </w:r>
      <w:r>
        <w:t xml:space="preserve"> </w:t>
      </w:r>
      <w:r>
        <w:rPr>
          <w:rFonts w:hint="eastAsia"/>
        </w:rPr>
        <w:t>Сердюкова</w:t>
      </w:r>
      <w:r>
        <w:t xml:space="preserve"> </w:t>
      </w:r>
      <w:r>
        <w:rPr>
          <w:rFonts w:hint="eastAsia"/>
        </w:rPr>
        <w:t>Надежда</w:t>
      </w:r>
      <w:r>
        <w:t xml:space="preserve"> </w:t>
      </w:r>
      <w:r>
        <w:rPr>
          <w:rFonts w:hint="eastAsia"/>
        </w:rPr>
        <w:t>Викторовна</w:t>
      </w:r>
    </w:p>
    <w:p w14:paraId="1C7A8562" w14:textId="77777777" w:rsidR="00DC55E5" w:rsidRDefault="00DC55E5" w:rsidP="00DC55E5">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ПОСТРОЕНИЯ</w:t>
      </w:r>
      <w:r>
        <w:t xml:space="preserve"> </w:t>
      </w:r>
      <w:r>
        <w:rPr>
          <w:rFonts w:hint="eastAsia"/>
        </w:rPr>
        <w:t>И</w:t>
      </w:r>
      <w:r>
        <w:t xml:space="preserve"> </w:t>
      </w:r>
      <w:r>
        <w:rPr>
          <w:rFonts w:hint="eastAsia"/>
        </w:rPr>
        <w:t>АНАЛИЗА</w:t>
      </w:r>
      <w:r>
        <w:t xml:space="preserve"> </w:t>
      </w:r>
      <w:r>
        <w:rPr>
          <w:rFonts w:hint="eastAsia"/>
        </w:rPr>
        <w:t>РАСЧЕТНЫХ</w:t>
      </w:r>
      <w:r>
        <w:t xml:space="preserve"> </w:t>
      </w:r>
      <w:r>
        <w:rPr>
          <w:rFonts w:hint="eastAsia"/>
        </w:rPr>
        <w:t>МОДЕЛЕЙ</w:t>
      </w:r>
      <w:r>
        <w:t xml:space="preserve"> </w:t>
      </w:r>
      <w:r>
        <w:rPr>
          <w:rFonts w:hint="eastAsia"/>
        </w:rPr>
        <w:t>ЭЛЕКТРОПОТРЕБЛЕНИЯ</w:t>
      </w:r>
    </w:p>
    <w:p w14:paraId="235BC3AA" w14:textId="77777777" w:rsidR="00DC55E5" w:rsidRDefault="00DC55E5" w:rsidP="00DC55E5"/>
    <w:p w14:paraId="126E1A0A" w14:textId="77777777" w:rsidR="00DC55E5" w:rsidRDefault="00DC55E5" w:rsidP="00DC55E5">
      <w:r>
        <w:t xml:space="preserve">1.1.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работ</w:t>
      </w:r>
      <w:r>
        <w:t xml:space="preserve"> </w:t>
      </w:r>
      <w:r>
        <w:rPr>
          <w:rFonts w:hint="eastAsia"/>
        </w:rPr>
        <w:t>по</w:t>
      </w:r>
      <w:r>
        <w:t xml:space="preserve"> </w:t>
      </w:r>
      <w:r>
        <w:rPr>
          <w:rFonts w:hint="eastAsia"/>
        </w:rPr>
        <w:t>построению</w:t>
      </w:r>
      <w:r>
        <w:t xml:space="preserve"> </w:t>
      </w:r>
      <w:r>
        <w:rPr>
          <w:rFonts w:hint="eastAsia"/>
        </w:rPr>
        <w:t>моделей</w:t>
      </w:r>
      <w:r>
        <w:t xml:space="preserve"> </w:t>
      </w:r>
      <w:r>
        <w:rPr>
          <w:rFonts w:hint="eastAsia"/>
        </w:rPr>
        <w:t>и</w:t>
      </w:r>
      <w:r>
        <w:t xml:space="preserve"> </w:t>
      </w:r>
      <w:r>
        <w:rPr>
          <w:rFonts w:hint="eastAsia"/>
        </w:rPr>
        <w:t>систем</w:t>
      </w:r>
      <w:r>
        <w:t xml:space="preserve"> </w:t>
      </w:r>
      <w:r>
        <w:rPr>
          <w:rFonts w:hint="eastAsia"/>
        </w:rPr>
        <w:t>обработки</w:t>
      </w:r>
      <w:r>
        <w:t xml:space="preserve"> </w:t>
      </w:r>
      <w:r>
        <w:rPr>
          <w:rFonts w:hint="eastAsia"/>
        </w:rPr>
        <w:t>и</w:t>
      </w:r>
      <w:r>
        <w:t xml:space="preserve"> </w:t>
      </w:r>
      <w:r>
        <w:rPr>
          <w:rFonts w:hint="eastAsia"/>
        </w:rPr>
        <w:t>анализа</w:t>
      </w:r>
      <w:r>
        <w:t xml:space="preserve"> </w:t>
      </w:r>
      <w:r>
        <w:rPr>
          <w:rFonts w:hint="eastAsia"/>
        </w:rPr>
        <w:t>информации</w:t>
      </w:r>
      <w:r>
        <w:t xml:space="preserve"> </w:t>
      </w:r>
      <w:r>
        <w:rPr>
          <w:rFonts w:hint="eastAsia"/>
        </w:rPr>
        <w:t>о</w:t>
      </w:r>
      <w:r>
        <w:t xml:space="preserve"> </w:t>
      </w:r>
      <w:r>
        <w:rPr>
          <w:rFonts w:hint="eastAsia"/>
        </w:rPr>
        <w:t>технико</w:t>
      </w:r>
      <w:r>
        <w:t>-</w:t>
      </w:r>
      <w:r>
        <w:rPr>
          <w:rFonts w:hint="eastAsia"/>
        </w:rPr>
        <w:t>экономических</w:t>
      </w:r>
      <w:r>
        <w:t xml:space="preserve"> </w:t>
      </w:r>
      <w:r>
        <w:rPr>
          <w:rFonts w:hint="eastAsia"/>
        </w:rPr>
        <w:t>показателях</w:t>
      </w:r>
      <w:r>
        <w:t xml:space="preserve"> </w:t>
      </w:r>
      <w:r>
        <w:rPr>
          <w:rFonts w:hint="eastAsia"/>
        </w:rPr>
        <w:t>электропотребления</w:t>
      </w:r>
    </w:p>
    <w:p w14:paraId="24E9BDD6" w14:textId="77777777" w:rsidR="00DC55E5" w:rsidRDefault="00DC55E5" w:rsidP="00DC55E5"/>
    <w:p w14:paraId="36248A2B" w14:textId="77777777" w:rsidR="00DC55E5" w:rsidRDefault="00DC55E5" w:rsidP="00DC55E5">
      <w:r>
        <w:t xml:space="preserve">1.2. </w:t>
      </w:r>
      <w:r>
        <w:rPr>
          <w:rFonts w:hint="eastAsia"/>
        </w:rPr>
        <w:t>Постановка</w:t>
      </w:r>
      <w:r>
        <w:t xml:space="preserve"> </w:t>
      </w:r>
      <w:r>
        <w:rPr>
          <w:rFonts w:hint="eastAsia"/>
        </w:rPr>
        <w:t>задачи</w:t>
      </w:r>
      <w:r>
        <w:t xml:space="preserve"> </w:t>
      </w:r>
      <w:r>
        <w:rPr>
          <w:rFonts w:hint="eastAsia"/>
        </w:rPr>
        <w:t>исследования</w:t>
      </w:r>
    </w:p>
    <w:p w14:paraId="32D55BC7" w14:textId="77777777" w:rsidR="00DC55E5" w:rsidRDefault="00DC55E5" w:rsidP="00DC55E5"/>
    <w:p w14:paraId="3E2EB80F" w14:textId="77777777" w:rsidR="00DC55E5" w:rsidRDefault="00DC55E5" w:rsidP="00DC55E5">
      <w:r>
        <w:rPr>
          <w:rFonts w:hint="eastAsia"/>
        </w:rPr>
        <w:t>ГЛАВА</w:t>
      </w:r>
      <w:r>
        <w:t xml:space="preserve"> 2. </w:t>
      </w:r>
      <w:r>
        <w:rPr>
          <w:rFonts w:hint="eastAsia"/>
        </w:rPr>
        <w:t>МОДЕЛИ</w:t>
      </w:r>
      <w:r>
        <w:t xml:space="preserve"> </w:t>
      </w:r>
      <w:r>
        <w:rPr>
          <w:rFonts w:hint="eastAsia"/>
        </w:rPr>
        <w:t>ДЛЯ</w:t>
      </w:r>
      <w:r>
        <w:t xml:space="preserve"> </w:t>
      </w:r>
      <w:r>
        <w:rPr>
          <w:rFonts w:hint="eastAsia"/>
        </w:rPr>
        <w:t>ОБРАБОТКИ</w:t>
      </w:r>
      <w:r>
        <w:t xml:space="preserve"> </w:t>
      </w:r>
      <w:r>
        <w:rPr>
          <w:rFonts w:hint="eastAsia"/>
        </w:rPr>
        <w:t>И</w:t>
      </w:r>
      <w:r>
        <w:t xml:space="preserve"> </w:t>
      </w:r>
      <w:r>
        <w:rPr>
          <w:rFonts w:hint="eastAsia"/>
        </w:rPr>
        <w:t>АНАЛИЗА</w:t>
      </w:r>
      <w:r>
        <w:t xml:space="preserve"> </w:t>
      </w:r>
      <w:r>
        <w:rPr>
          <w:rFonts w:hint="eastAsia"/>
        </w:rPr>
        <w:t>ДАННЫХ</w:t>
      </w:r>
      <w:r>
        <w:t xml:space="preserve"> </w:t>
      </w:r>
      <w:r>
        <w:rPr>
          <w:rFonts w:hint="eastAsia"/>
        </w:rPr>
        <w:t>ОБ</w:t>
      </w:r>
      <w:r>
        <w:t xml:space="preserve"> </w:t>
      </w:r>
      <w:r>
        <w:rPr>
          <w:rFonts w:hint="eastAsia"/>
        </w:rPr>
        <w:t>ЭЛЕКТРОПОТРЕБЛЕНИИ</w:t>
      </w:r>
    </w:p>
    <w:p w14:paraId="2157FE54" w14:textId="77777777" w:rsidR="00DC55E5" w:rsidRDefault="00DC55E5" w:rsidP="00DC55E5"/>
    <w:p w14:paraId="47C49F0D" w14:textId="77777777" w:rsidR="00DC55E5" w:rsidRDefault="00DC55E5" w:rsidP="00DC55E5">
      <w:r>
        <w:t xml:space="preserve">2.1. </w:t>
      </w:r>
      <w:r>
        <w:rPr>
          <w:rFonts w:hint="eastAsia"/>
        </w:rPr>
        <w:t>Системный</w:t>
      </w:r>
      <w:r>
        <w:t xml:space="preserve"> </w:t>
      </w:r>
      <w:r>
        <w:rPr>
          <w:rFonts w:hint="eastAsia"/>
        </w:rPr>
        <w:t>анализ</w:t>
      </w:r>
      <w:r>
        <w:t xml:space="preserve"> </w:t>
      </w:r>
      <w:r>
        <w:rPr>
          <w:rFonts w:hint="eastAsia"/>
        </w:rPr>
        <w:t>процесса</w:t>
      </w:r>
      <w:r>
        <w:t xml:space="preserve"> </w:t>
      </w:r>
      <w:r>
        <w:rPr>
          <w:rFonts w:hint="eastAsia"/>
        </w:rPr>
        <w:t>определения</w:t>
      </w:r>
      <w:r>
        <w:t xml:space="preserve"> </w:t>
      </w:r>
      <w:r>
        <w:rPr>
          <w:rFonts w:hint="eastAsia"/>
        </w:rPr>
        <w:t>наиболее</w:t>
      </w:r>
      <w:r>
        <w:t xml:space="preserve"> </w:t>
      </w:r>
      <w:r>
        <w:rPr>
          <w:rFonts w:hint="eastAsia"/>
        </w:rPr>
        <w:t>экономически</w:t>
      </w:r>
      <w:r>
        <w:t xml:space="preserve"> </w:t>
      </w:r>
      <w:r>
        <w:rPr>
          <w:rFonts w:hint="eastAsia"/>
        </w:rPr>
        <w:t>выгодной</w:t>
      </w:r>
      <w:r>
        <w:t xml:space="preserve"> </w:t>
      </w:r>
      <w:r>
        <w:rPr>
          <w:rFonts w:hint="eastAsia"/>
        </w:rPr>
        <w:t>расчетной</w:t>
      </w:r>
      <w:r>
        <w:t xml:space="preserve"> </w:t>
      </w:r>
      <w:r>
        <w:rPr>
          <w:rFonts w:hint="eastAsia"/>
        </w:rPr>
        <w:t>модели</w:t>
      </w:r>
      <w:r>
        <w:t xml:space="preserve"> </w:t>
      </w:r>
      <w:r>
        <w:rPr>
          <w:rFonts w:hint="eastAsia"/>
        </w:rPr>
        <w:t>электропотребления</w:t>
      </w:r>
      <w:r>
        <w:t xml:space="preserve"> </w:t>
      </w:r>
      <w:r>
        <w:rPr>
          <w:rFonts w:hint="eastAsia"/>
        </w:rPr>
        <w:t>промышленных</w:t>
      </w:r>
      <w:r>
        <w:t xml:space="preserve"> </w:t>
      </w:r>
      <w:r>
        <w:rPr>
          <w:rFonts w:hint="eastAsia"/>
        </w:rPr>
        <w:t>предприятий</w:t>
      </w:r>
    </w:p>
    <w:p w14:paraId="5D169AF3" w14:textId="77777777" w:rsidR="00DC55E5" w:rsidRDefault="00DC55E5" w:rsidP="00DC55E5"/>
    <w:p w14:paraId="47434554" w14:textId="77777777" w:rsidR="00DC55E5" w:rsidRDefault="00DC55E5" w:rsidP="00DC55E5">
      <w:r>
        <w:t xml:space="preserve">2.2. </w:t>
      </w:r>
      <w:r>
        <w:rPr>
          <w:rFonts w:hint="eastAsia"/>
        </w:rPr>
        <w:t>Теоретико</w:t>
      </w:r>
      <w:r>
        <w:t>-</w:t>
      </w:r>
      <w:r>
        <w:rPr>
          <w:rFonts w:hint="eastAsia"/>
        </w:rPr>
        <w:t>множественный</w:t>
      </w:r>
      <w:r>
        <w:t xml:space="preserve"> </w:t>
      </w:r>
      <w:r>
        <w:rPr>
          <w:rFonts w:hint="eastAsia"/>
        </w:rPr>
        <w:t>анализ</w:t>
      </w:r>
      <w:r>
        <w:t xml:space="preserve"> </w:t>
      </w:r>
      <w:r>
        <w:rPr>
          <w:rFonts w:hint="eastAsia"/>
        </w:rPr>
        <w:t>технико</w:t>
      </w:r>
      <w:r>
        <w:t>-</w:t>
      </w:r>
      <w:r>
        <w:rPr>
          <w:rFonts w:hint="eastAsia"/>
        </w:rPr>
        <w:t>экономических</w:t>
      </w:r>
      <w:r>
        <w:t xml:space="preserve"> </w:t>
      </w:r>
      <w:r>
        <w:rPr>
          <w:rFonts w:hint="eastAsia"/>
        </w:rPr>
        <w:t>показателей</w:t>
      </w:r>
      <w:r>
        <w:t xml:space="preserve"> </w:t>
      </w:r>
      <w:r>
        <w:rPr>
          <w:rFonts w:hint="eastAsia"/>
        </w:rPr>
        <w:t>электропотребления</w:t>
      </w:r>
      <w:r>
        <w:t xml:space="preserve"> </w:t>
      </w:r>
      <w:r>
        <w:rPr>
          <w:rFonts w:hint="eastAsia"/>
        </w:rPr>
        <w:t>и</w:t>
      </w:r>
      <w:r>
        <w:t xml:space="preserve"> </w:t>
      </w:r>
      <w:r>
        <w:rPr>
          <w:rFonts w:hint="eastAsia"/>
        </w:rPr>
        <w:t>структурно</w:t>
      </w:r>
      <w:r>
        <w:t>-</w:t>
      </w:r>
      <w:r>
        <w:rPr>
          <w:rFonts w:hint="eastAsia"/>
        </w:rPr>
        <w:t>параметрический</w:t>
      </w:r>
      <w:r>
        <w:t xml:space="preserve"> </w:t>
      </w:r>
      <w:r>
        <w:rPr>
          <w:rFonts w:hint="eastAsia"/>
        </w:rPr>
        <w:t>синтез</w:t>
      </w:r>
      <w:r>
        <w:t xml:space="preserve"> </w:t>
      </w:r>
      <w:r>
        <w:rPr>
          <w:rFonts w:hint="eastAsia"/>
        </w:rPr>
        <w:t>моделей</w:t>
      </w:r>
      <w:r>
        <w:t xml:space="preserve"> </w:t>
      </w:r>
      <w:r>
        <w:rPr>
          <w:rFonts w:hint="eastAsia"/>
        </w:rPr>
        <w:t>для</w:t>
      </w:r>
      <w:r>
        <w:t xml:space="preserve"> </w:t>
      </w:r>
      <w:r>
        <w:rPr>
          <w:rFonts w:hint="eastAsia"/>
        </w:rPr>
        <w:t>их</w:t>
      </w:r>
    </w:p>
    <w:p w14:paraId="7AC77450" w14:textId="77777777" w:rsidR="00DC55E5" w:rsidRDefault="00DC55E5" w:rsidP="00DC55E5"/>
    <w:p w14:paraId="50C6283C" w14:textId="77777777" w:rsidR="00DC55E5" w:rsidRDefault="00DC55E5" w:rsidP="00DC55E5">
      <w:r>
        <w:rPr>
          <w:rFonts w:hint="eastAsia"/>
        </w:rPr>
        <w:t>обработки</w:t>
      </w:r>
    </w:p>
    <w:p w14:paraId="5D025359" w14:textId="77777777" w:rsidR="00DC55E5" w:rsidRDefault="00DC55E5" w:rsidP="00DC55E5"/>
    <w:p w14:paraId="3D445719" w14:textId="77777777" w:rsidR="00DC55E5" w:rsidRDefault="00DC55E5" w:rsidP="00DC55E5">
      <w:r>
        <w:rPr>
          <w:rFonts w:hint="eastAsia"/>
        </w:rPr>
        <w:t>ГЛАВА</w:t>
      </w:r>
      <w:r>
        <w:t xml:space="preserve"> 3.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ОБРАБОТКИ</w:t>
      </w:r>
      <w:r>
        <w:t xml:space="preserve"> </w:t>
      </w:r>
      <w:r>
        <w:rPr>
          <w:rFonts w:hint="eastAsia"/>
        </w:rPr>
        <w:t>И</w:t>
      </w:r>
      <w:r>
        <w:t xml:space="preserve"> </w:t>
      </w:r>
      <w:r>
        <w:rPr>
          <w:rFonts w:hint="eastAsia"/>
        </w:rPr>
        <w:t>АНАЛИЗА</w:t>
      </w:r>
      <w:r>
        <w:t xml:space="preserve"> </w:t>
      </w:r>
      <w:r>
        <w:rPr>
          <w:rFonts w:hint="eastAsia"/>
        </w:rPr>
        <w:t>ДАННЫХ</w:t>
      </w:r>
      <w:r>
        <w:t xml:space="preserve"> </w:t>
      </w:r>
      <w:r>
        <w:rPr>
          <w:rFonts w:hint="eastAsia"/>
        </w:rPr>
        <w:t>О</w:t>
      </w:r>
      <w:r>
        <w:t xml:space="preserve"> </w:t>
      </w:r>
      <w:r>
        <w:rPr>
          <w:rFonts w:hint="eastAsia"/>
        </w:rPr>
        <w:t>ТЕХНИКО</w:t>
      </w:r>
      <w:r>
        <w:t>-</w:t>
      </w:r>
      <w:r>
        <w:rPr>
          <w:rFonts w:hint="eastAsia"/>
        </w:rPr>
        <w:t>ЭКОНОМИЧЕСКИХ</w:t>
      </w:r>
      <w:r>
        <w:t xml:space="preserve"> </w:t>
      </w:r>
      <w:r>
        <w:rPr>
          <w:rFonts w:hint="eastAsia"/>
        </w:rPr>
        <w:t>ПОКАЗАТЕЛЯХ</w:t>
      </w:r>
      <w:r>
        <w:t xml:space="preserve"> </w:t>
      </w:r>
      <w:r>
        <w:rPr>
          <w:rFonts w:hint="eastAsia"/>
        </w:rPr>
        <w:t>ЭЛЕКТРОПОТРЕБЛЕНИЯ</w:t>
      </w:r>
    </w:p>
    <w:p w14:paraId="01CE24CA" w14:textId="77777777" w:rsidR="00DC55E5" w:rsidRDefault="00DC55E5" w:rsidP="00DC55E5"/>
    <w:p w14:paraId="5C661087" w14:textId="77777777" w:rsidR="00DC55E5" w:rsidRDefault="00DC55E5" w:rsidP="00DC55E5">
      <w:r>
        <w:t xml:space="preserve">3.1. </w:t>
      </w:r>
      <w:r>
        <w:rPr>
          <w:rFonts w:hint="eastAsia"/>
        </w:rPr>
        <w:t>Алгоритмы</w:t>
      </w:r>
      <w:r>
        <w:t xml:space="preserve"> </w:t>
      </w:r>
      <w:r>
        <w:rPr>
          <w:rFonts w:hint="eastAsia"/>
        </w:rPr>
        <w:t>обработки</w:t>
      </w:r>
      <w:r>
        <w:t xml:space="preserve"> </w:t>
      </w:r>
      <w:r>
        <w:rPr>
          <w:rFonts w:hint="eastAsia"/>
        </w:rPr>
        <w:t>данных</w:t>
      </w:r>
      <w:r>
        <w:t xml:space="preserve"> </w:t>
      </w:r>
      <w:r>
        <w:rPr>
          <w:rFonts w:hint="eastAsia"/>
        </w:rPr>
        <w:t>об</w:t>
      </w:r>
      <w:r>
        <w:t xml:space="preserve"> </w:t>
      </w:r>
      <w:r>
        <w:rPr>
          <w:rFonts w:hint="eastAsia"/>
        </w:rPr>
        <w:t>электропотреблении</w:t>
      </w:r>
    </w:p>
    <w:p w14:paraId="5294FF42" w14:textId="77777777" w:rsidR="00DC55E5" w:rsidRDefault="00DC55E5" w:rsidP="00DC55E5"/>
    <w:p w14:paraId="39116D41" w14:textId="77777777" w:rsidR="00DC55E5" w:rsidRDefault="00DC55E5" w:rsidP="00DC55E5">
      <w:r>
        <w:lastRenderedPageBreak/>
        <w:t xml:space="preserve">3.1.1. </w:t>
      </w:r>
      <w:r>
        <w:rPr>
          <w:rFonts w:hint="eastAsia"/>
        </w:rPr>
        <w:t>Алгоритмы</w:t>
      </w:r>
      <w:r>
        <w:t xml:space="preserve"> </w:t>
      </w:r>
      <w:r>
        <w:rPr>
          <w:rFonts w:hint="eastAsia"/>
        </w:rPr>
        <w:t>подготовки</w:t>
      </w:r>
      <w:r>
        <w:t xml:space="preserve"> </w:t>
      </w:r>
      <w:r>
        <w:rPr>
          <w:rFonts w:hint="eastAsia"/>
        </w:rPr>
        <w:t>требуемых</w:t>
      </w:r>
      <w:r>
        <w:t xml:space="preserve"> </w:t>
      </w:r>
      <w:r>
        <w:rPr>
          <w:rFonts w:hint="eastAsia"/>
        </w:rPr>
        <w:t>данных</w:t>
      </w:r>
      <w:r>
        <w:t xml:space="preserve"> </w:t>
      </w:r>
      <w:r>
        <w:rPr>
          <w:rFonts w:hint="eastAsia"/>
        </w:rPr>
        <w:t>об</w:t>
      </w:r>
      <w:r>
        <w:t xml:space="preserve"> </w:t>
      </w:r>
      <w:r>
        <w:rPr>
          <w:rFonts w:hint="eastAsia"/>
        </w:rPr>
        <w:t>электропотреблении</w:t>
      </w:r>
      <w:r>
        <w:t xml:space="preserve"> </w:t>
      </w:r>
      <w:r>
        <w:rPr>
          <w:rFonts w:hint="eastAsia"/>
        </w:rPr>
        <w:t>с</w:t>
      </w:r>
      <w:r>
        <w:t xml:space="preserve"> </w:t>
      </w:r>
      <w:r>
        <w:rPr>
          <w:rFonts w:hint="eastAsia"/>
        </w:rPr>
        <w:t>использованием</w:t>
      </w:r>
      <w:r>
        <w:t xml:space="preserve"> </w:t>
      </w:r>
      <w:r>
        <w:rPr>
          <w:rFonts w:hint="eastAsia"/>
        </w:rPr>
        <w:t>различных</w:t>
      </w:r>
      <w:r>
        <w:t xml:space="preserve"> </w:t>
      </w:r>
      <w:r>
        <w:rPr>
          <w:rFonts w:hint="eastAsia"/>
        </w:rPr>
        <w:t>видов</w:t>
      </w:r>
      <w:r>
        <w:t xml:space="preserve"> </w:t>
      </w:r>
      <w:r>
        <w:rPr>
          <w:rFonts w:hint="eastAsia"/>
        </w:rPr>
        <w:t>профилей</w:t>
      </w:r>
    </w:p>
    <w:p w14:paraId="6C992E21" w14:textId="77777777" w:rsidR="00DC55E5" w:rsidRDefault="00DC55E5" w:rsidP="00DC55E5"/>
    <w:p w14:paraId="4B8B87D2" w14:textId="77777777" w:rsidR="00DC55E5" w:rsidRDefault="00DC55E5" w:rsidP="00DC55E5">
      <w:r>
        <w:t xml:space="preserve">3.1.2. </w:t>
      </w:r>
      <w:r>
        <w:rPr>
          <w:rFonts w:hint="eastAsia"/>
        </w:rPr>
        <w:t>Алгоритмы</w:t>
      </w:r>
      <w:r>
        <w:t xml:space="preserve"> </w:t>
      </w:r>
      <w:r>
        <w:rPr>
          <w:rFonts w:hint="eastAsia"/>
        </w:rPr>
        <w:t>обработки</w:t>
      </w:r>
      <w:r>
        <w:t xml:space="preserve"> </w:t>
      </w:r>
      <w:r>
        <w:rPr>
          <w:rFonts w:hint="eastAsia"/>
        </w:rPr>
        <w:t>данных</w:t>
      </w:r>
      <w:r>
        <w:t xml:space="preserve"> </w:t>
      </w:r>
      <w:r>
        <w:rPr>
          <w:rFonts w:hint="eastAsia"/>
        </w:rPr>
        <w:t>о</w:t>
      </w:r>
      <w:r>
        <w:t xml:space="preserve"> </w:t>
      </w:r>
      <w:r>
        <w:rPr>
          <w:rFonts w:hint="eastAsia"/>
        </w:rPr>
        <w:t>технико</w:t>
      </w:r>
      <w:r>
        <w:t>-</w:t>
      </w:r>
      <w:r>
        <w:rPr>
          <w:rFonts w:hint="eastAsia"/>
        </w:rPr>
        <w:t>экономических</w:t>
      </w:r>
      <w:r>
        <w:t xml:space="preserve"> </w:t>
      </w:r>
      <w:r>
        <w:rPr>
          <w:rFonts w:hint="eastAsia"/>
        </w:rPr>
        <w:t>показателях</w:t>
      </w:r>
      <w:r>
        <w:t xml:space="preserve"> </w:t>
      </w:r>
      <w:r>
        <w:rPr>
          <w:rFonts w:hint="eastAsia"/>
        </w:rPr>
        <w:t>электропотреблении</w:t>
      </w:r>
    </w:p>
    <w:p w14:paraId="42E6696B" w14:textId="77777777" w:rsidR="00DC55E5" w:rsidRDefault="00DC55E5" w:rsidP="00DC55E5"/>
    <w:p w14:paraId="1C66F774" w14:textId="77777777" w:rsidR="00DC55E5" w:rsidRDefault="00DC55E5" w:rsidP="00DC55E5">
      <w:r>
        <w:t xml:space="preserve">3.2. </w:t>
      </w:r>
      <w:r>
        <w:rPr>
          <w:rFonts w:hint="eastAsia"/>
        </w:rPr>
        <w:t>Статистические</w:t>
      </w:r>
      <w:r>
        <w:t xml:space="preserve"> </w:t>
      </w:r>
      <w:r>
        <w:rPr>
          <w:rFonts w:hint="eastAsia"/>
        </w:rPr>
        <w:t>методы</w:t>
      </w:r>
      <w:r>
        <w:t xml:space="preserve"> </w:t>
      </w:r>
      <w:r>
        <w:rPr>
          <w:rFonts w:hint="eastAsia"/>
        </w:rPr>
        <w:t>теории</w:t>
      </w:r>
      <w:r>
        <w:t xml:space="preserve"> </w:t>
      </w:r>
      <w:r>
        <w:rPr>
          <w:rFonts w:hint="eastAsia"/>
        </w:rPr>
        <w:t>принятия</w:t>
      </w:r>
      <w:r>
        <w:t xml:space="preserve"> </w:t>
      </w:r>
      <w:r>
        <w:rPr>
          <w:rFonts w:hint="eastAsia"/>
        </w:rPr>
        <w:t>решений</w:t>
      </w:r>
      <w:r>
        <w:t xml:space="preserve"> </w:t>
      </w:r>
      <w:r>
        <w:rPr>
          <w:rFonts w:hint="eastAsia"/>
        </w:rPr>
        <w:t>для</w:t>
      </w:r>
      <w:r>
        <w:t xml:space="preserve"> </w:t>
      </w:r>
      <w:r>
        <w:rPr>
          <w:rFonts w:hint="eastAsia"/>
        </w:rPr>
        <w:t>анализа</w:t>
      </w:r>
      <w:r>
        <w:t xml:space="preserve"> </w:t>
      </w:r>
      <w:r>
        <w:rPr>
          <w:rFonts w:hint="eastAsia"/>
        </w:rPr>
        <w:t>расчетных</w:t>
      </w:r>
      <w:r>
        <w:t xml:space="preserve"> </w:t>
      </w:r>
      <w:r>
        <w:rPr>
          <w:rFonts w:hint="eastAsia"/>
        </w:rPr>
        <w:t>моделей</w:t>
      </w:r>
      <w:r>
        <w:t xml:space="preserve"> </w:t>
      </w:r>
      <w:r>
        <w:rPr>
          <w:rFonts w:hint="eastAsia"/>
        </w:rPr>
        <w:t>электропотребления</w:t>
      </w:r>
    </w:p>
    <w:p w14:paraId="352FDEDB" w14:textId="77777777" w:rsidR="00DC55E5" w:rsidRDefault="00DC55E5" w:rsidP="00DC55E5"/>
    <w:p w14:paraId="08853681" w14:textId="77777777" w:rsidR="00DC55E5" w:rsidRDefault="00DC55E5" w:rsidP="00DC55E5">
      <w:r>
        <w:t xml:space="preserve">3.3. </w:t>
      </w:r>
      <w:r>
        <w:rPr>
          <w:rFonts w:hint="eastAsia"/>
        </w:rPr>
        <w:t>Использование</w:t>
      </w:r>
      <w:r>
        <w:t xml:space="preserve"> </w:t>
      </w:r>
      <w:r>
        <w:rPr>
          <w:rFonts w:hint="eastAsia"/>
        </w:rPr>
        <w:t>методов</w:t>
      </w:r>
      <w:r>
        <w:t xml:space="preserve"> </w:t>
      </w:r>
      <w:r>
        <w:rPr>
          <w:rFonts w:hint="eastAsia"/>
        </w:rPr>
        <w:t>интеллектуального</w:t>
      </w:r>
      <w:r>
        <w:t xml:space="preserve"> </w:t>
      </w:r>
      <w:r>
        <w:rPr>
          <w:rFonts w:hint="eastAsia"/>
        </w:rPr>
        <w:t>анализа</w:t>
      </w:r>
      <w:r>
        <w:t xml:space="preserve"> </w:t>
      </w:r>
      <w:r>
        <w:rPr>
          <w:rFonts w:hint="eastAsia"/>
        </w:rPr>
        <w:t>данных</w:t>
      </w:r>
      <w:r>
        <w:t xml:space="preserve"> </w:t>
      </w:r>
      <w:r>
        <w:rPr>
          <w:rFonts w:hint="eastAsia"/>
        </w:rPr>
        <w:t>при</w:t>
      </w:r>
      <w:r>
        <w:t xml:space="preserve"> </w:t>
      </w:r>
      <w:r>
        <w:rPr>
          <w:rFonts w:hint="eastAsia"/>
        </w:rPr>
        <w:t>выборе</w:t>
      </w:r>
      <w:r>
        <w:t xml:space="preserve"> </w:t>
      </w:r>
      <w:r>
        <w:rPr>
          <w:rFonts w:hint="eastAsia"/>
        </w:rPr>
        <w:t>расчетных</w:t>
      </w:r>
      <w:r>
        <w:t xml:space="preserve"> </w:t>
      </w:r>
      <w:r>
        <w:rPr>
          <w:rFonts w:hint="eastAsia"/>
        </w:rPr>
        <w:t>моделей</w:t>
      </w:r>
      <w:r>
        <w:t xml:space="preserve"> </w:t>
      </w:r>
      <w:r>
        <w:rPr>
          <w:rFonts w:hint="eastAsia"/>
        </w:rPr>
        <w:t>электропотребления</w:t>
      </w:r>
    </w:p>
    <w:p w14:paraId="79889627" w14:textId="77777777" w:rsidR="00DC55E5" w:rsidRDefault="00DC55E5" w:rsidP="00DC55E5"/>
    <w:p w14:paraId="07F54537" w14:textId="77777777" w:rsidR="00DC55E5" w:rsidRDefault="00DC55E5" w:rsidP="00DC55E5">
      <w:r>
        <w:t xml:space="preserve">3.4. </w:t>
      </w:r>
      <w:r>
        <w:rPr>
          <w:rFonts w:hint="eastAsia"/>
        </w:rPr>
        <w:t>Методика</w:t>
      </w:r>
      <w:r>
        <w:t xml:space="preserve"> </w:t>
      </w:r>
      <w:r>
        <w:rPr>
          <w:rFonts w:hint="eastAsia"/>
        </w:rPr>
        <w:t>выбора</w:t>
      </w:r>
      <w:r>
        <w:t xml:space="preserve"> </w:t>
      </w:r>
      <w:r>
        <w:rPr>
          <w:rFonts w:hint="eastAsia"/>
        </w:rPr>
        <w:t>расчетных</w:t>
      </w:r>
      <w:r>
        <w:t xml:space="preserve"> </w:t>
      </w:r>
      <w:r>
        <w:rPr>
          <w:rFonts w:hint="eastAsia"/>
        </w:rPr>
        <w:t>моделей</w:t>
      </w:r>
      <w:r>
        <w:t xml:space="preserve"> </w:t>
      </w:r>
      <w:r>
        <w:rPr>
          <w:rFonts w:hint="eastAsia"/>
        </w:rPr>
        <w:t>электропотребления</w:t>
      </w:r>
    </w:p>
    <w:p w14:paraId="676D09F2" w14:textId="77777777" w:rsidR="00DC55E5" w:rsidRDefault="00DC55E5" w:rsidP="00DC55E5"/>
    <w:p w14:paraId="5D23873E" w14:textId="77777777" w:rsidR="00DC55E5" w:rsidRDefault="00DC55E5" w:rsidP="00DC55E5">
      <w:r>
        <w:rPr>
          <w:rFonts w:hint="eastAsia"/>
        </w:rPr>
        <w:t>ГЛАВА</w:t>
      </w:r>
      <w:r>
        <w:t xml:space="preserve"> 4. </w:t>
      </w:r>
      <w:r>
        <w:rPr>
          <w:rFonts w:hint="eastAsia"/>
        </w:rPr>
        <w:t>РЕЛИЗАЦИЯ</w:t>
      </w:r>
      <w:r>
        <w:t xml:space="preserve"> </w:t>
      </w:r>
      <w:r>
        <w:rPr>
          <w:rFonts w:hint="eastAsia"/>
        </w:rPr>
        <w:t>И</w:t>
      </w:r>
      <w:r>
        <w:t xml:space="preserve"> </w:t>
      </w:r>
      <w:r>
        <w:rPr>
          <w:rFonts w:hint="eastAsia"/>
        </w:rPr>
        <w:t>ОЦЕНКА</w:t>
      </w:r>
      <w:r>
        <w:t xml:space="preserve"> </w:t>
      </w:r>
      <w:r>
        <w:rPr>
          <w:rFonts w:hint="eastAsia"/>
        </w:rPr>
        <w:t>АЛГОРИТМОВ</w:t>
      </w:r>
      <w:r>
        <w:t xml:space="preserve"> </w:t>
      </w:r>
      <w:r>
        <w:rPr>
          <w:rFonts w:hint="eastAsia"/>
        </w:rPr>
        <w:t>ОБРАБОТКИ</w:t>
      </w:r>
      <w:r>
        <w:t xml:space="preserve"> </w:t>
      </w:r>
      <w:r>
        <w:rPr>
          <w:rFonts w:hint="eastAsia"/>
        </w:rPr>
        <w:t>ДАННЫХ</w:t>
      </w:r>
      <w:r>
        <w:t xml:space="preserve"> </w:t>
      </w:r>
      <w:r>
        <w:rPr>
          <w:rFonts w:hint="eastAsia"/>
        </w:rPr>
        <w:t>ОБ</w:t>
      </w:r>
    </w:p>
    <w:p w14:paraId="370838CE" w14:textId="77777777" w:rsidR="00DC55E5" w:rsidRDefault="00DC55E5" w:rsidP="00DC55E5"/>
    <w:p w14:paraId="51780429" w14:textId="77777777" w:rsidR="00DC55E5" w:rsidRDefault="00DC55E5" w:rsidP="00DC55E5">
      <w:r>
        <w:rPr>
          <w:rFonts w:hint="eastAsia"/>
        </w:rPr>
        <w:t>ЭЛЕКТРОПОТРЕБЛЕНИИ</w:t>
      </w:r>
      <w:r>
        <w:t xml:space="preserve"> </w:t>
      </w:r>
      <w:r>
        <w:rPr>
          <w:rFonts w:hint="eastAsia"/>
        </w:rPr>
        <w:t>И</w:t>
      </w:r>
      <w:r>
        <w:t xml:space="preserve"> </w:t>
      </w:r>
      <w:r>
        <w:rPr>
          <w:rFonts w:hint="eastAsia"/>
        </w:rPr>
        <w:t>МЕТОДОВ</w:t>
      </w:r>
      <w:r>
        <w:t xml:space="preserve"> </w:t>
      </w:r>
      <w:r>
        <w:rPr>
          <w:rFonts w:hint="eastAsia"/>
        </w:rPr>
        <w:t>ИХ</w:t>
      </w:r>
      <w:r>
        <w:t xml:space="preserve"> </w:t>
      </w:r>
      <w:r>
        <w:rPr>
          <w:rFonts w:hint="eastAsia"/>
        </w:rPr>
        <w:t>АНАЛИЗА</w:t>
      </w:r>
    </w:p>
    <w:p w14:paraId="0444841F" w14:textId="77777777" w:rsidR="00DC55E5" w:rsidRDefault="00DC55E5" w:rsidP="00DC55E5"/>
    <w:p w14:paraId="538D49F7" w14:textId="77777777" w:rsidR="00DC55E5" w:rsidRDefault="00DC55E5" w:rsidP="00DC55E5">
      <w:r>
        <w:t xml:space="preserve">4.1. </w:t>
      </w:r>
      <w:r>
        <w:rPr>
          <w:rFonts w:hint="eastAsia"/>
        </w:rPr>
        <w:t>Система</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на</w:t>
      </w:r>
      <w:r>
        <w:t xml:space="preserve"> </w:t>
      </w:r>
      <w:r>
        <w:rPr>
          <w:rFonts w:hint="eastAsia"/>
        </w:rPr>
        <w:t>основе</w:t>
      </w:r>
      <w:r>
        <w:t xml:space="preserve"> </w:t>
      </w:r>
      <w:r>
        <w:rPr>
          <w:rFonts w:hint="eastAsia"/>
        </w:rPr>
        <w:t>предложенных</w:t>
      </w:r>
      <w:r>
        <w:t xml:space="preserve"> </w:t>
      </w:r>
      <w:r>
        <w:rPr>
          <w:rFonts w:hint="eastAsia"/>
        </w:rPr>
        <w:t>моделей</w:t>
      </w:r>
      <w:r>
        <w:t xml:space="preserve">, </w:t>
      </w:r>
      <w:r>
        <w:rPr>
          <w:rFonts w:hint="eastAsia"/>
        </w:rPr>
        <w:t>методов</w:t>
      </w:r>
      <w:r>
        <w:t xml:space="preserve"> </w:t>
      </w:r>
      <w:r>
        <w:rPr>
          <w:rFonts w:hint="eastAsia"/>
        </w:rPr>
        <w:t>и</w:t>
      </w:r>
      <w:r>
        <w:t xml:space="preserve"> </w:t>
      </w:r>
      <w:r>
        <w:rPr>
          <w:rFonts w:hint="eastAsia"/>
        </w:rPr>
        <w:t>алгоритмов</w:t>
      </w:r>
    </w:p>
    <w:p w14:paraId="6E5B651D" w14:textId="77777777" w:rsidR="00DC55E5" w:rsidRDefault="00DC55E5" w:rsidP="00DC55E5"/>
    <w:p w14:paraId="43430850" w14:textId="77777777" w:rsidR="00DC55E5" w:rsidRDefault="00DC55E5" w:rsidP="00DC55E5">
      <w:r>
        <w:t xml:space="preserve">4.2. </w:t>
      </w:r>
      <w:r>
        <w:rPr>
          <w:rFonts w:hint="eastAsia"/>
        </w:rPr>
        <w:t>Оценка</w:t>
      </w:r>
      <w:r>
        <w:t xml:space="preserve"> </w:t>
      </w:r>
      <w:r>
        <w:rPr>
          <w:rFonts w:hint="eastAsia"/>
        </w:rPr>
        <w:t>эффективности</w:t>
      </w:r>
      <w:r>
        <w:t xml:space="preserve"> </w:t>
      </w:r>
      <w:r>
        <w:rPr>
          <w:rFonts w:hint="eastAsia"/>
        </w:rPr>
        <w:t>алгоритмов</w:t>
      </w:r>
      <w:r>
        <w:t xml:space="preserve"> </w:t>
      </w:r>
      <w:r>
        <w:rPr>
          <w:rFonts w:hint="eastAsia"/>
        </w:rPr>
        <w:t>обработки</w:t>
      </w:r>
      <w:r>
        <w:t xml:space="preserve"> </w:t>
      </w:r>
      <w:r>
        <w:rPr>
          <w:rFonts w:hint="eastAsia"/>
        </w:rPr>
        <w:t>данных</w:t>
      </w:r>
      <w:r>
        <w:t xml:space="preserve"> </w:t>
      </w:r>
      <w:r>
        <w:rPr>
          <w:rFonts w:hint="eastAsia"/>
        </w:rPr>
        <w:t>об</w:t>
      </w:r>
      <w:r>
        <w:t xml:space="preserve"> </w:t>
      </w:r>
      <w:r>
        <w:rPr>
          <w:rFonts w:hint="eastAsia"/>
        </w:rPr>
        <w:t>электропотреблении</w:t>
      </w:r>
    </w:p>
    <w:p w14:paraId="7DA2CBC9" w14:textId="77777777" w:rsidR="00DC55E5" w:rsidRDefault="00DC55E5" w:rsidP="00DC55E5"/>
    <w:p w14:paraId="6970DF58" w14:textId="77777777" w:rsidR="00DC55E5" w:rsidRDefault="00DC55E5" w:rsidP="00DC55E5">
      <w:r>
        <w:t xml:space="preserve">4.2.1. </w:t>
      </w:r>
      <w:r>
        <w:rPr>
          <w:rFonts w:hint="eastAsia"/>
        </w:rPr>
        <w:t>Верификация</w:t>
      </w:r>
      <w:r>
        <w:t xml:space="preserve"> </w:t>
      </w:r>
      <w:r>
        <w:rPr>
          <w:rFonts w:hint="eastAsia"/>
        </w:rPr>
        <w:t>алгоритмов</w:t>
      </w:r>
      <w:r>
        <w:t xml:space="preserve"> </w:t>
      </w:r>
      <w:r>
        <w:rPr>
          <w:rFonts w:hint="eastAsia"/>
        </w:rPr>
        <w:t>подготовки</w:t>
      </w:r>
      <w:r>
        <w:t xml:space="preserve"> </w:t>
      </w:r>
      <w:r>
        <w:rPr>
          <w:rFonts w:hint="eastAsia"/>
        </w:rPr>
        <w:t>требуемых</w:t>
      </w:r>
      <w:r>
        <w:t xml:space="preserve"> </w:t>
      </w:r>
      <w:r>
        <w:rPr>
          <w:rFonts w:hint="eastAsia"/>
        </w:rPr>
        <w:t>данных</w:t>
      </w:r>
      <w:r>
        <w:t xml:space="preserve"> </w:t>
      </w:r>
      <w:r>
        <w:rPr>
          <w:rFonts w:hint="eastAsia"/>
        </w:rPr>
        <w:t>об</w:t>
      </w:r>
      <w:r>
        <w:t xml:space="preserve"> </w:t>
      </w:r>
      <w:r>
        <w:rPr>
          <w:rFonts w:hint="eastAsia"/>
        </w:rPr>
        <w:t>электропотреблении</w:t>
      </w:r>
      <w:r>
        <w:t xml:space="preserve"> </w:t>
      </w:r>
      <w:r>
        <w:rPr>
          <w:rFonts w:hint="eastAsia"/>
        </w:rPr>
        <w:t>с</w:t>
      </w:r>
      <w:r>
        <w:t xml:space="preserve"> </w:t>
      </w:r>
      <w:r>
        <w:rPr>
          <w:rFonts w:hint="eastAsia"/>
        </w:rPr>
        <w:t>использованием</w:t>
      </w:r>
      <w:r>
        <w:t xml:space="preserve"> </w:t>
      </w:r>
      <w:r>
        <w:rPr>
          <w:rFonts w:hint="eastAsia"/>
        </w:rPr>
        <w:t>различных</w:t>
      </w:r>
      <w:r>
        <w:t xml:space="preserve"> </w:t>
      </w:r>
      <w:r>
        <w:rPr>
          <w:rFonts w:hint="eastAsia"/>
        </w:rPr>
        <w:t>видов</w:t>
      </w:r>
      <w:r>
        <w:t xml:space="preserve"> </w:t>
      </w:r>
      <w:r>
        <w:rPr>
          <w:rFonts w:hint="eastAsia"/>
        </w:rPr>
        <w:t>профилей</w:t>
      </w:r>
    </w:p>
    <w:p w14:paraId="2A352097" w14:textId="77777777" w:rsidR="00DC55E5" w:rsidRDefault="00DC55E5" w:rsidP="00DC55E5"/>
    <w:p w14:paraId="533010BA" w14:textId="77777777" w:rsidR="00DC55E5" w:rsidRDefault="00DC55E5" w:rsidP="00DC55E5">
      <w:r>
        <w:t xml:space="preserve">4.2.2. </w:t>
      </w:r>
      <w:r>
        <w:rPr>
          <w:rFonts w:hint="eastAsia"/>
        </w:rPr>
        <w:t>Верификация</w:t>
      </w:r>
      <w:r>
        <w:t xml:space="preserve"> </w:t>
      </w:r>
      <w:r>
        <w:rPr>
          <w:rFonts w:hint="eastAsia"/>
        </w:rPr>
        <w:t>алгоритмов</w:t>
      </w:r>
      <w:r>
        <w:t xml:space="preserve"> </w:t>
      </w:r>
      <w:r>
        <w:rPr>
          <w:rFonts w:hint="eastAsia"/>
        </w:rPr>
        <w:t>расчета</w:t>
      </w:r>
      <w:r>
        <w:t xml:space="preserve"> </w:t>
      </w:r>
      <w:r>
        <w:rPr>
          <w:rFonts w:hint="eastAsia"/>
        </w:rPr>
        <w:t>технико</w:t>
      </w:r>
      <w:r>
        <w:t>-</w:t>
      </w:r>
      <w:r>
        <w:rPr>
          <w:rFonts w:hint="eastAsia"/>
        </w:rPr>
        <w:t>экономических</w:t>
      </w:r>
      <w:r>
        <w:t xml:space="preserve"> </w:t>
      </w:r>
      <w:r>
        <w:rPr>
          <w:rFonts w:hint="eastAsia"/>
        </w:rPr>
        <w:t>показателей</w:t>
      </w:r>
      <w:r>
        <w:t xml:space="preserve"> </w:t>
      </w:r>
      <w:r>
        <w:rPr>
          <w:rFonts w:hint="eastAsia"/>
        </w:rPr>
        <w:t>электропотребления</w:t>
      </w:r>
    </w:p>
    <w:p w14:paraId="75FEA189" w14:textId="77777777" w:rsidR="00DC55E5" w:rsidRDefault="00DC55E5" w:rsidP="00DC55E5"/>
    <w:p w14:paraId="4487E92C" w14:textId="77777777" w:rsidR="00DC55E5" w:rsidRDefault="00DC55E5" w:rsidP="00DC55E5">
      <w:r>
        <w:lastRenderedPageBreak/>
        <w:t xml:space="preserve">4.2.3. </w:t>
      </w:r>
      <w:r>
        <w:rPr>
          <w:rFonts w:hint="eastAsia"/>
        </w:rPr>
        <w:t>Примеры</w:t>
      </w:r>
      <w:r>
        <w:t xml:space="preserve"> </w:t>
      </w:r>
      <w:r>
        <w:rPr>
          <w:rFonts w:hint="eastAsia"/>
        </w:rPr>
        <w:t>учета</w:t>
      </w:r>
      <w:r>
        <w:t xml:space="preserve"> </w:t>
      </w:r>
      <w:r>
        <w:rPr>
          <w:rFonts w:hint="eastAsia"/>
        </w:rPr>
        <w:t>изменений</w:t>
      </w:r>
      <w:r>
        <w:t xml:space="preserve"> </w:t>
      </w:r>
      <w:r>
        <w:rPr>
          <w:rFonts w:hint="eastAsia"/>
        </w:rPr>
        <w:t>правил</w:t>
      </w:r>
      <w:r>
        <w:t xml:space="preserve"> </w:t>
      </w:r>
      <w:r>
        <w:rPr>
          <w:rFonts w:hint="eastAsia"/>
        </w:rPr>
        <w:t>расчета</w:t>
      </w:r>
      <w:r>
        <w:t xml:space="preserve"> </w:t>
      </w:r>
      <w:r>
        <w:rPr>
          <w:rFonts w:hint="eastAsia"/>
        </w:rPr>
        <w:t>в</w:t>
      </w:r>
      <w:r>
        <w:t xml:space="preserve"> </w:t>
      </w:r>
      <w:r>
        <w:rPr>
          <w:rFonts w:hint="eastAsia"/>
        </w:rPr>
        <w:t>моделях</w:t>
      </w:r>
      <w:r>
        <w:t xml:space="preserve"> </w:t>
      </w:r>
      <w:r>
        <w:rPr>
          <w:rFonts w:hint="eastAsia"/>
        </w:rPr>
        <w:t>и</w:t>
      </w:r>
      <w:r>
        <w:t xml:space="preserve"> </w:t>
      </w:r>
      <w:r>
        <w:rPr>
          <w:rFonts w:hint="eastAsia"/>
        </w:rPr>
        <w:t>алгоритмах</w:t>
      </w:r>
      <w:r>
        <w:t xml:space="preserve"> </w:t>
      </w:r>
      <w:r>
        <w:rPr>
          <w:rFonts w:hint="eastAsia"/>
        </w:rPr>
        <w:t>обработки</w:t>
      </w:r>
      <w:r>
        <w:t xml:space="preserve"> </w:t>
      </w:r>
      <w:r>
        <w:rPr>
          <w:rFonts w:hint="eastAsia"/>
        </w:rPr>
        <w:t>данных</w:t>
      </w:r>
      <w:r>
        <w:t xml:space="preserve"> </w:t>
      </w:r>
      <w:r>
        <w:rPr>
          <w:rFonts w:hint="eastAsia"/>
        </w:rPr>
        <w:t>о</w:t>
      </w:r>
      <w:r>
        <w:t xml:space="preserve"> </w:t>
      </w:r>
      <w:r>
        <w:rPr>
          <w:rFonts w:hint="eastAsia"/>
        </w:rPr>
        <w:t>технико</w:t>
      </w:r>
      <w:r>
        <w:t>-</w:t>
      </w:r>
      <w:r>
        <w:rPr>
          <w:rFonts w:hint="eastAsia"/>
        </w:rPr>
        <w:t>экономических</w:t>
      </w:r>
      <w:r>
        <w:t xml:space="preserve"> </w:t>
      </w:r>
      <w:r>
        <w:rPr>
          <w:rFonts w:hint="eastAsia"/>
        </w:rPr>
        <w:t>показателях</w:t>
      </w:r>
      <w:r>
        <w:t xml:space="preserve"> </w:t>
      </w:r>
      <w:r>
        <w:rPr>
          <w:rFonts w:hint="eastAsia"/>
        </w:rPr>
        <w:t>электропотребления</w:t>
      </w:r>
    </w:p>
    <w:p w14:paraId="2D09261C" w14:textId="77777777" w:rsidR="00DC55E5" w:rsidRDefault="00DC55E5" w:rsidP="00DC55E5"/>
    <w:p w14:paraId="5307D3F1" w14:textId="77777777" w:rsidR="00DC55E5" w:rsidRDefault="00DC55E5" w:rsidP="00DC55E5">
      <w:r>
        <w:t xml:space="preserve">4.3. </w:t>
      </w:r>
      <w:r>
        <w:rPr>
          <w:rFonts w:hint="eastAsia"/>
        </w:rPr>
        <w:t>Результаты</w:t>
      </w:r>
      <w:r>
        <w:t xml:space="preserve"> </w:t>
      </w:r>
      <w:r>
        <w:rPr>
          <w:rFonts w:hint="eastAsia"/>
        </w:rPr>
        <w:t>применения</w:t>
      </w:r>
      <w:r>
        <w:t xml:space="preserve"> </w:t>
      </w:r>
      <w:r>
        <w:rPr>
          <w:rFonts w:hint="eastAsia"/>
        </w:rPr>
        <w:t>методики</w:t>
      </w:r>
      <w:r>
        <w:t xml:space="preserve"> </w:t>
      </w:r>
      <w:r>
        <w:rPr>
          <w:rFonts w:hint="eastAsia"/>
        </w:rPr>
        <w:t>выбора</w:t>
      </w:r>
      <w:r>
        <w:t xml:space="preserve"> </w:t>
      </w:r>
      <w:r>
        <w:rPr>
          <w:rFonts w:hint="eastAsia"/>
        </w:rPr>
        <w:t>расчетной</w:t>
      </w:r>
      <w:r>
        <w:t xml:space="preserve"> </w:t>
      </w:r>
      <w:r>
        <w:rPr>
          <w:rFonts w:hint="eastAsia"/>
        </w:rPr>
        <w:t>модели</w:t>
      </w:r>
      <w:r>
        <w:t xml:space="preserve"> </w:t>
      </w:r>
      <w:r>
        <w:rPr>
          <w:rFonts w:hint="eastAsia"/>
        </w:rPr>
        <w:t>электропотребления</w:t>
      </w:r>
      <w:r>
        <w:t xml:space="preserve"> </w:t>
      </w:r>
      <w:r>
        <w:rPr>
          <w:rFonts w:hint="eastAsia"/>
        </w:rPr>
        <w:t>для</w:t>
      </w:r>
      <w:r>
        <w:t xml:space="preserve"> </w:t>
      </w:r>
      <w:r>
        <w:rPr>
          <w:rFonts w:hint="eastAsia"/>
        </w:rPr>
        <w:t>различных</w:t>
      </w:r>
      <w:r>
        <w:t xml:space="preserve"> </w:t>
      </w:r>
      <w:r>
        <w:rPr>
          <w:rFonts w:hint="eastAsia"/>
        </w:rPr>
        <w:t>типов</w:t>
      </w:r>
      <w:r>
        <w:t xml:space="preserve"> </w:t>
      </w:r>
      <w:r>
        <w:rPr>
          <w:rFonts w:hint="eastAsia"/>
        </w:rPr>
        <w:t>потребителей</w:t>
      </w:r>
    </w:p>
    <w:p w14:paraId="6E5AA13C" w14:textId="77777777" w:rsidR="00DC55E5" w:rsidRDefault="00DC55E5" w:rsidP="00DC55E5"/>
    <w:p w14:paraId="25E86F16" w14:textId="77777777" w:rsidR="00DC55E5" w:rsidRDefault="00DC55E5" w:rsidP="00DC55E5">
      <w:r>
        <w:t xml:space="preserve">4.3.1. </w:t>
      </w:r>
      <w:r>
        <w:rPr>
          <w:rFonts w:hint="eastAsia"/>
        </w:rPr>
        <w:t>Результаты</w:t>
      </w:r>
      <w:r>
        <w:t xml:space="preserve"> </w:t>
      </w:r>
      <w:r>
        <w:rPr>
          <w:rFonts w:hint="eastAsia"/>
        </w:rPr>
        <w:t>для</w:t>
      </w:r>
      <w:r>
        <w:t xml:space="preserve"> </w:t>
      </w:r>
      <w:r>
        <w:rPr>
          <w:rFonts w:hint="eastAsia"/>
        </w:rPr>
        <w:t>потребителя</w:t>
      </w:r>
      <w:r>
        <w:t xml:space="preserve"> </w:t>
      </w:r>
      <w:r>
        <w:rPr>
          <w:rFonts w:hint="eastAsia"/>
        </w:rPr>
        <w:t>без</w:t>
      </w:r>
      <w:r>
        <w:t xml:space="preserve"> </w:t>
      </w:r>
      <w:r>
        <w:rPr>
          <w:rFonts w:hint="eastAsia"/>
        </w:rPr>
        <w:t>почасовых</w:t>
      </w:r>
      <w:r>
        <w:t xml:space="preserve"> </w:t>
      </w:r>
      <w:r>
        <w:rPr>
          <w:rFonts w:hint="eastAsia"/>
        </w:rPr>
        <w:t>приборов</w:t>
      </w:r>
      <w:r>
        <w:t xml:space="preserve"> </w:t>
      </w:r>
      <w:r>
        <w:rPr>
          <w:rFonts w:hint="eastAsia"/>
        </w:rPr>
        <w:t>учета</w:t>
      </w:r>
    </w:p>
    <w:p w14:paraId="60FA753C" w14:textId="77777777" w:rsidR="00DC55E5" w:rsidRDefault="00DC55E5" w:rsidP="00DC55E5"/>
    <w:p w14:paraId="03705B43" w14:textId="77777777" w:rsidR="00DC55E5" w:rsidRDefault="00DC55E5" w:rsidP="00DC55E5">
      <w:r>
        <w:t xml:space="preserve">4.3.2. </w:t>
      </w:r>
      <w:r>
        <w:rPr>
          <w:rFonts w:hint="eastAsia"/>
        </w:rPr>
        <w:t>Результаты</w:t>
      </w:r>
      <w:r>
        <w:t xml:space="preserve"> </w:t>
      </w:r>
      <w:r>
        <w:rPr>
          <w:rFonts w:hint="eastAsia"/>
        </w:rPr>
        <w:t>для</w:t>
      </w:r>
      <w:r>
        <w:t xml:space="preserve"> </w:t>
      </w:r>
      <w:r>
        <w:rPr>
          <w:rFonts w:hint="eastAsia"/>
        </w:rPr>
        <w:t>потребителя</w:t>
      </w:r>
      <w:r>
        <w:t xml:space="preserve"> </w:t>
      </w:r>
      <w:r>
        <w:rPr>
          <w:rFonts w:hint="eastAsia"/>
        </w:rPr>
        <w:t>с</w:t>
      </w:r>
      <w:r>
        <w:t xml:space="preserve"> </w:t>
      </w:r>
      <w:r>
        <w:rPr>
          <w:rFonts w:hint="eastAsia"/>
        </w:rPr>
        <w:t>почасовыми</w:t>
      </w:r>
      <w:r>
        <w:t xml:space="preserve"> </w:t>
      </w:r>
      <w:r>
        <w:rPr>
          <w:rFonts w:hint="eastAsia"/>
        </w:rPr>
        <w:t>приборами</w:t>
      </w:r>
      <w:r>
        <w:t xml:space="preserve"> </w:t>
      </w:r>
      <w:r>
        <w:rPr>
          <w:rFonts w:hint="eastAsia"/>
        </w:rPr>
        <w:t>учета</w:t>
      </w:r>
    </w:p>
    <w:p w14:paraId="0869D25D" w14:textId="77777777" w:rsidR="00DC55E5" w:rsidRDefault="00DC55E5" w:rsidP="00DC55E5"/>
    <w:p w14:paraId="5EB7F607" w14:textId="77777777" w:rsidR="00DC55E5" w:rsidRDefault="00DC55E5" w:rsidP="00DC55E5">
      <w:r>
        <w:rPr>
          <w:rFonts w:hint="eastAsia"/>
        </w:rPr>
        <w:t>ЗАКЛЮЧЕНИЕ</w:t>
      </w:r>
    </w:p>
    <w:p w14:paraId="526645E1" w14:textId="77777777" w:rsidR="00DC55E5" w:rsidRDefault="00DC55E5" w:rsidP="00DC55E5"/>
    <w:p w14:paraId="3893B2B0" w14:textId="77777777" w:rsidR="00DC55E5" w:rsidRDefault="00DC55E5" w:rsidP="00DC55E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53ADDA3" w14:textId="77777777" w:rsidR="00DC55E5" w:rsidRDefault="00DC55E5" w:rsidP="00DC55E5"/>
    <w:p w14:paraId="0E556593" w14:textId="77777777" w:rsidR="00DC55E5" w:rsidRDefault="00DC55E5" w:rsidP="00DC55E5">
      <w:r>
        <w:rPr>
          <w:rFonts w:hint="eastAsia"/>
        </w:rPr>
        <w:t>СПИСОК</w:t>
      </w:r>
      <w:r>
        <w:t xml:space="preserve"> </w:t>
      </w:r>
      <w:r>
        <w:rPr>
          <w:rFonts w:hint="eastAsia"/>
        </w:rPr>
        <w:t>ЛИТЕРАТУРЫ</w:t>
      </w:r>
    </w:p>
    <w:p w14:paraId="7D266415" w14:textId="77777777" w:rsidR="00DC55E5" w:rsidRDefault="00DC55E5" w:rsidP="00DC55E5"/>
    <w:p w14:paraId="44DA75DC" w14:textId="77777777" w:rsidR="00DC55E5" w:rsidRDefault="00DC55E5" w:rsidP="00DC55E5">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в</w:t>
      </w:r>
      <w:r>
        <w:t xml:space="preserve"> </w:t>
      </w:r>
      <w:r>
        <w:rPr>
          <w:rFonts w:hint="eastAsia"/>
        </w:rPr>
        <w:t>ООО</w:t>
      </w:r>
      <w:r>
        <w:t xml:space="preserve"> </w:t>
      </w:r>
      <w:r>
        <w:rPr>
          <w:rFonts w:hint="eastAsia"/>
        </w:rPr>
        <w:t>«</w:t>
      </w:r>
      <w:r>
        <w:rPr>
          <w:rFonts w:hint="eastAsia"/>
        </w:rPr>
        <w:t>БЗМН</w:t>
      </w:r>
      <w:r>
        <w:rPr>
          <w:rFonts w:hint="eastAsia"/>
        </w:rPr>
        <w:t>»</w:t>
      </w:r>
    </w:p>
    <w:p w14:paraId="0BE8590F" w14:textId="77777777" w:rsidR="00DC55E5" w:rsidRDefault="00DC55E5" w:rsidP="00DC55E5"/>
    <w:p w14:paraId="6BAD49A5" w14:textId="77777777" w:rsidR="00DC55E5" w:rsidRDefault="00DC55E5" w:rsidP="00DC55E5">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в</w:t>
      </w:r>
      <w:r>
        <w:t xml:space="preserve"> </w:t>
      </w:r>
      <w:r>
        <w:rPr>
          <w:rFonts w:hint="eastAsia"/>
        </w:rPr>
        <w:t>Саратовском</w:t>
      </w:r>
      <w:r>
        <w:t xml:space="preserve"> </w:t>
      </w:r>
      <w:r>
        <w:rPr>
          <w:rFonts w:hint="eastAsia"/>
        </w:rPr>
        <w:t>государственном</w:t>
      </w:r>
    </w:p>
    <w:p w14:paraId="71EF3DCB" w14:textId="77777777" w:rsidR="00DC55E5" w:rsidRDefault="00DC55E5" w:rsidP="00DC55E5"/>
    <w:p w14:paraId="02228285" w14:textId="77777777" w:rsidR="00DC55E5" w:rsidRDefault="00DC55E5" w:rsidP="00DC55E5">
      <w:r>
        <w:rPr>
          <w:rFonts w:hint="eastAsia"/>
        </w:rPr>
        <w:t>техническом</w:t>
      </w:r>
      <w:r>
        <w:t xml:space="preserve"> </w:t>
      </w:r>
      <w:r>
        <w:rPr>
          <w:rFonts w:hint="eastAsia"/>
        </w:rPr>
        <w:t>университете</w:t>
      </w:r>
      <w:r>
        <w:t xml:space="preserve"> </w:t>
      </w:r>
      <w:r>
        <w:rPr>
          <w:rFonts w:hint="eastAsia"/>
        </w:rPr>
        <w:t>имени</w:t>
      </w:r>
      <w:r>
        <w:t xml:space="preserve"> </w:t>
      </w:r>
      <w:r>
        <w:rPr>
          <w:rFonts w:hint="eastAsia"/>
        </w:rPr>
        <w:t>Гагарина</w:t>
      </w:r>
      <w:r>
        <w:t xml:space="preserve"> </w:t>
      </w:r>
      <w:r>
        <w:rPr>
          <w:rFonts w:hint="eastAsia"/>
        </w:rPr>
        <w:t>Ю</w:t>
      </w:r>
      <w:r>
        <w:t>.</w:t>
      </w:r>
      <w:r>
        <w:rPr>
          <w:rFonts w:hint="eastAsia"/>
        </w:rPr>
        <w:t>А</w:t>
      </w:r>
    </w:p>
    <w:p w14:paraId="00F5DFD8" w14:textId="77777777" w:rsidR="00DC55E5" w:rsidRDefault="00DC55E5" w:rsidP="00DC55E5"/>
    <w:p w14:paraId="7399056F" w14:textId="77777777" w:rsidR="00DC55E5" w:rsidRDefault="00DC55E5" w:rsidP="00DC55E5">
      <w:r>
        <w:rPr>
          <w:rFonts w:hint="eastAsia"/>
        </w:rPr>
        <w:t>Приложение</w:t>
      </w:r>
      <w:r>
        <w:t xml:space="preserve"> </w:t>
      </w:r>
      <w:r>
        <w:rPr>
          <w:rFonts w:hint="eastAsia"/>
        </w:rPr>
        <w:t>В</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50726B5A" w14:textId="77777777" w:rsidR="00DC55E5" w:rsidRDefault="00DC55E5" w:rsidP="00DC55E5"/>
    <w:p w14:paraId="64D29FD5" w14:textId="508D486A" w:rsidR="00DC55E5" w:rsidRPr="00DC55E5" w:rsidRDefault="00DC55E5" w:rsidP="00DC55E5">
      <w:r>
        <w:rPr>
          <w:rFonts w:hint="eastAsia"/>
        </w:rPr>
        <w:t>программы</w:t>
      </w:r>
      <w:r>
        <w:t xml:space="preserve"> </w:t>
      </w:r>
      <w:r>
        <w:rPr>
          <w:rFonts w:hint="eastAsia"/>
        </w:rPr>
        <w:t>для</w:t>
      </w:r>
      <w:r>
        <w:t xml:space="preserve"> </w:t>
      </w:r>
      <w:r>
        <w:rPr>
          <w:rFonts w:hint="eastAsia"/>
        </w:rPr>
        <w:t>ЭВМ</w:t>
      </w:r>
    </w:p>
    <w:sectPr w:rsidR="00DC55E5" w:rsidRPr="00DC55E5" w:rsidSect="007F12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5B04" w14:textId="77777777" w:rsidR="007F12FE" w:rsidRDefault="007F12FE">
      <w:pPr>
        <w:spacing w:after="0" w:line="240" w:lineRule="auto"/>
      </w:pPr>
      <w:r>
        <w:separator/>
      </w:r>
    </w:p>
  </w:endnote>
  <w:endnote w:type="continuationSeparator" w:id="0">
    <w:p w14:paraId="48BEC33A" w14:textId="77777777" w:rsidR="007F12FE" w:rsidRDefault="007F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B367" w14:textId="77777777" w:rsidR="007F12FE" w:rsidRDefault="007F12FE"/>
    <w:p w14:paraId="58F943BE" w14:textId="77777777" w:rsidR="007F12FE" w:rsidRDefault="007F12FE"/>
    <w:p w14:paraId="6DA8BB3E" w14:textId="77777777" w:rsidR="007F12FE" w:rsidRDefault="007F12FE"/>
    <w:p w14:paraId="7D2436F3" w14:textId="77777777" w:rsidR="007F12FE" w:rsidRDefault="007F12FE"/>
    <w:p w14:paraId="715D0B2D" w14:textId="77777777" w:rsidR="007F12FE" w:rsidRDefault="007F12FE"/>
    <w:p w14:paraId="1982A3C7" w14:textId="77777777" w:rsidR="007F12FE" w:rsidRDefault="007F12FE"/>
    <w:p w14:paraId="43D1C875" w14:textId="77777777" w:rsidR="007F12FE" w:rsidRDefault="007F12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51BCC7" wp14:editId="3AC413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A59BE" w14:textId="77777777" w:rsidR="007F12FE" w:rsidRDefault="007F12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51BC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8A59BE" w14:textId="77777777" w:rsidR="007F12FE" w:rsidRDefault="007F12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040F10" w14:textId="77777777" w:rsidR="007F12FE" w:rsidRDefault="007F12FE"/>
    <w:p w14:paraId="50C2BB7E" w14:textId="77777777" w:rsidR="007F12FE" w:rsidRDefault="007F12FE"/>
    <w:p w14:paraId="599FB314" w14:textId="77777777" w:rsidR="007F12FE" w:rsidRDefault="007F12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1AF399" wp14:editId="17FFF8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21755" w14:textId="77777777" w:rsidR="007F12FE" w:rsidRDefault="007F12FE"/>
                          <w:p w14:paraId="6C461754" w14:textId="77777777" w:rsidR="007F12FE" w:rsidRDefault="007F12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1AF3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021755" w14:textId="77777777" w:rsidR="007F12FE" w:rsidRDefault="007F12FE"/>
                    <w:p w14:paraId="6C461754" w14:textId="77777777" w:rsidR="007F12FE" w:rsidRDefault="007F12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A5EC17" w14:textId="77777777" w:rsidR="007F12FE" w:rsidRDefault="007F12FE"/>
    <w:p w14:paraId="1E5F28CA" w14:textId="77777777" w:rsidR="007F12FE" w:rsidRDefault="007F12FE">
      <w:pPr>
        <w:rPr>
          <w:sz w:val="2"/>
          <w:szCs w:val="2"/>
        </w:rPr>
      </w:pPr>
    </w:p>
    <w:p w14:paraId="43AC9F94" w14:textId="77777777" w:rsidR="007F12FE" w:rsidRDefault="007F12FE"/>
    <w:p w14:paraId="5072D492" w14:textId="77777777" w:rsidR="007F12FE" w:rsidRDefault="007F12FE">
      <w:pPr>
        <w:spacing w:after="0" w:line="240" w:lineRule="auto"/>
      </w:pPr>
    </w:p>
  </w:footnote>
  <w:footnote w:type="continuationSeparator" w:id="0">
    <w:p w14:paraId="03F595EE" w14:textId="77777777" w:rsidR="007F12FE" w:rsidRDefault="007F1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2FE"/>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15559</TotalTime>
  <Pages>3</Pages>
  <Words>398</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1739</cp:revision>
  <cp:lastPrinted>2009-02-06T05:36:00Z</cp:lastPrinted>
  <dcterms:created xsi:type="dcterms:W3CDTF">2024-01-07T13:43:00Z</dcterms:created>
  <dcterms:modified xsi:type="dcterms:W3CDTF">2024-02-02T18:23:00Z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