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3664"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Микла, Виктор Иванович.</w:t>
      </w:r>
    </w:p>
    <w:p w14:paraId="4AF46A80"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Фотоиндуцированные изменения в светочувствительных халькогенидных стеклообразных полупроводниках : диссертация ... кандидата физико-математических наук : 01.04.10. - Ужгород, 1983. - 223 с. : ил.</w:t>
      </w:r>
    </w:p>
    <w:p w14:paraId="1DA697FA"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Оглавление диссертациикандидат физико-математических наук Микла, Виктор Иванович</w:t>
      </w:r>
    </w:p>
    <w:p w14:paraId="1B2125BE"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ВВЕДЕНИЕ.'.I</w:t>
      </w:r>
    </w:p>
    <w:p w14:paraId="61B1AE48"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Глава I. ЭНЕРГЕТИЧЕСКАЯ СТРУКТУРА И ДЕФЕКТЫ.</w:t>
      </w:r>
    </w:p>
    <w:p w14:paraId="7877EC3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1.1. Энергетическая структура ХСП</w:t>
      </w:r>
    </w:p>
    <w:p w14:paraId="2BAD5DE2"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1.2. Природа "собственных" дефектов в стеклообразных As (S,SeL</w:t>
      </w:r>
    </w:p>
    <w:p w14:paraId="34F77C99"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1.3. Влияние примесей на физико-химические свойства.</w:t>
      </w:r>
    </w:p>
    <w:p w14:paraId="1573B6BA"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Глава 2. ФОТОИНДУЦИРОВАННЫЕ ИЗМЕНЕНИЯ.</w:t>
      </w:r>
    </w:p>
    <w:p w14:paraId="1335B971"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2.1. Изменения физико-химических свойств ХСП под действием лазерной засветки.</w:t>
      </w:r>
    </w:p>
    <w:p w14:paraId="0F17DC8D"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2.2. Реверсивные и нереверсивные изменения в ХСП.</w:t>
      </w:r>
    </w:p>
    <w:p w14:paraId="2174BF0D"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 Необратимые изменения в тонких пленках ХСП.</w:t>
      </w:r>
    </w:p>
    <w:p w14:paraId="16D2278C"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2.3.1. Структура стекла As^^S^Se)^.</w:t>
      </w:r>
    </w:p>
    <w:p w14:paraId="1743E6D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2.3.2. Особенности спектров комбинационного рассеяния света в свеженапыленных регистрирующих слоях на основе AS2S</w:t>
      </w:r>
    </w:p>
    <w:p w14:paraId="22FAF2A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2.3.3. Влияние состава на формирование случайной сетки стекла</w:t>
      </w:r>
    </w:p>
    <w:p w14:paraId="103B23B8"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2.3.4. Влияние отжига и засветки на КРС Свеженапыленных пленок.</w:t>
      </w:r>
    </w:p>
    <w:p w14:paraId="47D60EC7"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2.3.4.1. Негативные ("квазиравновесные") слои.</w:t>
      </w:r>
    </w:p>
    <w:p w14:paraId="7A01C65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2.3.4.2. Взаимосвязь структурных особенностей и условий приготовления слоев из системы As-S</w:t>
      </w:r>
    </w:p>
    <w:p w14:paraId="31225CC8"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2.4. Исследование фотоиндуцированной кристаллизации селенидов мышьяка</w:t>
      </w:r>
    </w:p>
    <w:p w14:paraId="0E4E3D99"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2.5. Реверсивные фотоиндуцированные изменения.</w:t>
      </w:r>
    </w:p>
    <w:p w14:paraId="6A9DE15C"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2.5.1. Реверсивные фотоиндуцированные изменения и КРС в пленках As-S(Se)</w:t>
      </w:r>
    </w:p>
    <w:p w14:paraId="45DB6AE7"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2.5.2. Релаксация фотоиндуцированных изменений. . 2.5.2.1. Фотоиндуцированное поглощение</w:t>
      </w:r>
    </w:p>
    <w:p w14:paraId="0DA0E9A7"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2.5.2.2. Релаксация фототока и поглощение при импульсном возбуждении</w:t>
      </w:r>
    </w:p>
    <w:p w14:paraId="713054F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2.5.3. Перезарядка локальных центров и реверсивные фотоиндуцированные изменения некоторых физико-химических параметров</w:t>
      </w:r>
    </w:p>
    <w:p w14:paraId="6637F1B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Глава 3. ИССЛЕДОВАНИЕ ЛОКАЛЬНЫХ ЦЕНТРОВ В СЛОЯХ ХСП.</w:t>
      </w:r>
    </w:p>
    <w:p w14:paraId="0B4050F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3.1. Неизотермическая релаксация проводимости</w:t>
      </w:r>
    </w:p>
    <w:p w14:paraId="3D6E237D"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3.1.1. Термостимулированная деполяризация в халькогенидном стекле: возможности и пределы применимости метода</w:t>
      </w:r>
    </w:p>
    <w:p w14:paraId="45544881"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lastRenderedPageBreak/>
        <w:t>3.1.2. Термостимулированная деполяризация и равновесная проводимость</w:t>
      </w:r>
    </w:p>
    <w:p w14:paraId="4D6E4B63"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3.1.3. Влияние интенсивной засветки на характер неизотермических релаксационных процессов в халькогенидных стеклах</w:t>
      </w:r>
    </w:p>
    <w:p w14:paraId="1B4EFC98"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3.2. Исследование дрейфа носителей заряда в светочувствительных слоях халькогенидных стекол</w:t>
      </w:r>
    </w:p>
    <w:p w14:paraId="403D0EB6"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3.2.1. Методика исследования дрейфовой подвижности . и определения времени пролета носителей</w:t>
      </w:r>
    </w:p>
    <w:p w14:paraId="016A3E81"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3.2.2. Транспорт носителей в стеклообразных . халькогенидах мышьяка.</w:t>
      </w:r>
    </w:p>
    <w:p w14:paraId="63EC7AEE"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3.2.3. Дефекты и дрейфовая подвижность в свеженапыленных слоях AsSe</w:t>
      </w:r>
    </w:p>
    <w:p w14:paraId="0234F2C7"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3.2.4. Расчет дрейфовой"подвижности носителей. заряда в светочувствительных слоях ХСП</w:t>
      </w:r>
    </w:p>
    <w:p w14:paraId="445273F7"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3.2.5. Оптическая запись и дрейф фотовозбувденных носителей.</w:t>
      </w:r>
    </w:p>
    <w:p w14:paraId="2A37A300"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Глава 4. УПРАВЛЕНИЕ ЭЛЕКТРОННЫМИ СВОЙСТВАМИ И СВЕТОЧУВСТШТЕЛЬНОСТЬЮ ХСП.</w:t>
      </w:r>
    </w:p>
    <w:p w14:paraId="3375006E"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4.1. Электрические и оптические свойства ХСП при введении и изменении.третьего компонента</w:t>
      </w:r>
    </w:p>
    <w:p w14:paraId="2A9E561A"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4.I.I. Локализованные состояния б стеклах Cu-As-Se</w:t>
      </w:r>
    </w:p>
    <w:p w14:paraId="1759EAA1"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4.1.2. Влияние замещения на электронно-дырочные процессы в стеклах системы Cu-As-Se.</w:t>
      </w:r>
    </w:p>
    <w:p w14:paraId="6F8AEB64"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4.2. Механизм фотоиндуцированных изменений.</w:t>
      </w:r>
    </w:p>
    <w:p w14:paraId="3F75516A"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4.2.1. Структурные (необратимые) изменения</w:t>
      </w:r>
    </w:p>
    <w:p w14:paraId="12C1338A"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4.2.2. Электронные процессы при фотоиндуцированных изменениях.</w:t>
      </w:r>
    </w:p>
    <w:p w14:paraId="18E2FB6B" w14:textId="77777777" w:rsidR="00385E1A" w:rsidRPr="00385E1A" w:rsidRDefault="00385E1A" w:rsidP="00385E1A">
      <w:pPr>
        <w:rPr>
          <w:rFonts w:ascii="Helvetica" w:eastAsia="Symbol" w:hAnsi="Helvetica" w:cs="Helvetica"/>
          <w:b/>
          <w:bCs/>
          <w:color w:val="222222"/>
          <w:kern w:val="0"/>
          <w:sz w:val="21"/>
          <w:szCs w:val="21"/>
          <w:lang w:eastAsia="ru-RU"/>
        </w:rPr>
      </w:pPr>
      <w:r w:rsidRPr="00385E1A">
        <w:rPr>
          <w:rFonts w:ascii="Helvetica" w:eastAsia="Symbol" w:hAnsi="Helvetica" w:cs="Helvetica"/>
          <w:b/>
          <w:bCs/>
          <w:color w:val="222222"/>
          <w:kern w:val="0"/>
          <w:sz w:val="21"/>
          <w:szCs w:val="21"/>
          <w:lang w:eastAsia="ru-RU"/>
        </w:rPr>
        <w:t>4.3. Возможные пути улучшения глубины модуляции некоторых параметров слоев ХСП</w:t>
      </w:r>
    </w:p>
    <w:p w14:paraId="3869883D" w14:textId="6CDEF84B" w:rsidR="00F11235" w:rsidRPr="00385E1A" w:rsidRDefault="00F11235" w:rsidP="00385E1A"/>
    <w:sectPr w:rsidR="00F11235" w:rsidRPr="00385E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ACF3" w14:textId="77777777" w:rsidR="0092090D" w:rsidRDefault="0092090D">
      <w:pPr>
        <w:spacing w:after="0" w:line="240" w:lineRule="auto"/>
      </w:pPr>
      <w:r>
        <w:separator/>
      </w:r>
    </w:p>
  </w:endnote>
  <w:endnote w:type="continuationSeparator" w:id="0">
    <w:p w14:paraId="2195C83A" w14:textId="77777777" w:rsidR="0092090D" w:rsidRDefault="0092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D867" w14:textId="77777777" w:rsidR="0092090D" w:rsidRDefault="0092090D"/>
    <w:p w14:paraId="5673CC7F" w14:textId="77777777" w:rsidR="0092090D" w:rsidRDefault="0092090D"/>
    <w:p w14:paraId="3378FF40" w14:textId="77777777" w:rsidR="0092090D" w:rsidRDefault="0092090D"/>
    <w:p w14:paraId="43E50F4B" w14:textId="77777777" w:rsidR="0092090D" w:rsidRDefault="0092090D"/>
    <w:p w14:paraId="4588904E" w14:textId="77777777" w:rsidR="0092090D" w:rsidRDefault="0092090D"/>
    <w:p w14:paraId="2314D4EF" w14:textId="77777777" w:rsidR="0092090D" w:rsidRDefault="0092090D"/>
    <w:p w14:paraId="71398B12" w14:textId="77777777" w:rsidR="0092090D" w:rsidRDefault="009209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40342C" wp14:editId="191E68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7492" w14:textId="77777777" w:rsidR="0092090D" w:rsidRDefault="00920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034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9B7492" w14:textId="77777777" w:rsidR="0092090D" w:rsidRDefault="00920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991EDC" w14:textId="77777777" w:rsidR="0092090D" w:rsidRDefault="0092090D"/>
    <w:p w14:paraId="5841B85C" w14:textId="77777777" w:rsidR="0092090D" w:rsidRDefault="0092090D"/>
    <w:p w14:paraId="6C4A847A" w14:textId="77777777" w:rsidR="0092090D" w:rsidRDefault="009209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983154" wp14:editId="6FA92B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0D36" w14:textId="77777777" w:rsidR="0092090D" w:rsidRDefault="0092090D"/>
                          <w:p w14:paraId="2D46B0AD" w14:textId="77777777" w:rsidR="0092090D" w:rsidRDefault="009209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83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4B0D36" w14:textId="77777777" w:rsidR="0092090D" w:rsidRDefault="0092090D"/>
                    <w:p w14:paraId="2D46B0AD" w14:textId="77777777" w:rsidR="0092090D" w:rsidRDefault="009209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C91B1C" w14:textId="77777777" w:rsidR="0092090D" w:rsidRDefault="0092090D"/>
    <w:p w14:paraId="1B21AC1C" w14:textId="77777777" w:rsidR="0092090D" w:rsidRDefault="0092090D">
      <w:pPr>
        <w:rPr>
          <w:sz w:val="2"/>
          <w:szCs w:val="2"/>
        </w:rPr>
      </w:pPr>
    </w:p>
    <w:p w14:paraId="75D464B8" w14:textId="77777777" w:rsidR="0092090D" w:rsidRDefault="0092090D"/>
    <w:p w14:paraId="7028E0AD" w14:textId="77777777" w:rsidR="0092090D" w:rsidRDefault="0092090D">
      <w:pPr>
        <w:spacing w:after="0" w:line="240" w:lineRule="auto"/>
      </w:pPr>
    </w:p>
  </w:footnote>
  <w:footnote w:type="continuationSeparator" w:id="0">
    <w:p w14:paraId="319D38C0" w14:textId="77777777" w:rsidR="0092090D" w:rsidRDefault="0092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0D"/>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164512</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5035</cp:revision>
  <cp:lastPrinted>2009-02-06T05:36:00Z</cp:lastPrinted>
  <dcterms:created xsi:type="dcterms:W3CDTF">2024-01-07T13:43:00Z</dcterms:created>
  <dcterms:modified xsi:type="dcterms:W3CDTF">2025-09-14T18:08:00Z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