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25" w:rsidRDefault="000C1525" w:rsidP="000C152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Самойленко Максим Юрійович</w:t>
      </w:r>
      <w:r>
        <w:rPr>
          <w:rFonts w:ascii="CIDFont+F4" w:hAnsi="CIDFont+F4" w:cs="CIDFont+F4"/>
          <w:kern w:val="0"/>
          <w:sz w:val="28"/>
          <w:szCs w:val="28"/>
          <w:lang w:eastAsia="ru-RU"/>
        </w:rPr>
        <w:t>, тимчасово не працює, тема</w:t>
      </w:r>
    </w:p>
    <w:p w:rsidR="000C1525" w:rsidRDefault="000C1525" w:rsidP="000C152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«Створення освітніх пристроїв інтернету речей», (121</w:t>
      </w:r>
    </w:p>
    <w:p w:rsidR="000C1525" w:rsidRDefault="000C1525" w:rsidP="000C152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Інженерія програмного забезпечення). Спеціалізована вчена рада ДФ</w:t>
      </w:r>
    </w:p>
    <w:p w:rsidR="000C1525" w:rsidRDefault="000C1525" w:rsidP="000C152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26.001.152 Київського національного університету імені Тараса</w:t>
      </w:r>
    </w:p>
    <w:p w:rsidR="004A5337" w:rsidRPr="000C1525" w:rsidRDefault="000C1525" w:rsidP="000C1525">
      <w:r>
        <w:rPr>
          <w:rFonts w:ascii="CIDFont+F4" w:hAnsi="CIDFont+F4" w:cs="CIDFont+F4"/>
          <w:kern w:val="0"/>
          <w:sz w:val="28"/>
          <w:szCs w:val="28"/>
          <w:lang w:eastAsia="ru-RU"/>
        </w:rPr>
        <w:t>Шевченка</w:t>
      </w:r>
    </w:p>
    <w:sectPr w:rsidR="004A5337" w:rsidRPr="000C15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0C1525" w:rsidRPr="000C15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20510-E502-4A07-AEC2-0D563CBB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2021-11-02T21:23:00Z</dcterms:created>
  <dcterms:modified xsi:type="dcterms:W3CDTF">2021-11-06T13:10:00Z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