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DA14"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Проскурина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Константиновна</w:t>
      </w:r>
      <w:r w:rsidRPr="00A41EE7">
        <w:rPr>
          <w:rFonts w:ascii="Helvetica" w:hAnsi="Helvetica" w:cs="Helvetica"/>
          <w:b/>
          <w:bCs/>
          <w:color w:val="222222"/>
          <w:sz w:val="21"/>
          <w:szCs w:val="21"/>
        </w:rPr>
        <w:t>.</w:t>
      </w:r>
    </w:p>
    <w:p w14:paraId="57A9FCA4"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Характеристика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комплекса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яиц</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некоторых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 xml:space="preserve"> : </w:t>
      </w:r>
      <w:r w:rsidRPr="00A41EE7">
        <w:rPr>
          <w:rFonts w:ascii="Helvetica" w:hAnsi="Helvetica" w:cs="Helvetica" w:hint="eastAsia"/>
          <w:b/>
          <w:bCs/>
          <w:color w:val="222222"/>
          <w:sz w:val="21"/>
          <w:szCs w:val="21"/>
        </w:rPr>
        <w:t>диссертация</w:t>
      </w:r>
      <w:r w:rsidRPr="00A41EE7">
        <w:rPr>
          <w:rFonts w:ascii="Helvetica" w:hAnsi="Helvetica" w:cs="Helvetica"/>
          <w:b/>
          <w:bCs/>
          <w:color w:val="222222"/>
          <w:sz w:val="21"/>
          <w:szCs w:val="21"/>
        </w:rPr>
        <w:t xml:space="preserve"> ... </w:t>
      </w:r>
      <w:r w:rsidRPr="00A41EE7">
        <w:rPr>
          <w:rFonts w:ascii="Helvetica" w:hAnsi="Helvetica" w:cs="Helvetica" w:hint="eastAsia"/>
          <w:b/>
          <w:bCs/>
          <w:color w:val="222222"/>
          <w:sz w:val="21"/>
          <w:szCs w:val="21"/>
        </w:rPr>
        <w:t>кандидата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биологических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наук</w:t>
      </w:r>
      <w:r w:rsidRPr="00A41EE7">
        <w:rPr>
          <w:rFonts w:ascii="Helvetica" w:hAnsi="Helvetica" w:cs="Helvetica"/>
          <w:b/>
          <w:bCs/>
          <w:color w:val="222222"/>
          <w:sz w:val="21"/>
          <w:szCs w:val="21"/>
        </w:rPr>
        <w:t xml:space="preserve"> : 03.00.04. - </w:t>
      </w:r>
      <w:r w:rsidRPr="00A41EE7">
        <w:rPr>
          <w:rFonts w:ascii="Helvetica" w:hAnsi="Helvetica" w:cs="Helvetica" w:hint="eastAsia"/>
          <w:b/>
          <w:bCs/>
          <w:color w:val="222222"/>
          <w:sz w:val="21"/>
          <w:szCs w:val="21"/>
        </w:rPr>
        <w:t>Москва</w:t>
      </w:r>
      <w:r w:rsidRPr="00A41EE7">
        <w:rPr>
          <w:rFonts w:ascii="Helvetica" w:hAnsi="Helvetica" w:cs="Helvetica"/>
          <w:b/>
          <w:bCs/>
          <w:color w:val="222222"/>
          <w:sz w:val="21"/>
          <w:szCs w:val="21"/>
        </w:rPr>
        <w:t xml:space="preserve">, 1984. - 153 </w:t>
      </w:r>
      <w:r w:rsidRPr="00A41EE7">
        <w:rPr>
          <w:rFonts w:ascii="Helvetica" w:hAnsi="Helvetica" w:cs="Helvetica" w:hint="eastAsia"/>
          <w:b/>
          <w:bCs/>
          <w:color w:val="222222"/>
          <w:sz w:val="21"/>
          <w:szCs w:val="21"/>
        </w:rPr>
        <w:t>с</w:t>
      </w:r>
      <w:r w:rsidRPr="00A41EE7">
        <w:rPr>
          <w:rFonts w:ascii="Helvetica" w:hAnsi="Helvetica" w:cs="Helvetica"/>
          <w:b/>
          <w:bCs/>
          <w:color w:val="222222"/>
          <w:sz w:val="21"/>
          <w:szCs w:val="21"/>
        </w:rPr>
        <w:t xml:space="preserve">. : </w:t>
      </w:r>
      <w:r w:rsidRPr="00A41EE7">
        <w:rPr>
          <w:rFonts w:ascii="Helvetica" w:hAnsi="Helvetica" w:cs="Helvetica" w:hint="eastAsia"/>
          <w:b/>
          <w:bCs/>
          <w:color w:val="222222"/>
          <w:sz w:val="21"/>
          <w:szCs w:val="21"/>
        </w:rPr>
        <w:t>ил</w:t>
      </w:r>
      <w:r w:rsidRPr="00A41EE7">
        <w:rPr>
          <w:rFonts w:ascii="Helvetica" w:hAnsi="Helvetica" w:cs="Helvetica"/>
          <w:b/>
          <w:bCs/>
          <w:color w:val="222222"/>
          <w:sz w:val="21"/>
          <w:szCs w:val="21"/>
        </w:rPr>
        <w:t>.</w:t>
      </w:r>
    </w:p>
    <w:p w14:paraId="2F4E1571"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больше</w:t>
      </w:r>
    </w:p>
    <w:p w14:paraId="61995F2C"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Цитаты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текста</w:t>
      </w:r>
      <w:r w:rsidRPr="00A41EE7">
        <w:rPr>
          <w:rFonts w:ascii="Helvetica" w:hAnsi="Helvetica" w:cs="Helvetica"/>
          <w:b/>
          <w:bCs/>
          <w:color w:val="222222"/>
          <w:sz w:val="21"/>
          <w:szCs w:val="21"/>
        </w:rPr>
        <w:t>:</w:t>
      </w:r>
    </w:p>
    <w:p w14:paraId="53E513F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стр</w:t>
      </w:r>
      <w:r w:rsidRPr="00A41EE7">
        <w:rPr>
          <w:rFonts w:ascii="Helvetica" w:hAnsi="Helvetica" w:cs="Helvetica"/>
          <w:b/>
          <w:bCs/>
          <w:color w:val="222222"/>
          <w:sz w:val="21"/>
          <w:szCs w:val="21"/>
        </w:rPr>
        <w:t>. 1</w:t>
      </w:r>
    </w:p>
    <w:p w14:paraId="163CDE87"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ПРОСКУРИНА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Константиновна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ХАРАКТЕРИСТИКА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w:t>
      </w:r>
      <w:r w:rsidRPr="00A41EE7">
        <w:rPr>
          <w:rFonts w:ascii="Helvetica" w:hAnsi="Helvetica" w:cs="Helvetica"/>
          <w:b/>
          <w:bCs/>
          <w:color w:val="222222"/>
          <w:sz w:val="21"/>
          <w:szCs w:val="21"/>
        </w:rPr>
        <w:t>01</w:t>
      </w:r>
      <w:r w:rsidRPr="00A41EE7">
        <w:rPr>
          <w:rFonts w:ascii="Helvetica" w:hAnsi="Helvetica" w:cs="Helvetica" w:hint="eastAsia"/>
          <w:b/>
          <w:bCs/>
          <w:color w:val="222222"/>
          <w:sz w:val="21"/>
          <w:szCs w:val="21"/>
        </w:rPr>
        <w:t>ЧШЖСА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РИБОНУКДЕАЗ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ЯИЦ</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НЖОТОРЫХ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 xml:space="preserve"> 03.00.04 - </w:t>
      </w:r>
      <w:r w:rsidRPr="00A41EE7">
        <w:rPr>
          <w:rFonts w:ascii="Helvetica" w:hAnsi="Helvetica" w:cs="Helvetica" w:hint="eastAsia"/>
          <w:b/>
          <w:bCs/>
          <w:color w:val="222222"/>
          <w:sz w:val="21"/>
          <w:szCs w:val="21"/>
        </w:rPr>
        <w:t>биохимия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Диссертация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соискание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ученой</w:t>
      </w:r>
    </w:p>
    <w:p w14:paraId="3831A00F"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стр</w:t>
      </w:r>
      <w:r w:rsidRPr="00A41EE7">
        <w:rPr>
          <w:rFonts w:ascii="Helvetica" w:hAnsi="Helvetica" w:cs="Helvetica"/>
          <w:b/>
          <w:bCs/>
          <w:color w:val="222222"/>
          <w:sz w:val="21"/>
          <w:szCs w:val="21"/>
        </w:rPr>
        <w:t>. 8</w:t>
      </w:r>
    </w:p>
    <w:p w14:paraId="62D63012"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электрофореза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полишсрилшлпдрюм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геле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выявлена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гетерогенность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яйцах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видов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насекоглых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Впервые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показано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что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яиц</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отличается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ранее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известных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крайне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низкой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молекулярной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глассой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in vivo </w:t>
      </w:r>
      <w:r w:rsidRPr="00A41EE7">
        <w:rPr>
          <w:rFonts w:ascii="Helvetica" w:hAnsi="Helvetica" w:cs="Helvetica" w:hint="eastAsia"/>
          <w:b/>
          <w:bCs/>
          <w:color w:val="222222"/>
          <w:sz w:val="21"/>
          <w:szCs w:val="21"/>
        </w:rPr>
        <w:t>существует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виде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ког</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шлексов</w:t>
      </w:r>
    </w:p>
    <w:p w14:paraId="4DFF0D76"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стр</w:t>
      </w:r>
      <w:r w:rsidRPr="00A41EE7">
        <w:rPr>
          <w:rFonts w:ascii="Helvetica" w:hAnsi="Helvetica" w:cs="Helvetica"/>
          <w:b/>
          <w:bCs/>
          <w:color w:val="222222"/>
          <w:sz w:val="21"/>
          <w:szCs w:val="21"/>
        </w:rPr>
        <w:t>. 107</w:t>
      </w:r>
    </w:p>
    <w:p w14:paraId="4CB4496C"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электрофореграммах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обнаруживалась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мажорная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белковая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зона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соот­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ветствующая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ей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зона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сокой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электрофоретической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подвижностью</w:t>
      </w:r>
      <w:r w:rsidRPr="00A41EE7">
        <w:rPr>
          <w:rFonts w:ascii="Helvetica" w:hAnsi="Helvetica" w:cs="Helvetica"/>
          <w:b/>
          <w:bCs/>
          <w:color w:val="222222"/>
          <w:sz w:val="21"/>
          <w:szCs w:val="21"/>
        </w:rPr>
        <w:t xml:space="preserve"> ( Rf =1) (</w:t>
      </w:r>
      <w:r w:rsidRPr="00A41EE7">
        <w:rPr>
          <w:rFonts w:ascii="Helvetica" w:hAnsi="Helvetica" w:cs="Helvetica" w:hint="eastAsia"/>
          <w:b/>
          <w:bCs/>
          <w:color w:val="222222"/>
          <w:sz w:val="21"/>
          <w:szCs w:val="21"/>
        </w:rPr>
        <w:t>рис</w:t>
      </w:r>
      <w:r w:rsidRPr="00A41EE7">
        <w:rPr>
          <w:rFonts w:ascii="Helvetica" w:hAnsi="Helvetica" w:cs="Helvetica"/>
          <w:b/>
          <w:bCs/>
          <w:color w:val="222222"/>
          <w:sz w:val="21"/>
          <w:szCs w:val="21"/>
        </w:rPr>
        <w:t xml:space="preserve">.23), </w:t>
      </w:r>
      <w:r w:rsidRPr="00A41EE7">
        <w:rPr>
          <w:rFonts w:ascii="Helvetica" w:hAnsi="Helvetica" w:cs="Helvetica" w:hint="eastAsia"/>
          <w:b/>
          <w:bCs/>
          <w:color w:val="222222"/>
          <w:sz w:val="21"/>
          <w:szCs w:val="21"/>
        </w:rPr>
        <w:t>что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указывает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способность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яиц</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образовывать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комплексы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другими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белками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определенной</w:t>
      </w:r>
    </w:p>
    <w:p w14:paraId="3B71A11B" w14:textId="77777777" w:rsidR="00A41EE7" w:rsidRPr="00A41EE7" w:rsidRDefault="00A41EE7" w:rsidP="00A41EE7">
      <w:pPr>
        <w:rPr>
          <w:rFonts w:ascii="Helvetica" w:hAnsi="Helvetica" w:cs="Helvetica"/>
          <w:b/>
          <w:bCs/>
          <w:color w:val="222222"/>
          <w:sz w:val="21"/>
          <w:szCs w:val="21"/>
        </w:rPr>
      </w:pPr>
    </w:p>
    <w:p w14:paraId="113E5FBB"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Оглавление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диссертации</w:t>
      </w:r>
    </w:p>
    <w:p w14:paraId="20EB3106"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кандидат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биологических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наук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Проскурина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Ирина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Константиновна</w:t>
      </w:r>
    </w:p>
    <w:p w14:paraId="79C46D78"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ВВЕДЕНИЕ</w:t>
      </w:r>
    </w:p>
    <w:p w14:paraId="7FA8A0EE" w14:textId="77777777" w:rsidR="00A41EE7" w:rsidRPr="00A41EE7" w:rsidRDefault="00A41EE7" w:rsidP="00A41EE7">
      <w:pPr>
        <w:rPr>
          <w:rFonts w:ascii="Helvetica" w:hAnsi="Helvetica" w:cs="Helvetica"/>
          <w:b/>
          <w:bCs/>
          <w:color w:val="222222"/>
          <w:sz w:val="21"/>
          <w:szCs w:val="21"/>
        </w:rPr>
      </w:pPr>
    </w:p>
    <w:p w14:paraId="0332D2E9"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lastRenderedPageBreak/>
        <w:t>ГЛАВА</w:t>
      </w:r>
      <w:r w:rsidRPr="00A41EE7">
        <w:rPr>
          <w:rFonts w:ascii="Helvetica" w:hAnsi="Helvetica" w:cs="Helvetica"/>
          <w:b/>
          <w:bCs/>
          <w:color w:val="222222"/>
          <w:sz w:val="21"/>
          <w:szCs w:val="21"/>
        </w:rPr>
        <w:t xml:space="preserve"> I. </w:t>
      </w:r>
      <w:r w:rsidRPr="00A41EE7">
        <w:rPr>
          <w:rFonts w:ascii="Helvetica" w:hAnsi="Helvetica" w:cs="Helvetica" w:hint="eastAsia"/>
          <w:b/>
          <w:bCs/>
          <w:color w:val="222222"/>
          <w:sz w:val="21"/>
          <w:szCs w:val="21"/>
        </w:rPr>
        <w:t>РИБОНЖЛЕАЗЫ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Обзор</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литературы</w:t>
      </w:r>
      <w:r w:rsidRPr="00A41EE7">
        <w:rPr>
          <w:rFonts w:ascii="Helvetica" w:hAnsi="Helvetica" w:cs="Helvetica"/>
          <w:b/>
          <w:bCs/>
          <w:color w:val="222222"/>
          <w:sz w:val="21"/>
          <w:szCs w:val="21"/>
        </w:rPr>
        <w:t>)</w:t>
      </w:r>
    </w:p>
    <w:p w14:paraId="4FD1DF47" w14:textId="77777777" w:rsidR="00A41EE7" w:rsidRPr="00A41EE7" w:rsidRDefault="00A41EE7" w:rsidP="00A41EE7">
      <w:pPr>
        <w:rPr>
          <w:rFonts w:ascii="Helvetica" w:hAnsi="Helvetica" w:cs="Helvetica"/>
          <w:b/>
          <w:bCs/>
          <w:color w:val="222222"/>
          <w:sz w:val="21"/>
          <w:szCs w:val="21"/>
        </w:rPr>
      </w:pPr>
    </w:p>
    <w:p w14:paraId="416F8E32"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1.1. </w:t>
      </w:r>
      <w:r w:rsidRPr="00A41EE7">
        <w:rPr>
          <w:rFonts w:ascii="Helvetica" w:hAnsi="Helvetica" w:cs="Helvetica" w:hint="eastAsia"/>
          <w:b/>
          <w:bCs/>
          <w:color w:val="222222"/>
          <w:sz w:val="21"/>
          <w:szCs w:val="21"/>
        </w:rPr>
        <w:t>Биологическая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роль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p>
    <w:p w14:paraId="6FAEF81E" w14:textId="77777777" w:rsidR="00A41EE7" w:rsidRPr="00A41EE7" w:rsidRDefault="00A41EE7" w:rsidP="00A41EE7">
      <w:pPr>
        <w:rPr>
          <w:rFonts w:ascii="Helvetica" w:hAnsi="Helvetica" w:cs="Helvetica"/>
          <w:b/>
          <w:bCs/>
          <w:color w:val="222222"/>
          <w:sz w:val="21"/>
          <w:szCs w:val="21"/>
        </w:rPr>
      </w:pPr>
    </w:p>
    <w:p w14:paraId="26717C94"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1.2. </w:t>
      </w:r>
      <w:r w:rsidRPr="00A41EE7">
        <w:rPr>
          <w:rFonts w:ascii="Helvetica" w:hAnsi="Helvetica" w:cs="Helvetica" w:hint="eastAsia"/>
          <w:b/>
          <w:bCs/>
          <w:color w:val="222222"/>
          <w:sz w:val="21"/>
          <w:szCs w:val="21"/>
        </w:rPr>
        <w:t>Множественные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p>
    <w:p w14:paraId="6AC4FFF9" w14:textId="77777777" w:rsidR="00A41EE7" w:rsidRPr="00A41EE7" w:rsidRDefault="00A41EE7" w:rsidP="00A41EE7">
      <w:pPr>
        <w:rPr>
          <w:rFonts w:ascii="Helvetica" w:hAnsi="Helvetica" w:cs="Helvetica"/>
          <w:b/>
          <w:bCs/>
          <w:color w:val="222222"/>
          <w:sz w:val="21"/>
          <w:szCs w:val="21"/>
        </w:rPr>
      </w:pPr>
    </w:p>
    <w:p w14:paraId="229CD4D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1.3. </w:t>
      </w:r>
      <w:r w:rsidRPr="00A41EE7">
        <w:rPr>
          <w:rFonts w:ascii="Helvetica" w:hAnsi="Helvetica" w:cs="Helvetica" w:hint="eastAsia"/>
          <w:b/>
          <w:bCs/>
          <w:color w:val="222222"/>
          <w:sz w:val="21"/>
          <w:szCs w:val="21"/>
        </w:rPr>
        <w:t>Рибонуклеазы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p>
    <w:p w14:paraId="759F0137" w14:textId="77777777" w:rsidR="00A41EE7" w:rsidRPr="00A41EE7" w:rsidRDefault="00A41EE7" w:rsidP="00A41EE7">
      <w:pPr>
        <w:rPr>
          <w:rFonts w:ascii="Helvetica" w:hAnsi="Helvetica" w:cs="Helvetica"/>
          <w:b/>
          <w:bCs/>
          <w:color w:val="222222"/>
          <w:sz w:val="21"/>
          <w:szCs w:val="21"/>
        </w:rPr>
      </w:pPr>
    </w:p>
    <w:p w14:paraId="6FFEA08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1.4. </w:t>
      </w:r>
      <w:r w:rsidRPr="00A41EE7">
        <w:rPr>
          <w:rFonts w:ascii="Helvetica" w:hAnsi="Helvetica" w:cs="Helvetica" w:hint="eastAsia"/>
          <w:b/>
          <w:bCs/>
          <w:color w:val="222222"/>
          <w:sz w:val="21"/>
          <w:szCs w:val="21"/>
        </w:rPr>
        <w:t>Применение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w:t>
      </w:r>
    </w:p>
    <w:p w14:paraId="166042B7" w14:textId="77777777" w:rsidR="00A41EE7" w:rsidRPr="00A41EE7" w:rsidRDefault="00A41EE7" w:rsidP="00A41EE7">
      <w:pPr>
        <w:rPr>
          <w:rFonts w:ascii="Helvetica" w:hAnsi="Helvetica" w:cs="Helvetica"/>
          <w:b/>
          <w:bCs/>
          <w:color w:val="222222"/>
          <w:sz w:val="21"/>
          <w:szCs w:val="21"/>
        </w:rPr>
      </w:pPr>
    </w:p>
    <w:p w14:paraId="05EC35D5"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1.5. </w:t>
      </w:r>
      <w:r w:rsidRPr="00A41EE7">
        <w:rPr>
          <w:rFonts w:ascii="Helvetica" w:hAnsi="Helvetica" w:cs="Helvetica" w:hint="eastAsia"/>
          <w:b/>
          <w:bCs/>
          <w:color w:val="222222"/>
          <w:sz w:val="21"/>
          <w:szCs w:val="21"/>
        </w:rPr>
        <w:t>Изучение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нуклеолитических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ферментов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породно</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гибридном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аспекте</w:t>
      </w:r>
    </w:p>
    <w:p w14:paraId="51D9ED91" w14:textId="77777777" w:rsidR="00A41EE7" w:rsidRPr="00A41EE7" w:rsidRDefault="00A41EE7" w:rsidP="00A41EE7">
      <w:pPr>
        <w:rPr>
          <w:rFonts w:ascii="Helvetica" w:hAnsi="Helvetica" w:cs="Helvetica"/>
          <w:b/>
          <w:bCs/>
          <w:color w:val="222222"/>
          <w:sz w:val="21"/>
          <w:szCs w:val="21"/>
        </w:rPr>
      </w:pPr>
    </w:p>
    <w:p w14:paraId="307BAE91"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ГЛАВА</w:t>
      </w:r>
      <w:r w:rsidRPr="00A41EE7">
        <w:rPr>
          <w:rFonts w:ascii="Helvetica" w:hAnsi="Helvetica" w:cs="Helvetica"/>
          <w:b/>
          <w:bCs/>
          <w:color w:val="222222"/>
          <w:sz w:val="21"/>
          <w:szCs w:val="21"/>
        </w:rPr>
        <w:t xml:space="preserve"> . 2. </w:t>
      </w:r>
      <w:r w:rsidRPr="00A41EE7">
        <w:rPr>
          <w:rFonts w:ascii="Helvetica" w:hAnsi="Helvetica" w:cs="Helvetica" w:hint="eastAsia"/>
          <w:b/>
          <w:bCs/>
          <w:color w:val="222222"/>
          <w:sz w:val="21"/>
          <w:szCs w:val="21"/>
        </w:rPr>
        <w:t>МАТЕРИАЛ</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w:t>
      </w:r>
      <w:r w:rsidRPr="00A41EE7">
        <w:rPr>
          <w:rFonts w:ascii="Helvetica" w:hAnsi="Helvetica" w:cs="Helvetica"/>
          <w:b/>
          <w:bCs/>
          <w:color w:val="222222"/>
          <w:sz w:val="21"/>
          <w:szCs w:val="21"/>
        </w:rPr>
        <w:t>*</w:t>
      </w:r>
    </w:p>
    <w:p w14:paraId="13E4B0D1" w14:textId="77777777" w:rsidR="00A41EE7" w:rsidRPr="00A41EE7" w:rsidRDefault="00A41EE7" w:rsidP="00A41EE7">
      <w:pPr>
        <w:rPr>
          <w:rFonts w:ascii="Helvetica" w:hAnsi="Helvetica" w:cs="Helvetica"/>
          <w:b/>
          <w:bCs/>
          <w:color w:val="222222"/>
          <w:sz w:val="21"/>
          <w:szCs w:val="21"/>
        </w:rPr>
      </w:pPr>
    </w:p>
    <w:p w14:paraId="476007FC"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2.1. </w:t>
      </w:r>
      <w:r w:rsidRPr="00A41EE7">
        <w:rPr>
          <w:rFonts w:ascii="Helvetica" w:hAnsi="Helvetica" w:cs="Helvetica" w:hint="eastAsia"/>
          <w:b/>
          <w:bCs/>
          <w:color w:val="222222"/>
          <w:sz w:val="21"/>
          <w:szCs w:val="21"/>
        </w:rPr>
        <w:t>Материал</w:t>
      </w:r>
    </w:p>
    <w:p w14:paraId="4A1F2204" w14:textId="77777777" w:rsidR="00A41EE7" w:rsidRPr="00A41EE7" w:rsidRDefault="00A41EE7" w:rsidP="00A41EE7">
      <w:pPr>
        <w:rPr>
          <w:rFonts w:ascii="Helvetica" w:hAnsi="Helvetica" w:cs="Helvetica"/>
          <w:b/>
          <w:bCs/>
          <w:color w:val="222222"/>
          <w:sz w:val="21"/>
          <w:szCs w:val="21"/>
        </w:rPr>
      </w:pPr>
    </w:p>
    <w:p w14:paraId="2768DAA2"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 </w:t>
      </w:r>
      <w:r w:rsidRPr="00A41EE7">
        <w:rPr>
          <w:rFonts w:ascii="Helvetica" w:hAnsi="Helvetica" w:cs="Helvetica" w:hint="eastAsia"/>
          <w:b/>
          <w:bCs/>
          <w:color w:val="222222"/>
          <w:sz w:val="21"/>
          <w:szCs w:val="21"/>
        </w:rPr>
        <w:t>Методы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исследования</w:t>
      </w:r>
    </w:p>
    <w:p w14:paraId="7C9830E5" w14:textId="77777777" w:rsidR="00A41EE7" w:rsidRPr="00A41EE7" w:rsidRDefault="00A41EE7" w:rsidP="00A41EE7">
      <w:pPr>
        <w:rPr>
          <w:rFonts w:ascii="Helvetica" w:hAnsi="Helvetica" w:cs="Helvetica"/>
          <w:b/>
          <w:bCs/>
          <w:color w:val="222222"/>
          <w:sz w:val="21"/>
          <w:szCs w:val="21"/>
        </w:rPr>
      </w:pPr>
    </w:p>
    <w:p w14:paraId="7598BC4C"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 </w:t>
      </w:r>
      <w:r w:rsidRPr="00A41EE7">
        <w:rPr>
          <w:rFonts w:ascii="Helvetica" w:hAnsi="Helvetica" w:cs="Helvetica" w:hint="eastAsia"/>
          <w:b/>
          <w:bCs/>
          <w:color w:val="222222"/>
          <w:sz w:val="21"/>
          <w:szCs w:val="21"/>
        </w:rPr>
        <w:t>Приготовление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экстрактов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растворимых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белков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яиц</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p>
    <w:p w14:paraId="7F7C9A3B" w14:textId="77777777" w:rsidR="00A41EE7" w:rsidRPr="00A41EE7" w:rsidRDefault="00A41EE7" w:rsidP="00A41EE7">
      <w:pPr>
        <w:rPr>
          <w:rFonts w:ascii="Helvetica" w:hAnsi="Helvetica" w:cs="Helvetica"/>
          <w:b/>
          <w:bCs/>
          <w:color w:val="222222"/>
          <w:sz w:val="21"/>
          <w:szCs w:val="21"/>
        </w:rPr>
      </w:pPr>
    </w:p>
    <w:p w14:paraId="6A35B58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2.2.2.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спектрофотометрическим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p>
    <w:p w14:paraId="2982E69F" w14:textId="77777777" w:rsidR="00A41EE7" w:rsidRPr="00A41EE7" w:rsidRDefault="00A41EE7" w:rsidP="00A41EE7">
      <w:pPr>
        <w:rPr>
          <w:rFonts w:ascii="Helvetica" w:hAnsi="Helvetica" w:cs="Helvetica"/>
          <w:b/>
          <w:bCs/>
          <w:color w:val="222222"/>
          <w:sz w:val="21"/>
          <w:szCs w:val="21"/>
        </w:rPr>
      </w:pPr>
    </w:p>
    <w:p w14:paraId="1DD63A08"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2.2.3.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рибонуклеазной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диск</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электрофореза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полиакриламидном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геле</w:t>
      </w:r>
    </w:p>
    <w:p w14:paraId="3E7CF755" w14:textId="77777777" w:rsidR="00A41EE7" w:rsidRPr="00A41EE7" w:rsidRDefault="00A41EE7" w:rsidP="00A41EE7">
      <w:pPr>
        <w:rPr>
          <w:rFonts w:ascii="Helvetica" w:hAnsi="Helvetica" w:cs="Helvetica"/>
          <w:b/>
          <w:bCs/>
          <w:color w:val="222222"/>
          <w:sz w:val="21"/>
          <w:szCs w:val="21"/>
        </w:rPr>
      </w:pPr>
    </w:p>
    <w:p w14:paraId="5B295B15"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2.2.4.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дезоксирибонуклеазной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спектрофотометрическим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p>
    <w:p w14:paraId="5C982159" w14:textId="77777777" w:rsidR="00A41EE7" w:rsidRPr="00A41EE7" w:rsidRDefault="00A41EE7" w:rsidP="00A41EE7">
      <w:pPr>
        <w:rPr>
          <w:rFonts w:ascii="Helvetica" w:hAnsi="Helvetica" w:cs="Helvetica"/>
          <w:b/>
          <w:bCs/>
          <w:color w:val="222222"/>
          <w:sz w:val="21"/>
          <w:szCs w:val="21"/>
        </w:rPr>
      </w:pPr>
    </w:p>
    <w:p w14:paraId="534442AD"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2.2.5.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фосфодиэстеразы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спектрофотометрическим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p>
    <w:p w14:paraId="7CBEBD89" w14:textId="77777777" w:rsidR="00A41EE7" w:rsidRPr="00A41EE7" w:rsidRDefault="00A41EE7" w:rsidP="00A41EE7">
      <w:pPr>
        <w:rPr>
          <w:rFonts w:ascii="Helvetica" w:hAnsi="Helvetica" w:cs="Helvetica"/>
          <w:b/>
          <w:bCs/>
          <w:color w:val="222222"/>
          <w:sz w:val="21"/>
          <w:szCs w:val="21"/>
        </w:rPr>
      </w:pPr>
    </w:p>
    <w:p w14:paraId="3C7A370B"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2.2.6.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кислой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фосфатазы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спектрофотометрическим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p>
    <w:p w14:paraId="379E67A8" w14:textId="77777777" w:rsidR="00A41EE7" w:rsidRPr="00A41EE7" w:rsidRDefault="00A41EE7" w:rsidP="00A41EE7">
      <w:pPr>
        <w:rPr>
          <w:rFonts w:ascii="Helvetica" w:hAnsi="Helvetica" w:cs="Helvetica"/>
          <w:b/>
          <w:bCs/>
          <w:color w:val="222222"/>
          <w:sz w:val="21"/>
          <w:szCs w:val="21"/>
        </w:rPr>
      </w:pPr>
    </w:p>
    <w:p w14:paraId="52FB5685"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2.2.7.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молекулярной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массы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фермента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гель</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фильтрации</w:t>
      </w:r>
    </w:p>
    <w:p w14:paraId="0F3318E4" w14:textId="77777777" w:rsidR="00A41EE7" w:rsidRPr="00A41EE7" w:rsidRDefault="00A41EE7" w:rsidP="00A41EE7">
      <w:pPr>
        <w:rPr>
          <w:rFonts w:ascii="Helvetica" w:hAnsi="Helvetica" w:cs="Helvetica"/>
          <w:b/>
          <w:bCs/>
          <w:color w:val="222222"/>
          <w:sz w:val="21"/>
          <w:szCs w:val="21"/>
        </w:rPr>
      </w:pPr>
    </w:p>
    <w:p w14:paraId="364E9DDF"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2.2.8.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молекулярной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маосы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фермента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электрофореза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полиакриламидиом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геле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ДЦС</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а</w:t>
      </w:r>
      <w:r w:rsidRPr="00A41EE7">
        <w:rPr>
          <w:rFonts w:ascii="Helvetica" w:hAnsi="Helvetica" w:cs="Helvetica"/>
          <w:b/>
          <w:bCs/>
          <w:color w:val="222222"/>
          <w:sz w:val="21"/>
          <w:szCs w:val="21"/>
        </w:rPr>
        <w:t>.</w:t>
      </w:r>
    </w:p>
    <w:p w14:paraId="010B52F3" w14:textId="77777777" w:rsidR="00A41EE7" w:rsidRPr="00A41EE7" w:rsidRDefault="00A41EE7" w:rsidP="00A41EE7">
      <w:pPr>
        <w:rPr>
          <w:rFonts w:ascii="Helvetica" w:hAnsi="Helvetica" w:cs="Helvetica"/>
          <w:b/>
          <w:bCs/>
          <w:color w:val="222222"/>
          <w:sz w:val="21"/>
          <w:szCs w:val="21"/>
        </w:rPr>
      </w:pPr>
    </w:p>
    <w:p w14:paraId="2A79ED13"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2.2.9.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способа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действия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2288BF9B" w14:textId="77777777" w:rsidR="00A41EE7" w:rsidRPr="00A41EE7" w:rsidRDefault="00A41EE7" w:rsidP="00A41EE7">
      <w:pPr>
        <w:rPr>
          <w:rFonts w:ascii="Helvetica" w:hAnsi="Helvetica" w:cs="Helvetica"/>
          <w:b/>
          <w:bCs/>
          <w:color w:val="222222"/>
          <w:sz w:val="21"/>
          <w:szCs w:val="21"/>
        </w:rPr>
      </w:pPr>
    </w:p>
    <w:p w14:paraId="732B6A25"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2.2.10.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положения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концевого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фосфата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продуктах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гидролиза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полученных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результате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действия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ЕНКазы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639404EA" w14:textId="77777777" w:rsidR="00A41EE7" w:rsidRPr="00A41EE7" w:rsidRDefault="00A41EE7" w:rsidP="00A41EE7">
      <w:pPr>
        <w:rPr>
          <w:rFonts w:ascii="Helvetica" w:hAnsi="Helvetica" w:cs="Helvetica"/>
          <w:b/>
          <w:bCs/>
          <w:color w:val="222222"/>
          <w:sz w:val="21"/>
          <w:szCs w:val="21"/>
        </w:rPr>
      </w:pPr>
    </w:p>
    <w:p w14:paraId="408D63CB"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2.2.11.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аминокислотного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состава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p>
    <w:p w14:paraId="0B3A33F9" w14:textId="77777777" w:rsidR="00A41EE7" w:rsidRPr="00A41EE7" w:rsidRDefault="00A41EE7" w:rsidP="00A41EE7">
      <w:pPr>
        <w:rPr>
          <w:rFonts w:ascii="Helvetica" w:hAnsi="Helvetica" w:cs="Helvetica"/>
          <w:b/>
          <w:bCs/>
          <w:color w:val="222222"/>
          <w:sz w:val="21"/>
          <w:szCs w:val="21"/>
        </w:rPr>
      </w:pPr>
    </w:p>
    <w:p w14:paraId="52E88709"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2.2.12. </w:t>
      </w:r>
      <w:r w:rsidRPr="00A41EE7">
        <w:rPr>
          <w:rFonts w:ascii="Helvetica" w:hAnsi="Helvetica" w:cs="Helvetica" w:hint="eastAsia"/>
          <w:b/>
          <w:bCs/>
          <w:color w:val="222222"/>
          <w:sz w:val="21"/>
          <w:szCs w:val="21"/>
        </w:rPr>
        <w:t>Выделение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печени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крысы</w:t>
      </w:r>
      <w:r w:rsidRPr="00A41EE7">
        <w:rPr>
          <w:rFonts w:ascii="Helvetica" w:hAnsi="Helvetica" w:cs="Helvetica"/>
          <w:b/>
          <w:bCs/>
          <w:color w:val="222222"/>
          <w:sz w:val="21"/>
          <w:szCs w:val="21"/>
        </w:rPr>
        <w:t>.</w:t>
      </w:r>
    </w:p>
    <w:p w14:paraId="3D914B39" w14:textId="77777777" w:rsidR="00A41EE7" w:rsidRPr="00A41EE7" w:rsidRDefault="00A41EE7" w:rsidP="00A41EE7">
      <w:pPr>
        <w:rPr>
          <w:rFonts w:ascii="Helvetica" w:hAnsi="Helvetica" w:cs="Helvetica"/>
          <w:b/>
          <w:bCs/>
          <w:color w:val="222222"/>
          <w:sz w:val="21"/>
          <w:szCs w:val="21"/>
        </w:rPr>
      </w:pPr>
    </w:p>
    <w:p w14:paraId="09FF9337"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2.2.13. </w:t>
      </w:r>
      <w:r w:rsidRPr="00A41EE7">
        <w:rPr>
          <w:rFonts w:ascii="Helvetica" w:hAnsi="Helvetica" w:cs="Helvetica" w:hint="eastAsia"/>
          <w:b/>
          <w:bCs/>
          <w:color w:val="222222"/>
          <w:sz w:val="21"/>
          <w:szCs w:val="21"/>
        </w:rPr>
        <w:t>Фракционирование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электрофореза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полиакрила</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ми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дном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геле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продуктов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ее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деградации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полученных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воздействием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p>
    <w:p w14:paraId="2CBF5FBA" w14:textId="77777777" w:rsidR="00A41EE7" w:rsidRPr="00A41EE7" w:rsidRDefault="00A41EE7" w:rsidP="00A41EE7">
      <w:pPr>
        <w:rPr>
          <w:rFonts w:ascii="Helvetica" w:hAnsi="Helvetica" w:cs="Helvetica"/>
          <w:b/>
          <w:bCs/>
          <w:color w:val="222222"/>
          <w:sz w:val="21"/>
          <w:szCs w:val="21"/>
        </w:rPr>
      </w:pPr>
    </w:p>
    <w:p w14:paraId="44C825A2"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lastRenderedPageBreak/>
        <w:t xml:space="preserve">2.2.14. </w:t>
      </w:r>
      <w:r w:rsidRPr="00A41EE7">
        <w:rPr>
          <w:rFonts w:ascii="Helvetica" w:hAnsi="Helvetica" w:cs="Helvetica" w:hint="eastAsia"/>
          <w:b/>
          <w:bCs/>
          <w:color w:val="222222"/>
          <w:sz w:val="21"/>
          <w:szCs w:val="21"/>
        </w:rPr>
        <w:t>Выделение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ядерной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фракции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w:t>
      </w:r>
    </w:p>
    <w:p w14:paraId="4D588122" w14:textId="77777777" w:rsidR="00A41EE7" w:rsidRPr="00A41EE7" w:rsidRDefault="00A41EE7" w:rsidP="00A41EE7">
      <w:pPr>
        <w:rPr>
          <w:rFonts w:ascii="Helvetica" w:hAnsi="Helvetica" w:cs="Helvetica"/>
          <w:b/>
          <w:bCs/>
          <w:color w:val="222222"/>
          <w:sz w:val="21"/>
          <w:szCs w:val="21"/>
        </w:rPr>
      </w:pPr>
    </w:p>
    <w:p w14:paraId="575EC18D"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2.2.15.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орциновым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методом</w:t>
      </w:r>
    </w:p>
    <w:p w14:paraId="69343402" w14:textId="77777777" w:rsidR="00A41EE7" w:rsidRPr="00A41EE7" w:rsidRDefault="00A41EE7" w:rsidP="00A41EE7">
      <w:pPr>
        <w:rPr>
          <w:rFonts w:ascii="Helvetica" w:hAnsi="Helvetica" w:cs="Helvetica"/>
          <w:b/>
          <w:bCs/>
          <w:color w:val="222222"/>
          <w:sz w:val="21"/>
          <w:szCs w:val="21"/>
        </w:rPr>
      </w:pPr>
    </w:p>
    <w:p w14:paraId="12BC1F4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2.2.16.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ДНК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методу</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Бартона</w:t>
      </w:r>
    </w:p>
    <w:p w14:paraId="56078AA7" w14:textId="77777777" w:rsidR="00A41EE7" w:rsidRPr="00A41EE7" w:rsidRDefault="00A41EE7" w:rsidP="00A41EE7">
      <w:pPr>
        <w:rPr>
          <w:rFonts w:ascii="Helvetica" w:hAnsi="Helvetica" w:cs="Helvetica"/>
          <w:b/>
          <w:bCs/>
          <w:color w:val="222222"/>
          <w:sz w:val="21"/>
          <w:szCs w:val="21"/>
        </w:rPr>
      </w:pPr>
    </w:p>
    <w:p w14:paraId="7A5F0F8B"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2.2.17. </w:t>
      </w:r>
      <w:r w:rsidRPr="00A41EE7">
        <w:rPr>
          <w:rFonts w:ascii="Helvetica" w:hAnsi="Helvetica" w:cs="Helvetica" w:hint="eastAsia"/>
          <w:b/>
          <w:bCs/>
          <w:color w:val="222222"/>
          <w:sz w:val="21"/>
          <w:szCs w:val="21"/>
        </w:rPr>
        <w:t>Определение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нуклеопротеиновой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природы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2BE43066" w14:textId="77777777" w:rsidR="00A41EE7" w:rsidRPr="00A41EE7" w:rsidRDefault="00A41EE7" w:rsidP="00A41EE7">
      <w:pPr>
        <w:rPr>
          <w:rFonts w:ascii="Helvetica" w:hAnsi="Helvetica" w:cs="Helvetica"/>
          <w:b/>
          <w:bCs/>
          <w:color w:val="222222"/>
          <w:sz w:val="21"/>
          <w:szCs w:val="21"/>
        </w:rPr>
      </w:pPr>
    </w:p>
    <w:p w14:paraId="6C2177EB"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ГЛАВА</w:t>
      </w:r>
      <w:r w:rsidRPr="00A41EE7">
        <w:rPr>
          <w:rFonts w:ascii="Helvetica" w:hAnsi="Helvetica" w:cs="Helvetica"/>
          <w:b/>
          <w:bCs/>
          <w:color w:val="222222"/>
          <w:sz w:val="21"/>
          <w:szCs w:val="21"/>
        </w:rPr>
        <w:t xml:space="preserve"> 3. </w:t>
      </w:r>
      <w:r w:rsidRPr="00A41EE7">
        <w:rPr>
          <w:rFonts w:ascii="Helvetica" w:hAnsi="Helvetica" w:cs="Helvetica" w:hint="eastAsia"/>
          <w:b/>
          <w:bCs/>
          <w:color w:val="222222"/>
          <w:sz w:val="21"/>
          <w:szCs w:val="21"/>
        </w:rPr>
        <w:t>ВЫДЕЛЕНИЕ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ШОЯЕСТВЕННЫХ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p>
    <w:p w14:paraId="5B025B6B" w14:textId="77777777" w:rsidR="00A41EE7" w:rsidRPr="00A41EE7" w:rsidRDefault="00A41EE7" w:rsidP="00A41EE7">
      <w:pPr>
        <w:rPr>
          <w:rFonts w:ascii="Helvetica" w:hAnsi="Helvetica" w:cs="Helvetica"/>
          <w:b/>
          <w:bCs/>
          <w:color w:val="222222"/>
          <w:sz w:val="21"/>
          <w:szCs w:val="21"/>
        </w:rPr>
      </w:pPr>
    </w:p>
    <w:p w14:paraId="047A0B31"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ХАРАКТЕРИСТИКА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НЕКОТОРЫХ</w:t>
      </w:r>
    </w:p>
    <w:p w14:paraId="590BF8D1" w14:textId="77777777" w:rsidR="00A41EE7" w:rsidRPr="00A41EE7" w:rsidRDefault="00A41EE7" w:rsidP="00A41EE7">
      <w:pPr>
        <w:rPr>
          <w:rFonts w:ascii="Helvetica" w:hAnsi="Helvetica" w:cs="Helvetica"/>
          <w:b/>
          <w:bCs/>
          <w:color w:val="222222"/>
          <w:sz w:val="21"/>
          <w:szCs w:val="21"/>
        </w:rPr>
      </w:pPr>
    </w:p>
    <w:p w14:paraId="3B555599"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СВОЙСТВ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ОЧИЩЕННЫХ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ПРЕПАРАТОВ</w:t>
      </w:r>
    </w:p>
    <w:p w14:paraId="53C1A918" w14:textId="77777777" w:rsidR="00A41EE7" w:rsidRPr="00A41EE7" w:rsidRDefault="00A41EE7" w:rsidP="00A41EE7">
      <w:pPr>
        <w:rPr>
          <w:rFonts w:ascii="Helvetica" w:hAnsi="Helvetica" w:cs="Helvetica"/>
          <w:b/>
          <w:bCs/>
          <w:color w:val="222222"/>
          <w:sz w:val="21"/>
          <w:szCs w:val="21"/>
        </w:rPr>
      </w:pPr>
    </w:p>
    <w:p w14:paraId="4780E7B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3.1. </w:t>
      </w:r>
      <w:r w:rsidRPr="00A41EE7">
        <w:rPr>
          <w:rFonts w:ascii="Helvetica" w:hAnsi="Helvetica" w:cs="Helvetica" w:hint="eastAsia"/>
          <w:b/>
          <w:bCs/>
          <w:color w:val="222222"/>
          <w:sz w:val="21"/>
          <w:szCs w:val="21"/>
        </w:rPr>
        <w:t>Разработка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выделения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очистки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37473EB0" w14:textId="77777777" w:rsidR="00A41EE7" w:rsidRPr="00A41EE7" w:rsidRDefault="00A41EE7" w:rsidP="00A41EE7">
      <w:pPr>
        <w:rPr>
          <w:rFonts w:ascii="Helvetica" w:hAnsi="Helvetica" w:cs="Helvetica"/>
          <w:b/>
          <w:bCs/>
          <w:color w:val="222222"/>
          <w:sz w:val="21"/>
          <w:szCs w:val="21"/>
        </w:rPr>
      </w:pPr>
    </w:p>
    <w:p w14:paraId="433CB789"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 </w:t>
      </w:r>
      <w:r w:rsidRPr="00A41EE7">
        <w:rPr>
          <w:rFonts w:ascii="Helvetica" w:hAnsi="Helvetica" w:cs="Helvetica" w:hint="eastAsia"/>
          <w:b/>
          <w:bCs/>
          <w:color w:val="222222"/>
          <w:sz w:val="21"/>
          <w:szCs w:val="21"/>
        </w:rPr>
        <w:t>Физико</w:t>
      </w:r>
      <w:r w:rsidRPr="00A41EE7">
        <w:rPr>
          <w:rFonts w:ascii="Helvetica" w:hAnsi="Helvetica" w:cs="Helvetica"/>
          <w:b/>
          <w:bCs/>
          <w:color w:val="222222"/>
          <w:sz w:val="21"/>
          <w:szCs w:val="21"/>
        </w:rPr>
        <w:t>-</w:t>
      </w:r>
      <w:r w:rsidRPr="00A41EE7">
        <w:rPr>
          <w:rFonts w:ascii="Helvetica" w:hAnsi="Helvetica" w:cs="Helvetica" w:hint="eastAsia"/>
          <w:b/>
          <w:bCs/>
          <w:color w:val="222222"/>
          <w:sz w:val="21"/>
          <w:szCs w:val="21"/>
        </w:rPr>
        <w:t>химическая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характеристика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свойства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ИЖазы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0B59D532" w14:textId="77777777" w:rsidR="00A41EE7" w:rsidRPr="00A41EE7" w:rsidRDefault="00A41EE7" w:rsidP="00A41EE7">
      <w:pPr>
        <w:rPr>
          <w:rFonts w:ascii="Helvetica" w:hAnsi="Helvetica" w:cs="Helvetica"/>
          <w:b/>
          <w:bCs/>
          <w:color w:val="222222"/>
          <w:sz w:val="21"/>
          <w:szCs w:val="21"/>
        </w:rPr>
      </w:pPr>
    </w:p>
    <w:p w14:paraId="10548B26"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3.2.1. </w:t>
      </w:r>
      <w:r w:rsidRPr="00A41EE7">
        <w:rPr>
          <w:rFonts w:ascii="Helvetica" w:hAnsi="Helvetica" w:cs="Helvetica" w:hint="eastAsia"/>
          <w:b/>
          <w:bCs/>
          <w:color w:val="222222"/>
          <w:sz w:val="21"/>
          <w:szCs w:val="21"/>
        </w:rPr>
        <w:t>Комплексообразуклцая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способность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w:t>
      </w:r>
    </w:p>
    <w:p w14:paraId="166AFC2F" w14:textId="77777777" w:rsidR="00A41EE7" w:rsidRPr="00A41EE7" w:rsidRDefault="00A41EE7" w:rsidP="00A41EE7">
      <w:pPr>
        <w:rPr>
          <w:rFonts w:ascii="Helvetica" w:hAnsi="Helvetica" w:cs="Helvetica"/>
          <w:b/>
          <w:bCs/>
          <w:color w:val="222222"/>
          <w:sz w:val="21"/>
          <w:szCs w:val="21"/>
        </w:rPr>
      </w:pPr>
    </w:p>
    <w:p w14:paraId="21596693"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3.2.2. </w:t>
      </w:r>
      <w:r w:rsidRPr="00A41EE7">
        <w:rPr>
          <w:rFonts w:ascii="Helvetica" w:hAnsi="Helvetica" w:cs="Helvetica" w:hint="eastAsia"/>
          <w:b/>
          <w:bCs/>
          <w:color w:val="222222"/>
          <w:sz w:val="21"/>
          <w:szCs w:val="21"/>
        </w:rPr>
        <w:t>Молекулярные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массы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7DC0E486" w14:textId="77777777" w:rsidR="00A41EE7" w:rsidRPr="00A41EE7" w:rsidRDefault="00A41EE7" w:rsidP="00A41EE7">
      <w:pPr>
        <w:rPr>
          <w:rFonts w:ascii="Helvetica" w:hAnsi="Helvetica" w:cs="Helvetica"/>
          <w:b/>
          <w:bCs/>
          <w:color w:val="222222"/>
          <w:sz w:val="21"/>
          <w:szCs w:val="21"/>
        </w:rPr>
      </w:pPr>
    </w:p>
    <w:p w14:paraId="6C0BE1B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lastRenderedPageBreak/>
        <w:t xml:space="preserve">3.2.3. </w:t>
      </w:r>
      <w:r w:rsidRPr="00A41EE7">
        <w:rPr>
          <w:rFonts w:ascii="Helvetica" w:hAnsi="Helvetica" w:cs="Helvetica" w:hint="eastAsia"/>
          <w:b/>
          <w:bCs/>
          <w:color w:val="222222"/>
          <w:sz w:val="21"/>
          <w:szCs w:val="21"/>
        </w:rPr>
        <w:t>Зависимость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инкубационной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среда</w:t>
      </w:r>
    </w:p>
    <w:p w14:paraId="1EDE0444" w14:textId="77777777" w:rsidR="00A41EE7" w:rsidRPr="00A41EE7" w:rsidRDefault="00A41EE7" w:rsidP="00A41EE7">
      <w:pPr>
        <w:rPr>
          <w:rFonts w:ascii="Helvetica" w:hAnsi="Helvetica" w:cs="Helvetica"/>
          <w:b/>
          <w:bCs/>
          <w:color w:val="222222"/>
          <w:sz w:val="21"/>
          <w:szCs w:val="21"/>
        </w:rPr>
      </w:pPr>
    </w:p>
    <w:p w14:paraId="46566AC3"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3.2.4. </w:t>
      </w:r>
      <w:r w:rsidRPr="00A41EE7">
        <w:rPr>
          <w:rFonts w:ascii="Helvetica" w:hAnsi="Helvetica" w:cs="Helvetica" w:hint="eastAsia"/>
          <w:b/>
          <w:bCs/>
          <w:color w:val="222222"/>
          <w:sz w:val="21"/>
          <w:szCs w:val="21"/>
        </w:rPr>
        <w:t>Зависимость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температуры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термосталыюсть</w:t>
      </w:r>
      <w:r w:rsidRPr="00A41EE7">
        <w:rPr>
          <w:rFonts w:ascii="Helvetica" w:hAnsi="Helvetica" w:cs="Helvetica"/>
          <w:b/>
          <w:bCs/>
          <w:color w:val="222222"/>
          <w:sz w:val="21"/>
          <w:szCs w:val="21"/>
        </w:rPr>
        <w:t>.</w:t>
      </w:r>
    </w:p>
    <w:p w14:paraId="7C4A8E4E" w14:textId="77777777" w:rsidR="00A41EE7" w:rsidRPr="00A41EE7" w:rsidRDefault="00A41EE7" w:rsidP="00A41EE7">
      <w:pPr>
        <w:rPr>
          <w:rFonts w:ascii="Helvetica" w:hAnsi="Helvetica" w:cs="Helvetica"/>
          <w:b/>
          <w:bCs/>
          <w:color w:val="222222"/>
          <w:sz w:val="21"/>
          <w:szCs w:val="21"/>
        </w:rPr>
      </w:pPr>
    </w:p>
    <w:p w14:paraId="534253E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3.2.5. </w:t>
      </w:r>
      <w:r w:rsidRPr="00A41EE7">
        <w:rPr>
          <w:rFonts w:ascii="Helvetica" w:hAnsi="Helvetica" w:cs="Helvetica" w:hint="eastAsia"/>
          <w:b/>
          <w:bCs/>
          <w:color w:val="222222"/>
          <w:sz w:val="21"/>
          <w:szCs w:val="21"/>
        </w:rPr>
        <w:t>Влияние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ионов</w:t>
      </w:r>
      <w:r w:rsidRPr="00A41EE7">
        <w:rPr>
          <w:rFonts w:ascii="Helvetica" w:hAnsi="Helvetica" w:cs="Helvetica"/>
          <w:b/>
          <w:bCs/>
          <w:color w:val="222222"/>
          <w:sz w:val="21"/>
          <w:szCs w:val="21"/>
        </w:rPr>
        <w:t xml:space="preserve"> Mg </w:t>
      </w:r>
      <w:r w:rsidRPr="00A41EE7">
        <w:rPr>
          <w:rFonts w:ascii="Helvetica" w:hAnsi="Helvetica" w:cs="Helvetica" w:hint="eastAsia"/>
          <w:b/>
          <w:bCs/>
          <w:color w:val="222222"/>
          <w:sz w:val="21"/>
          <w:szCs w:val="21"/>
        </w:rPr>
        <w:t>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329896DC" w14:textId="77777777" w:rsidR="00A41EE7" w:rsidRPr="00A41EE7" w:rsidRDefault="00A41EE7" w:rsidP="00A41EE7">
      <w:pPr>
        <w:rPr>
          <w:rFonts w:ascii="Helvetica" w:hAnsi="Helvetica" w:cs="Helvetica"/>
          <w:b/>
          <w:bCs/>
          <w:color w:val="222222"/>
          <w:sz w:val="21"/>
          <w:szCs w:val="21"/>
        </w:rPr>
      </w:pPr>
    </w:p>
    <w:p w14:paraId="22E051A3"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3.2.6. </w:t>
      </w:r>
      <w:r w:rsidRPr="00A41EE7">
        <w:rPr>
          <w:rFonts w:ascii="Helvetica" w:hAnsi="Helvetica" w:cs="Helvetica" w:hint="eastAsia"/>
          <w:b/>
          <w:bCs/>
          <w:color w:val="222222"/>
          <w:sz w:val="21"/>
          <w:szCs w:val="21"/>
        </w:rPr>
        <w:t>Аминокислотный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состав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12A89A48" w14:textId="77777777" w:rsidR="00A41EE7" w:rsidRPr="00A41EE7" w:rsidRDefault="00A41EE7" w:rsidP="00A41EE7">
      <w:pPr>
        <w:rPr>
          <w:rFonts w:ascii="Helvetica" w:hAnsi="Helvetica" w:cs="Helvetica"/>
          <w:b/>
          <w:bCs/>
          <w:color w:val="222222"/>
          <w:sz w:val="21"/>
          <w:szCs w:val="21"/>
        </w:rPr>
      </w:pPr>
    </w:p>
    <w:p w14:paraId="69337B3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3.2.7. </w:t>
      </w:r>
      <w:r w:rsidRPr="00A41EE7">
        <w:rPr>
          <w:rFonts w:ascii="Helvetica" w:hAnsi="Helvetica" w:cs="Helvetica" w:hint="eastAsia"/>
          <w:b/>
          <w:bCs/>
          <w:color w:val="222222"/>
          <w:sz w:val="21"/>
          <w:szCs w:val="21"/>
        </w:rPr>
        <w:t>Способ</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действия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w:t>
      </w:r>
      <w:r w:rsidRPr="00A41EE7">
        <w:rPr>
          <w:rFonts w:ascii="Helvetica" w:hAnsi="Helvetica" w:cs="Helvetica"/>
          <w:b/>
          <w:bCs/>
          <w:color w:val="222222"/>
          <w:sz w:val="21"/>
          <w:szCs w:val="21"/>
        </w:rPr>
        <w:t>.</w:t>
      </w:r>
    </w:p>
    <w:p w14:paraId="770BF77A" w14:textId="77777777" w:rsidR="00A41EE7" w:rsidRPr="00A41EE7" w:rsidRDefault="00A41EE7" w:rsidP="00A41EE7">
      <w:pPr>
        <w:rPr>
          <w:rFonts w:ascii="Helvetica" w:hAnsi="Helvetica" w:cs="Helvetica"/>
          <w:b/>
          <w:bCs/>
          <w:color w:val="222222"/>
          <w:sz w:val="21"/>
          <w:szCs w:val="21"/>
        </w:rPr>
      </w:pPr>
    </w:p>
    <w:p w14:paraId="2121EA2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3.2.8. </w:t>
      </w:r>
      <w:r w:rsidRPr="00A41EE7">
        <w:rPr>
          <w:rFonts w:ascii="Helvetica" w:hAnsi="Helvetica" w:cs="Helvetica" w:hint="eastAsia"/>
          <w:b/>
          <w:bCs/>
          <w:color w:val="222222"/>
          <w:sz w:val="21"/>
          <w:szCs w:val="21"/>
        </w:rPr>
        <w:t>Субстратная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специфичность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2D1F8932" w14:textId="77777777" w:rsidR="00A41EE7" w:rsidRPr="00A41EE7" w:rsidRDefault="00A41EE7" w:rsidP="00A41EE7">
      <w:pPr>
        <w:rPr>
          <w:rFonts w:ascii="Helvetica" w:hAnsi="Helvetica" w:cs="Helvetica"/>
          <w:b/>
          <w:bCs/>
          <w:color w:val="222222"/>
          <w:sz w:val="21"/>
          <w:szCs w:val="21"/>
        </w:rPr>
      </w:pPr>
    </w:p>
    <w:p w14:paraId="2DDF0627"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3.2.9. </w:t>
      </w:r>
      <w:r w:rsidRPr="00A41EE7">
        <w:rPr>
          <w:rFonts w:ascii="Helvetica" w:hAnsi="Helvetica" w:cs="Helvetica" w:hint="eastAsia"/>
          <w:b/>
          <w:bCs/>
          <w:color w:val="222222"/>
          <w:sz w:val="21"/>
          <w:szCs w:val="21"/>
        </w:rPr>
        <w:t>Изучение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воздействия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p>
    <w:p w14:paraId="5FFBC87A" w14:textId="77777777" w:rsidR="00A41EE7" w:rsidRPr="00A41EE7" w:rsidRDefault="00A41EE7" w:rsidP="00A41EE7">
      <w:pPr>
        <w:rPr>
          <w:rFonts w:ascii="Helvetica" w:hAnsi="Helvetica" w:cs="Helvetica"/>
          <w:b/>
          <w:bCs/>
          <w:color w:val="222222"/>
          <w:sz w:val="21"/>
          <w:szCs w:val="21"/>
        </w:rPr>
      </w:pPr>
    </w:p>
    <w:p w14:paraId="5946E701"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ГЛАВА</w:t>
      </w:r>
      <w:r w:rsidRPr="00A41EE7">
        <w:rPr>
          <w:rFonts w:ascii="Helvetica" w:hAnsi="Helvetica" w:cs="Helvetica"/>
          <w:b/>
          <w:bCs/>
          <w:color w:val="222222"/>
          <w:sz w:val="21"/>
          <w:szCs w:val="21"/>
        </w:rPr>
        <w:t xml:space="preserve"> 4. </w:t>
      </w:r>
      <w:r w:rsidRPr="00A41EE7">
        <w:rPr>
          <w:rFonts w:ascii="Helvetica" w:hAnsi="Helvetica" w:cs="Helvetica" w:hint="eastAsia"/>
          <w:b/>
          <w:bCs/>
          <w:color w:val="222222"/>
          <w:sz w:val="21"/>
          <w:szCs w:val="21"/>
        </w:rPr>
        <w:t>ГЕТЕРОГЕННОСТЬ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ЯЙЦАХ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w:t>
      </w:r>
    </w:p>
    <w:p w14:paraId="101906C7" w14:textId="77777777" w:rsidR="00A41EE7" w:rsidRPr="00A41EE7" w:rsidRDefault="00A41EE7" w:rsidP="00A41EE7">
      <w:pPr>
        <w:rPr>
          <w:rFonts w:ascii="Helvetica" w:hAnsi="Helvetica" w:cs="Helvetica"/>
          <w:b/>
          <w:bCs/>
          <w:color w:val="222222"/>
          <w:sz w:val="21"/>
          <w:szCs w:val="21"/>
        </w:rPr>
      </w:pPr>
    </w:p>
    <w:p w14:paraId="2B25CBF9"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К</w:t>
      </w:r>
      <w:r w:rsidRPr="00A41EE7">
        <w:rPr>
          <w:rFonts w:ascii="Helvetica" w:hAnsi="Helvetica" w:cs="Helvetica"/>
          <w:b/>
          <w:bCs/>
          <w:color w:val="222222"/>
          <w:sz w:val="21"/>
          <w:szCs w:val="21"/>
        </w:rPr>
        <w:t>01</w:t>
      </w:r>
      <w:r w:rsidRPr="00A41EE7">
        <w:rPr>
          <w:rFonts w:ascii="Helvetica" w:hAnsi="Helvetica" w:cs="Helvetica" w:hint="eastAsia"/>
          <w:b/>
          <w:bCs/>
          <w:color w:val="222222"/>
          <w:sz w:val="21"/>
          <w:szCs w:val="21"/>
        </w:rPr>
        <w:t>ШЖС</w:t>
      </w:r>
      <w:r w:rsidRPr="00A41EE7">
        <w:rPr>
          <w:rFonts w:ascii="Helvetica" w:hAnsi="Helvetica" w:cs="Helvetica"/>
          <w:b/>
          <w:bCs/>
          <w:color w:val="222222"/>
          <w:sz w:val="21"/>
          <w:szCs w:val="21"/>
        </w:rPr>
        <w:t>00</w:t>
      </w:r>
      <w:r w:rsidRPr="00A41EE7">
        <w:rPr>
          <w:rFonts w:ascii="Helvetica" w:hAnsi="Helvetica" w:cs="Helvetica" w:hint="eastAsia"/>
          <w:b/>
          <w:bCs/>
          <w:color w:val="222222"/>
          <w:sz w:val="21"/>
          <w:szCs w:val="21"/>
        </w:rPr>
        <w:t>БРАЗШЦАЯ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СПОСОБНОСТЬ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ФЕРМЕНТА</w:t>
      </w:r>
    </w:p>
    <w:p w14:paraId="640ED477" w14:textId="77777777" w:rsidR="00A41EE7" w:rsidRPr="00A41EE7" w:rsidRDefault="00A41EE7" w:rsidP="00A41EE7">
      <w:pPr>
        <w:rPr>
          <w:rFonts w:ascii="Helvetica" w:hAnsi="Helvetica" w:cs="Helvetica"/>
          <w:b/>
          <w:bCs/>
          <w:color w:val="222222"/>
          <w:sz w:val="21"/>
          <w:szCs w:val="21"/>
        </w:rPr>
      </w:pPr>
    </w:p>
    <w:p w14:paraId="27F9BE3C"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4.1. </w:t>
      </w:r>
      <w:r w:rsidRPr="00A41EE7">
        <w:rPr>
          <w:rFonts w:ascii="Helvetica" w:hAnsi="Helvetica" w:cs="Helvetica" w:hint="eastAsia"/>
          <w:b/>
          <w:bCs/>
          <w:color w:val="222222"/>
          <w:sz w:val="21"/>
          <w:szCs w:val="21"/>
        </w:rPr>
        <w:t>Исследование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уровня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яйцах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некоторых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r w:rsidRPr="00A41EE7">
        <w:rPr>
          <w:rFonts w:ascii="Helvetica" w:hAnsi="Helvetica" w:cs="Helvetica"/>
          <w:b/>
          <w:bCs/>
          <w:color w:val="222222"/>
          <w:sz w:val="21"/>
          <w:szCs w:val="21"/>
        </w:rPr>
        <w:t>.</w:t>
      </w:r>
    </w:p>
    <w:p w14:paraId="3303D7F1" w14:textId="77777777" w:rsidR="00A41EE7" w:rsidRPr="00A41EE7" w:rsidRDefault="00A41EE7" w:rsidP="00A41EE7">
      <w:pPr>
        <w:rPr>
          <w:rFonts w:ascii="Helvetica" w:hAnsi="Helvetica" w:cs="Helvetica"/>
          <w:b/>
          <w:bCs/>
          <w:color w:val="222222"/>
          <w:sz w:val="21"/>
          <w:szCs w:val="21"/>
        </w:rPr>
      </w:pPr>
    </w:p>
    <w:p w14:paraId="358011B7"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lastRenderedPageBreak/>
        <w:t xml:space="preserve">4.2. </w:t>
      </w:r>
      <w:r w:rsidRPr="00A41EE7">
        <w:rPr>
          <w:rFonts w:ascii="Helvetica" w:hAnsi="Helvetica" w:cs="Helvetica" w:hint="eastAsia"/>
          <w:b/>
          <w:bCs/>
          <w:color w:val="222222"/>
          <w:sz w:val="21"/>
          <w:szCs w:val="21"/>
        </w:rPr>
        <w:t>Молекулярная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гетерогенность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комплексообразуклцая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способность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яйцах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насекомых</w:t>
      </w:r>
    </w:p>
    <w:p w14:paraId="0D34792B" w14:textId="77777777" w:rsidR="00A41EE7" w:rsidRPr="00A41EE7" w:rsidRDefault="00A41EE7" w:rsidP="00A41EE7">
      <w:pPr>
        <w:rPr>
          <w:rFonts w:ascii="Helvetica" w:hAnsi="Helvetica" w:cs="Helvetica"/>
          <w:b/>
          <w:bCs/>
          <w:color w:val="222222"/>
          <w:sz w:val="21"/>
          <w:szCs w:val="21"/>
        </w:rPr>
      </w:pPr>
    </w:p>
    <w:p w14:paraId="3119186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ГЛАВА</w:t>
      </w:r>
      <w:r w:rsidRPr="00A41EE7">
        <w:rPr>
          <w:rFonts w:ascii="Helvetica" w:hAnsi="Helvetica" w:cs="Helvetica"/>
          <w:b/>
          <w:bCs/>
          <w:color w:val="222222"/>
          <w:sz w:val="21"/>
          <w:szCs w:val="21"/>
        </w:rPr>
        <w:t xml:space="preserve"> 5. </w:t>
      </w:r>
      <w:r w:rsidRPr="00A41EE7">
        <w:rPr>
          <w:rFonts w:ascii="Helvetica" w:hAnsi="Helvetica" w:cs="Helvetica" w:hint="eastAsia"/>
          <w:b/>
          <w:bCs/>
          <w:color w:val="222222"/>
          <w:sz w:val="21"/>
          <w:szCs w:val="21"/>
        </w:rPr>
        <w:t>БЫСТРЫЙ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гДЕТОД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ПОЛУЧЕНИЯ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ШШШШШ</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ПРЕПАРАТОВ</w:t>
      </w:r>
    </w:p>
    <w:p w14:paraId="2AC8E5BB" w14:textId="77777777" w:rsidR="00A41EE7" w:rsidRPr="00A41EE7" w:rsidRDefault="00A41EE7" w:rsidP="00A41EE7">
      <w:pPr>
        <w:rPr>
          <w:rFonts w:ascii="Helvetica" w:hAnsi="Helvetica" w:cs="Helvetica"/>
          <w:b/>
          <w:bCs/>
          <w:color w:val="222222"/>
          <w:sz w:val="21"/>
          <w:szCs w:val="21"/>
        </w:rPr>
      </w:pPr>
    </w:p>
    <w:p w14:paraId="7821FC04"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w:t>
      </w:r>
    </w:p>
    <w:p w14:paraId="4ACE116D" w14:textId="77777777" w:rsidR="00A41EE7" w:rsidRPr="00A41EE7" w:rsidRDefault="00A41EE7" w:rsidP="00A41EE7">
      <w:pPr>
        <w:rPr>
          <w:rFonts w:ascii="Helvetica" w:hAnsi="Helvetica" w:cs="Helvetica"/>
          <w:b/>
          <w:bCs/>
          <w:color w:val="222222"/>
          <w:sz w:val="21"/>
          <w:szCs w:val="21"/>
        </w:rPr>
      </w:pPr>
    </w:p>
    <w:p w14:paraId="5E7F52B2"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5.1. </w:t>
      </w:r>
      <w:r w:rsidRPr="00A41EE7">
        <w:rPr>
          <w:rFonts w:ascii="Helvetica" w:hAnsi="Helvetica" w:cs="Helvetica" w:hint="eastAsia"/>
          <w:b/>
          <w:bCs/>
          <w:color w:val="222222"/>
          <w:sz w:val="21"/>
          <w:szCs w:val="21"/>
        </w:rPr>
        <w:t>Разработка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метода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выделения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препаратов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5594572C" w14:textId="77777777" w:rsidR="00A41EE7" w:rsidRPr="00A41EE7" w:rsidRDefault="00A41EE7" w:rsidP="00A41EE7">
      <w:pPr>
        <w:rPr>
          <w:rFonts w:ascii="Helvetica" w:hAnsi="Helvetica" w:cs="Helvetica"/>
          <w:b/>
          <w:bCs/>
          <w:color w:val="222222"/>
          <w:sz w:val="21"/>
          <w:szCs w:val="21"/>
        </w:rPr>
      </w:pPr>
    </w:p>
    <w:p w14:paraId="36E10B07"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5.2. </w:t>
      </w:r>
      <w:r w:rsidRPr="00A41EE7">
        <w:rPr>
          <w:rFonts w:ascii="Helvetica" w:hAnsi="Helvetica" w:cs="Helvetica" w:hint="eastAsia"/>
          <w:b/>
          <w:bCs/>
          <w:color w:val="222222"/>
          <w:sz w:val="21"/>
          <w:szCs w:val="21"/>
        </w:rPr>
        <w:t>Субстратная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специфичность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препаратов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7270CF6D" w14:textId="77777777" w:rsidR="00A41EE7" w:rsidRPr="00A41EE7" w:rsidRDefault="00A41EE7" w:rsidP="00A41EE7">
      <w:pPr>
        <w:rPr>
          <w:rFonts w:ascii="Helvetica" w:hAnsi="Helvetica" w:cs="Helvetica"/>
          <w:b/>
          <w:bCs/>
          <w:color w:val="222222"/>
          <w:sz w:val="21"/>
          <w:szCs w:val="21"/>
        </w:rPr>
      </w:pPr>
    </w:p>
    <w:p w14:paraId="6CD2782A"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5.3. </w:t>
      </w:r>
      <w:r w:rsidRPr="00A41EE7">
        <w:rPr>
          <w:rFonts w:ascii="Helvetica" w:hAnsi="Helvetica" w:cs="Helvetica" w:hint="eastAsia"/>
          <w:b/>
          <w:bCs/>
          <w:color w:val="222222"/>
          <w:sz w:val="21"/>
          <w:szCs w:val="21"/>
        </w:rPr>
        <w:t>Применение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суммарного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препарата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для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очистки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ДЕК</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от</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примеси</w:t>
      </w:r>
    </w:p>
    <w:p w14:paraId="6158CEEE" w14:textId="77777777" w:rsidR="00A41EE7" w:rsidRPr="00A41EE7" w:rsidRDefault="00A41EE7" w:rsidP="00A41EE7">
      <w:pPr>
        <w:rPr>
          <w:rFonts w:ascii="Helvetica" w:hAnsi="Helvetica" w:cs="Helvetica"/>
          <w:b/>
          <w:bCs/>
          <w:color w:val="222222"/>
          <w:sz w:val="21"/>
          <w:szCs w:val="21"/>
        </w:rPr>
      </w:pPr>
    </w:p>
    <w:p w14:paraId="27075B0D"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РНК</w:t>
      </w:r>
      <w:r w:rsidRPr="00A41EE7">
        <w:rPr>
          <w:rFonts w:ascii="Helvetica" w:hAnsi="Helvetica" w:cs="Helvetica"/>
          <w:b/>
          <w:bCs/>
          <w:color w:val="222222"/>
          <w:sz w:val="21"/>
          <w:szCs w:val="21"/>
        </w:rPr>
        <w:t xml:space="preserve"> . </w:t>
      </w:r>
      <w:r w:rsidRPr="00A41EE7">
        <w:rPr>
          <w:rFonts w:ascii="Helvetica" w:hAnsi="Helvetica" w:cs="Helvetica" w:hint="eastAsia"/>
          <w:b/>
          <w:bCs/>
          <w:color w:val="222222"/>
          <w:sz w:val="21"/>
          <w:szCs w:val="21"/>
        </w:rPr>
        <w:t>ИЗ</w:t>
      </w:r>
    </w:p>
    <w:p w14:paraId="603CCC59" w14:textId="77777777" w:rsidR="00A41EE7" w:rsidRPr="00A41EE7" w:rsidRDefault="00A41EE7" w:rsidP="00A41EE7">
      <w:pPr>
        <w:rPr>
          <w:rFonts w:ascii="Helvetica" w:hAnsi="Helvetica" w:cs="Helvetica"/>
          <w:b/>
          <w:bCs/>
          <w:color w:val="222222"/>
          <w:sz w:val="21"/>
          <w:szCs w:val="21"/>
        </w:rPr>
      </w:pPr>
    </w:p>
    <w:p w14:paraId="17786F3E"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hint="eastAsia"/>
          <w:b/>
          <w:bCs/>
          <w:color w:val="222222"/>
          <w:sz w:val="21"/>
          <w:szCs w:val="21"/>
        </w:rPr>
        <w:t>ГЛАВА</w:t>
      </w:r>
      <w:r w:rsidRPr="00A41EE7">
        <w:rPr>
          <w:rFonts w:ascii="Helvetica" w:hAnsi="Helvetica" w:cs="Helvetica"/>
          <w:b/>
          <w:bCs/>
          <w:color w:val="222222"/>
          <w:sz w:val="21"/>
          <w:szCs w:val="21"/>
        </w:rPr>
        <w:t xml:space="preserve"> 6. </w:t>
      </w:r>
      <w:r w:rsidRPr="00A41EE7">
        <w:rPr>
          <w:rFonts w:ascii="Helvetica" w:hAnsi="Helvetica" w:cs="Helvetica" w:hint="eastAsia"/>
          <w:b/>
          <w:bCs/>
          <w:color w:val="222222"/>
          <w:sz w:val="21"/>
          <w:szCs w:val="21"/>
        </w:rPr>
        <w:t>АКТИВНОСТЬ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ГРШЕ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РАЗЛИЧНЫХ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ПРОИСХОЖДЕНИЮ</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ПРОДУКТИВНОСТИ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ПОРОД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ГИБРИДОВ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02504923" w14:textId="77777777" w:rsidR="00A41EE7" w:rsidRPr="00A41EE7" w:rsidRDefault="00A41EE7" w:rsidP="00A41EE7">
      <w:pPr>
        <w:rPr>
          <w:rFonts w:ascii="Helvetica" w:hAnsi="Helvetica" w:cs="Helvetica"/>
          <w:b/>
          <w:bCs/>
          <w:color w:val="222222"/>
          <w:sz w:val="21"/>
          <w:szCs w:val="21"/>
        </w:rPr>
      </w:pPr>
    </w:p>
    <w:p w14:paraId="5D126C40" w14:textId="77777777" w:rsidR="00A41EE7" w:rsidRPr="00A41EE7" w:rsidRDefault="00A41EE7" w:rsidP="00A41EE7">
      <w:pPr>
        <w:rPr>
          <w:rFonts w:ascii="Helvetica" w:hAnsi="Helvetica" w:cs="Helvetica"/>
          <w:b/>
          <w:bCs/>
          <w:color w:val="222222"/>
          <w:sz w:val="21"/>
          <w:szCs w:val="21"/>
        </w:rPr>
      </w:pPr>
      <w:r w:rsidRPr="00A41EE7">
        <w:rPr>
          <w:rFonts w:ascii="Helvetica" w:hAnsi="Helvetica" w:cs="Helvetica"/>
          <w:b/>
          <w:bCs/>
          <w:color w:val="222222"/>
          <w:sz w:val="21"/>
          <w:szCs w:val="21"/>
        </w:rPr>
        <w:t xml:space="preserve">6.1. </w:t>
      </w:r>
      <w:r w:rsidRPr="00A41EE7">
        <w:rPr>
          <w:rFonts w:ascii="Helvetica" w:hAnsi="Helvetica" w:cs="Helvetica" w:hint="eastAsia"/>
          <w:b/>
          <w:bCs/>
          <w:color w:val="222222"/>
          <w:sz w:val="21"/>
          <w:szCs w:val="21"/>
        </w:rPr>
        <w:t>Удельная</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активность</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пород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гибридов</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тутового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шелкопряда</w:t>
      </w:r>
    </w:p>
    <w:p w14:paraId="26CFB75C" w14:textId="77777777" w:rsidR="00A41EE7" w:rsidRPr="00A41EE7" w:rsidRDefault="00A41EE7" w:rsidP="00A41EE7">
      <w:pPr>
        <w:rPr>
          <w:rFonts w:ascii="Helvetica" w:hAnsi="Helvetica" w:cs="Helvetica"/>
          <w:b/>
          <w:bCs/>
          <w:color w:val="222222"/>
          <w:sz w:val="21"/>
          <w:szCs w:val="21"/>
        </w:rPr>
      </w:pPr>
    </w:p>
    <w:p w14:paraId="109CC004" w14:textId="09BA0251" w:rsidR="00484EB4" w:rsidRPr="00A41EE7" w:rsidRDefault="00A41EE7" w:rsidP="00A41EE7">
      <w:r w:rsidRPr="00A41EE7">
        <w:rPr>
          <w:rFonts w:ascii="Helvetica" w:hAnsi="Helvetica" w:cs="Helvetica"/>
          <w:b/>
          <w:bCs/>
          <w:color w:val="222222"/>
          <w:sz w:val="21"/>
          <w:szCs w:val="21"/>
        </w:rPr>
        <w:t xml:space="preserve">6.2. </w:t>
      </w:r>
      <w:r w:rsidRPr="00A41EE7">
        <w:rPr>
          <w:rFonts w:ascii="Helvetica" w:hAnsi="Helvetica" w:cs="Helvetica" w:hint="eastAsia"/>
          <w:b/>
          <w:bCs/>
          <w:color w:val="222222"/>
          <w:sz w:val="21"/>
          <w:szCs w:val="21"/>
        </w:rPr>
        <w:t>Некоторые</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свойства</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множественных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форм</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нейтральной</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РНКазы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грены</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родительских</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пород</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и</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гетерозисного</w:t>
      </w:r>
      <w:r w:rsidRPr="00A41EE7">
        <w:rPr>
          <w:rFonts w:ascii="Helvetica" w:hAnsi="Helvetica" w:cs="Helvetica"/>
          <w:b/>
          <w:bCs/>
          <w:color w:val="222222"/>
          <w:sz w:val="21"/>
          <w:szCs w:val="21"/>
        </w:rPr>
        <w:t xml:space="preserve"> </w:t>
      </w:r>
      <w:r w:rsidRPr="00A41EE7">
        <w:rPr>
          <w:rFonts w:ascii="Helvetica" w:hAnsi="Helvetica" w:cs="Helvetica" w:hint="eastAsia"/>
          <w:b/>
          <w:bCs/>
          <w:color w:val="222222"/>
          <w:sz w:val="21"/>
          <w:szCs w:val="21"/>
        </w:rPr>
        <w:t>гибрида</w:t>
      </w:r>
    </w:p>
    <w:sectPr w:rsidR="00484EB4" w:rsidRPr="00A41E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9A82" w14:textId="77777777" w:rsidR="00F23EB6" w:rsidRDefault="00F23EB6">
      <w:pPr>
        <w:spacing w:after="0" w:line="240" w:lineRule="auto"/>
      </w:pPr>
      <w:r>
        <w:separator/>
      </w:r>
    </w:p>
  </w:endnote>
  <w:endnote w:type="continuationSeparator" w:id="0">
    <w:p w14:paraId="4CB3FE6E" w14:textId="77777777" w:rsidR="00F23EB6" w:rsidRDefault="00F2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275D" w14:textId="77777777" w:rsidR="00F23EB6" w:rsidRDefault="00F23EB6"/>
    <w:p w14:paraId="07010077" w14:textId="77777777" w:rsidR="00F23EB6" w:rsidRDefault="00F23EB6"/>
    <w:p w14:paraId="4C7B9B5D" w14:textId="77777777" w:rsidR="00F23EB6" w:rsidRDefault="00F23EB6"/>
    <w:p w14:paraId="3D041939" w14:textId="77777777" w:rsidR="00F23EB6" w:rsidRDefault="00F23EB6"/>
    <w:p w14:paraId="614882C3" w14:textId="77777777" w:rsidR="00F23EB6" w:rsidRDefault="00F23EB6"/>
    <w:p w14:paraId="35CD51A0" w14:textId="77777777" w:rsidR="00F23EB6" w:rsidRDefault="00F23EB6"/>
    <w:p w14:paraId="20C13859" w14:textId="77777777" w:rsidR="00F23EB6" w:rsidRDefault="00F23E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2C8441" wp14:editId="08DA87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AC69" w14:textId="77777777" w:rsidR="00F23EB6" w:rsidRDefault="00F23E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2C84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35AC69" w14:textId="77777777" w:rsidR="00F23EB6" w:rsidRDefault="00F23E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9B8447" w14:textId="77777777" w:rsidR="00F23EB6" w:rsidRDefault="00F23EB6"/>
    <w:p w14:paraId="7C2E5861" w14:textId="77777777" w:rsidR="00F23EB6" w:rsidRDefault="00F23EB6"/>
    <w:p w14:paraId="1901711C" w14:textId="77777777" w:rsidR="00F23EB6" w:rsidRDefault="00F23E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8990CD" wp14:editId="3284D1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18926" w14:textId="77777777" w:rsidR="00F23EB6" w:rsidRDefault="00F23EB6"/>
                          <w:p w14:paraId="3FA736A5" w14:textId="77777777" w:rsidR="00F23EB6" w:rsidRDefault="00F23E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990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718926" w14:textId="77777777" w:rsidR="00F23EB6" w:rsidRDefault="00F23EB6"/>
                    <w:p w14:paraId="3FA736A5" w14:textId="77777777" w:rsidR="00F23EB6" w:rsidRDefault="00F23E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CF9FD" w14:textId="77777777" w:rsidR="00F23EB6" w:rsidRDefault="00F23EB6"/>
    <w:p w14:paraId="74EF4F4D" w14:textId="77777777" w:rsidR="00F23EB6" w:rsidRDefault="00F23EB6">
      <w:pPr>
        <w:rPr>
          <w:sz w:val="2"/>
          <w:szCs w:val="2"/>
        </w:rPr>
      </w:pPr>
    </w:p>
    <w:p w14:paraId="1BC2287F" w14:textId="77777777" w:rsidR="00F23EB6" w:rsidRDefault="00F23EB6"/>
    <w:p w14:paraId="02985CCB" w14:textId="77777777" w:rsidR="00F23EB6" w:rsidRDefault="00F23EB6">
      <w:pPr>
        <w:spacing w:after="0" w:line="240" w:lineRule="auto"/>
      </w:pPr>
    </w:p>
  </w:footnote>
  <w:footnote w:type="continuationSeparator" w:id="0">
    <w:p w14:paraId="5FF294B9" w14:textId="77777777" w:rsidR="00F23EB6" w:rsidRDefault="00F2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EB6"/>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206075</TotalTime>
  <Pages>6</Pages>
  <Words>771</Words>
  <Characters>4397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1583</cp:revision>
  <cp:lastPrinted>2009-02-06T05:36:00Z</cp:lastPrinted>
  <dcterms:created xsi:type="dcterms:W3CDTF">2024-01-07T13:43:00Z</dcterms:created>
  <dcterms:modified xsi:type="dcterms:W3CDTF">2025-11-12T13:03:00Z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