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BB7" w:rsidRDefault="00E23BB7" w:rsidP="00E23BB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3" w:hAnsi="CIDFont+F3" w:cs="CIDFont+F3"/>
          <w:color w:val="000000"/>
          <w:kern w:val="0"/>
          <w:sz w:val="28"/>
          <w:szCs w:val="28"/>
          <w:lang w:eastAsia="ru-RU"/>
        </w:rPr>
        <w:t xml:space="preserve">Філімонов Роман Володимирович </w:t>
      </w:r>
      <w:r>
        <w:rPr>
          <w:rFonts w:ascii="CIDFont+F4" w:eastAsia="CIDFont+F4" w:hAnsi="CIDFont+F3" w:cs="CIDFont+F4" w:hint="eastAsia"/>
          <w:color w:val="000000"/>
          <w:kern w:val="0"/>
          <w:sz w:val="28"/>
          <w:szCs w:val="28"/>
          <w:lang w:eastAsia="ru-RU"/>
        </w:rPr>
        <w:t>аспірант</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Державний</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заклад</w:t>
      </w:r>
    </w:p>
    <w:p w:rsidR="00E23BB7" w:rsidRDefault="00E23BB7" w:rsidP="00E23BB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w:t>
      </w:r>
      <w:r>
        <w:rPr>
          <w:rFonts w:ascii="CIDFont+F4" w:eastAsia="CIDFont+F4" w:hAnsi="CIDFont+F3" w:cs="CIDFont+F4" w:hint="eastAsia"/>
          <w:color w:val="000000"/>
          <w:kern w:val="0"/>
          <w:sz w:val="28"/>
          <w:szCs w:val="28"/>
          <w:lang w:eastAsia="ru-RU"/>
        </w:rPr>
        <w:t>Запорізька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медична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академія</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післядипломної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освіти</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МОЗ</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України</w:t>
      </w:r>
      <w:r>
        <w:rPr>
          <w:rFonts w:ascii="CIDFont+F4" w:eastAsia="CIDFont+F4" w:hAnsi="CIDFont+F3" w:cs="CIDFont+F4" w:hint="eastAsia"/>
          <w:color w:val="000000"/>
          <w:kern w:val="0"/>
          <w:sz w:val="28"/>
          <w:szCs w:val="28"/>
          <w:lang w:eastAsia="ru-RU"/>
        </w:rPr>
        <w:t>»</w:t>
      </w:r>
      <w:r>
        <w:rPr>
          <w:rFonts w:ascii="CIDFont+F4" w:eastAsia="CIDFont+F4" w:hAnsi="CIDFont+F3" w:cs="CIDFont+F4"/>
          <w:color w:val="000000"/>
          <w:kern w:val="0"/>
          <w:sz w:val="28"/>
          <w:szCs w:val="28"/>
          <w:lang w:eastAsia="ru-RU"/>
        </w:rPr>
        <w:t>.</w:t>
      </w:r>
    </w:p>
    <w:p w:rsidR="00E23BB7" w:rsidRDefault="00E23BB7" w:rsidP="00E23BB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Тема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дисертації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w:t>
      </w:r>
      <w:r>
        <w:rPr>
          <w:rFonts w:ascii="CIDFont+F4" w:eastAsia="CIDFont+F4" w:hAnsi="CIDFont+F3" w:cs="CIDFont+F4" w:hint="eastAsia"/>
          <w:color w:val="000000"/>
          <w:kern w:val="0"/>
          <w:sz w:val="28"/>
          <w:szCs w:val="28"/>
          <w:lang w:eastAsia="ru-RU"/>
        </w:rPr>
        <w:t>Вибір</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методу</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регіонарної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анестезії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при</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хірургічному</w:t>
      </w:r>
    </w:p>
    <w:p w:rsidR="00E23BB7" w:rsidRDefault="00E23BB7" w:rsidP="00E23BB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лікуванні</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хворих</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з</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синдромом</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діабетичної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стопи</w:t>
      </w:r>
      <w:r>
        <w:rPr>
          <w:rFonts w:ascii="CIDFont+F4" w:eastAsia="CIDFont+F4" w:hAnsi="CIDFont+F3" w:cs="CIDFont+F4" w:hint="eastAsia"/>
          <w:color w:val="000000"/>
          <w:kern w:val="0"/>
          <w:sz w:val="28"/>
          <w:szCs w:val="28"/>
          <w:lang w:eastAsia="ru-RU"/>
        </w:rPr>
        <w:t>»</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Спеціалізована</w:t>
      </w:r>
    </w:p>
    <w:p w:rsidR="00E23BB7" w:rsidRDefault="00E23BB7" w:rsidP="00E23BB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вчена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рада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ДФ</w:t>
      </w:r>
      <w:r>
        <w:rPr>
          <w:rFonts w:ascii="CIDFont+F4" w:eastAsia="CIDFont+F4" w:hAnsi="CIDFont+F3" w:cs="CIDFont+F4"/>
          <w:color w:val="000000"/>
          <w:kern w:val="0"/>
          <w:sz w:val="28"/>
          <w:szCs w:val="28"/>
          <w:lang w:eastAsia="ru-RU"/>
        </w:rPr>
        <w:t xml:space="preserve"> 17.613.005 </w:t>
      </w:r>
      <w:r>
        <w:rPr>
          <w:rFonts w:ascii="CIDFont+F4" w:eastAsia="CIDFont+F4" w:hAnsi="CIDFont+F3" w:cs="CIDFont+F4" w:hint="eastAsia"/>
          <w:color w:val="000000"/>
          <w:kern w:val="0"/>
          <w:sz w:val="28"/>
          <w:szCs w:val="28"/>
          <w:lang w:eastAsia="ru-RU"/>
        </w:rPr>
        <w:t>в</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ДЗ</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w:t>
      </w:r>
      <w:r>
        <w:rPr>
          <w:rFonts w:ascii="CIDFont+F4" w:eastAsia="CIDFont+F4" w:hAnsi="CIDFont+F3" w:cs="CIDFont+F4" w:hint="eastAsia"/>
          <w:color w:val="000000"/>
          <w:kern w:val="0"/>
          <w:sz w:val="28"/>
          <w:szCs w:val="28"/>
          <w:lang w:eastAsia="ru-RU"/>
        </w:rPr>
        <w:t>Запорізька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медична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академія</w:t>
      </w:r>
    </w:p>
    <w:p w:rsidR="00CC2878" w:rsidRPr="00E23BB7" w:rsidRDefault="00E23BB7" w:rsidP="00E23BB7">
      <w:r>
        <w:rPr>
          <w:rFonts w:ascii="CIDFont+F4" w:eastAsia="CIDFont+F4" w:hAnsi="CIDFont+F3" w:cs="CIDFont+F4" w:hint="eastAsia"/>
          <w:color w:val="000000"/>
          <w:kern w:val="0"/>
          <w:sz w:val="28"/>
          <w:szCs w:val="28"/>
          <w:lang w:eastAsia="ru-RU"/>
        </w:rPr>
        <w:t>післядипломної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освіти</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МОЗ</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України</w:t>
      </w:r>
      <w:r>
        <w:rPr>
          <w:rFonts w:ascii="CIDFont+F4" w:eastAsia="CIDFont+F4" w:hAnsi="CIDFont+F3" w:cs="CIDFont+F4" w:hint="eastAsia"/>
          <w:color w:val="000000"/>
          <w:kern w:val="0"/>
          <w:sz w:val="28"/>
          <w:szCs w:val="28"/>
          <w:lang w:eastAsia="ru-RU"/>
        </w:rPr>
        <w:t>»</w:t>
      </w:r>
    </w:p>
    <w:sectPr w:rsidR="00CC2878" w:rsidRPr="00E23BB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483" w:rsidRDefault="00692483">
      <w:pPr>
        <w:spacing w:after="0" w:line="240" w:lineRule="auto"/>
      </w:pPr>
      <w:r>
        <w:separator/>
      </w:r>
    </w:p>
  </w:endnote>
  <w:endnote w:type="continuationSeparator" w:id="0">
    <w:p w:rsidR="00692483" w:rsidRDefault="00692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92483" w:rsidRDefault="0069248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92483" w:rsidRDefault="00692483">
                <w:pPr>
                  <w:spacing w:line="240" w:lineRule="auto"/>
                </w:pPr>
                <w:fldSimple w:instr=" PAGE \* MERGEFORMAT ">
                  <w:r w:rsidR="00E23BB7" w:rsidRPr="00E23BB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483" w:rsidRDefault="00692483"/>
    <w:p w:rsidR="00692483" w:rsidRDefault="00692483"/>
    <w:p w:rsidR="00692483" w:rsidRDefault="00692483"/>
    <w:p w:rsidR="00692483" w:rsidRDefault="00692483"/>
    <w:p w:rsidR="00692483" w:rsidRDefault="00692483"/>
    <w:p w:rsidR="00692483" w:rsidRDefault="00692483"/>
    <w:p w:rsidR="00692483" w:rsidRDefault="00692483">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92483" w:rsidRDefault="00692483">
                  <w:pPr>
                    <w:spacing w:line="240" w:lineRule="auto"/>
                  </w:pPr>
                  <w:fldSimple w:instr=" PAGE \* MERGEFORMAT ">
                    <w:r w:rsidRPr="004F4EC5">
                      <w:rPr>
                        <w:rStyle w:val="afffff9"/>
                        <w:b w:val="0"/>
                        <w:bCs w:val="0"/>
                        <w:noProof/>
                      </w:rPr>
                      <w:t>15</w:t>
                    </w:r>
                  </w:fldSimple>
                </w:p>
              </w:txbxContent>
            </v:textbox>
            <w10:wrap anchorx="page" anchory="page"/>
          </v:shape>
        </w:pict>
      </w:r>
    </w:p>
    <w:p w:rsidR="00692483" w:rsidRDefault="00692483"/>
    <w:p w:rsidR="00692483" w:rsidRDefault="00692483"/>
    <w:p w:rsidR="00692483" w:rsidRDefault="00692483">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92483" w:rsidRDefault="00692483"/>
                <w:p w:rsidR="00692483" w:rsidRDefault="00692483">
                  <w:pPr>
                    <w:pStyle w:val="1ffffff7"/>
                    <w:spacing w:line="240" w:lineRule="auto"/>
                  </w:pPr>
                  <w:fldSimple w:instr=" PAGE \* MERGEFORMAT ">
                    <w:r w:rsidRPr="004F4EC5">
                      <w:rPr>
                        <w:rStyle w:val="3b"/>
                        <w:noProof/>
                      </w:rPr>
                      <w:t>15</w:t>
                    </w:r>
                  </w:fldSimple>
                </w:p>
              </w:txbxContent>
            </v:textbox>
            <w10:wrap anchorx="page" anchory="page"/>
          </v:shape>
        </w:pict>
      </w:r>
    </w:p>
    <w:p w:rsidR="00692483" w:rsidRDefault="00692483"/>
    <w:p w:rsidR="00692483" w:rsidRDefault="00692483">
      <w:pPr>
        <w:rPr>
          <w:sz w:val="2"/>
          <w:szCs w:val="2"/>
        </w:rPr>
      </w:pPr>
    </w:p>
    <w:p w:rsidR="00692483" w:rsidRDefault="00692483"/>
    <w:p w:rsidR="00692483" w:rsidRDefault="00692483">
      <w:pPr>
        <w:spacing w:after="0" w:line="240" w:lineRule="auto"/>
      </w:pPr>
    </w:p>
  </w:footnote>
  <w:footnote w:type="continuationSeparator" w:id="0">
    <w:p w:rsidR="00692483" w:rsidRDefault="006924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 w:rsidR="00692483" w:rsidRDefault="0069248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Pr="005856C0" w:rsidRDefault="0069248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A0E520-4768-4BF5-A6D7-411904EA9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668</TotalTime>
  <Pages>1</Pages>
  <Words>52</Words>
  <Characters>297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cp:revision>
  <cp:lastPrinted>2009-02-06T05:36:00Z</cp:lastPrinted>
  <dcterms:created xsi:type="dcterms:W3CDTF">2021-10-06T19:07:00Z</dcterms:created>
  <dcterms:modified xsi:type="dcterms:W3CDTF">2021-10-07T11:50:00Z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