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E845"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Муши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Надежда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Юрьевна</w:t>
      </w:r>
      <w:r w:rsidRPr="00340982">
        <w:rPr>
          <w:rFonts w:ascii="Helvetica" w:hAnsi="Helvetica" w:cs="Helvetica"/>
          <w:b/>
          <w:bCs/>
          <w:color w:val="222222"/>
          <w:sz w:val="21"/>
          <w:szCs w:val="21"/>
        </w:rPr>
        <w:t>.</w:t>
      </w:r>
    </w:p>
    <w:p w14:paraId="7BC79932"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пигментных</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дрожжей</w:t>
      </w:r>
      <w:r w:rsidRPr="00340982">
        <w:rPr>
          <w:rFonts w:ascii="Helvetica" w:hAnsi="Helvetica" w:cs="Helvetica"/>
          <w:b/>
          <w:bCs/>
          <w:color w:val="222222"/>
          <w:sz w:val="21"/>
          <w:szCs w:val="21"/>
        </w:rPr>
        <w:t xml:space="preserve"> : </w:t>
      </w:r>
      <w:r w:rsidRPr="00340982">
        <w:rPr>
          <w:rFonts w:ascii="Helvetica" w:hAnsi="Helvetica" w:cs="Helvetica" w:hint="eastAsia"/>
          <w:b/>
          <w:bCs/>
          <w:color w:val="222222"/>
          <w:sz w:val="21"/>
          <w:szCs w:val="21"/>
        </w:rPr>
        <w:t>диссертация</w:t>
      </w:r>
      <w:r w:rsidRPr="00340982">
        <w:rPr>
          <w:rFonts w:ascii="Helvetica" w:hAnsi="Helvetica" w:cs="Helvetica"/>
          <w:b/>
          <w:bCs/>
          <w:color w:val="222222"/>
          <w:sz w:val="21"/>
          <w:szCs w:val="21"/>
        </w:rPr>
        <w:t xml:space="preserve"> ... </w:t>
      </w:r>
      <w:r w:rsidRPr="00340982">
        <w:rPr>
          <w:rFonts w:ascii="Helvetica" w:hAnsi="Helvetica" w:cs="Helvetica" w:hint="eastAsia"/>
          <w:b/>
          <w:bCs/>
          <w:color w:val="222222"/>
          <w:sz w:val="21"/>
          <w:szCs w:val="21"/>
        </w:rPr>
        <w:t>кандидата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биологических</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наук</w:t>
      </w:r>
      <w:r w:rsidRPr="00340982">
        <w:rPr>
          <w:rFonts w:ascii="Helvetica" w:hAnsi="Helvetica" w:cs="Helvetica"/>
          <w:b/>
          <w:bCs/>
          <w:color w:val="222222"/>
          <w:sz w:val="21"/>
          <w:szCs w:val="21"/>
        </w:rPr>
        <w:t xml:space="preserve"> : 03.00.07. - </w:t>
      </w:r>
      <w:r w:rsidRPr="00340982">
        <w:rPr>
          <w:rFonts w:ascii="Helvetica" w:hAnsi="Helvetica" w:cs="Helvetica" w:hint="eastAsia"/>
          <w:b/>
          <w:bCs/>
          <w:color w:val="222222"/>
          <w:sz w:val="21"/>
          <w:szCs w:val="21"/>
        </w:rPr>
        <w:t>Москва</w:t>
      </w:r>
      <w:r w:rsidRPr="00340982">
        <w:rPr>
          <w:rFonts w:ascii="Helvetica" w:hAnsi="Helvetica" w:cs="Helvetica"/>
          <w:b/>
          <w:bCs/>
          <w:color w:val="222222"/>
          <w:sz w:val="21"/>
          <w:szCs w:val="21"/>
        </w:rPr>
        <w:t xml:space="preserve">, 1984. - 147 </w:t>
      </w:r>
      <w:r w:rsidRPr="00340982">
        <w:rPr>
          <w:rFonts w:ascii="Helvetica" w:hAnsi="Helvetica" w:cs="Helvetica" w:hint="eastAsia"/>
          <w:b/>
          <w:bCs/>
          <w:color w:val="222222"/>
          <w:sz w:val="21"/>
          <w:szCs w:val="21"/>
        </w:rPr>
        <w:t>с</w:t>
      </w:r>
      <w:r w:rsidRPr="00340982">
        <w:rPr>
          <w:rFonts w:ascii="Helvetica" w:hAnsi="Helvetica" w:cs="Helvetica"/>
          <w:b/>
          <w:bCs/>
          <w:color w:val="222222"/>
          <w:sz w:val="21"/>
          <w:szCs w:val="21"/>
        </w:rPr>
        <w:t xml:space="preserve">. : </w:t>
      </w:r>
      <w:r w:rsidRPr="00340982">
        <w:rPr>
          <w:rFonts w:ascii="Helvetica" w:hAnsi="Helvetica" w:cs="Helvetica" w:hint="eastAsia"/>
          <w:b/>
          <w:bCs/>
          <w:color w:val="222222"/>
          <w:sz w:val="21"/>
          <w:szCs w:val="21"/>
        </w:rPr>
        <w:t>ил</w:t>
      </w:r>
      <w:r w:rsidRPr="00340982">
        <w:rPr>
          <w:rFonts w:ascii="Helvetica" w:hAnsi="Helvetica" w:cs="Helvetica"/>
          <w:b/>
          <w:bCs/>
          <w:color w:val="222222"/>
          <w:sz w:val="21"/>
          <w:szCs w:val="21"/>
        </w:rPr>
        <w:t>.</w:t>
      </w:r>
    </w:p>
    <w:p w14:paraId="334D165D"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больше</w:t>
      </w:r>
    </w:p>
    <w:p w14:paraId="2F5FC9B9"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Цитаты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из</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текста</w:t>
      </w:r>
      <w:r w:rsidRPr="00340982">
        <w:rPr>
          <w:rFonts w:ascii="Helvetica" w:hAnsi="Helvetica" w:cs="Helvetica"/>
          <w:b/>
          <w:bCs/>
          <w:color w:val="222222"/>
          <w:sz w:val="21"/>
          <w:szCs w:val="21"/>
        </w:rPr>
        <w:t>:</w:t>
      </w:r>
    </w:p>
    <w:p w14:paraId="08CA932E"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стр</w:t>
      </w:r>
      <w:r w:rsidRPr="00340982">
        <w:rPr>
          <w:rFonts w:ascii="Helvetica" w:hAnsi="Helvetica" w:cs="Helvetica"/>
          <w:b/>
          <w:bCs/>
          <w:color w:val="222222"/>
          <w:sz w:val="21"/>
          <w:szCs w:val="21"/>
        </w:rPr>
        <w:t>. 51</w:t>
      </w:r>
    </w:p>
    <w:p w14:paraId="5E7CFE70"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дрожжей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в</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основном</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сходны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Однако</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свойства</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дрожжей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изучены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недостаточно</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подробно</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Выяснение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биологической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роли</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у</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дрожжей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возможное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практическое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использование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фермента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в</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ме­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дицине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делает</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актуальным</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поиск</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дрожжей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обладающих</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фенилала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лиазной</w:t>
      </w:r>
    </w:p>
    <w:p w14:paraId="7C39E766"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стр</w:t>
      </w:r>
      <w:r w:rsidRPr="00340982">
        <w:rPr>
          <w:rFonts w:ascii="Helvetica" w:hAnsi="Helvetica" w:cs="Helvetica"/>
          <w:b/>
          <w:bCs/>
          <w:color w:val="222222"/>
          <w:sz w:val="21"/>
          <w:szCs w:val="21"/>
        </w:rPr>
        <w:t>. 56</w:t>
      </w:r>
    </w:p>
    <w:p w14:paraId="546F36A7"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определяли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лиазную</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активность</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Определение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активности</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лиаэы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и</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тирозин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Активность</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определяли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по</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об­</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ь</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фенил</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разованию</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из</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фенилаланина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транс</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коричной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кислоты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чем</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суди­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ли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по</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изменению</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оптической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плотности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раствора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при</w:t>
      </w:r>
      <w:r w:rsidRPr="00340982">
        <w:rPr>
          <w:rFonts w:ascii="Helvetica" w:hAnsi="Helvetica" w:cs="Helvetica"/>
          <w:b/>
          <w:bCs/>
          <w:color w:val="222222"/>
          <w:sz w:val="21"/>
          <w:szCs w:val="21"/>
        </w:rPr>
        <w:t xml:space="preserve"> 278 </w:t>
      </w:r>
      <w:r w:rsidRPr="00340982">
        <w:rPr>
          <w:rFonts w:ascii="Helvetica" w:hAnsi="Helvetica" w:cs="Helvetica" w:hint="eastAsia"/>
          <w:b/>
          <w:bCs/>
          <w:color w:val="222222"/>
          <w:sz w:val="21"/>
          <w:szCs w:val="21"/>
        </w:rPr>
        <w:t>нм</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При</w:t>
      </w:r>
    </w:p>
    <w:p w14:paraId="49909596"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стр</w:t>
      </w:r>
      <w:r w:rsidRPr="00340982">
        <w:rPr>
          <w:rFonts w:ascii="Helvetica" w:hAnsi="Helvetica" w:cs="Helvetica"/>
          <w:b/>
          <w:bCs/>
          <w:color w:val="222222"/>
          <w:sz w:val="21"/>
          <w:szCs w:val="21"/>
        </w:rPr>
        <w:t>. 62</w:t>
      </w:r>
    </w:p>
    <w:p w14:paraId="4AC76B11"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ПОДБОР</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Ш</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Ш</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Н</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Т</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Н</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Ь</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К</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ДРОЖЕЙ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ОБЛАДАЮЩИХ</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ЛИАЗНОЙ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АКТИВНОСТЬЮ</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Изучение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данных</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представленных</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в</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литературе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показало</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что</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обнаружена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только</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у</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пигментных</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лиазой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дрожжей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Бесцветные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дрожжи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не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содержат</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этого</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фермента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Поэтому</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при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поиске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культур</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обладающих</w:t>
      </w:r>
    </w:p>
    <w:p w14:paraId="5F634144" w14:textId="77777777" w:rsidR="00340982" w:rsidRPr="00340982" w:rsidRDefault="00340982" w:rsidP="00340982">
      <w:pPr>
        <w:rPr>
          <w:rFonts w:ascii="Helvetica" w:hAnsi="Helvetica" w:cs="Helvetica"/>
          <w:b/>
          <w:bCs/>
          <w:color w:val="222222"/>
          <w:sz w:val="21"/>
          <w:szCs w:val="21"/>
        </w:rPr>
      </w:pPr>
    </w:p>
    <w:p w14:paraId="7DCBC296"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Оглавление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диссертации</w:t>
      </w:r>
    </w:p>
    <w:p w14:paraId="0CF5027C"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кандидат</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биологических</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наук</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Муши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Надежда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Юрьевна</w:t>
      </w:r>
    </w:p>
    <w:p w14:paraId="2E6D0A9E"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lastRenderedPageBreak/>
        <w:t>ВВЕДЕНИЕ</w:t>
      </w:r>
      <w:r w:rsidRPr="00340982">
        <w:rPr>
          <w:rFonts w:ascii="Helvetica" w:hAnsi="Helvetica" w:cs="Helvetica"/>
          <w:b/>
          <w:bCs/>
          <w:color w:val="222222"/>
          <w:sz w:val="21"/>
          <w:szCs w:val="21"/>
        </w:rPr>
        <w:t>.</w:t>
      </w:r>
    </w:p>
    <w:p w14:paraId="283D1263" w14:textId="77777777" w:rsidR="00340982" w:rsidRPr="00340982" w:rsidRDefault="00340982" w:rsidP="00340982">
      <w:pPr>
        <w:rPr>
          <w:rFonts w:ascii="Helvetica" w:hAnsi="Helvetica" w:cs="Helvetica"/>
          <w:b/>
          <w:bCs/>
          <w:color w:val="222222"/>
          <w:sz w:val="21"/>
          <w:szCs w:val="21"/>
        </w:rPr>
      </w:pPr>
    </w:p>
    <w:p w14:paraId="49F72247"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ОБЗОР</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ЛИТЕРАТУРЫ</w:t>
      </w:r>
      <w:r w:rsidRPr="00340982">
        <w:rPr>
          <w:rFonts w:ascii="Helvetica" w:hAnsi="Helvetica" w:cs="Helvetica"/>
          <w:b/>
          <w:bCs/>
          <w:color w:val="222222"/>
          <w:sz w:val="21"/>
          <w:szCs w:val="21"/>
        </w:rPr>
        <w:t>. 7</w:t>
      </w:r>
    </w:p>
    <w:p w14:paraId="28EACE1E" w14:textId="77777777" w:rsidR="00340982" w:rsidRPr="00340982" w:rsidRDefault="00340982" w:rsidP="00340982">
      <w:pPr>
        <w:rPr>
          <w:rFonts w:ascii="Helvetica" w:hAnsi="Helvetica" w:cs="Helvetica"/>
          <w:b/>
          <w:bCs/>
          <w:color w:val="222222"/>
          <w:sz w:val="21"/>
          <w:szCs w:val="21"/>
        </w:rPr>
      </w:pPr>
    </w:p>
    <w:p w14:paraId="52F223F2"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Глава</w:t>
      </w:r>
      <w:r w:rsidRPr="00340982">
        <w:rPr>
          <w:rFonts w:ascii="Helvetica" w:hAnsi="Helvetica" w:cs="Helvetica"/>
          <w:b/>
          <w:bCs/>
          <w:color w:val="222222"/>
          <w:sz w:val="21"/>
          <w:szCs w:val="21"/>
        </w:rPr>
        <w:t xml:space="preserve"> I. </w:t>
      </w:r>
      <w:r w:rsidRPr="00340982">
        <w:rPr>
          <w:rFonts w:ascii="Helvetica" w:hAnsi="Helvetica" w:cs="Helvetica" w:hint="eastAsia"/>
          <w:b/>
          <w:bCs/>
          <w:color w:val="222222"/>
          <w:sz w:val="21"/>
          <w:szCs w:val="21"/>
        </w:rPr>
        <w:t>НЕОКИСЛИТЕЛЬНОЕ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ДЕЗАМИНИРОВАНИЕ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АРОМАТИЧЕСКИХ</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АМИНОКИСЛОТ</w:t>
      </w:r>
    </w:p>
    <w:p w14:paraId="2E59ECF5" w14:textId="77777777" w:rsidR="00340982" w:rsidRPr="00340982" w:rsidRDefault="00340982" w:rsidP="00340982">
      <w:pPr>
        <w:rPr>
          <w:rFonts w:ascii="Helvetica" w:hAnsi="Helvetica" w:cs="Helvetica"/>
          <w:b/>
          <w:bCs/>
          <w:color w:val="222222"/>
          <w:sz w:val="21"/>
          <w:szCs w:val="21"/>
        </w:rPr>
      </w:pPr>
    </w:p>
    <w:p w14:paraId="4AE43803"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Глава</w:t>
      </w:r>
      <w:r w:rsidRPr="00340982">
        <w:rPr>
          <w:rFonts w:ascii="Helvetica" w:hAnsi="Helvetica" w:cs="Helvetica"/>
          <w:b/>
          <w:bCs/>
          <w:color w:val="222222"/>
          <w:sz w:val="21"/>
          <w:szCs w:val="21"/>
        </w:rPr>
        <w:t xml:space="preserve"> 2. </w:t>
      </w:r>
      <w:r w:rsidRPr="00340982">
        <w:rPr>
          <w:rFonts w:ascii="Helvetica" w:hAnsi="Helvetica" w:cs="Helvetica" w:hint="eastAsia"/>
          <w:b/>
          <w:bCs/>
          <w:color w:val="222222"/>
          <w:sz w:val="21"/>
          <w:szCs w:val="21"/>
        </w:rPr>
        <w:t>СВОЙСТВА</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ЛИАЗЫ</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Ю</w:t>
      </w:r>
    </w:p>
    <w:p w14:paraId="3045B018" w14:textId="77777777" w:rsidR="00340982" w:rsidRPr="00340982" w:rsidRDefault="00340982" w:rsidP="00340982">
      <w:pPr>
        <w:rPr>
          <w:rFonts w:ascii="Helvetica" w:hAnsi="Helvetica" w:cs="Helvetica"/>
          <w:b/>
          <w:bCs/>
          <w:color w:val="222222"/>
          <w:sz w:val="21"/>
          <w:szCs w:val="21"/>
        </w:rPr>
      </w:pPr>
    </w:p>
    <w:p w14:paraId="7C815CDC"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Глава</w:t>
      </w:r>
      <w:r w:rsidRPr="00340982">
        <w:rPr>
          <w:rFonts w:ascii="Helvetica" w:hAnsi="Helvetica" w:cs="Helvetica"/>
          <w:b/>
          <w:bCs/>
          <w:color w:val="222222"/>
          <w:sz w:val="21"/>
          <w:szCs w:val="21"/>
        </w:rPr>
        <w:t xml:space="preserve"> 3. </w:t>
      </w:r>
      <w:r w:rsidRPr="00340982">
        <w:rPr>
          <w:rFonts w:ascii="Helvetica" w:hAnsi="Helvetica" w:cs="Helvetica" w:hint="eastAsia"/>
          <w:b/>
          <w:bCs/>
          <w:color w:val="222222"/>
          <w:sz w:val="21"/>
          <w:szCs w:val="21"/>
        </w:rPr>
        <w:t>БИОЛОГИЧЕСКАЯ</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РОЛЬ</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Ь</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ФШИЛАЛАШН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p>
    <w:p w14:paraId="09D46374" w14:textId="77777777" w:rsidR="00340982" w:rsidRPr="00340982" w:rsidRDefault="00340982" w:rsidP="00340982">
      <w:pPr>
        <w:rPr>
          <w:rFonts w:ascii="Helvetica" w:hAnsi="Helvetica" w:cs="Helvetica"/>
          <w:b/>
          <w:bCs/>
          <w:color w:val="222222"/>
          <w:sz w:val="21"/>
          <w:szCs w:val="21"/>
        </w:rPr>
      </w:pPr>
    </w:p>
    <w:p w14:paraId="33F8129D"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ЛИАЗЫ</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У</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РАСТЕНИЙ</w:t>
      </w:r>
    </w:p>
    <w:p w14:paraId="4EEED0B9" w14:textId="77777777" w:rsidR="00340982" w:rsidRPr="00340982" w:rsidRDefault="00340982" w:rsidP="00340982">
      <w:pPr>
        <w:rPr>
          <w:rFonts w:ascii="Helvetica" w:hAnsi="Helvetica" w:cs="Helvetica"/>
          <w:b/>
          <w:bCs/>
          <w:color w:val="222222"/>
          <w:sz w:val="21"/>
          <w:szCs w:val="21"/>
        </w:rPr>
      </w:pPr>
    </w:p>
    <w:p w14:paraId="3ACA322F"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Глава</w:t>
      </w:r>
      <w:r w:rsidRPr="00340982">
        <w:rPr>
          <w:rFonts w:ascii="Helvetica" w:hAnsi="Helvetica" w:cs="Helvetica"/>
          <w:b/>
          <w:bCs/>
          <w:color w:val="222222"/>
          <w:sz w:val="21"/>
          <w:szCs w:val="21"/>
        </w:rPr>
        <w:t xml:space="preserve"> 4. </w:t>
      </w:r>
      <w:r w:rsidRPr="00340982">
        <w:rPr>
          <w:rFonts w:ascii="Helvetica" w:hAnsi="Helvetica" w:cs="Helvetica" w:hint="eastAsia"/>
          <w:b/>
          <w:bCs/>
          <w:color w:val="222222"/>
          <w:sz w:val="21"/>
          <w:szCs w:val="21"/>
        </w:rPr>
        <w:t>РЕГУЛЯЦИЯ</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ФШИЛАЛАНИН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АШИАК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ЛИАЗНОЙ</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АКТИВНОСТИ</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У</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ВЫСШИХ</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РАСТЕНИЙ</w:t>
      </w:r>
      <w:r w:rsidRPr="00340982">
        <w:rPr>
          <w:rFonts w:ascii="Helvetica" w:hAnsi="Helvetica" w:cs="Helvetica"/>
          <w:b/>
          <w:bCs/>
          <w:color w:val="222222"/>
          <w:sz w:val="21"/>
          <w:szCs w:val="21"/>
        </w:rPr>
        <w:t>.</w:t>
      </w:r>
    </w:p>
    <w:p w14:paraId="79F3FAE7" w14:textId="77777777" w:rsidR="00340982" w:rsidRPr="00340982" w:rsidRDefault="00340982" w:rsidP="00340982">
      <w:pPr>
        <w:rPr>
          <w:rFonts w:ascii="Helvetica" w:hAnsi="Helvetica" w:cs="Helvetica"/>
          <w:b/>
          <w:bCs/>
          <w:color w:val="222222"/>
          <w:sz w:val="21"/>
          <w:szCs w:val="21"/>
        </w:rPr>
      </w:pPr>
    </w:p>
    <w:p w14:paraId="1FED7B36"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Глава</w:t>
      </w:r>
      <w:r w:rsidRPr="00340982">
        <w:rPr>
          <w:rFonts w:ascii="Helvetica" w:hAnsi="Helvetica" w:cs="Helvetica"/>
          <w:b/>
          <w:bCs/>
          <w:color w:val="222222"/>
          <w:sz w:val="21"/>
          <w:szCs w:val="21"/>
        </w:rPr>
        <w:t xml:space="preserve"> 5. </w:t>
      </w:r>
      <w:r w:rsidRPr="00340982">
        <w:rPr>
          <w:rFonts w:ascii="Helvetica" w:hAnsi="Helvetica" w:cs="Helvetica" w:hint="eastAsia"/>
          <w:b/>
          <w:bCs/>
          <w:color w:val="222222"/>
          <w:sz w:val="21"/>
          <w:szCs w:val="21"/>
        </w:rPr>
        <w:t>Ь</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ЖШК</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ДРОЖЕЙ</w:t>
      </w:r>
      <w:r w:rsidRPr="00340982">
        <w:rPr>
          <w:rFonts w:ascii="Helvetica" w:hAnsi="Helvetica" w:cs="Helvetica"/>
          <w:b/>
          <w:bCs/>
          <w:color w:val="222222"/>
          <w:sz w:val="21"/>
          <w:szCs w:val="21"/>
        </w:rPr>
        <w:t>.</w:t>
      </w:r>
    </w:p>
    <w:p w14:paraId="749C93DE" w14:textId="77777777" w:rsidR="00340982" w:rsidRPr="00340982" w:rsidRDefault="00340982" w:rsidP="00340982">
      <w:pPr>
        <w:rPr>
          <w:rFonts w:ascii="Helvetica" w:hAnsi="Helvetica" w:cs="Helvetica"/>
          <w:b/>
          <w:bCs/>
          <w:color w:val="222222"/>
          <w:sz w:val="21"/>
          <w:szCs w:val="21"/>
        </w:rPr>
      </w:pPr>
    </w:p>
    <w:p w14:paraId="35E18FE7" w14:textId="77777777" w:rsidR="00340982" w:rsidRPr="00340982" w:rsidRDefault="00340982" w:rsidP="00340982">
      <w:pPr>
        <w:rPr>
          <w:rFonts w:ascii="Helvetica" w:hAnsi="Helvetica" w:cs="Helvetica"/>
          <w:b/>
          <w:bCs/>
          <w:color w:val="222222"/>
          <w:sz w:val="21"/>
          <w:szCs w:val="21"/>
        </w:rPr>
      </w:pPr>
      <w:r w:rsidRPr="00340982">
        <w:rPr>
          <w:rFonts w:ascii="Helvetica" w:hAnsi="Helvetica" w:cs="Helvetica" w:hint="eastAsia"/>
          <w:b/>
          <w:bCs/>
          <w:color w:val="222222"/>
          <w:sz w:val="21"/>
          <w:szCs w:val="21"/>
        </w:rPr>
        <w:t>Глава</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б</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ВОЗМОЖНОЕ</w:t>
      </w:r>
      <w:r w:rsidRPr="00340982">
        <w:rPr>
          <w:rFonts w:ascii="Helvetica" w:hAnsi="Helvetica" w:cs="Helvetica"/>
          <w:b/>
          <w:bCs/>
          <w:color w:val="222222"/>
          <w:sz w:val="21"/>
          <w:szCs w:val="21"/>
        </w:rPr>
        <w:t xml:space="preserve"> </w:t>
      </w:r>
      <w:r w:rsidRPr="00340982">
        <w:rPr>
          <w:rFonts w:ascii="Helvetica" w:hAnsi="Helvetica" w:cs="Helvetica" w:hint="eastAsia"/>
          <w:b/>
          <w:bCs/>
          <w:color w:val="222222"/>
          <w:sz w:val="21"/>
          <w:szCs w:val="21"/>
        </w:rPr>
        <w:t>ПРИМЕНЕНИЕ</w:t>
      </w:r>
      <w:r w:rsidRPr="00340982">
        <w:rPr>
          <w:rFonts w:ascii="Helvetica" w:hAnsi="Helvetica" w:cs="Helvetica"/>
          <w:b/>
          <w:bCs/>
          <w:color w:val="222222"/>
          <w:sz w:val="21"/>
          <w:szCs w:val="21"/>
        </w:rPr>
        <w:t xml:space="preserve"> L-</w:t>
      </w:r>
      <w:r w:rsidRPr="00340982">
        <w:rPr>
          <w:rFonts w:ascii="Helvetica" w:hAnsi="Helvetica" w:cs="Helvetica" w:hint="eastAsia"/>
          <w:b/>
          <w:bCs/>
          <w:color w:val="222222"/>
          <w:sz w:val="21"/>
          <w:szCs w:val="21"/>
        </w:rPr>
        <w:t>ФЕНИЛАЛАНИН</w:t>
      </w:r>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АММИАК</w:t>
      </w:r>
    </w:p>
    <w:p w14:paraId="295A6C42" w14:textId="77777777" w:rsidR="00340982" w:rsidRPr="00340982" w:rsidRDefault="00340982" w:rsidP="00340982">
      <w:pPr>
        <w:rPr>
          <w:rFonts w:ascii="Helvetica" w:hAnsi="Helvetica" w:cs="Helvetica"/>
          <w:b/>
          <w:bCs/>
          <w:color w:val="222222"/>
          <w:sz w:val="21"/>
          <w:szCs w:val="21"/>
        </w:rPr>
      </w:pPr>
    </w:p>
    <w:p w14:paraId="109CC004" w14:textId="0CF7E391" w:rsidR="00484EB4" w:rsidRPr="00340982" w:rsidRDefault="00340982" w:rsidP="00340982">
      <w:r w:rsidRPr="00340982">
        <w:rPr>
          <w:rFonts w:ascii="Helvetica" w:hAnsi="Helvetica" w:cs="Helvetica"/>
          <w:b/>
          <w:bCs/>
          <w:color w:val="222222"/>
          <w:sz w:val="21"/>
          <w:szCs w:val="21"/>
        </w:rPr>
        <w:t>-</w:t>
      </w:r>
      <w:r w:rsidRPr="00340982">
        <w:rPr>
          <w:rFonts w:ascii="Helvetica" w:hAnsi="Helvetica" w:cs="Helvetica" w:hint="eastAsia"/>
          <w:b/>
          <w:bCs/>
          <w:color w:val="222222"/>
          <w:sz w:val="21"/>
          <w:szCs w:val="21"/>
        </w:rPr>
        <w:t>ЛИАЗЫ</w:t>
      </w:r>
      <w:r w:rsidRPr="00340982">
        <w:rPr>
          <w:rFonts w:ascii="Helvetica" w:hAnsi="Helvetica" w:cs="Helvetica"/>
          <w:b/>
          <w:bCs/>
          <w:color w:val="222222"/>
          <w:sz w:val="21"/>
          <w:szCs w:val="21"/>
        </w:rPr>
        <w:t>.</w:t>
      </w:r>
    </w:p>
    <w:sectPr w:rsidR="00484EB4" w:rsidRPr="003409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EB06" w14:textId="77777777" w:rsidR="001B7DB8" w:rsidRDefault="001B7DB8">
      <w:pPr>
        <w:spacing w:after="0" w:line="240" w:lineRule="auto"/>
      </w:pPr>
      <w:r>
        <w:separator/>
      </w:r>
    </w:p>
  </w:endnote>
  <w:endnote w:type="continuationSeparator" w:id="0">
    <w:p w14:paraId="00547100" w14:textId="77777777" w:rsidR="001B7DB8" w:rsidRDefault="001B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7D2D" w14:textId="77777777" w:rsidR="001B7DB8" w:rsidRDefault="001B7DB8"/>
    <w:p w14:paraId="600405FB" w14:textId="77777777" w:rsidR="001B7DB8" w:rsidRDefault="001B7DB8"/>
    <w:p w14:paraId="156657D6" w14:textId="77777777" w:rsidR="001B7DB8" w:rsidRDefault="001B7DB8"/>
    <w:p w14:paraId="12446491" w14:textId="77777777" w:rsidR="001B7DB8" w:rsidRDefault="001B7DB8"/>
    <w:p w14:paraId="64D2CE83" w14:textId="77777777" w:rsidR="001B7DB8" w:rsidRDefault="001B7DB8"/>
    <w:p w14:paraId="06496E81" w14:textId="77777777" w:rsidR="001B7DB8" w:rsidRDefault="001B7DB8"/>
    <w:p w14:paraId="4A210874" w14:textId="77777777" w:rsidR="001B7DB8" w:rsidRDefault="001B7D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D367BC" wp14:editId="7D3F64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7B36C" w14:textId="77777777" w:rsidR="001B7DB8" w:rsidRDefault="001B7D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367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27B36C" w14:textId="77777777" w:rsidR="001B7DB8" w:rsidRDefault="001B7D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4E2FD1" w14:textId="77777777" w:rsidR="001B7DB8" w:rsidRDefault="001B7DB8"/>
    <w:p w14:paraId="028D516D" w14:textId="77777777" w:rsidR="001B7DB8" w:rsidRDefault="001B7DB8"/>
    <w:p w14:paraId="027976AD" w14:textId="77777777" w:rsidR="001B7DB8" w:rsidRDefault="001B7D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06F2DC" wp14:editId="199F8E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67CA4" w14:textId="77777777" w:rsidR="001B7DB8" w:rsidRDefault="001B7DB8"/>
                          <w:p w14:paraId="58B8948A" w14:textId="77777777" w:rsidR="001B7DB8" w:rsidRDefault="001B7D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06F2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167CA4" w14:textId="77777777" w:rsidR="001B7DB8" w:rsidRDefault="001B7DB8"/>
                    <w:p w14:paraId="58B8948A" w14:textId="77777777" w:rsidR="001B7DB8" w:rsidRDefault="001B7D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CA878C" w14:textId="77777777" w:rsidR="001B7DB8" w:rsidRDefault="001B7DB8"/>
    <w:p w14:paraId="5CBEAEEA" w14:textId="77777777" w:rsidR="001B7DB8" w:rsidRDefault="001B7DB8">
      <w:pPr>
        <w:rPr>
          <w:sz w:val="2"/>
          <w:szCs w:val="2"/>
        </w:rPr>
      </w:pPr>
    </w:p>
    <w:p w14:paraId="1A492DE8" w14:textId="77777777" w:rsidR="001B7DB8" w:rsidRDefault="001B7DB8"/>
    <w:p w14:paraId="0472D7F4" w14:textId="77777777" w:rsidR="001B7DB8" w:rsidRDefault="001B7DB8">
      <w:pPr>
        <w:spacing w:after="0" w:line="240" w:lineRule="auto"/>
      </w:pPr>
    </w:p>
  </w:footnote>
  <w:footnote w:type="continuationSeparator" w:id="0">
    <w:p w14:paraId="19391A05" w14:textId="77777777" w:rsidR="001B7DB8" w:rsidRDefault="001B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B8"/>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207745</TotalTime>
  <Pages>2</Pages>
  <Words>238</Words>
  <Characters>1360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1804</cp:revision>
  <cp:lastPrinted>2009-02-06T05:36:00Z</cp:lastPrinted>
  <dcterms:created xsi:type="dcterms:W3CDTF">2024-01-07T13:43:00Z</dcterms:created>
  <dcterms:modified xsi:type="dcterms:W3CDTF">2025-11-16T21:27:00Z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