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D5C4" w14:textId="6BE74BE0" w:rsidR="008D37D6" w:rsidRDefault="00DB0413" w:rsidP="00DB0413">
      <w:r w:rsidRPr="00DB0413">
        <w:rPr>
          <w:rFonts w:hint="eastAsia"/>
        </w:rPr>
        <w:t>Манджиева</w:t>
      </w:r>
      <w:r w:rsidRPr="00DB0413">
        <w:t xml:space="preserve"> </w:t>
      </w:r>
      <w:r w:rsidRPr="00DB0413">
        <w:rPr>
          <w:rFonts w:hint="eastAsia"/>
        </w:rPr>
        <w:t>Светлана</w:t>
      </w:r>
      <w:r w:rsidRPr="00DB0413">
        <w:t xml:space="preserve"> </w:t>
      </w:r>
      <w:r w:rsidRPr="00DB0413">
        <w:rPr>
          <w:rFonts w:hint="eastAsia"/>
        </w:rPr>
        <w:t>Владимировна</w:t>
      </w:r>
      <w:r>
        <w:t xml:space="preserve"> </w:t>
      </w:r>
      <w:r w:rsidRPr="00DB0413">
        <w:rPr>
          <w:rFonts w:hint="eastAsia"/>
        </w:rPr>
        <w:t>Гармонизация</w:t>
      </w:r>
      <w:r w:rsidRPr="00DB0413">
        <w:t xml:space="preserve"> </w:t>
      </w:r>
      <w:r w:rsidRPr="00DB0413">
        <w:rPr>
          <w:rFonts w:hint="eastAsia"/>
        </w:rPr>
        <w:t>российского</w:t>
      </w:r>
      <w:r w:rsidRPr="00DB0413">
        <w:t xml:space="preserve"> </w:t>
      </w:r>
      <w:r w:rsidRPr="00DB0413">
        <w:rPr>
          <w:rFonts w:hint="eastAsia"/>
        </w:rPr>
        <w:t>права</w:t>
      </w:r>
      <w:r w:rsidRPr="00DB0413">
        <w:t xml:space="preserve"> </w:t>
      </w:r>
      <w:r w:rsidRPr="00DB0413">
        <w:rPr>
          <w:rFonts w:hint="eastAsia"/>
        </w:rPr>
        <w:t>социального</w:t>
      </w:r>
      <w:r w:rsidRPr="00DB0413">
        <w:t xml:space="preserve"> </w:t>
      </w:r>
      <w:r w:rsidRPr="00DB0413">
        <w:rPr>
          <w:rFonts w:hint="eastAsia"/>
        </w:rPr>
        <w:t>обеспечения</w:t>
      </w:r>
      <w:r w:rsidRPr="00DB0413">
        <w:t xml:space="preserve"> </w:t>
      </w:r>
      <w:r w:rsidRPr="00DB0413">
        <w:rPr>
          <w:rFonts w:hint="eastAsia"/>
        </w:rPr>
        <w:t>с</w:t>
      </w:r>
      <w:r w:rsidRPr="00DB0413">
        <w:t xml:space="preserve"> </w:t>
      </w:r>
      <w:r w:rsidRPr="00DB0413">
        <w:rPr>
          <w:rFonts w:hint="eastAsia"/>
        </w:rPr>
        <w:t>международными</w:t>
      </w:r>
      <w:r w:rsidRPr="00DB0413">
        <w:t xml:space="preserve"> </w:t>
      </w:r>
      <w:r w:rsidRPr="00DB0413">
        <w:rPr>
          <w:rFonts w:hint="eastAsia"/>
        </w:rPr>
        <w:t>нормами</w:t>
      </w:r>
    </w:p>
    <w:p w14:paraId="0A6E058A" w14:textId="77777777" w:rsidR="00DB0413" w:rsidRDefault="00DB0413" w:rsidP="00DB0413">
      <w:r>
        <w:rPr>
          <w:rFonts w:hint="eastAsia"/>
        </w:rPr>
        <w:t>ОГЛАВЛЕНИЕ</w:t>
      </w:r>
      <w:r>
        <w:t xml:space="preserve"> </w:t>
      </w:r>
      <w:r>
        <w:rPr>
          <w:rFonts w:hint="eastAsia"/>
        </w:rPr>
        <w:t>ДИССЕРТАЦИИ</w:t>
      </w:r>
    </w:p>
    <w:p w14:paraId="39D725F2" w14:textId="77777777" w:rsidR="00DB0413" w:rsidRDefault="00DB0413" w:rsidP="00DB0413">
      <w:r>
        <w:rPr>
          <w:rFonts w:hint="eastAsia"/>
        </w:rPr>
        <w:t>кандидат</w:t>
      </w:r>
      <w:r>
        <w:t xml:space="preserve"> </w:t>
      </w:r>
      <w:r>
        <w:rPr>
          <w:rFonts w:hint="eastAsia"/>
        </w:rPr>
        <w:t>наук</w:t>
      </w:r>
      <w:r>
        <w:t xml:space="preserve"> </w:t>
      </w:r>
      <w:r>
        <w:rPr>
          <w:rFonts w:hint="eastAsia"/>
        </w:rPr>
        <w:t>Манджиева</w:t>
      </w:r>
      <w:r>
        <w:t xml:space="preserve"> </w:t>
      </w:r>
      <w:r>
        <w:rPr>
          <w:rFonts w:hint="eastAsia"/>
        </w:rPr>
        <w:t>Светлана</w:t>
      </w:r>
      <w:r>
        <w:t xml:space="preserve"> </w:t>
      </w:r>
      <w:r>
        <w:rPr>
          <w:rFonts w:hint="eastAsia"/>
        </w:rPr>
        <w:t>Владимировна</w:t>
      </w:r>
    </w:p>
    <w:p w14:paraId="0DD79234" w14:textId="77777777" w:rsidR="00DB0413" w:rsidRDefault="00DB0413" w:rsidP="00DB0413">
      <w:r>
        <w:rPr>
          <w:rFonts w:hint="eastAsia"/>
        </w:rPr>
        <w:t>ВВЕДЕНИЕ</w:t>
      </w:r>
    </w:p>
    <w:p w14:paraId="22108DD7" w14:textId="77777777" w:rsidR="00DB0413" w:rsidRDefault="00DB0413" w:rsidP="00DB0413"/>
    <w:p w14:paraId="701E2660" w14:textId="77777777" w:rsidR="00DB0413" w:rsidRDefault="00DB0413" w:rsidP="00DB0413">
      <w:r>
        <w:rPr>
          <w:rFonts w:hint="eastAsia"/>
        </w:rPr>
        <w:t>ГЛАВА</w:t>
      </w:r>
      <w:r>
        <w:t xml:space="preserve"> 1. </w:t>
      </w:r>
      <w:r>
        <w:rPr>
          <w:rFonts w:hint="eastAsia"/>
        </w:rPr>
        <w:t>ПОНЯТИЕ</w:t>
      </w:r>
      <w:r>
        <w:t xml:space="preserve"> </w:t>
      </w:r>
      <w:r>
        <w:rPr>
          <w:rFonts w:hint="eastAsia"/>
        </w:rPr>
        <w:t>И</w:t>
      </w:r>
      <w:r>
        <w:t xml:space="preserve"> </w:t>
      </w:r>
      <w:r>
        <w:rPr>
          <w:rFonts w:hint="eastAsia"/>
        </w:rPr>
        <w:t>ОСОБЕННОСТИ</w:t>
      </w:r>
      <w:r>
        <w:t xml:space="preserve"> </w:t>
      </w:r>
      <w:r>
        <w:rPr>
          <w:rFonts w:hint="eastAsia"/>
        </w:rPr>
        <w:t>ГАРМОНИЗАЦИИ</w:t>
      </w:r>
      <w:r>
        <w:t xml:space="preserve"> </w:t>
      </w:r>
      <w:r>
        <w:rPr>
          <w:rFonts w:hint="eastAsia"/>
        </w:rPr>
        <w:t>В</w:t>
      </w:r>
      <w:r>
        <w:t xml:space="preserve"> </w:t>
      </w:r>
      <w:r>
        <w:rPr>
          <w:rFonts w:hint="eastAsia"/>
        </w:rPr>
        <w:t>МЕЖДУНАРОДНОМ</w:t>
      </w:r>
      <w:r>
        <w:t xml:space="preserve"> </w:t>
      </w:r>
      <w:r>
        <w:rPr>
          <w:rFonts w:hint="eastAsia"/>
        </w:rPr>
        <w:t>ПРАВЕ</w:t>
      </w:r>
      <w:r>
        <w:t xml:space="preserve"> </w:t>
      </w:r>
      <w:r>
        <w:rPr>
          <w:rFonts w:hint="eastAsia"/>
        </w:rPr>
        <w:t>СОЦИАЛЬНОГО</w:t>
      </w:r>
      <w:r>
        <w:t xml:space="preserve"> </w:t>
      </w:r>
      <w:r>
        <w:rPr>
          <w:rFonts w:hint="eastAsia"/>
        </w:rPr>
        <w:t>ОБЕСПЕЧЕНИЯ</w:t>
      </w:r>
    </w:p>
    <w:p w14:paraId="4FB336B2" w14:textId="77777777" w:rsidR="00DB0413" w:rsidRDefault="00DB0413" w:rsidP="00DB0413"/>
    <w:p w14:paraId="29463464" w14:textId="77777777" w:rsidR="00DB0413" w:rsidRDefault="00DB0413" w:rsidP="00DB0413">
      <w:r>
        <w:rPr>
          <w:rFonts w:hint="eastAsia"/>
        </w:rPr>
        <w:t>§</w:t>
      </w:r>
      <w:r>
        <w:t xml:space="preserve"> 1.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гармонизации</w:t>
      </w:r>
      <w:r>
        <w:t xml:space="preserve"> </w:t>
      </w:r>
      <w:r>
        <w:rPr>
          <w:rFonts w:hint="eastAsia"/>
        </w:rPr>
        <w:t>в</w:t>
      </w:r>
      <w:r>
        <w:t xml:space="preserve"> </w:t>
      </w:r>
      <w:r>
        <w:rPr>
          <w:rFonts w:hint="eastAsia"/>
        </w:rPr>
        <w:t>международном</w:t>
      </w:r>
      <w:r>
        <w:t xml:space="preserve"> </w:t>
      </w:r>
      <w:r>
        <w:rPr>
          <w:rFonts w:hint="eastAsia"/>
        </w:rPr>
        <w:t>праве</w:t>
      </w:r>
      <w:r>
        <w:t xml:space="preserve"> </w:t>
      </w:r>
      <w:r>
        <w:rPr>
          <w:rFonts w:hint="eastAsia"/>
        </w:rPr>
        <w:t>социального</w:t>
      </w:r>
    </w:p>
    <w:p w14:paraId="05549F1F" w14:textId="77777777" w:rsidR="00DB0413" w:rsidRDefault="00DB0413" w:rsidP="00DB0413"/>
    <w:p w14:paraId="1A6923FB" w14:textId="77777777" w:rsidR="00DB0413" w:rsidRDefault="00DB0413" w:rsidP="00DB0413">
      <w:r>
        <w:rPr>
          <w:rFonts w:hint="eastAsia"/>
        </w:rPr>
        <w:t>обеспечения</w:t>
      </w:r>
    </w:p>
    <w:p w14:paraId="4E96251B" w14:textId="77777777" w:rsidR="00DB0413" w:rsidRDefault="00DB0413" w:rsidP="00DB0413"/>
    <w:p w14:paraId="711A5D3D" w14:textId="77777777" w:rsidR="00DB0413" w:rsidRDefault="00DB0413" w:rsidP="00DB0413">
      <w:r>
        <w:rPr>
          <w:rFonts w:hint="eastAsia"/>
        </w:rPr>
        <w:t>§</w:t>
      </w:r>
      <w:r>
        <w:t xml:space="preserve"> 2. </w:t>
      </w:r>
      <w:r>
        <w:rPr>
          <w:rFonts w:hint="eastAsia"/>
        </w:rPr>
        <w:t>Принципы</w:t>
      </w:r>
      <w:r>
        <w:t xml:space="preserve">, </w:t>
      </w:r>
      <w:r>
        <w:rPr>
          <w:rFonts w:hint="eastAsia"/>
        </w:rPr>
        <w:t>определяющие</w:t>
      </w:r>
      <w:r>
        <w:t xml:space="preserve"> </w:t>
      </w:r>
      <w:r>
        <w:rPr>
          <w:rFonts w:hint="eastAsia"/>
        </w:rPr>
        <w:t>сущность</w:t>
      </w:r>
      <w:r>
        <w:t xml:space="preserve"> </w:t>
      </w:r>
      <w:r>
        <w:rPr>
          <w:rFonts w:hint="eastAsia"/>
        </w:rPr>
        <w:t>международных</w:t>
      </w:r>
      <w:r>
        <w:t xml:space="preserve"> </w:t>
      </w:r>
      <w:r>
        <w:rPr>
          <w:rFonts w:hint="eastAsia"/>
        </w:rPr>
        <w:t>норм</w:t>
      </w:r>
      <w:r>
        <w:t xml:space="preserve"> </w:t>
      </w:r>
      <w:r>
        <w:rPr>
          <w:rFonts w:hint="eastAsia"/>
        </w:rPr>
        <w:t>в</w:t>
      </w:r>
      <w:r>
        <w:t xml:space="preserve"> </w:t>
      </w:r>
      <w:r>
        <w:rPr>
          <w:rFonts w:hint="eastAsia"/>
        </w:rPr>
        <w:t>области</w:t>
      </w:r>
      <w:r>
        <w:t xml:space="preserve"> </w:t>
      </w:r>
      <w:r>
        <w:rPr>
          <w:rFonts w:hint="eastAsia"/>
        </w:rPr>
        <w:t>социального</w:t>
      </w:r>
      <w:r>
        <w:t xml:space="preserve"> </w:t>
      </w:r>
      <w:r>
        <w:rPr>
          <w:rFonts w:hint="eastAsia"/>
        </w:rPr>
        <w:t>обеспечения</w:t>
      </w:r>
    </w:p>
    <w:p w14:paraId="1B77E499" w14:textId="77777777" w:rsidR="00DB0413" w:rsidRDefault="00DB0413" w:rsidP="00DB0413"/>
    <w:p w14:paraId="618989BC" w14:textId="77777777" w:rsidR="00DB0413" w:rsidRDefault="00DB0413" w:rsidP="00DB0413">
      <w:r>
        <w:rPr>
          <w:rFonts w:hint="eastAsia"/>
        </w:rPr>
        <w:t>ГЛАВА</w:t>
      </w:r>
      <w:r>
        <w:t xml:space="preserve"> 2. </w:t>
      </w:r>
      <w:r>
        <w:rPr>
          <w:rFonts w:hint="eastAsia"/>
        </w:rPr>
        <w:t>ПРАВОВОЕ</w:t>
      </w:r>
      <w:r>
        <w:t xml:space="preserve"> </w:t>
      </w:r>
      <w:r>
        <w:rPr>
          <w:rFonts w:hint="eastAsia"/>
        </w:rPr>
        <w:t>РЕГУЛИРОВАНИЕ</w:t>
      </w:r>
      <w:r>
        <w:t xml:space="preserve"> </w:t>
      </w:r>
      <w:r>
        <w:rPr>
          <w:rFonts w:hint="eastAsia"/>
        </w:rPr>
        <w:t>ОТДЕЛЬНЫХ</w:t>
      </w:r>
      <w:r>
        <w:t xml:space="preserve"> </w:t>
      </w:r>
      <w:r>
        <w:rPr>
          <w:rFonts w:hint="eastAsia"/>
        </w:rPr>
        <w:t>ВИДОВ</w:t>
      </w:r>
      <w:r>
        <w:t xml:space="preserve"> </w:t>
      </w:r>
      <w:r>
        <w:rPr>
          <w:rFonts w:hint="eastAsia"/>
        </w:rPr>
        <w:t>ПОСОБИЙ</w:t>
      </w:r>
      <w:r>
        <w:t xml:space="preserve"> </w:t>
      </w:r>
      <w:r>
        <w:rPr>
          <w:rFonts w:hint="eastAsia"/>
        </w:rPr>
        <w:t>ПО</w:t>
      </w:r>
      <w:r>
        <w:t xml:space="preserve"> </w:t>
      </w:r>
      <w:r>
        <w:rPr>
          <w:rFonts w:hint="eastAsia"/>
        </w:rPr>
        <w:t>МЕЖДУНАРОДНОМУ</w:t>
      </w:r>
      <w:r>
        <w:t xml:space="preserve"> </w:t>
      </w:r>
      <w:r>
        <w:rPr>
          <w:rFonts w:hint="eastAsia"/>
        </w:rPr>
        <w:t>И</w:t>
      </w:r>
      <w:r>
        <w:t xml:space="preserve"> </w:t>
      </w:r>
      <w:r>
        <w:rPr>
          <w:rFonts w:hint="eastAsia"/>
        </w:rPr>
        <w:t>РОССИЙСКОМУ</w:t>
      </w:r>
      <w:r>
        <w:t xml:space="preserve"> </w:t>
      </w:r>
      <w:r>
        <w:rPr>
          <w:rFonts w:hint="eastAsia"/>
        </w:rPr>
        <w:t>ПРАВУ</w:t>
      </w:r>
      <w:r>
        <w:t xml:space="preserve"> (</w:t>
      </w:r>
      <w:r>
        <w:rPr>
          <w:rFonts w:hint="eastAsia"/>
        </w:rPr>
        <w:t>СРАВНИТЕЛЬНЫЙ</w:t>
      </w:r>
      <w:r>
        <w:t xml:space="preserve"> </w:t>
      </w:r>
      <w:r>
        <w:rPr>
          <w:rFonts w:hint="eastAsia"/>
        </w:rPr>
        <w:t>АНАЛИЗ</w:t>
      </w:r>
      <w:r>
        <w:t>)</w:t>
      </w:r>
    </w:p>
    <w:p w14:paraId="7475EE6D" w14:textId="77777777" w:rsidR="00DB0413" w:rsidRDefault="00DB0413" w:rsidP="00DB0413"/>
    <w:p w14:paraId="6B48B279" w14:textId="77777777" w:rsidR="00DB0413" w:rsidRDefault="00DB0413" w:rsidP="00DB0413">
      <w:r>
        <w:rPr>
          <w:rFonts w:hint="eastAsia"/>
        </w:rPr>
        <w:t>§</w:t>
      </w:r>
      <w:r>
        <w:t xml:space="preserve"> 1. </w:t>
      </w:r>
      <w:r>
        <w:rPr>
          <w:rFonts w:hint="eastAsia"/>
        </w:rPr>
        <w:t>Правовое</w:t>
      </w:r>
      <w:r>
        <w:t xml:space="preserve"> </w:t>
      </w:r>
      <w:r>
        <w:rPr>
          <w:rFonts w:hint="eastAsia"/>
        </w:rPr>
        <w:t>регулирование</w:t>
      </w:r>
      <w:r>
        <w:t xml:space="preserve"> </w:t>
      </w:r>
      <w:r>
        <w:rPr>
          <w:rFonts w:hint="eastAsia"/>
        </w:rPr>
        <w:t>содействия</w:t>
      </w:r>
      <w:r>
        <w:t xml:space="preserve"> </w:t>
      </w:r>
      <w:r>
        <w:rPr>
          <w:rFonts w:hint="eastAsia"/>
        </w:rPr>
        <w:t>занятости</w:t>
      </w:r>
      <w:r>
        <w:t xml:space="preserve"> </w:t>
      </w:r>
      <w:r>
        <w:rPr>
          <w:rFonts w:hint="eastAsia"/>
        </w:rPr>
        <w:t>населения</w:t>
      </w:r>
      <w:r>
        <w:t xml:space="preserve"> </w:t>
      </w:r>
      <w:r>
        <w:rPr>
          <w:rFonts w:hint="eastAsia"/>
        </w:rPr>
        <w:t>и</w:t>
      </w:r>
      <w:r>
        <w:t xml:space="preserve"> </w:t>
      </w:r>
      <w:r>
        <w:rPr>
          <w:rFonts w:hint="eastAsia"/>
        </w:rPr>
        <w:t>условий</w:t>
      </w:r>
    </w:p>
    <w:p w14:paraId="5EF3B4EE" w14:textId="77777777" w:rsidR="00DB0413" w:rsidRDefault="00DB0413" w:rsidP="00DB0413"/>
    <w:p w14:paraId="4670FABB" w14:textId="77777777" w:rsidR="00DB0413" w:rsidRDefault="00DB0413" w:rsidP="00DB0413">
      <w:r>
        <w:rPr>
          <w:rFonts w:hint="eastAsia"/>
        </w:rPr>
        <w:t>предоставления</w:t>
      </w:r>
      <w:r>
        <w:t xml:space="preserve"> </w:t>
      </w:r>
      <w:r>
        <w:rPr>
          <w:rFonts w:hint="eastAsia"/>
        </w:rPr>
        <w:t>пособий</w:t>
      </w:r>
      <w:r>
        <w:t xml:space="preserve"> </w:t>
      </w:r>
      <w:r>
        <w:rPr>
          <w:rFonts w:hint="eastAsia"/>
        </w:rPr>
        <w:t>по</w:t>
      </w:r>
      <w:r>
        <w:t xml:space="preserve"> </w:t>
      </w:r>
      <w:r>
        <w:rPr>
          <w:rFonts w:hint="eastAsia"/>
        </w:rPr>
        <w:t>безработице</w:t>
      </w:r>
    </w:p>
    <w:p w14:paraId="774FC3D4" w14:textId="77777777" w:rsidR="00DB0413" w:rsidRDefault="00DB0413" w:rsidP="00DB0413"/>
    <w:p w14:paraId="4A188B6F" w14:textId="77777777" w:rsidR="00DB0413" w:rsidRDefault="00DB0413" w:rsidP="00DB0413">
      <w:r>
        <w:rPr>
          <w:rFonts w:hint="eastAsia"/>
        </w:rPr>
        <w:t>§</w:t>
      </w:r>
      <w:r>
        <w:t xml:space="preserve"> 2. </w:t>
      </w:r>
      <w:r>
        <w:rPr>
          <w:rFonts w:hint="eastAsia"/>
        </w:rPr>
        <w:t>Социальное</w:t>
      </w:r>
      <w:r>
        <w:t xml:space="preserve"> </w:t>
      </w:r>
      <w:r>
        <w:rPr>
          <w:rFonts w:hint="eastAsia"/>
        </w:rPr>
        <w:t>обеспечение</w:t>
      </w:r>
      <w:r>
        <w:t xml:space="preserve"> </w:t>
      </w:r>
      <w:r>
        <w:rPr>
          <w:rFonts w:hint="eastAsia"/>
        </w:rPr>
        <w:t>семей</w:t>
      </w:r>
      <w:r>
        <w:t xml:space="preserve"> </w:t>
      </w:r>
      <w:r>
        <w:rPr>
          <w:rFonts w:hint="eastAsia"/>
        </w:rPr>
        <w:t>с</w:t>
      </w:r>
      <w:r>
        <w:t xml:space="preserve"> </w:t>
      </w:r>
      <w:r>
        <w:rPr>
          <w:rFonts w:hint="eastAsia"/>
        </w:rPr>
        <w:t>детьми</w:t>
      </w:r>
    </w:p>
    <w:p w14:paraId="2AA9FF10" w14:textId="77777777" w:rsidR="00DB0413" w:rsidRDefault="00DB0413" w:rsidP="00DB0413"/>
    <w:p w14:paraId="56AAC534" w14:textId="77777777" w:rsidR="00DB0413" w:rsidRDefault="00DB0413" w:rsidP="00DB0413">
      <w:r>
        <w:rPr>
          <w:rFonts w:hint="eastAsia"/>
        </w:rPr>
        <w:t>§</w:t>
      </w:r>
      <w:r>
        <w:t xml:space="preserve"> 3. </w:t>
      </w:r>
      <w:r>
        <w:rPr>
          <w:rFonts w:hint="eastAsia"/>
        </w:rPr>
        <w:t>Особенности</w:t>
      </w:r>
      <w:r>
        <w:t xml:space="preserve"> </w:t>
      </w:r>
      <w:r>
        <w:rPr>
          <w:rFonts w:hint="eastAsia"/>
        </w:rPr>
        <w:t>международных</w:t>
      </w:r>
      <w:r>
        <w:t xml:space="preserve"> </w:t>
      </w:r>
      <w:r>
        <w:rPr>
          <w:rFonts w:hint="eastAsia"/>
        </w:rPr>
        <w:t>норм</w:t>
      </w:r>
      <w:r>
        <w:t xml:space="preserve"> </w:t>
      </w:r>
      <w:r>
        <w:rPr>
          <w:rFonts w:hint="eastAsia"/>
        </w:rPr>
        <w:t>в</w:t>
      </w:r>
      <w:r>
        <w:t xml:space="preserve"> </w:t>
      </w:r>
      <w:r>
        <w:rPr>
          <w:rFonts w:hint="eastAsia"/>
        </w:rPr>
        <w:t>области</w:t>
      </w:r>
      <w:r>
        <w:t xml:space="preserve"> </w:t>
      </w:r>
      <w:r>
        <w:rPr>
          <w:rFonts w:hint="eastAsia"/>
        </w:rPr>
        <w:t>охраны</w:t>
      </w:r>
      <w:r>
        <w:t xml:space="preserve"> </w:t>
      </w:r>
      <w:r>
        <w:rPr>
          <w:rFonts w:hint="eastAsia"/>
        </w:rPr>
        <w:t>материнства</w:t>
      </w:r>
      <w:r>
        <w:t xml:space="preserve"> </w:t>
      </w:r>
      <w:r>
        <w:rPr>
          <w:rFonts w:hint="eastAsia"/>
        </w:rPr>
        <w:t>и</w:t>
      </w:r>
      <w:r>
        <w:t xml:space="preserve"> </w:t>
      </w:r>
      <w:r>
        <w:rPr>
          <w:rFonts w:hint="eastAsia"/>
        </w:rPr>
        <w:t>пособий</w:t>
      </w:r>
      <w:r>
        <w:t xml:space="preserve"> </w:t>
      </w:r>
      <w:r>
        <w:rPr>
          <w:rFonts w:hint="eastAsia"/>
        </w:rPr>
        <w:t>по</w:t>
      </w:r>
      <w:r>
        <w:t xml:space="preserve"> </w:t>
      </w:r>
      <w:r>
        <w:rPr>
          <w:rFonts w:hint="eastAsia"/>
        </w:rPr>
        <w:t>беременности</w:t>
      </w:r>
      <w:r>
        <w:t xml:space="preserve"> </w:t>
      </w:r>
      <w:r>
        <w:rPr>
          <w:rFonts w:hint="eastAsia"/>
        </w:rPr>
        <w:t>и</w:t>
      </w:r>
      <w:r>
        <w:t xml:space="preserve"> </w:t>
      </w:r>
      <w:r>
        <w:rPr>
          <w:rFonts w:hint="eastAsia"/>
        </w:rPr>
        <w:t>родам</w:t>
      </w:r>
    </w:p>
    <w:p w14:paraId="705C452A" w14:textId="77777777" w:rsidR="00DB0413" w:rsidRDefault="00DB0413" w:rsidP="00DB0413"/>
    <w:p w14:paraId="1ED63DF7" w14:textId="77777777" w:rsidR="00DB0413" w:rsidRDefault="00DB0413" w:rsidP="00DB0413">
      <w:r>
        <w:rPr>
          <w:rFonts w:hint="eastAsia"/>
        </w:rPr>
        <w:t>ГЛАВА</w:t>
      </w:r>
      <w:r>
        <w:t xml:space="preserve"> 3. </w:t>
      </w:r>
      <w:r>
        <w:rPr>
          <w:rFonts w:hint="eastAsia"/>
        </w:rPr>
        <w:t>СООТНОШЕНИЕ</w:t>
      </w:r>
      <w:r>
        <w:t xml:space="preserve"> </w:t>
      </w:r>
      <w:r>
        <w:rPr>
          <w:rFonts w:hint="eastAsia"/>
        </w:rPr>
        <w:t>РОССИЙСКОГО</w:t>
      </w:r>
      <w:r>
        <w:t xml:space="preserve"> </w:t>
      </w:r>
      <w:r>
        <w:rPr>
          <w:rFonts w:hint="eastAsia"/>
        </w:rPr>
        <w:t>ПЕНСИОННОГО</w:t>
      </w:r>
      <w:r>
        <w:t xml:space="preserve"> </w:t>
      </w:r>
      <w:r>
        <w:rPr>
          <w:rFonts w:hint="eastAsia"/>
        </w:rPr>
        <w:t>ОБЕСПЕЧЕНИЯ</w:t>
      </w:r>
      <w:r>
        <w:t xml:space="preserve"> </w:t>
      </w:r>
      <w:r>
        <w:rPr>
          <w:rFonts w:hint="eastAsia"/>
        </w:rPr>
        <w:t>С</w:t>
      </w:r>
      <w:r>
        <w:t xml:space="preserve"> </w:t>
      </w:r>
      <w:r>
        <w:rPr>
          <w:rFonts w:hint="eastAsia"/>
        </w:rPr>
        <w:t>МЕЖДУНАРОДНЫМИ</w:t>
      </w:r>
      <w:r>
        <w:t xml:space="preserve"> </w:t>
      </w:r>
      <w:r>
        <w:rPr>
          <w:rFonts w:hint="eastAsia"/>
        </w:rPr>
        <w:t>НОРМАМИ</w:t>
      </w:r>
    </w:p>
    <w:p w14:paraId="1C14012D" w14:textId="77777777" w:rsidR="00DB0413" w:rsidRDefault="00DB0413" w:rsidP="00DB0413"/>
    <w:p w14:paraId="467DEA06" w14:textId="77777777" w:rsidR="00DB0413" w:rsidRDefault="00DB0413" w:rsidP="00DB0413">
      <w:r>
        <w:rPr>
          <w:rFonts w:hint="eastAsia"/>
        </w:rPr>
        <w:t>§</w:t>
      </w:r>
      <w:r>
        <w:t xml:space="preserve"> 1. </w:t>
      </w:r>
      <w:r>
        <w:rPr>
          <w:rFonts w:hint="eastAsia"/>
        </w:rPr>
        <w:t>Пенсионное</w:t>
      </w:r>
      <w:r>
        <w:t xml:space="preserve"> </w:t>
      </w:r>
      <w:r>
        <w:rPr>
          <w:rFonts w:hint="eastAsia"/>
        </w:rPr>
        <w:t>обеспечение</w:t>
      </w:r>
      <w:r>
        <w:t xml:space="preserve"> </w:t>
      </w:r>
      <w:r>
        <w:rPr>
          <w:rFonts w:hint="eastAsia"/>
        </w:rPr>
        <w:t>по</w:t>
      </w:r>
      <w:r>
        <w:t xml:space="preserve"> </w:t>
      </w:r>
      <w:r>
        <w:rPr>
          <w:rFonts w:hint="eastAsia"/>
        </w:rPr>
        <w:t>старости</w:t>
      </w:r>
    </w:p>
    <w:p w14:paraId="6787B760" w14:textId="77777777" w:rsidR="00DB0413" w:rsidRDefault="00DB0413" w:rsidP="00DB0413"/>
    <w:p w14:paraId="5C92DDDA" w14:textId="77777777" w:rsidR="00DB0413" w:rsidRDefault="00DB0413" w:rsidP="00DB0413">
      <w:r>
        <w:rPr>
          <w:rFonts w:hint="eastAsia"/>
        </w:rPr>
        <w:t>§</w:t>
      </w:r>
      <w:r>
        <w:t xml:space="preserve"> 2. </w:t>
      </w:r>
      <w:r>
        <w:rPr>
          <w:rFonts w:hint="eastAsia"/>
        </w:rPr>
        <w:t>Пенсионное</w:t>
      </w:r>
      <w:r>
        <w:t xml:space="preserve"> </w:t>
      </w:r>
      <w:r>
        <w:rPr>
          <w:rFonts w:hint="eastAsia"/>
        </w:rPr>
        <w:t>обеспечение</w:t>
      </w:r>
      <w:r>
        <w:t xml:space="preserve"> </w:t>
      </w:r>
      <w:r>
        <w:rPr>
          <w:rFonts w:hint="eastAsia"/>
        </w:rPr>
        <w:t>по</w:t>
      </w:r>
      <w:r>
        <w:t xml:space="preserve"> </w:t>
      </w:r>
      <w:r>
        <w:rPr>
          <w:rFonts w:hint="eastAsia"/>
        </w:rPr>
        <w:t>инвалидности</w:t>
      </w:r>
    </w:p>
    <w:p w14:paraId="0955D754" w14:textId="77777777" w:rsidR="00DB0413" w:rsidRDefault="00DB0413" w:rsidP="00DB0413"/>
    <w:p w14:paraId="3D3270E8" w14:textId="77777777" w:rsidR="00DB0413" w:rsidRDefault="00DB0413" w:rsidP="00DB0413">
      <w:r>
        <w:rPr>
          <w:rFonts w:hint="eastAsia"/>
        </w:rPr>
        <w:t>ЗАКЛЮЧЕНИЕ</w:t>
      </w:r>
    </w:p>
    <w:p w14:paraId="53224162" w14:textId="77777777" w:rsidR="00DB0413" w:rsidRDefault="00DB0413" w:rsidP="00DB0413"/>
    <w:p w14:paraId="643322EB" w14:textId="77777777" w:rsidR="00DB0413" w:rsidRDefault="00DB0413" w:rsidP="00DB0413">
      <w:r>
        <w:rPr>
          <w:rFonts w:hint="eastAsia"/>
        </w:rPr>
        <w:t>БИБЛИОГРАФИЧЕСКИЙ</w:t>
      </w:r>
      <w:r>
        <w:t xml:space="preserve"> </w:t>
      </w:r>
      <w:r>
        <w:rPr>
          <w:rFonts w:hint="eastAsia"/>
        </w:rPr>
        <w:t>СПИСОК</w:t>
      </w:r>
    </w:p>
    <w:p w14:paraId="18CF74CE" w14:textId="77777777" w:rsidR="00DB0413" w:rsidRDefault="00DB0413" w:rsidP="00DB0413"/>
    <w:p w14:paraId="69C0B7BC" w14:textId="77777777" w:rsidR="00DB0413" w:rsidRDefault="00DB0413" w:rsidP="00DB0413">
      <w:r>
        <w:rPr>
          <w:rFonts w:hint="eastAsia"/>
        </w:rPr>
        <w:t>Приложения</w:t>
      </w:r>
      <w:r>
        <w:t xml:space="preserve"> </w:t>
      </w:r>
      <w:r>
        <w:rPr>
          <w:rFonts w:hint="eastAsia"/>
        </w:rPr>
        <w:t>№</w:t>
      </w:r>
      <w:r>
        <w:t xml:space="preserve"> 1-4. </w:t>
      </w:r>
      <w:r>
        <w:rPr>
          <w:rFonts w:hint="eastAsia"/>
        </w:rPr>
        <w:t>Примеры</w:t>
      </w:r>
      <w:r>
        <w:t xml:space="preserve"> </w:t>
      </w:r>
      <w:r>
        <w:rPr>
          <w:rFonts w:hint="eastAsia"/>
        </w:rPr>
        <w:t>расчёта</w:t>
      </w:r>
      <w:r>
        <w:t xml:space="preserve"> </w:t>
      </w:r>
      <w:r>
        <w:rPr>
          <w:rFonts w:hint="eastAsia"/>
        </w:rPr>
        <w:t>трудовой</w:t>
      </w:r>
      <w:r>
        <w:t xml:space="preserve"> </w:t>
      </w:r>
      <w:r>
        <w:rPr>
          <w:rFonts w:hint="eastAsia"/>
        </w:rPr>
        <w:t>пенсии</w:t>
      </w:r>
      <w:r>
        <w:t xml:space="preserve"> </w:t>
      </w:r>
      <w:r>
        <w:rPr>
          <w:rFonts w:hint="eastAsia"/>
        </w:rPr>
        <w:t>по</w:t>
      </w:r>
      <w:r>
        <w:t xml:space="preserve"> </w:t>
      </w:r>
      <w:r>
        <w:rPr>
          <w:rFonts w:hint="eastAsia"/>
        </w:rPr>
        <w:t>старости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подпунктами</w:t>
      </w:r>
      <w:r>
        <w:t xml:space="preserve"> (</w:t>
      </w:r>
      <w:r>
        <w:rPr>
          <w:rFonts w:hint="eastAsia"/>
        </w:rPr>
        <w:t>а</w:t>
      </w:r>
      <w:r>
        <w:t>) (</w:t>
      </w:r>
      <w:r>
        <w:rPr>
          <w:rFonts w:hint="eastAsia"/>
        </w:rPr>
        <w:t>Ь</w:t>
      </w:r>
      <w:r>
        <w:t>) (</w:t>
      </w:r>
      <w:r>
        <w:rPr>
          <w:rFonts w:hint="eastAsia"/>
        </w:rPr>
        <w:t>о</w:t>
      </w:r>
      <w:r>
        <w:t>)(</w:t>
      </w:r>
      <w:r>
        <w:rPr>
          <w:rFonts w:hint="eastAsia"/>
        </w:rPr>
        <w:t>ё</w:t>
      </w:r>
      <w:r>
        <w:t xml:space="preserve">) </w:t>
      </w:r>
      <w:r>
        <w:rPr>
          <w:rFonts w:hint="eastAsia"/>
        </w:rPr>
        <w:t>пункта</w:t>
      </w:r>
      <w:r>
        <w:t xml:space="preserve"> (6)</w:t>
      </w:r>
      <w:r>
        <w:rPr>
          <w:rFonts w:hint="eastAsia"/>
        </w:rPr>
        <w:t>статьи</w:t>
      </w:r>
      <w:r>
        <w:t xml:space="preserve"> 65 </w:t>
      </w:r>
      <w:r>
        <w:rPr>
          <w:rFonts w:hint="eastAsia"/>
        </w:rPr>
        <w:t>Конвенции</w:t>
      </w:r>
      <w:r>
        <w:t xml:space="preserve"> </w:t>
      </w:r>
      <w:r>
        <w:rPr>
          <w:rFonts w:hint="eastAsia"/>
        </w:rPr>
        <w:t>МОТ</w:t>
      </w:r>
      <w:r>
        <w:t xml:space="preserve"> </w:t>
      </w:r>
      <w:r>
        <w:rPr>
          <w:rFonts w:hint="eastAsia"/>
        </w:rPr>
        <w:t>№</w:t>
      </w:r>
    </w:p>
    <w:p w14:paraId="21558A48" w14:textId="77777777" w:rsidR="00DB0413" w:rsidRDefault="00DB0413" w:rsidP="00DB0413"/>
    <w:p w14:paraId="54BD6D3D" w14:textId="69A69D9B" w:rsidR="00DB0413" w:rsidRPr="00DB0413" w:rsidRDefault="00DB0413" w:rsidP="00DB0413">
      <w:r>
        <w:rPr>
          <w:rFonts w:hint="eastAsia"/>
        </w:rPr>
        <w:t>Приложения</w:t>
      </w:r>
      <w:r>
        <w:t xml:space="preserve"> </w:t>
      </w:r>
      <w:r>
        <w:rPr>
          <w:rFonts w:hint="eastAsia"/>
        </w:rPr>
        <w:t>№</w:t>
      </w:r>
      <w:r>
        <w:t xml:space="preserve"> 5-8. </w:t>
      </w:r>
      <w:r>
        <w:rPr>
          <w:rFonts w:hint="eastAsia"/>
        </w:rPr>
        <w:t>Примеры</w:t>
      </w:r>
      <w:r>
        <w:t xml:space="preserve"> </w:t>
      </w:r>
      <w:r>
        <w:rPr>
          <w:rFonts w:hint="eastAsia"/>
        </w:rPr>
        <w:t>расчёта</w:t>
      </w:r>
      <w:r>
        <w:t xml:space="preserve"> </w:t>
      </w:r>
      <w:r>
        <w:rPr>
          <w:rFonts w:hint="eastAsia"/>
        </w:rPr>
        <w:t>трудовой</w:t>
      </w:r>
      <w:r>
        <w:t xml:space="preserve"> </w:t>
      </w:r>
      <w:r>
        <w:rPr>
          <w:rFonts w:hint="eastAsia"/>
        </w:rPr>
        <w:t>пенсии</w:t>
      </w:r>
      <w:r>
        <w:t xml:space="preserve"> </w:t>
      </w:r>
      <w:r>
        <w:rPr>
          <w:rFonts w:hint="eastAsia"/>
        </w:rPr>
        <w:t>по</w:t>
      </w:r>
      <w:r>
        <w:t xml:space="preserve"> </w:t>
      </w:r>
      <w:r>
        <w:rPr>
          <w:rFonts w:hint="eastAsia"/>
        </w:rPr>
        <w:t>инвалидности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подпунктами</w:t>
      </w:r>
      <w:r>
        <w:t xml:space="preserve"> (</w:t>
      </w:r>
      <w:r>
        <w:rPr>
          <w:rFonts w:hint="eastAsia"/>
        </w:rPr>
        <w:t>а</w:t>
      </w:r>
      <w:r>
        <w:t>) (</w:t>
      </w:r>
      <w:r>
        <w:rPr>
          <w:rFonts w:hint="eastAsia"/>
        </w:rPr>
        <w:t>Ь</w:t>
      </w:r>
      <w:r>
        <w:t>) (</w:t>
      </w:r>
      <w:r>
        <w:rPr>
          <w:rFonts w:hint="eastAsia"/>
        </w:rPr>
        <w:t>с</w:t>
      </w:r>
      <w:r>
        <w:t xml:space="preserve">) </w:t>
      </w:r>
      <w:r>
        <w:rPr>
          <w:rFonts w:hint="eastAsia"/>
        </w:rPr>
        <w:t>пункта</w:t>
      </w:r>
      <w:r>
        <w:t xml:space="preserve"> (6) </w:t>
      </w:r>
      <w:r>
        <w:rPr>
          <w:rFonts w:hint="eastAsia"/>
        </w:rPr>
        <w:t>статьи</w:t>
      </w:r>
      <w:r>
        <w:t xml:space="preserve"> 65 </w:t>
      </w:r>
      <w:r>
        <w:rPr>
          <w:rFonts w:hint="eastAsia"/>
        </w:rPr>
        <w:t>Конвенции</w:t>
      </w:r>
      <w:r>
        <w:t xml:space="preserve"> </w:t>
      </w:r>
      <w:r>
        <w:rPr>
          <w:rFonts w:hint="eastAsia"/>
        </w:rPr>
        <w:t>МОТ</w:t>
      </w:r>
      <w:r>
        <w:t xml:space="preserve"> </w:t>
      </w:r>
      <w:r>
        <w:rPr>
          <w:rFonts w:hint="eastAsia"/>
        </w:rPr>
        <w:t>№</w:t>
      </w:r>
    </w:p>
    <w:sectPr w:rsidR="00DB0413" w:rsidRPr="00DB0413" w:rsidSect="00C351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95BC" w14:textId="77777777" w:rsidR="00C3510B" w:rsidRDefault="00C3510B">
      <w:pPr>
        <w:spacing w:after="0" w:line="240" w:lineRule="auto"/>
      </w:pPr>
      <w:r>
        <w:separator/>
      </w:r>
    </w:p>
  </w:endnote>
  <w:endnote w:type="continuationSeparator" w:id="0">
    <w:p w14:paraId="6B95619C" w14:textId="77777777" w:rsidR="00C3510B" w:rsidRDefault="00C3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09F9" w14:textId="77777777" w:rsidR="00C3510B" w:rsidRDefault="00C3510B"/>
    <w:p w14:paraId="108F9C1B" w14:textId="77777777" w:rsidR="00C3510B" w:rsidRDefault="00C3510B"/>
    <w:p w14:paraId="70647B04" w14:textId="77777777" w:rsidR="00C3510B" w:rsidRDefault="00C3510B"/>
    <w:p w14:paraId="59D04608" w14:textId="77777777" w:rsidR="00C3510B" w:rsidRDefault="00C3510B"/>
    <w:p w14:paraId="261B8B3B" w14:textId="77777777" w:rsidR="00C3510B" w:rsidRDefault="00C3510B"/>
    <w:p w14:paraId="09B9269C" w14:textId="77777777" w:rsidR="00C3510B" w:rsidRDefault="00C3510B"/>
    <w:p w14:paraId="1F0AEFC9" w14:textId="77777777" w:rsidR="00C3510B" w:rsidRDefault="00C351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A152CF" wp14:editId="79F2AA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4FF38" w14:textId="77777777" w:rsidR="00C3510B" w:rsidRDefault="00C351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A152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34FF38" w14:textId="77777777" w:rsidR="00C3510B" w:rsidRDefault="00C351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9DC5F1" w14:textId="77777777" w:rsidR="00C3510B" w:rsidRDefault="00C3510B"/>
    <w:p w14:paraId="1CBF72D0" w14:textId="77777777" w:rsidR="00C3510B" w:rsidRDefault="00C3510B"/>
    <w:p w14:paraId="77A45B3E" w14:textId="77777777" w:rsidR="00C3510B" w:rsidRDefault="00C351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939312" wp14:editId="517DFF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8069B" w14:textId="77777777" w:rsidR="00C3510B" w:rsidRDefault="00C3510B"/>
                          <w:p w14:paraId="5D724598" w14:textId="77777777" w:rsidR="00C3510B" w:rsidRDefault="00C351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9393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88069B" w14:textId="77777777" w:rsidR="00C3510B" w:rsidRDefault="00C3510B"/>
                    <w:p w14:paraId="5D724598" w14:textId="77777777" w:rsidR="00C3510B" w:rsidRDefault="00C351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4D6260" w14:textId="77777777" w:rsidR="00C3510B" w:rsidRDefault="00C3510B"/>
    <w:p w14:paraId="6EC4076A" w14:textId="77777777" w:rsidR="00C3510B" w:rsidRDefault="00C3510B">
      <w:pPr>
        <w:rPr>
          <w:sz w:val="2"/>
          <w:szCs w:val="2"/>
        </w:rPr>
      </w:pPr>
    </w:p>
    <w:p w14:paraId="715D682A" w14:textId="77777777" w:rsidR="00C3510B" w:rsidRDefault="00C3510B"/>
    <w:p w14:paraId="2771FA70" w14:textId="77777777" w:rsidR="00C3510B" w:rsidRDefault="00C3510B">
      <w:pPr>
        <w:spacing w:after="0" w:line="240" w:lineRule="auto"/>
      </w:pPr>
    </w:p>
  </w:footnote>
  <w:footnote w:type="continuationSeparator" w:id="0">
    <w:p w14:paraId="7BB1A7D8" w14:textId="77777777" w:rsidR="00C3510B" w:rsidRDefault="00C35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0B"/>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4963</TotalTime>
  <Pages>2</Pages>
  <Words>197</Words>
  <Characters>1126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624</cp:revision>
  <cp:lastPrinted>2009-02-06T05:36:00Z</cp:lastPrinted>
  <dcterms:created xsi:type="dcterms:W3CDTF">2024-04-09T10:20:00Z</dcterms:created>
  <dcterms:modified xsi:type="dcterms:W3CDTF">2024-04-15T09:31:00Z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