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13226" w14:textId="3BE01CE5" w:rsidR="00103A41" w:rsidRDefault="00994E4D" w:rsidP="00994E4D">
      <w:r w:rsidRPr="00994E4D">
        <w:rPr>
          <w:rFonts w:hint="eastAsia"/>
        </w:rPr>
        <w:t>Неинвазивная</w:t>
      </w:r>
      <w:r w:rsidRPr="00994E4D">
        <w:t xml:space="preserve"> </w:t>
      </w:r>
      <w:r w:rsidRPr="00994E4D">
        <w:rPr>
          <w:rFonts w:hint="eastAsia"/>
        </w:rPr>
        <w:t>оценка</w:t>
      </w:r>
      <w:r w:rsidRPr="00994E4D">
        <w:t xml:space="preserve"> </w:t>
      </w:r>
      <w:r w:rsidRPr="00994E4D">
        <w:rPr>
          <w:rFonts w:hint="eastAsia"/>
        </w:rPr>
        <w:t>фракционного</w:t>
      </w:r>
      <w:r w:rsidRPr="00994E4D">
        <w:t xml:space="preserve"> </w:t>
      </w:r>
      <w:r w:rsidRPr="00994E4D">
        <w:rPr>
          <w:rFonts w:hint="eastAsia"/>
        </w:rPr>
        <w:t>резерва</w:t>
      </w:r>
      <w:r w:rsidRPr="00994E4D">
        <w:t xml:space="preserve"> </w:t>
      </w:r>
      <w:r w:rsidRPr="00994E4D">
        <w:rPr>
          <w:rFonts w:hint="eastAsia"/>
        </w:rPr>
        <w:t>коронарного</w:t>
      </w:r>
      <w:r w:rsidRPr="00994E4D">
        <w:t xml:space="preserve"> </w:t>
      </w:r>
      <w:r w:rsidRPr="00994E4D">
        <w:rPr>
          <w:rFonts w:hint="eastAsia"/>
        </w:rPr>
        <w:t>кровотока</w:t>
      </w:r>
      <w:r w:rsidRPr="00994E4D">
        <w:t xml:space="preserve"> </w:t>
      </w:r>
      <w:r w:rsidRPr="00994E4D">
        <w:rPr>
          <w:rFonts w:hint="eastAsia"/>
        </w:rPr>
        <w:t>при</w:t>
      </w:r>
      <w:r w:rsidRPr="00994E4D">
        <w:t xml:space="preserve"> </w:t>
      </w:r>
      <w:r w:rsidRPr="00994E4D">
        <w:rPr>
          <w:rFonts w:hint="eastAsia"/>
        </w:rPr>
        <w:t>помощи</w:t>
      </w:r>
      <w:r w:rsidRPr="00994E4D">
        <w:t xml:space="preserve"> </w:t>
      </w:r>
      <w:r w:rsidRPr="00994E4D">
        <w:rPr>
          <w:rFonts w:hint="eastAsia"/>
        </w:rPr>
        <w:t>одномерной</w:t>
      </w:r>
      <w:r w:rsidRPr="00994E4D">
        <w:t xml:space="preserve"> </w:t>
      </w:r>
      <w:r w:rsidRPr="00994E4D">
        <w:rPr>
          <w:rFonts w:hint="eastAsia"/>
        </w:rPr>
        <w:t>математической</w:t>
      </w:r>
      <w:r w:rsidRPr="00994E4D">
        <w:t xml:space="preserve"> </w:t>
      </w:r>
      <w:r w:rsidRPr="00994E4D">
        <w:rPr>
          <w:rFonts w:hint="eastAsia"/>
        </w:rPr>
        <w:t>модели</w:t>
      </w:r>
      <w:r w:rsidRPr="00994E4D">
        <w:t xml:space="preserve"> </w:t>
      </w:r>
      <w:r w:rsidRPr="00994E4D">
        <w:rPr>
          <w:rFonts w:hint="eastAsia"/>
        </w:rPr>
        <w:t>у</w:t>
      </w:r>
      <w:r w:rsidRPr="00994E4D">
        <w:t xml:space="preserve"> </w:t>
      </w:r>
      <w:r w:rsidRPr="00994E4D">
        <w:rPr>
          <w:rFonts w:hint="eastAsia"/>
        </w:rPr>
        <w:t>пациентов</w:t>
      </w:r>
      <w:r w:rsidRPr="00994E4D">
        <w:t xml:space="preserve"> </w:t>
      </w:r>
      <w:r w:rsidRPr="00994E4D">
        <w:rPr>
          <w:rFonts w:hint="eastAsia"/>
        </w:rPr>
        <w:t>с</w:t>
      </w:r>
      <w:r w:rsidRPr="00994E4D">
        <w:t xml:space="preserve"> </w:t>
      </w:r>
      <w:r w:rsidRPr="00994E4D">
        <w:rPr>
          <w:rFonts w:hint="eastAsia"/>
        </w:rPr>
        <w:t>ИБС</w:t>
      </w:r>
      <w:r>
        <w:t xml:space="preserve"> </w:t>
      </w:r>
      <w:r w:rsidRPr="00994E4D">
        <w:rPr>
          <w:rFonts w:hint="eastAsia"/>
        </w:rPr>
        <w:t>Гогниева</w:t>
      </w:r>
      <w:r w:rsidRPr="00994E4D">
        <w:t xml:space="preserve"> </w:t>
      </w:r>
      <w:r w:rsidRPr="00994E4D">
        <w:rPr>
          <w:rFonts w:hint="eastAsia"/>
        </w:rPr>
        <w:t>Дарья</w:t>
      </w:r>
      <w:r w:rsidRPr="00994E4D">
        <w:t xml:space="preserve"> </w:t>
      </w:r>
      <w:r w:rsidRPr="00994E4D">
        <w:rPr>
          <w:rFonts w:hint="eastAsia"/>
        </w:rPr>
        <w:t>Геннадиевна</w:t>
      </w:r>
    </w:p>
    <w:p w14:paraId="12F03113" w14:textId="77777777" w:rsidR="00994E4D" w:rsidRDefault="00994E4D" w:rsidP="00994E4D">
      <w:r>
        <w:rPr>
          <w:rFonts w:hint="eastAsia"/>
        </w:rPr>
        <w:t>ОГЛАВЛЕНИЕ</w:t>
      </w:r>
      <w:r>
        <w:t xml:space="preserve"> </w:t>
      </w:r>
      <w:r>
        <w:rPr>
          <w:rFonts w:hint="eastAsia"/>
        </w:rPr>
        <w:t>ДИССЕРТАЦИИ</w:t>
      </w:r>
    </w:p>
    <w:p w14:paraId="239762D2" w14:textId="77777777" w:rsidR="00994E4D" w:rsidRDefault="00994E4D" w:rsidP="00994E4D">
      <w:r>
        <w:rPr>
          <w:rFonts w:hint="eastAsia"/>
        </w:rPr>
        <w:t>кандидат</w:t>
      </w:r>
      <w:r>
        <w:t xml:space="preserve"> </w:t>
      </w:r>
      <w:r>
        <w:rPr>
          <w:rFonts w:hint="eastAsia"/>
        </w:rPr>
        <w:t>наук</w:t>
      </w:r>
      <w:r>
        <w:t xml:space="preserve"> </w:t>
      </w:r>
      <w:r>
        <w:rPr>
          <w:rFonts w:hint="eastAsia"/>
        </w:rPr>
        <w:t>Гогниева</w:t>
      </w:r>
      <w:r>
        <w:t xml:space="preserve"> </w:t>
      </w:r>
      <w:r>
        <w:rPr>
          <w:rFonts w:hint="eastAsia"/>
        </w:rPr>
        <w:t>Дарья</w:t>
      </w:r>
      <w:r>
        <w:t xml:space="preserve"> </w:t>
      </w:r>
      <w:r>
        <w:rPr>
          <w:rFonts w:hint="eastAsia"/>
        </w:rPr>
        <w:t>Геннадиевна</w:t>
      </w:r>
    </w:p>
    <w:p w14:paraId="01B6DF9F" w14:textId="77777777" w:rsidR="00994E4D" w:rsidRDefault="00994E4D" w:rsidP="00994E4D">
      <w:r>
        <w:rPr>
          <w:rFonts w:hint="eastAsia"/>
        </w:rPr>
        <w:t>ВВЕДЕНИЕ</w:t>
      </w:r>
    </w:p>
    <w:p w14:paraId="5FAD7542" w14:textId="77777777" w:rsidR="00994E4D" w:rsidRDefault="00994E4D" w:rsidP="00994E4D"/>
    <w:p w14:paraId="1C783C0C" w14:textId="77777777" w:rsidR="00994E4D" w:rsidRDefault="00994E4D" w:rsidP="00994E4D">
      <w:r>
        <w:rPr>
          <w:rFonts w:hint="eastAsia"/>
        </w:rPr>
        <w:t>ГЛАВА</w:t>
      </w:r>
      <w:r>
        <w:t xml:space="preserve"> 1. </w:t>
      </w:r>
      <w:r>
        <w:rPr>
          <w:rFonts w:hint="eastAsia"/>
        </w:rPr>
        <w:t>ОБЗОР</w:t>
      </w:r>
      <w:r>
        <w:t xml:space="preserve"> </w:t>
      </w:r>
      <w:r>
        <w:rPr>
          <w:rFonts w:hint="eastAsia"/>
        </w:rPr>
        <w:t>ЛИТЕРАТУРЫ</w:t>
      </w:r>
    </w:p>
    <w:p w14:paraId="4BA46563" w14:textId="77777777" w:rsidR="00994E4D" w:rsidRDefault="00994E4D" w:rsidP="00994E4D"/>
    <w:p w14:paraId="7CD2564F" w14:textId="77777777" w:rsidR="00994E4D" w:rsidRDefault="00994E4D" w:rsidP="00994E4D">
      <w:r>
        <w:t xml:space="preserve">1.1 </w:t>
      </w:r>
      <w:r>
        <w:rPr>
          <w:rFonts w:hint="eastAsia"/>
        </w:rPr>
        <w:t>Ишемия</w:t>
      </w:r>
      <w:r>
        <w:t xml:space="preserve"> </w:t>
      </w:r>
      <w:r>
        <w:rPr>
          <w:rFonts w:hint="eastAsia"/>
        </w:rPr>
        <w:t>миокарда</w:t>
      </w:r>
    </w:p>
    <w:p w14:paraId="2C46229D" w14:textId="77777777" w:rsidR="00994E4D" w:rsidRDefault="00994E4D" w:rsidP="00994E4D"/>
    <w:p w14:paraId="19AABC13" w14:textId="77777777" w:rsidR="00994E4D" w:rsidRDefault="00994E4D" w:rsidP="00994E4D">
      <w:r>
        <w:t xml:space="preserve">1.2 </w:t>
      </w:r>
      <w:r>
        <w:rPr>
          <w:rFonts w:hint="eastAsia"/>
        </w:rPr>
        <w:t>Инвазивная</w:t>
      </w:r>
      <w:r>
        <w:t xml:space="preserve"> </w:t>
      </w:r>
      <w:r>
        <w:rPr>
          <w:rFonts w:hint="eastAsia"/>
        </w:rPr>
        <w:t>диагностика</w:t>
      </w:r>
      <w:r>
        <w:t xml:space="preserve"> </w:t>
      </w:r>
      <w:r>
        <w:rPr>
          <w:rFonts w:hint="eastAsia"/>
        </w:rPr>
        <w:t>ИБС</w:t>
      </w:r>
    </w:p>
    <w:p w14:paraId="45FDF2FA" w14:textId="77777777" w:rsidR="00994E4D" w:rsidRDefault="00994E4D" w:rsidP="00994E4D"/>
    <w:p w14:paraId="3A5F4500" w14:textId="77777777" w:rsidR="00994E4D" w:rsidRDefault="00994E4D" w:rsidP="00994E4D">
      <w:r>
        <w:t xml:space="preserve">1.3 </w:t>
      </w:r>
      <w:r>
        <w:rPr>
          <w:rFonts w:hint="eastAsia"/>
        </w:rPr>
        <w:t>Сравнительная</w:t>
      </w:r>
      <w:r>
        <w:t xml:space="preserve"> </w:t>
      </w:r>
      <w:r>
        <w:rPr>
          <w:rFonts w:hint="eastAsia"/>
        </w:rPr>
        <w:t>характеристика</w:t>
      </w:r>
      <w:r>
        <w:t xml:space="preserve"> </w:t>
      </w:r>
      <w:r>
        <w:rPr>
          <w:rFonts w:hint="eastAsia"/>
        </w:rPr>
        <w:t>неинвазивных</w:t>
      </w:r>
      <w:r>
        <w:t xml:space="preserve"> </w:t>
      </w:r>
      <w:r>
        <w:rPr>
          <w:rFonts w:hint="eastAsia"/>
        </w:rPr>
        <w:t>методик</w:t>
      </w:r>
      <w:r>
        <w:t xml:space="preserve">, </w:t>
      </w:r>
      <w:r>
        <w:rPr>
          <w:rFonts w:hint="eastAsia"/>
        </w:rPr>
        <w:t>применяемых</w:t>
      </w:r>
      <w:r>
        <w:t xml:space="preserve"> </w:t>
      </w:r>
      <w:r>
        <w:rPr>
          <w:rFonts w:hint="eastAsia"/>
        </w:rPr>
        <w:t>для</w:t>
      </w:r>
      <w:r>
        <w:t xml:space="preserve"> </w:t>
      </w:r>
      <w:r>
        <w:rPr>
          <w:rFonts w:hint="eastAsia"/>
        </w:rPr>
        <w:t>диагностики</w:t>
      </w:r>
      <w:r>
        <w:t xml:space="preserve"> </w:t>
      </w:r>
      <w:r>
        <w:rPr>
          <w:rFonts w:hint="eastAsia"/>
        </w:rPr>
        <w:t>ишемической</w:t>
      </w:r>
      <w:r>
        <w:t xml:space="preserve"> </w:t>
      </w:r>
      <w:r>
        <w:rPr>
          <w:rFonts w:hint="eastAsia"/>
        </w:rPr>
        <w:t>болезни</w:t>
      </w:r>
      <w:r>
        <w:t xml:space="preserve"> </w:t>
      </w:r>
      <w:r>
        <w:rPr>
          <w:rFonts w:hint="eastAsia"/>
        </w:rPr>
        <w:t>сердца</w:t>
      </w:r>
    </w:p>
    <w:p w14:paraId="73E6E537" w14:textId="77777777" w:rsidR="00994E4D" w:rsidRDefault="00994E4D" w:rsidP="00994E4D"/>
    <w:p w14:paraId="7BF47579" w14:textId="77777777" w:rsidR="00994E4D" w:rsidRDefault="00994E4D" w:rsidP="00994E4D">
      <w:r>
        <w:t xml:space="preserve">1.3.1 </w:t>
      </w:r>
      <w:r>
        <w:rPr>
          <w:rFonts w:hint="eastAsia"/>
        </w:rPr>
        <w:t>Стресс</w:t>
      </w:r>
      <w:r>
        <w:t>-</w:t>
      </w:r>
      <w:r>
        <w:rPr>
          <w:rFonts w:hint="eastAsia"/>
        </w:rPr>
        <w:t>электрокардиография</w:t>
      </w:r>
    </w:p>
    <w:p w14:paraId="6C4BA4F5" w14:textId="77777777" w:rsidR="00994E4D" w:rsidRDefault="00994E4D" w:rsidP="00994E4D"/>
    <w:p w14:paraId="2D042A8A" w14:textId="77777777" w:rsidR="00994E4D" w:rsidRDefault="00994E4D" w:rsidP="00994E4D">
      <w:r>
        <w:t xml:space="preserve">1.3.2 </w:t>
      </w:r>
      <w:r>
        <w:rPr>
          <w:rFonts w:hint="eastAsia"/>
        </w:rPr>
        <w:t>Стресс</w:t>
      </w:r>
      <w:r>
        <w:t>-</w:t>
      </w:r>
      <w:r>
        <w:rPr>
          <w:rFonts w:hint="eastAsia"/>
        </w:rPr>
        <w:t>эхокардиография</w:t>
      </w:r>
    </w:p>
    <w:p w14:paraId="13E0BA64" w14:textId="77777777" w:rsidR="00994E4D" w:rsidRDefault="00994E4D" w:rsidP="00994E4D"/>
    <w:p w14:paraId="2F5B4208" w14:textId="77777777" w:rsidR="00994E4D" w:rsidRDefault="00994E4D" w:rsidP="00994E4D">
      <w:r>
        <w:t xml:space="preserve">1.3.3 </w:t>
      </w:r>
      <w:r>
        <w:rPr>
          <w:rFonts w:hint="eastAsia"/>
        </w:rPr>
        <w:t>Перфузионная</w:t>
      </w:r>
      <w:r>
        <w:t xml:space="preserve"> </w:t>
      </w:r>
      <w:r>
        <w:rPr>
          <w:rFonts w:hint="eastAsia"/>
        </w:rPr>
        <w:t>сцинтиграфия</w:t>
      </w:r>
      <w:r>
        <w:t xml:space="preserve"> </w:t>
      </w:r>
      <w:r>
        <w:rPr>
          <w:rFonts w:hint="eastAsia"/>
        </w:rPr>
        <w:t>миокарда</w:t>
      </w:r>
      <w:r>
        <w:t xml:space="preserve"> (</w:t>
      </w:r>
      <w:r>
        <w:rPr>
          <w:rFonts w:hint="eastAsia"/>
        </w:rPr>
        <w:t>однофотонная</w:t>
      </w:r>
      <w:r>
        <w:t xml:space="preserve"> </w:t>
      </w:r>
      <w:r>
        <w:rPr>
          <w:rFonts w:hint="eastAsia"/>
        </w:rPr>
        <w:t>эмиссионная</w:t>
      </w:r>
      <w:r>
        <w:t xml:space="preserve"> </w:t>
      </w:r>
      <w:r>
        <w:rPr>
          <w:rFonts w:hint="eastAsia"/>
        </w:rPr>
        <w:t>компьютерная</w:t>
      </w:r>
      <w:r>
        <w:t xml:space="preserve"> </w:t>
      </w:r>
      <w:r>
        <w:rPr>
          <w:rFonts w:hint="eastAsia"/>
        </w:rPr>
        <w:t>томография</w:t>
      </w:r>
      <w:r>
        <w:t xml:space="preserve"> </w:t>
      </w:r>
      <w:r>
        <w:rPr>
          <w:rFonts w:hint="eastAsia"/>
        </w:rPr>
        <w:t>и</w:t>
      </w:r>
      <w:r>
        <w:t xml:space="preserve"> </w:t>
      </w:r>
      <w:r>
        <w:rPr>
          <w:rFonts w:hint="eastAsia"/>
        </w:rPr>
        <w:t>позитронная</w:t>
      </w:r>
      <w:r>
        <w:t xml:space="preserve"> </w:t>
      </w:r>
      <w:r>
        <w:rPr>
          <w:rFonts w:hint="eastAsia"/>
        </w:rPr>
        <w:t>эмиссионная</w:t>
      </w:r>
      <w:r>
        <w:t xml:space="preserve"> </w:t>
      </w:r>
      <w:r>
        <w:rPr>
          <w:rFonts w:hint="eastAsia"/>
        </w:rPr>
        <w:t>томография</w:t>
      </w:r>
      <w:r>
        <w:t>)</w:t>
      </w:r>
    </w:p>
    <w:p w14:paraId="5B00ED1E" w14:textId="77777777" w:rsidR="00994E4D" w:rsidRDefault="00994E4D" w:rsidP="00994E4D"/>
    <w:p w14:paraId="4D958B4A" w14:textId="77777777" w:rsidR="00994E4D" w:rsidRDefault="00994E4D" w:rsidP="00994E4D">
      <w:r>
        <w:t xml:space="preserve">1.3.4 </w:t>
      </w:r>
      <w:r>
        <w:rPr>
          <w:rFonts w:hint="eastAsia"/>
        </w:rPr>
        <w:t>Позитронная</w:t>
      </w:r>
      <w:r>
        <w:t xml:space="preserve"> </w:t>
      </w:r>
      <w:r>
        <w:rPr>
          <w:rFonts w:hint="eastAsia"/>
        </w:rPr>
        <w:t>эмиссионная</w:t>
      </w:r>
      <w:r>
        <w:t xml:space="preserve"> </w:t>
      </w:r>
      <w:r>
        <w:rPr>
          <w:rFonts w:hint="eastAsia"/>
        </w:rPr>
        <w:t>томография</w:t>
      </w:r>
    </w:p>
    <w:p w14:paraId="7D0D653A" w14:textId="77777777" w:rsidR="00994E4D" w:rsidRDefault="00994E4D" w:rsidP="00994E4D"/>
    <w:p w14:paraId="05F16FFD" w14:textId="77777777" w:rsidR="00994E4D" w:rsidRDefault="00994E4D" w:rsidP="00994E4D">
      <w:r>
        <w:t xml:space="preserve">1.3.5 </w:t>
      </w:r>
      <w:r>
        <w:rPr>
          <w:rFonts w:hint="eastAsia"/>
        </w:rPr>
        <w:t>Магнитно</w:t>
      </w:r>
      <w:r>
        <w:t>-</w:t>
      </w:r>
      <w:r>
        <w:rPr>
          <w:rFonts w:hint="eastAsia"/>
        </w:rPr>
        <w:t>резонансная</w:t>
      </w:r>
      <w:r>
        <w:t xml:space="preserve"> </w:t>
      </w:r>
      <w:r>
        <w:rPr>
          <w:rFonts w:hint="eastAsia"/>
        </w:rPr>
        <w:t>томография</w:t>
      </w:r>
      <w:r>
        <w:t xml:space="preserve"> </w:t>
      </w:r>
      <w:r>
        <w:rPr>
          <w:rFonts w:hint="eastAsia"/>
        </w:rPr>
        <w:t>сердца</w:t>
      </w:r>
    </w:p>
    <w:p w14:paraId="1A61F196" w14:textId="77777777" w:rsidR="00994E4D" w:rsidRDefault="00994E4D" w:rsidP="00994E4D"/>
    <w:p w14:paraId="3A7DD591" w14:textId="77777777" w:rsidR="00994E4D" w:rsidRDefault="00994E4D" w:rsidP="00994E4D">
      <w:r>
        <w:t xml:space="preserve">1.3.6 </w:t>
      </w:r>
      <w:r>
        <w:rPr>
          <w:rFonts w:hint="eastAsia"/>
        </w:rPr>
        <w:t>Магнитно</w:t>
      </w:r>
      <w:r>
        <w:t>-</w:t>
      </w:r>
      <w:r>
        <w:rPr>
          <w:rFonts w:hint="eastAsia"/>
        </w:rPr>
        <w:t>резонансная</w:t>
      </w:r>
      <w:r>
        <w:t xml:space="preserve"> </w:t>
      </w:r>
      <w:r>
        <w:rPr>
          <w:rFonts w:hint="eastAsia"/>
        </w:rPr>
        <w:t>томография</w:t>
      </w:r>
      <w:r>
        <w:t xml:space="preserve"> </w:t>
      </w:r>
      <w:r>
        <w:rPr>
          <w:rFonts w:hint="eastAsia"/>
        </w:rPr>
        <w:t>коронарных</w:t>
      </w:r>
      <w:r>
        <w:t xml:space="preserve"> </w:t>
      </w:r>
      <w:r>
        <w:rPr>
          <w:rFonts w:hint="eastAsia"/>
        </w:rPr>
        <w:t>артерий</w:t>
      </w:r>
    </w:p>
    <w:p w14:paraId="0876FFDC" w14:textId="77777777" w:rsidR="00994E4D" w:rsidRDefault="00994E4D" w:rsidP="00994E4D"/>
    <w:p w14:paraId="584248C7" w14:textId="77777777" w:rsidR="00994E4D" w:rsidRDefault="00994E4D" w:rsidP="00994E4D">
      <w:r>
        <w:t xml:space="preserve">1.3.7 </w:t>
      </w:r>
      <w:r>
        <w:rPr>
          <w:rFonts w:hint="eastAsia"/>
        </w:rPr>
        <w:t>Оценка</w:t>
      </w:r>
      <w:r>
        <w:t xml:space="preserve"> </w:t>
      </w:r>
      <w:r>
        <w:rPr>
          <w:rFonts w:hint="eastAsia"/>
        </w:rPr>
        <w:t>коронарного</w:t>
      </w:r>
      <w:r>
        <w:t xml:space="preserve"> </w:t>
      </w:r>
      <w:r>
        <w:rPr>
          <w:rFonts w:hint="eastAsia"/>
        </w:rPr>
        <w:t>кальция</w:t>
      </w:r>
    </w:p>
    <w:p w14:paraId="01EEDA6E" w14:textId="77777777" w:rsidR="00994E4D" w:rsidRDefault="00994E4D" w:rsidP="00994E4D"/>
    <w:p w14:paraId="433E6329" w14:textId="77777777" w:rsidR="00994E4D" w:rsidRDefault="00994E4D" w:rsidP="00994E4D">
      <w:r>
        <w:lastRenderedPageBreak/>
        <w:t xml:space="preserve">1.3.8 </w:t>
      </w:r>
      <w:r>
        <w:rPr>
          <w:rFonts w:hint="eastAsia"/>
        </w:rPr>
        <w:t>Мультиспиральная</w:t>
      </w:r>
      <w:r>
        <w:t xml:space="preserve"> </w:t>
      </w:r>
      <w:r>
        <w:rPr>
          <w:rFonts w:hint="eastAsia"/>
        </w:rPr>
        <w:t>компьютерная</w:t>
      </w:r>
      <w:r>
        <w:t xml:space="preserve"> </w:t>
      </w:r>
      <w:r>
        <w:rPr>
          <w:rFonts w:hint="eastAsia"/>
        </w:rPr>
        <w:t>томография</w:t>
      </w:r>
      <w:r>
        <w:t xml:space="preserve"> </w:t>
      </w:r>
      <w:r>
        <w:rPr>
          <w:rFonts w:hint="eastAsia"/>
        </w:rPr>
        <w:t>коронарных</w:t>
      </w:r>
      <w:r>
        <w:t xml:space="preserve"> </w:t>
      </w:r>
      <w:r>
        <w:rPr>
          <w:rFonts w:hint="eastAsia"/>
        </w:rPr>
        <w:t>артерий</w:t>
      </w:r>
    </w:p>
    <w:p w14:paraId="4B6EF463" w14:textId="77777777" w:rsidR="00994E4D" w:rsidRDefault="00994E4D" w:rsidP="00994E4D"/>
    <w:p w14:paraId="7AA2584C" w14:textId="77777777" w:rsidR="00994E4D" w:rsidRDefault="00994E4D" w:rsidP="00994E4D">
      <w:r>
        <w:t xml:space="preserve">1.3.9 </w:t>
      </w:r>
      <w:r>
        <w:rPr>
          <w:rFonts w:hint="eastAsia"/>
        </w:rPr>
        <w:t>КТ</w:t>
      </w:r>
      <w:r>
        <w:t>-</w:t>
      </w:r>
      <w:r>
        <w:rPr>
          <w:rFonts w:hint="eastAsia"/>
        </w:rPr>
        <w:t>перфузия</w:t>
      </w:r>
    </w:p>
    <w:p w14:paraId="41224FC0" w14:textId="77777777" w:rsidR="00994E4D" w:rsidRDefault="00994E4D" w:rsidP="00994E4D"/>
    <w:p w14:paraId="5C5A4134" w14:textId="77777777" w:rsidR="00994E4D" w:rsidRDefault="00994E4D" w:rsidP="00994E4D">
      <w:r>
        <w:t xml:space="preserve">1.4 </w:t>
      </w:r>
      <w:r>
        <w:rPr>
          <w:rFonts w:hint="eastAsia"/>
        </w:rPr>
        <w:t>Неинвазивный</w:t>
      </w:r>
      <w:r>
        <w:t xml:space="preserve"> </w:t>
      </w:r>
      <w:r>
        <w:rPr>
          <w:rFonts w:hint="eastAsia"/>
        </w:rPr>
        <w:t>расчет</w:t>
      </w:r>
      <w:r>
        <w:t xml:space="preserve"> </w:t>
      </w:r>
      <w:r>
        <w:rPr>
          <w:rFonts w:hint="eastAsia"/>
        </w:rPr>
        <w:t>значений</w:t>
      </w:r>
      <w:r>
        <w:t xml:space="preserve"> </w:t>
      </w:r>
      <w:r>
        <w:rPr>
          <w:rFonts w:hint="eastAsia"/>
        </w:rPr>
        <w:t>фракционного</w:t>
      </w:r>
      <w:r>
        <w:t xml:space="preserve"> </w:t>
      </w:r>
      <w:r>
        <w:rPr>
          <w:rFonts w:hint="eastAsia"/>
        </w:rPr>
        <w:t>резерва</w:t>
      </w:r>
      <w:r>
        <w:t xml:space="preserve"> </w:t>
      </w:r>
      <w:r>
        <w:rPr>
          <w:rFonts w:hint="eastAsia"/>
        </w:rPr>
        <w:t>кровотока</w:t>
      </w:r>
      <w:r>
        <w:t xml:space="preserve">, </w:t>
      </w:r>
      <w:r>
        <w:rPr>
          <w:rFonts w:hint="eastAsia"/>
        </w:rPr>
        <w:t>описание</w:t>
      </w:r>
      <w:r>
        <w:t xml:space="preserve"> </w:t>
      </w:r>
      <w:r>
        <w:rPr>
          <w:rFonts w:hint="eastAsia"/>
        </w:rPr>
        <w:t>существующих</w:t>
      </w:r>
      <w:r>
        <w:t xml:space="preserve"> </w:t>
      </w:r>
      <w:r>
        <w:rPr>
          <w:rFonts w:hint="eastAsia"/>
        </w:rPr>
        <w:t>методик</w:t>
      </w:r>
    </w:p>
    <w:p w14:paraId="0D845A89" w14:textId="77777777" w:rsidR="00994E4D" w:rsidRDefault="00994E4D" w:rsidP="00994E4D"/>
    <w:p w14:paraId="2991E9CD" w14:textId="77777777" w:rsidR="00994E4D" w:rsidRDefault="00994E4D" w:rsidP="00994E4D">
      <w:r>
        <w:t>1.4.1 FFRCT</w:t>
      </w:r>
    </w:p>
    <w:p w14:paraId="5DC32182" w14:textId="77777777" w:rsidR="00994E4D" w:rsidRDefault="00994E4D" w:rsidP="00994E4D"/>
    <w:p w14:paraId="21E94F5F" w14:textId="77777777" w:rsidR="00994E4D" w:rsidRDefault="00994E4D" w:rsidP="00994E4D">
      <w:r>
        <w:t>1.4.2 cFFR</w:t>
      </w:r>
    </w:p>
    <w:p w14:paraId="0E96AC82" w14:textId="77777777" w:rsidR="00994E4D" w:rsidRDefault="00994E4D" w:rsidP="00994E4D"/>
    <w:p w14:paraId="4564A528" w14:textId="77777777" w:rsidR="00994E4D" w:rsidRDefault="00994E4D" w:rsidP="00994E4D">
      <w:r>
        <w:t>1.4.3 4D-</w:t>
      </w:r>
      <w:r>
        <w:rPr>
          <w:rFonts w:hint="eastAsia"/>
        </w:rPr>
        <w:t>СТ</w:t>
      </w:r>
      <w:r>
        <w:t>-FFR</w:t>
      </w:r>
    </w:p>
    <w:p w14:paraId="4120D6A2" w14:textId="77777777" w:rsidR="00994E4D" w:rsidRDefault="00994E4D" w:rsidP="00994E4D"/>
    <w:p w14:paraId="23D6DC4C" w14:textId="77777777" w:rsidR="00994E4D" w:rsidRDefault="00994E4D" w:rsidP="00994E4D">
      <w:r>
        <w:t xml:space="preserve">1.5 </w:t>
      </w:r>
      <w:r>
        <w:rPr>
          <w:rFonts w:hint="eastAsia"/>
        </w:rPr>
        <w:t>Доказательная</w:t>
      </w:r>
      <w:r>
        <w:t xml:space="preserve"> </w:t>
      </w:r>
      <w:r>
        <w:rPr>
          <w:rFonts w:hint="eastAsia"/>
        </w:rPr>
        <w:t>база</w:t>
      </w:r>
      <w:r>
        <w:t xml:space="preserve"> </w:t>
      </w:r>
      <w:r>
        <w:rPr>
          <w:rFonts w:hint="eastAsia"/>
        </w:rPr>
        <w:t>для</w:t>
      </w:r>
      <w:r>
        <w:t xml:space="preserve"> </w:t>
      </w:r>
      <w:r>
        <w:rPr>
          <w:rFonts w:hint="eastAsia"/>
        </w:rPr>
        <w:t>алгоритма</w:t>
      </w:r>
      <w:r>
        <w:t xml:space="preserve"> </w:t>
      </w:r>
      <w:r>
        <w:rPr>
          <w:rFonts w:hint="eastAsia"/>
        </w:rPr>
        <w:t>компании</w:t>
      </w:r>
      <w:r>
        <w:t xml:space="preserve"> HeartFlow, </w:t>
      </w:r>
      <w:r>
        <w:rPr>
          <w:rFonts w:hint="eastAsia"/>
        </w:rPr>
        <w:t>метод</w:t>
      </w:r>
    </w:p>
    <w:p w14:paraId="04CE021D" w14:textId="77777777" w:rsidR="00994E4D" w:rsidRDefault="00994E4D" w:rsidP="00994E4D"/>
    <w:p w14:paraId="6E33D658" w14:textId="77777777" w:rsidR="00994E4D" w:rsidRDefault="00994E4D" w:rsidP="00994E4D">
      <w:r>
        <w:t>FFRCT</w:t>
      </w:r>
    </w:p>
    <w:p w14:paraId="55B2D691" w14:textId="77777777" w:rsidR="00994E4D" w:rsidRDefault="00994E4D" w:rsidP="00994E4D"/>
    <w:p w14:paraId="48DE6865" w14:textId="77777777" w:rsidR="00994E4D" w:rsidRDefault="00994E4D" w:rsidP="00994E4D">
      <w:r>
        <w:t xml:space="preserve">1.5.1. </w:t>
      </w:r>
      <w:r>
        <w:rPr>
          <w:rFonts w:hint="eastAsia"/>
        </w:rPr>
        <w:t>Исследование</w:t>
      </w:r>
      <w:r>
        <w:t xml:space="preserve"> DISCOVER-FLOW - 2011 </w:t>
      </w:r>
      <w:r>
        <w:rPr>
          <w:rFonts w:hint="eastAsia"/>
        </w:rPr>
        <w:t>год</w:t>
      </w:r>
      <w:r>
        <w:t xml:space="preserve"> (</w:t>
      </w:r>
      <w:r>
        <w:rPr>
          <w:rFonts w:hint="eastAsia"/>
        </w:rPr>
        <w:t>версия</w:t>
      </w:r>
      <w:r>
        <w:t xml:space="preserve"> </w:t>
      </w:r>
      <w:r>
        <w:rPr>
          <w:rFonts w:hint="eastAsia"/>
        </w:rPr>
        <w:t>программного</w:t>
      </w:r>
    </w:p>
    <w:p w14:paraId="1757BDDD" w14:textId="77777777" w:rsidR="00994E4D" w:rsidRDefault="00994E4D" w:rsidP="00994E4D"/>
    <w:p w14:paraId="1C1B9297" w14:textId="77777777" w:rsidR="00994E4D" w:rsidRDefault="00994E4D" w:rsidP="00994E4D">
      <w:r>
        <w:rPr>
          <w:rFonts w:hint="eastAsia"/>
        </w:rPr>
        <w:t>обеспечения</w:t>
      </w:r>
      <w:r>
        <w:t xml:space="preserve"> - HeartFlow v1.1)</w:t>
      </w:r>
    </w:p>
    <w:p w14:paraId="68D37362" w14:textId="77777777" w:rsidR="00994E4D" w:rsidRDefault="00994E4D" w:rsidP="00994E4D"/>
    <w:p w14:paraId="12FE7037" w14:textId="77777777" w:rsidR="00994E4D" w:rsidRDefault="00994E4D" w:rsidP="00994E4D">
      <w:r>
        <w:t xml:space="preserve">1.5.2 </w:t>
      </w:r>
      <w:r>
        <w:rPr>
          <w:rFonts w:hint="eastAsia"/>
        </w:rPr>
        <w:t>Исследование</w:t>
      </w:r>
      <w:r>
        <w:t xml:space="preserve"> DeFACTO - 2013 </w:t>
      </w:r>
      <w:r>
        <w:rPr>
          <w:rFonts w:hint="eastAsia"/>
        </w:rPr>
        <w:t>год</w:t>
      </w:r>
      <w:r>
        <w:t xml:space="preserve"> (</w:t>
      </w:r>
      <w:r>
        <w:rPr>
          <w:rFonts w:hint="eastAsia"/>
        </w:rPr>
        <w:t>версия</w:t>
      </w:r>
      <w:r>
        <w:t xml:space="preserve"> </w:t>
      </w:r>
      <w:r>
        <w:rPr>
          <w:rFonts w:hint="eastAsia"/>
        </w:rPr>
        <w:t>программного</w:t>
      </w:r>
      <w:r>
        <w:t xml:space="preserve"> </w:t>
      </w:r>
      <w:r>
        <w:rPr>
          <w:rFonts w:hint="eastAsia"/>
        </w:rPr>
        <w:t>обеспечения</w:t>
      </w:r>
    </w:p>
    <w:p w14:paraId="462399E3" w14:textId="77777777" w:rsidR="00994E4D" w:rsidRDefault="00994E4D" w:rsidP="00994E4D"/>
    <w:p w14:paraId="5ED3843C" w14:textId="77777777" w:rsidR="00994E4D" w:rsidRDefault="00994E4D" w:rsidP="00994E4D">
      <w:r>
        <w:t>- HeartFlow v1.1)</w:t>
      </w:r>
    </w:p>
    <w:p w14:paraId="7384EBC7" w14:textId="77777777" w:rsidR="00994E4D" w:rsidRDefault="00994E4D" w:rsidP="00994E4D"/>
    <w:p w14:paraId="4D562668" w14:textId="77777777" w:rsidR="00994E4D" w:rsidRDefault="00994E4D" w:rsidP="00994E4D">
      <w:r>
        <w:t xml:space="preserve">1.5.3. </w:t>
      </w:r>
      <w:r>
        <w:rPr>
          <w:rFonts w:hint="eastAsia"/>
        </w:rPr>
        <w:t>Исследование</w:t>
      </w:r>
      <w:r>
        <w:t xml:space="preserve"> NXT - 2013 </w:t>
      </w:r>
      <w:r>
        <w:rPr>
          <w:rFonts w:hint="eastAsia"/>
        </w:rPr>
        <w:t>год</w:t>
      </w:r>
      <w:r>
        <w:t xml:space="preserve"> (</w:t>
      </w:r>
      <w:r>
        <w:rPr>
          <w:rFonts w:hint="eastAsia"/>
        </w:rPr>
        <w:t>версия</w:t>
      </w:r>
      <w:r>
        <w:t xml:space="preserve"> </w:t>
      </w:r>
      <w:r>
        <w:rPr>
          <w:rFonts w:hint="eastAsia"/>
        </w:rPr>
        <w:t>программного</w:t>
      </w:r>
      <w:r>
        <w:t xml:space="preserve"> </w:t>
      </w:r>
      <w:r>
        <w:rPr>
          <w:rFonts w:hint="eastAsia"/>
        </w:rPr>
        <w:t>обеспечения</w:t>
      </w:r>
      <w:r>
        <w:t xml:space="preserve"> -HeartFlow v1</w:t>
      </w:r>
    </w:p>
    <w:p w14:paraId="7D0C3A05" w14:textId="77777777" w:rsidR="00994E4D" w:rsidRDefault="00994E4D" w:rsidP="00994E4D"/>
    <w:p w14:paraId="591AD4A4" w14:textId="77777777" w:rsidR="00994E4D" w:rsidRDefault="00994E4D" w:rsidP="00994E4D">
      <w:r>
        <w:t xml:space="preserve">1.6 </w:t>
      </w:r>
      <w:r>
        <w:rPr>
          <w:rFonts w:hint="eastAsia"/>
        </w:rPr>
        <w:t>Исследования</w:t>
      </w:r>
      <w:r>
        <w:t xml:space="preserve"> </w:t>
      </w:r>
      <w:r>
        <w:rPr>
          <w:rFonts w:hint="eastAsia"/>
        </w:rPr>
        <w:t>диагностической</w:t>
      </w:r>
      <w:r>
        <w:t xml:space="preserve"> </w:t>
      </w:r>
      <w:r>
        <w:rPr>
          <w:rFonts w:hint="eastAsia"/>
        </w:rPr>
        <w:t>точности</w:t>
      </w:r>
      <w:r>
        <w:t xml:space="preserve"> </w:t>
      </w:r>
      <w:r>
        <w:rPr>
          <w:rFonts w:hint="eastAsia"/>
        </w:rPr>
        <w:t>других</w:t>
      </w:r>
      <w:r>
        <w:t xml:space="preserve"> </w:t>
      </w:r>
      <w:r>
        <w:rPr>
          <w:rFonts w:hint="eastAsia"/>
        </w:rPr>
        <w:t>алгоритмов</w:t>
      </w:r>
      <w:r>
        <w:t xml:space="preserve"> </w:t>
      </w:r>
      <w:r>
        <w:rPr>
          <w:rFonts w:hint="eastAsia"/>
        </w:rPr>
        <w:t>неинвазивного</w:t>
      </w:r>
      <w:r>
        <w:t xml:space="preserve"> </w:t>
      </w:r>
      <w:r>
        <w:rPr>
          <w:rFonts w:hint="eastAsia"/>
        </w:rPr>
        <w:t>расчета</w:t>
      </w:r>
      <w:r>
        <w:t xml:space="preserve"> </w:t>
      </w:r>
      <w:r>
        <w:rPr>
          <w:rFonts w:hint="eastAsia"/>
        </w:rPr>
        <w:t>фракционного</w:t>
      </w:r>
      <w:r>
        <w:t xml:space="preserve"> </w:t>
      </w:r>
      <w:r>
        <w:rPr>
          <w:rFonts w:hint="eastAsia"/>
        </w:rPr>
        <w:t>резерва</w:t>
      </w:r>
      <w:r>
        <w:t xml:space="preserve"> </w:t>
      </w:r>
      <w:r>
        <w:rPr>
          <w:rFonts w:hint="eastAsia"/>
        </w:rPr>
        <w:t>коронарного</w:t>
      </w:r>
      <w:r>
        <w:t xml:space="preserve"> </w:t>
      </w:r>
      <w:r>
        <w:rPr>
          <w:rFonts w:hint="eastAsia"/>
        </w:rPr>
        <w:t>кровотока</w:t>
      </w:r>
    </w:p>
    <w:p w14:paraId="755C771C" w14:textId="77777777" w:rsidR="00994E4D" w:rsidRDefault="00994E4D" w:rsidP="00994E4D"/>
    <w:p w14:paraId="77525DB6" w14:textId="77777777" w:rsidR="00994E4D" w:rsidRDefault="00994E4D" w:rsidP="00994E4D">
      <w:r>
        <w:t xml:space="preserve">1.7 </w:t>
      </w:r>
      <w:r>
        <w:rPr>
          <w:rFonts w:hint="eastAsia"/>
        </w:rPr>
        <w:t>Метаанализы</w:t>
      </w:r>
      <w:r>
        <w:t xml:space="preserve">, </w:t>
      </w:r>
      <w:r>
        <w:rPr>
          <w:rFonts w:hint="eastAsia"/>
        </w:rPr>
        <w:t>направленные</w:t>
      </w:r>
      <w:r>
        <w:t xml:space="preserve"> </w:t>
      </w:r>
      <w:r>
        <w:rPr>
          <w:rFonts w:hint="eastAsia"/>
        </w:rPr>
        <w:t>на</w:t>
      </w:r>
      <w:r>
        <w:t xml:space="preserve"> </w:t>
      </w:r>
      <w:r>
        <w:rPr>
          <w:rFonts w:hint="eastAsia"/>
        </w:rPr>
        <w:t>оценку</w:t>
      </w:r>
      <w:r>
        <w:t xml:space="preserve"> </w:t>
      </w:r>
      <w:r>
        <w:rPr>
          <w:rFonts w:hint="eastAsia"/>
        </w:rPr>
        <w:t>диагностической</w:t>
      </w:r>
      <w:r>
        <w:t xml:space="preserve"> </w:t>
      </w:r>
      <w:r>
        <w:rPr>
          <w:rFonts w:hint="eastAsia"/>
        </w:rPr>
        <w:t>точности</w:t>
      </w:r>
      <w:r>
        <w:t xml:space="preserve"> </w:t>
      </w:r>
      <w:r>
        <w:rPr>
          <w:rFonts w:hint="eastAsia"/>
        </w:rPr>
        <w:t>методик</w:t>
      </w:r>
      <w:r>
        <w:t xml:space="preserve"> </w:t>
      </w:r>
      <w:r>
        <w:rPr>
          <w:rFonts w:hint="eastAsia"/>
        </w:rPr>
        <w:t>неинвазивного</w:t>
      </w:r>
      <w:r>
        <w:t xml:space="preserve"> </w:t>
      </w:r>
      <w:r>
        <w:rPr>
          <w:rFonts w:hint="eastAsia"/>
        </w:rPr>
        <w:t>расчета</w:t>
      </w:r>
      <w:r>
        <w:t xml:space="preserve"> </w:t>
      </w:r>
      <w:r>
        <w:rPr>
          <w:rFonts w:hint="eastAsia"/>
        </w:rPr>
        <w:t>фракционного</w:t>
      </w:r>
      <w:r>
        <w:t xml:space="preserve"> </w:t>
      </w:r>
      <w:r>
        <w:rPr>
          <w:rFonts w:hint="eastAsia"/>
        </w:rPr>
        <w:t>резерва</w:t>
      </w:r>
      <w:r>
        <w:t xml:space="preserve"> </w:t>
      </w:r>
      <w:r>
        <w:rPr>
          <w:rFonts w:hint="eastAsia"/>
        </w:rPr>
        <w:t>коронарного</w:t>
      </w:r>
      <w:r>
        <w:t xml:space="preserve"> </w:t>
      </w:r>
      <w:r>
        <w:rPr>
          <w:rFonts w:hint="eastAsia"/>
        </w:rPr>
        <w:t>кровотока</w:t>
      </w:r>
    </w:p>
    <w:p w14:paraId="2DE208BA" w14:textId="77777777" w:rsidR="00994E4D" w:rsidRDefault="00994E4D" w:rsidP="00994E4D"/>
    <w:p w14:paraId="537599EA" w14:textId="77777777" w:rsidR="00994E4D" w:rsidRDefault="00994E4D" w:rsidP="00994E4D">
      <w:r>
        <w:t xml:space="preserve">1.8 </w:t>
      </w:r>
      <w:r>
        <w:rPr>
          <w:rFonts w:hint="eastAsia"/>
        </w:rPr>
        <w:t>Субанализ</w:t>
      </w:r>
      <w:r>
        <w:t xml:space="preserve"> </w:t>
      </w:r>
      <w:r>
        <w:rPr>
          <w:rFonts w:hint="eastAsia"/>
        </w:rPr>
        <w:t>результатов</w:t>
      </w:r>
      <w:r>
        <w:t xml:space="preserve"> </w:t>
      </w:r>
      <w:r>
        <w:rPr>
          <w:rFonts w:hint="eastAsia"/>
        </w:rPr>
        <w:t>исследований</w:t>
      </w:r>
      <w:r>
        <w:t xml:space="preserve">, </w:t>
      </w:r>
      <w:r>
        <w:rPr>
          <w:rFonts w:hint="eastAsia"/>
        </w:rPr>
        <w:t>приведенных</w:t>
      </w:r>
      <w:r>
        <w:t xml:space="preserve"> </w:t>
      </w:r>
      <w:r>
        <w:rPr>
          <w:rFonts w:hint="eastAsia"/>
        </w:rPr>
        <w:t>выше</w:t>
      </w:r>
    </w:p>
    <w:p w14:paraId="619E97BF" w14:textId="77777777" w:rsidR="00994E4D" w:rsidRDefault="00994E4D" w:rsidP="00994E4D"/>
    <w:p w14:paraId="1C307040" w14:textId="77777777" w:rsidR="00994E4D" w:rsidRDefault="00994E4D" w:rsidP="00994E4D">
      <w:r>
        <w:t xml:space="preserve">1.8.1 </w:t>
      </w:r>
      <w:r>
        <w:rPr>
          <w:rFonts w:hint="eastAsia"/>
        </w:rPr>
        <w:t>Пограничные</w:t>
      </w:r>
      <w:r>
        <w:t xml:space="preserve"> </w:t>
      </w:r>
      <w:r>
        <w:rPr>
          <w:rFonts w:hint="eastAsia"/>
        </w:rPr>
        <w:t>стенозы</w:t>
      </w:r>
    </w:p>
    <w:p w14:paraId="094F1661" w14:textId="77777777" w:rsidR="00994E4D" w:rsidRDefault="00994E4D" w:rsidP="00994E4D"/>
    <w:p w14:paraId="3A1A3386" w14:textId="77777777" w:rsidR="00994E4D" w:rsidRDefault="00994E4D" w:rsidP="00994E4D">
      <w:r>
        <w:t xml:space="preserve">1.8.2 </w:t>
      </w:r>
      <w:r>
        <w:rPr>
          <w:rFonts w:hint="eastAsia"/>
        </w:rPr>
        <w:t>Коронарный</w:t>
      </w:r>
      <w:r>
        <w:t xml:space="preserve"> </w:t>
      </w:r>
      <w:r>
        <w:rPr>
          <w:rFonts w:hint="eastAsia"/>
        </w:rPr>
        <w:t>кальций</w:t>
      </w:r>
    </w:p>
    <w:p w14:paraId="1A375C92" w14:textId="77777777" w:rsidR="00994E4D" w:rsidRDefault="00994E4D" w:rsidP="00994E4D"/>
    <w:p w14:paraId="58E70C0D" w14:textId="77777777" w:rsidR="00994E4D" w:rsidRDefault="00994E4D" w:rsidP="00994E4D">
      <w:r>
        <w:t xml:space="preserve">1.8.3 </w:t>
      </w:r>
      <w:r>
        <w:rPr>
          <w:rFonts w:hint="eastAsia"/>
        </w:rPr>
        <w:t>Многососудистое</w:t>
      </w:r>
      <w:r>
        <w:t xml:space="preserve"> </w:t>
      </w:r>
      <w:r>
        <w:rPr>
          <w:rFonts w:hint="eastAsia"/>
        </w:rPr>
        <w:t>поражение</w:t>
      </w:r>
    </w:p>
    <w:p w14:paraId="32C645B6" w14:textId="77777777" w:rsidR="00994E4D" w:rsidRDefault="00994E4D" w:rsidP="00994E4D"/>
    <w:p w14:paraId="7B6D1BAC" w14:textId="77777777" w:rsidR="00994E4D" w:rsidRDefault="00994E4D" w:rsidP="00994E4D">
      <w:r>
        <w:t xml:space="preserve">1.9 </w:t>
      </w:r>
      <w:r>
        <w:rPr>
          <w:rFonts w:hint="eastAsia"/>
        </w:rPr>
        <w:t>Сравнение</w:t>
      </w:r>
      <w:r>
        <w:t xml:space="preserve"> </w:t>
      </w:r>
      <w:r>
        <w:rPr>
          <w:rFonts w:hint="eastAsia"/>
        </w:rPr>
        <w:t>с</w:t>
      </w:r>
      <w:r>
        <w:t xml:space="preserve"> </w:t>
      </w:r>
      <w:r>
        <w:rPr>
          <w:rFonts w:hint="eastAsia"/>
        </w:rPr>
        <w:t>другими</w:t>
      </w:r>
      <w:r>
        <w:t xml:space="preserve"> </w:t>
      </w:r>
      <w:r>
        <w:rPr>
          <w:rFonts w:hint="eastAsia"/>
        </w:rPr>
        <w:t>неинвазивными</w:t>
      </w:r>
      <w:r>
        <w:t xml:space="preserve"> </w:t>
      </w:r>
      <w:r>
        <w:rPr>
          <w:rFonts w:hint="eastAsia"/>
        </w:rPr>
        <w:t>методами</w:t>
      </w:r>
    </w:p>
    <w:p w14:paraId="23CB9D68" w14:textId="77777777" w:rsidR="00994E4D" w:rsidRDefault="00994E4D" w:rsidP="00994E4D"/>
    <w:p w14:paraId="55626570" w14:textId="77777777" w:rsidR="00994E4D" w:rsidRDefault="00994E4D" w:rsidP="00994E4D">
      <w:r>
        <w:t xml:space="preserve">1.10 </w:t>
      </w:r>
      <w:r>
        <w:rPr>
          <w:rFonts w:hint="eastAsia"/>
        </w:rPr>
        <w:t>Применение</w:t>
      </w:r>
      <w:r>
        <w:t xml:space="preserve"> </w:t>
      </w:r>
      <w:r>
        <w:rPr>
          <w:rFonts w:hint="eastAsia"/>
        </w:rPr>
        <w:t>методов</w:t>
      </w:r>
      <w:r>
        <w:t xml:space="preserve"> </w:t>
      </w:r>
      <w:r>
        <w:rPr>
          <w:rFonts w:hint="eastAsia"/>
        </w:rPr>
        <w:t>неинвазивной</w:t>
      </w:r>
      <w:r>
        <w:t xml:space="preserve"> </w:t>
      </w:r>
      <w:r>
        <w:rPr>
          <w:rFonts w:hint="eastAsia"/>
        </w:rPr>
        <w:t>оценки</w:t>
      </w:r>
      <w:r>
        <w:t xml:space="preserve"> </w:t>
      </w:r>
      <w:r>
        <w:rPr>
          <w:rFonts w:hint="eastAsia"/>
        </w:rPr>
        <w:t>фракционного</w:t>
      </w:r>
      <w:r>
        <w:t xml:space="preserve"> </w:t>
      </w:r>
      <w:r>
        <w:rPr>
          <w:rFonts w:hint="eastAsia"/>
        </w:rPr>
        <w:t>резерва</w:t>
      </w:r>
      <w:r>
        <w:t xml:space="preserve"> </w:t>
      </w:r>
      <w:r>
        <w:rPr>
          <w:rFonts w:hint="eastAsia"/>
        </w:rPr>
        <w:t>коронарного</w:t>
      </w:r>
      <w:r>
        <w:t xml:space="preserve"> </w:t>
      </w:r>
      <w:r>
        <w:rPr>
          <w:rFonts w:hint="eastAsia"/>
        </w:rPr>
        <w:t>кровотока</w:t>
      </w:r>
      <w:r>
        <w:t xml:space="preserve"> </w:t>
      </w:r>
      <w:r>
        <w:rPr>
          <w:rFonts w:hint="eastAsia"/>
        </w:rPr>
        <w:t>в</w:t>
      </w:r>
      <w:r>
        <w:t xml:space="preserve"> </w:t>
      </w:r>
      <w:r>
        <w:rPr>
          <w:rFonts w:hint="eastAsia"/>
        </w:rPr>
        <w:t>клинической</w:t>
      </w:r>
      <w:r>
        <w:t xml:space="preserve"> </w:t>
      </w:r>
      <w:r>
        <w:rPr>
          <w:rFonts w:hint="eastAsia"/>
        </w:rPr>
        <w:t>практике</w:t>
      </w:r>
      <w:r>
        <w:t xml:space="preserve">. </w:t>
      </w:r>
      <w:r>
        <w:rPr>
          <w:rFonts w:hint="eastAsia"/>
        </w:rPr>
        <w:t>Влияние</w:t>
      </w:r>
      <w:r>
        <w:t xml:space="preserve"> </w:t>
      </w:r>
      <w:r>
        <w:rPr>
          <w:rFonts w:hint="eastAsia"/>
        </w:rPr>
        <w:t>на</w:t>
      </w:r>
      <w:r>
        <w:t xml:space="preserve"> </w:t>
      </w:r>
      <w:r>
        <w:rPr>
          <w:rFonts w:hint="eastAsia"/>
        </w:rPr>
        <w:t>исходы</w:t>
      </w:r>
    </w:p>
    <w:p w14:paraId="3ADA5E8B" w14:textId="77777777" w:rsidR="00994E4D" w:rsidRDefault="00994E4D" w:rsidP="00994E4D"/>
    <w:p w14:paraId="6669C0B4" w14:textId="77777777" w:rsidR="00994E4D" w:rsidRDefault="00994E4D" w:rsidP="00994E4D">
      <w:r>
        <w:t xml:space="preserve">1.11 </w:t>
      </w:r>
      <w:r>
        <w:rPr>
          <w:rFonts w:hint="eastAsia"/>
        </w:rPr>
        <w:t>Исследования</w:t>
      </w:r>
      <w:r>
        <w:t xml:space="preserve">, </w:t>
      </w:r>
      <w:r>
        <w:rPr>
          <w:rFonts w:hint="eastAsia"/>
        </w:rPr>
        <w:t>проводимые</w:t>
      </w:r>
      <w:r>
        <w:t xml:space="preserve"> </w:t>
      </w:r>
      <w:r>
        <w:rPr>
          <w:rFonts w:hint="eastAsia"/>
        </w:rPr>
        <w:t>на</w:t>
      </w:r>
      <w:r>
        <w:t xml:space="preserve"> </w:t>
      </w:r>
      <w:r>
        <w:rPr>
          <w:rFonts w:hint="eastAsia"/>
        </w:rPr>
        <w:t>данный</w:t>
      </w:r>
      <w:r>
        <w:t xml:space="preserve"> </w:t>
      </w:r>
      <w:r>
        <w:rPr>
          <w:rFonts w:hint="eastAsia"/>
        </w:rPr>
        <w:t>момент</w:t>
      </w:r>
    </w:p>
    <w:p w14:paraId="02129ACD" w14:textId="77777777" w:rsidR="00994E4D" w:rsidRDefault="00994E4D" w:rsidP="00994E4D"/>
    <w:p w14:paraId="1EC9630C" w14:textId="77777777" w:rsidR="00994E4D" w:rsidRDefault="00994E4D" w:rsidP="00994E4D">
      <w:r>
        <w:t xml:space="preserve">1.12 </w:t>
      </w:r>
      <w:r>
        <w:rPr>
          <w:rFonts w:hint="eastAsia"/>
        </w:rPr>
        <w:t>Экономическая</w:t>
      </w:r>
      <w:r>
        <w:t xml:space="preserve"> </w:t>
      </w:r>
      <w:r>
        <w:rPr>
          <w:rFonts w:hint="eastAsia"/>
        </w:rPr>
        <w:t>эффективность</w:t>
      </w:r>
    </w:p>
    <w:p w14:paraId="2EE97C29" w14:textId="77777777" w:rsidR="00994E4D" w:rsidRDefault="00994E4D" w:rsidP="00994E4D"/>
    <w:p w14:paraId="4E4CEF3C" w14:textId="77777777" w:rsidR="00994E4D" w:rsidRDefault="00994E4D" w:rsidP="00994E4D">
      <w:r>
        <w:t xml:space="preserve">1.13 </w:t>
      </w:r>
      <w:r>
        <w:rPr>
          <w:rFonts w:hint="eastAsia"/>
        </w:rPr>
        <w:t>Регистр</w:t>
      </w:r>
      <w:r>
        <w:t xml:space="preserve"> ADVANCE</w:t>
      </w:r>
    </w:p>
    <w:p w14:paraId="7882AF6E" w14:textId="77777777" w:rsidR="00994E4D" w:rsidRDefault="00994E4D" w:rsidP="00994E4D"/>
    <w:p w14:paraId="4890F89C" w14:textId="77777777" w:rsidR="00994E4D" w:rsidRDefault="00994E4D" w:rsidP="00994E4D">
      <w:r>
        <w:t xml:space="preserve">1.14 </w:t>
      </w:r>
      <w:r>
        <w:rPr>
          <w:rFonts w:hint="eastAsia"/>
        </w:rPr>
        <w:t>Исследование</w:t>
      </w:r>
      <w:r>
        <w:t xml:space="preserve"> FORECAST</w:t>
      </w:r>
    </w:p>
    <w:p w14:paraId="7C9E5701" w14:textId="77777777" w:rsidR="00994E4D" w:rsidRDefault="00994E4D" w:rsidP="00994E4D"/>
    <w:p w14:paraId="617CB580" w14:textId="77777777" w:rsidR="00994E4D" w:rsidRDefault="00994E4D" w:rsidP="00994E4D">
      <w:r>
        <w:t xml:space="preserve">1.15 </w:t>
      </w:r>
      <w:r>
        <w:rPr>
          <w:rFonts w:hint="eastAsia"/>
        </w:rPr>
        <w:t>Ограничения</w:t>
      </w:r>
    </w:p>
    <w:p w14:paraId="084BDE53" w14:textId="77777777" w:rsidR="00994E4D" w:rsidRDefault="00994E4D" w:rsidP="00994E4D"/>
    <w:p w14:paraId="619CBC10" w14:textId="77777777" w:rsidR="00994E4D" w:rsidRDefault="00994E4D" w:rsidP="00994E4D">
      <w:r>
        <w:t xml:space="preserve">1.16 </w:t>
      </w:r>
      <w:r>
        <w:rPr>
          <w:rFonts w:hint="eastAsia"/>
        </w:rPr>
        <w:t>Существующие</w:t>
      </w:r>
      <w:r>
        <w:t xml:space="preserve"> </w:t>
      </w:r>
      <w:r>
        <w:rPr>
          <w:rFonts w:hint="eastAsia"/>
        </w:rPr>
        <w:t>рекомендации</w:t>
      </w:r>
    </w:p>
    <w:p w14:paraId="54E7AE91" w14:textId="77777777" w:rsidR="00994E4D" w:rsidRDefault="00994E4D" w:rsidP="00994E4D"/>
    <w:p w14:paraId="5720DB13" w14:textId="77777777" w:rsidR="00994E4D" w:rsidRDefault="00994E4D" w:rsidP="00994E4D">
      <w:r>
        <w:t xml:space="preserve">1.17 </w:t>
      </w:r>
      <w:r>
        <w:rPr>
          <w:rFonts w:hint="eastAsia"/>
        </w:rPr>
        <w:t>Теоретические</w:t>
      </w:r>
      <w:r>
        <w:t xml:space="preserve"> </w:t>
      </w:r>
      <w:r>
        <w:rPr>
          <w:rFonts w:hint="eastAsia"/>
        </w:rPr>
        <w:t>основы</w:t>
      </w:r>
      <w:r>
        <w:t xml:space="preserve"> </w:t>
      </w:r>
      <w:r>
        <w:rPr>
          <w:rFonts w:hint="eastAsia"/>
        </w:rPr>
        <w:t>методики</w:t>
      </w:r>
    </w:p>
    <w:p w14:paraId="22813F0C" w14:textId="77777777" w:rsidR="00994E4D" w:rsidRDefault="00994E4D" w:rsidP="00994E4D"/>
    <w:p w14:paraId="535C6C5A" w14:textId="77777777" w:rsidR="00994E4D" w:rsidRDefault="00994E4D" w:rsidP="00994E4D">
      <w:r>
        <w:lastRenderedPageBreak/>
        <w:t xml:space="preserve">1.18 </w:t>
      </w:r>
      <w:r>
        <w:rPr>
          <w:rFonts w:hint="eastAsia"/>
        </w:rPr>
        <w:t>Заключение</w:t>
      </w:r>
    </w:p>
    <w:p w14:paraId="1BB58CFE" w14:textId="77777777" w:rsidR="00994E4D" w:rsidRDefault="00994E4D" w:rsidP="00994E4D"/>
    <w:p w14:paraId="1EEEAD04" w14:textId="77777777" w:rsidR="00994E4D" w:rsidRDefault="00994E4D" w:rsidP="00994E4D">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45702388" w14:textId="77777777" w:rsidR="00994E4D" w:rsidRDefault="00994E4D" w:rsidP="00994E4D"/>
    <w:p w14:paraId="7A0FF145" w14:textId="77777777" w:rsidR="00994E4D" w:rsidRDefault="00994E4D" w:rsidP="00994E4D">
      <w:r>
        <w:t>2.1</w:t>
      </w:r>
      <w:r>
        <w:rPr>
          <w:rFonts w:hint="eastAsia"/>
        </w:rPr>
        <w:t>Дизайн</w:t>
      </w:r>
      <w:r>
        <w:t xml:space="preserve"> </w:t>
      </w:r>
      <w:r>
        <w:rPr>
          <w:rFonts w:hint="eastAsia"/>
        </w:rPr>
        <w:t>исследования</w:t>
      </w:r>
    </w:p>
    <w:p w14:paraId="50A7CE3D" w14:textId="77777777" w:rsidR="00994E4D" w:rsidRDefault="00994E4D" w:rsidP="00994E4D"/>
    <w:p w14:paraId="509FE2D6" w14:textId="77777777" w:rsidR="00994E4D" w:rsidRDefault="00994E4D" w:rsidP="00994E4D">
      <w:r>
        <w:t xml:space="preserve">2.2 </w:t>
      </w:r>
      <w:r>
        <w:rPr>
          <w:rFonts w:hint="eastAsia"/>
        </w:rPr>
        <w:t>Клиническая</w:t>
      </w:r>
      <w:r>
        <w:t xml:space="preserve"> </w:t>
      </w:r>
      <w:r>
        <w:rPr>
          <w:rFonts w:hint="eastAsia"/>
        </w:rPr>
        <w:t>характеристика</w:t>
      </w:r>
      <w:r>
        <w:t xml:space="preserve"> </w:t>
      </w:r>
      <w:r>
        <w:rPr>
          <w:rFonts w:hint="eastAsia"/>
        </w:rPr>
        <w:t>больных</w:t>
      </w:r>
    </w:p>
    <w:p w14:paraId="20CDFC11" w14:textId="77777777" w:rsidR="00994E4D" w:rsidRDefault="00994E4D" w:rsidP="00994E4D"/>
    <w:p w14:paraId="194BE73A" w14:textId="77777777" w:rsidR="00994E4D" w:rsidRDefault="00994E4D" w:rsidP="00994E4D">
      <w:r>
        <w:t xml:space="preserve">2.3 </w:t>
      </w:r>
      <w:r>
        <w:rPr>
          <w:rFonts w:hint="eastAsia"/>
        </w:rPr>
        <w:t>Методы</w:t>
      </w:r>
      <w:r>
        <w:t xml:space="preserve"> </w:t>
      </w:r>
      <w:r>
        <w:rPr>
          <w:rFonts w:hint="eastAsia"/>
        </w:rPr>
        <w:t>обследования</w:t>
      </w:r>
    </w:p>
    <w:p w14:paraId="0FF267C0" w14:textId="77777777" w:rsidR="00994E4D" w:rsidRDefault="00994E4D" w:rsidP="00994E4D"/>
    <w:p w14:paraId="6182F5C2" w14:textId="77777777" w:rsidR="00994E4D" w:rsidRDefault="00994E4D" w:rsidP="00994E4D">
      <w:r>
        <w:t xml:space="preserve">2.3.1 </w:t>
      </w:r>
      <w:r>
        <w:rPr>
          <w:rFonts w:hint="eastAsia"/>
        </w:rPr>
        <w:t>Общеклиническое</w:t>
      </w:r>
      <w:r>
        <w:t xml:space="preserve"> </w:t>
      </w:r>
      <w:r>
        <w:rPr>
          <w:rFonts w:hint="eastAsia"/>
        </w:rPr>
        <w:t>обследование</w:t>
      </w:r>
    </w:p>
    <w:p w14:paraId="781AF87A" w14:textId="77777777" w:rsidR="00994E4D" w:rsidRDefault="00994E4D" w:rsidP="00994E4D"/>
    <w:p w14:paraId="3DBB5AD4" w14:textId="77777777" w:rsidR="00994E4D" w:rsidRDefault="00994E4D" w:rsidP="00994E4D">
      <w:r>
        <w:t xml:space="preserve">2.3.2 </w:t>
      </w:r>
      <w:r>
        <w:rPr>
          <w:rFonts w:hint="eastAsia"/>
        </w:rPr>
        <w:t>Мультиспиральная</w:t>
      </w:r>
      <w:r>
        <w:t xml:space="preserve"> </w:t>
      </w:r>
      <w:r>
        <w:rPr>
          <w:rFonts w:hint="eastAsia"/>
        </w:rPr>
        <w:t>компьютерная</w:t>
      </w:r>
      <w:r>
        <w:t xml:space="preserve"> </w:t>
      </w:r>
      <w:r>
        <w:rPr>
          <w:rFonts w:hint="eastAsia"/>
        </w:rPr>
        <w:t>томография</w:t>
      </w:r>
      <w:r>
        <w:t xml:space="preserve"> </w:t>
      </w:r>
      <w:r>
        <w:rPr>
          <w:rFonts w:hint="eastAsia"/>
        </w:rPr>
        <w:t>коронарных</w:t>
      </w:r>
      <w:r>
        <w:t xml:space="preserve"> </w:t>
      </w:r>
      <w:r>
        <w:rPr>
          <w:rFonts w:hint="eastAsia"/>
        </w:rPr>
        <w:t>артерий</w:t>
      </w:r>
    </w:p>
    <w:p w14:paraId="57985041" w14:textId="77777777" w:rsidR="00994E4D" w:rsidRDefault="00994E4D" w:rsidP="00994E4D"/>
    <w:p w14:paraId="094BB445" w14:textId="77777777" w:rsidR="00994E4D" w:rsidRDefault="00994E4D" w:rsidP="00994E4D">
      <w:r>
        <w:t xml:space="preserve">2.3.3 </w:t>
      </w:r>
      <w:r>
        <w:rPr>
          <w:rFonts w:hint="eastAsia"/>
        </w:rPr>
        <w:t>Математическое</w:t>
      </w:r>
      <w:r>
        <w:t xml:space="preserve"> </w:t>
      </w:r>
      <w:r>
        <w:rPr>
          <w:rFonts w:hint="eastAsia"/>
        </w:rPr>
        <w:t>моделирование</w:t>
      </w:r>
      <w:r>
        <w:t xml:space="preserve">, </w:t>
      </w:r>
      <w:r>
        <w:rPr>
          <w:rFonts w:hint="eastAsia"/>
        </w:rPr>
        <w:t>расчет</w:t>
      </w:r>
      <w:r>
        <w:t xml:space="preserve"> </w:t>
      </w:r>
      <w:r>
        <w:rPr>
          <w:rFonts w:hint="eastAsia"/>
        </w:rPr>
        <w:t>значений</w:t>
      </w:r>
      <w:r>
        <w:t xml:space="preserve"> </w:t>
      </w:r>
      <w:r>
        <w:rPr>
          <w:rFonts w:hint="eastAsia"/>
        </w:rPr>
        <w:t>неинвазивного</w:t>
      </w:r>
      <w:r>
        <w:t xml:space="preserve"> </w:t>
      </w:r>
      <w:r>
        <w:rPr>
          <w:rFonts w:hint="eastAsia"/>
        </w:rPr>
        <w:t>фракционного</w:t>
      </w:r>
      <w:r>
        <w:t xml:space="preserve"> </w:t>
      </w:r>
      <w:r>
        <w:rPr>
          <w:rFonts w:hint="eastAsia"/>
        </w:rPr>
        <w:t>резерва</w:t>
      </w:r>
      <w:r>
        <w:t xml:space="preserve"> </w:t>
      </w:r>
      <w:r>
        <w:rPr>
          <w:rFonts w:hint="eastAsia"/>
        </w:rPr>
        <w:t>коронарного</w:t>
      </w:r>
      <w:r>
        <w:t xml:space="preserve"> </w:t>
      </w:r>
      <w:r>
        <w:rPr>
          <w:rFonts w:hint="eastAsia"/>
        </w:rPr>
        <w:t>кровотока</w:t>
      </w:r>
    </w:p>
    <w:p w14:paraId="384F68B3" w14:textId="77777777" w:rsidR="00994E4D" w:rsidRDefault="00994E4D" w:rsidP="00994E4D"/>
    <w:p w14:paraId="59706641" w14:textId="77777777" w:rsidR="00994E4D" w:rsidRDefault="00994E4D" w:rsidP="00994E4D">
      <w:r>
        <w:t xml:space="preserve">2.3.4 </w:t>
      </w:r>
      <w:r>
        <w:rPr>
          <w:rFonts w:hint="eastAsia"/>
        </w:rPr>
        <w:t>Инвазивное</w:t>
      </w:r>
      <w:r>
        <w:t xml:space="preserve"> </w:t>
      </w:r>
      <w:r>
        <w:rPr>
          <w:rFonts w:hint="eastAsia"/>
        </w:rPr>
        <w:t>определение</w:t>
      </w:r>
      <w:r>
        <w:t xml:space="preserve"> </w:t>
      </w:r>
      <w:r>
        <w:rPr>
          <w:rFonts w:hint="eastAsia"/>
        </w:rPr>
        <w:t>фракционного</w:t>
      </w:r>
      <w:r>
        <w:t xml:space="preserve"> </w:t>
      </w:r>
      <w:r>
        <w:rPr>
          <w:rFonts w:hint="eastAsia"/>
        </w:rPr>
        <w:t>резерва</w:t>
      </w:r>
      <w:r>
        <w:t xml:space="preserve"> </w:t>
      </w:r>
      <w:r>
        <w:rPr>
          <w:rFonts w:hint="eastAsia"/>
        </w:rPr>
        <w:t>кровотока</w:t>
      </w:r>
      <w:r>
        <w:t xml:space="preserve"> </w:t>
      </w:r>
      <w:r>
        <w:rPr>
          <w:rFonts w:hint="eastAsia"/>
        </w:rPr>
        <w:t>в</w:t>
      </w:r>
      <w:r>
        <w:t xml:space="preserve"> </w:t>
      </w:r>
      <w:r>
        <w:rPr>
          <w:rFonts w:hint="eastAsia"/>
        </w:rPr>
        <w:t>качестве</w:t>
      </w:r>
      <w:r>
        <w:t xml:space="preserve"> </w:t>
      </w:r>
      <w:r>
        <w:rPr>
          <w:rFonts w:hint="eastAsia"/>
        </w:rPr>
        <w:t>референсного</w:t>
      </w:r>
      <w:r>
        <w:t xml:space="preserve"> </w:t>
      </w:r>
      <w:r>
        <w:rPr>
          <w:rFonts w:hint="eastAsia"/>
        </w:rPr>
        <w:t>стандарта</w:t>
      </w:r>
    </w:p>
    <w:p w14:paraId="480FB38A" w14:textId="77777777" w:rsidR="00994E4D" w:rsidRDefault="00994E4D" w:rsidP="00994E4D"/>
    <w:p w14:paraId="1D678C80" w14:textId="77777777" w:rsidR="00994E4D" w:rsidRDefault="00994E4D" w:rsidP="00994E4D">
      <w:r>
        <w:t xml:space="preserve">2.4 </w:t>
      </w:r>
      <w:r>
        <w:rPr>
          <w:rFonts w:hint="eastAsia"/>
        </w:rPr>
        <w:t>Статистический</w:t>
      </w:r>
      <w:r>
        <w:t xml:space="preserve"> </w:t>
      </w:r>
      <w:r>
        <w:rPr>
          <w:rFonts w:hint="eastAsia"/>
        </w:rPr>
        <w:t>анализ</w:t>
      </w:r>
    </w:p>
    <w:p w14:paraId="2885DC66" w14:textId="77777777" w:rsidR="00994E4D" w:rsidRDefault="00994E4D" w:rsidP="00994E4D"/>
    <w:p w14:paraId="3264FCFD" w14:textId="77777777" w:rsidR="00994E4D" w:rsidRDefault="00994E4D" w:rsidP="00994E4D">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674A37C5" w14:textId="77777777" w:rsidR="00994E4D" w:rsidRDefault="00994E4D" w:rsidP="00994E4D"/>
    <w:p w14:paraId="254A73CF" w14:textId="77777777" w:rsidR="00994E4D" w:rsidRDefault="00994E4D" w:rsidP="00994E4D">
      <w:r>
        <w:t xml:space="preserve">3.1 </w:t>
      </w:r>
      <w:r>
        <w:rPr>
          <w:rFonts w:hint="eastAsia"/>
        </w:rPr>
        <w:t>Общие</w:t>
      </w:r>
      <w:r>
        <w:t xml:space="preserve"> </w:t>
      </w:r>
      <w:r>
        <w:rPr>
          <w:rFonts w:hint="eastAsia"/>
        </w:rPr>
        <w:t>характеристики</w:t>
      </w:r>
      <w:r>
        <w:t xml:space="preserve">, </w:t>
      </w:r>
      <w:r>
        <w:rPr>
          <w:rFonts w:hint="eastAsia"/>
        </w:rPr>
        <w:t>включающие</w:t>
      </w:r>
      <w:r>
        <w:t xml:space="preserve"> </w:t>
      </w:r>
      <w:r>
        <w:rPr>
          <w:rFonts w:hint="eastAsia"/>
        </w:rPr>
        <w:t>локализацию</w:t>
      </w:r>
      <w:r>
        <w:t xml:space="preserve"> </w:t>
      </w:r>
      <w:r>
        <w:rPr>
          <w:rFonts w:hint="eastAsia"/>
        </w:rPr>
        <w:t>стенозов</w:t>
      </w:r>
      <w:r>
        <w:t xml:space="preserve">, </w:t>
      </w:r>
      <w:r>
        <w:rPr>
          <w:rFonts w:hint="eastAsia"/>
        </w:rPr>
        <w:t>степень</w:t>
      </w:r>
      <w:r>
        <w:t xml:space="preserve"> </w:t>
      </w:r>
      <w:r>
        <w:rPr>
          <w:rFonts w:hint="eastAsia"/>
        </w:rPr>
        <w:t>стенозирования</w:t>
      </w:r>
      <w:r>
        <w:t xml:space="preserve"> </w:t>
      </w:r>
      <w:r>
        <w:rPr>
          <w:rFonts w:hint="eastAsia"/>
        </w:rPr>
        <w:t>коронарных</w:t>
      </w:r>
      <w:r>
        <w:t xml:space="preserve"> </w:t>
      </w:r>
      <w:r>
        <w:rPr>
          <w:rFonts w:hint="eastAsia"/>
        </w:rPr>
        <w:t>артерий</w:t>
      </w:r>
      <w:r>
        <w:t xml:space="preserve"> </w:t>
      </w:r>
      <w:r>
        <w:rPr>
          <w:rFonts w:hint="eastAsia"/>
        </w:rPr>
        <w:t>по</w:t>
      </w:r>
      <w:r>
        <w:t xml:space="preserve"> </w:t>
      </w:r>
      <w:r>
        <w:rPr>
          <w:rFonts w:hint="eastAsia"/>
        </w:rPr>
        <w:t>данным</w:t>
      </w:r>
      <w:r>
        <w:t xml:space="preserve"> </w:t>
      </w:r>
      <w:r>
        <w:rPr>
          <w:rFonts w:hint="eastAsia"/>
        </w:rPr>
        <w:t>КТ</w:t>
      </w:r>
      <w:r>
        <w:t xml:space="preserve"> </w:t>
      </w:r>
      <w:r>
        <w:rPr>
          <w:rFonts w:hint="eastAsia"/>
        </w:rPr>
        <w:t>КА</w:t>
      </w:r>
      <w:r>
        <w:t xml:space="preserve"> </w:t>
      </w:r>
      <w:r>
        <w:rPr>
          <w:rFonts w:hint="eastAsia"/>
        </w:rPr>
        <w:t>и</w:t>
      </w:r>
      <w:r>
        <w:t xml:space="preserve"> </w:t>
      </w:r>
      <w:r>
        <w:rPr>
          <w:rFonts w:hint="eastAsia"/>
        </w:rPr>
        <w:t>КАГ</w:t>
      </w:r>
      <w:r>
        <w:t xml:space="preserve">, </w:t>
      </w:r>
      <w:r>
        <w:rPr>
          <w:rFonts w:hint="eastAsia"/>
        </w:rPr>
        <w:t>показатели</w:t>
      </w:r>
      <w:r>
        <w:t xml:space="preserve"> </w:t>
      </w:r>
      <w:r>
        <w:rPr>
          <w:rFonts w:hint="eastAsia"/>
        </w:rPr>
        <w:t>ФРКинв</w:t>
      </w:r>
      <w:r>
        <w:t>/</w:t>
      </w:r>
      <w:r>
        <w:rPr>
          <w:rFonts w:hint="eastAsia"/>
        </w:rPr>
        <w:t>ФРКрас</w:t>
      </w:r>
    </w:p>
    <w:p w14:paraId="34498D9D" w14:textId="77777777" w:rsidR="00994E4D" w:rsidRDefault="00994E4D" w:rsidP="00994E4D"/>
    <w:p w14:paraId="04CA8978" w14:textId="77777777" w:rsidR="00994E4D" w:rsidRDefault="00994E4D" w:rsidP="00994E4D">
      <w:r>
        <w:t xml:space="preserve">3.2 </w:t>
      </w:r>
      <w:r>
        <w:rPr>
          <w:rFonts w:hint="eastAsia"/>
        </w:rPr>
        <w:t>Показатели</w:t>
      </w:r>
      <w:r>
        <w:t xml:space="preserve"> </w:t>
      </w:r>
      <w:r>
        <w:rPr>
          <w:rFonts w:hint="eastAsia"/>
        </w:rPr>
        <w:t>диагностической</w:t>
      </w:r>
      <w:r>
        <w:t xml:space="preserve"> </w:t>
      </w:r>
      <w:r>
        <w:rPr>
          <w:rFonts w:hint="eastAsia"/>
        </w:rPr>
        <w:t>эффективности</w:t>
      </w:r>
      <w:r>
        <w:t xml:space="preserve"> </w:t>
      </w:r>
      <w:r>
        <w:rPr>
          <w:rFonts w:hint="eastAsia"/>
        </w:rPr>
        <w:t>методики</w:t>
      </w:r>
      <w:r>
        <w:t xml:space="preserve"> </w:t>
      </w:r>
      <w:r>
        <w:rPr>
          <w:rFonts w:hint="eastAsia"/>
        </w:rPr>
        <w:t>неинвазивного</w:t>
      </w:r>
      <w:r>
        <w:t xml:space="preserve"> </w:t>
      </w:r>
      <w:r>
        <w:rPr>
          <w:rFonts w:hint="eastAsia"/>
        </w:rPr>
        <w:t>расчета</w:t>
      </w:r>
      <w:r>
        <w:t xml:space="preserve"> </w:t>
      </w:r>
      <w:r>
        <w:rPr>
          <w:rFonts w:hint="eastAsia"/>
        </w:rPr>
        <w:t>фракционного</w:t>
      </w:r>
      <w:r>
        <w:t xml:space="preserve"> </w:t>
      </w:r>
      <w:r>
        <w:rPr>
          <w:rFonts w:hint="eastAsia"/>
        </w:rPr>
        <w:t>резерва</w:t>
      </w:r>
      <w:r>
        <w:t xml:space="preserve"> </w:t>
      </w:r>
      <w:r>
        <w:rPr>
          <w:rFonts w:hint="eastAsia"/>
        </w:rPr>
        <w:t>коронарного</w:t>
      </w:r>
      <w:r>
        <w:t xml:space="preserve"> </w:t>
      </w:r>
      <w:r>
        <w:rPr>
          <w:rFonts w:hint="eastAsia"/>
        </w:rPr>
        <w:t>кровотока</w:t>
      </w:r>
      <w:r>
        <w:t xml:space="preserve"> </w:t>
      </w:r>
      <w:r>
        <w:rPr>
          <w:rFonts w:hint="eastAsia"/>
        </w:rPr>
        <w:t>при</w:t>
      </w:r>
      <w:r>
        <w:t xml:space="preserve"> </w:t>
      </w:r>
      <w:r>
        <w:rPr>
          <w:rFonts w:hint="eastAsia"/>
        </w:rPr>
        <w:t>помощи</w:t>
      </w:r>
      <w:r>
        <w:t xml:space="preserve"> </w:t>
      </w:r>
      <w:r>
        <w:rPr>
          <w:rFonts w:hint="eastAsia"/>
        </w:rPr>
        <w:t>одномерной</w:t>
      </w:r>
      <w:r>
        <w:t xml:space="preserve"> </w:t>
      </w:r>
      <w:r>
        <w:rPr>
          <w:rFonts w:hint="eastAsia"/>
        </w:rPr>
        <w:t>математической</w:t>
      </w:r>
      <w:r>
        <w:t xml:space="preserve"> </w:t>
      </w:r>
      <w:r>
        <w:rPr>
          <w:rFonts w:hint="eastAsia"/>
        </w:rPr>
        <w:t>модели</w:t>
      </w:r>
    </w:p>
    <w:p w14:paraId="6908745E" w14:textId="77777777" w:rsidR="00994E4D" w:rsidRDefault="00994E4D" w:rsidP="00994E4D"/>
    <w:p w14:paraId="046527B3" w14:textId="77777777" w:rsidR="00994E4D" w:rsidRDefault="00994E4D" w:rsidP="00994E4D">
      <w:r>
        <w:t xml:space="preserve">3.2.1 </w:t>
      </w:r>
      <w:r>
        <w:rPr>
          <w:rFonts w:hint="eastAsia"/>
        </w:rPr>
        <w:t>Для</w:t>
      </w:r>
      <w:r>
        <w:t xml:space="preserve"> </w:t>
      </w:r>
      <w:r>
        <w:rPr>
          <w:rFonts w:hint="eastAsia"/>
        </w:rPr>
        <w:t>ретроспективной</w:t>
      </w:r>
      <w:r>
        <w:t xml:space="preserve"> </w:t>
      </w:r>
      <w:r>
        <w:rPr>
          <w:rFonts w:hint="eastAsia"/>
        </w:rPr>
        <w:t>группы</w:t>
      </w:r>
    </w:p>
    <w:p w14:paraId="37B0A092" w14:textId="77777777" w:rsidR="00994E4D" w:rsidRDefault="00994E4D" w:rsidP="00994E4D"/>
    <w:p w14:paraId="0E0CD0C4" w14:textId="77777777" w:rsidR="00994E4D" w:rsidRDefault="00994E4D" w:rsidP="00994E4D">
      <w:r>
        <w:t xml:space="preserve">3.2.2 </w:t>
      </w:r>
      <w:r>
        <w:rPr>
          <w:rFonts w:hint="eastAsia"/>
        </w:rPr>
        <w:t>Для</w:t>
      </w:r>
      <w:r>
        <w:t xml:space="preserve"> </w:t>
      </w:r>
      <w:r>
        <w:rPr>
          <w:rFonts w:hint="eastAsia"/>
        </w:rPr>
        <w:t>проспективной</w:t>
      </w:r>
      <w:r>
        <w:t xml:space="preserve"> </w:t>
      </w:r>
      <w:r>
        <w:rPr>
          <w:rFonts w:hint="eastAsia"/>
        </w:rPr>
        <w:t>группы</w:t>
      </w:r>
    </w:p>
    <w:p w14:paraId="1CB1ACDF" w14:textId="77777777" w:rsidR="00994E4D" w:rsidRDefault="00994E4D" w:rsidP="00994E4D"/>
    <w:p w14:paraId="6741AD4B" w14:textId="77777777" w:rsidR="00994E4D" w:rsidRDefault="00994E4D" w:rsidP="00994E4D">
      <w:r>
        <w:t xml:space="preserve">3.2.3 </w:t>
      </w:r>
      <w:r>
        <w:rPr>
          <w:rFonts w:hint="eastAsia"/>
        </w:rPr>
        <w:t>Для</w:t>
      </w:r>
      <w:r>
        <w:t xml:space="preserve"> </w:t>
      </w:r>
      <w:r>
        <w:rPr>
          <w:rFonts w:hint="eastAsia"/>
        </w:rPr>
        <w:t>общей</w:t>
      </w:r>
      <w:r>
        <w:t xml:space="preserve"> </w:t>
      </w:r>
      <w:r>
        <w:rPr>
          <w:rFonts w:hint="eastAsia"/>
        </w:rPr>
        <w:t>группы</w:t>
      </w:r>
    </w:p>
    <w:p w14:paraId="5DA1FE9F" w14:textId="77777777" w:rsidR="00994E4D" w:rsidRDefault="00994E4D" w:rsidP="00994E4D"/>
    <w:p w14:paraId="2AB1F494" w14:textId="77777777" w:rsidR="00994E4D" w:rsidRDefault="00994E4D" w:rsidP="00994E4D">
      <w:r>
        <w:t xml:space="preserve">3.3 </w:t>
      </w:r>
      <w:r>
        <w:rPr>
          <w:rFonts w:hint="eastAsia"/>
        </w:rPr>
        <w:t>Сравнение</w:t>
      </w:r>
      <w:r>
        <w:t xml:space="preserve"> </w:t>
      </w:r>
      <w:r>
        <w:rPr>
          <w:rFonts w:hint="eastAsia"/>
        </w:rPr>
        <w:t>показателей</w:t>
      </w:r>
      <w:r>
        <w:t xml:space="preserve"> </w:t>
      </w:r>
      <w:r>
        <w:rPr>
          <w:rFonts w:hint="eastAsia"/>
        </w:rPr>
        <w:t>диагностической</w:t>
      </w:r>
      <w:r>
        <w:t xml:space="preserve"> </w:t>
      </w:r>
      <w:r>
        <w:rPr>
          <w:rFonts w:hint="eastAsia"/>
        </w:rPr>
        <w:t>эффективности</w:t>
      </w:r>
      <w:r>
        <w:t xml:space="preserve"> </w:t>
      </w:r>
      <w:r>
        <w:rPr>
          <w:rFonts w:hint="eastAsia"/>
        </w:rPr>
        <w:t>одномерной</w:t>
      </w:r>
      <w:r>
        <w:t xml:space="preserve"> </w:t>
      </w:r>
      <w:r>
        <w:rPr>
          <w:rFonts w:hint="eastAsia"/>
        </w:rPr>
        <w:t>и</w:t>
      </w:r>
    </w:p>
    <w:p w14:paraId="08008AF1" w14:textId="77777777" w:rsidR="00994E4D" w:rsidRDefault="00994E4D" w:rsidP="00994E4D"/>
    <w:p w14:paraId="17DEE35F" w14:textId="77777777" w:rsidR="00994E4D" w:rsidRDefault="00994E4D" w:rsidP="00994E4D">
      <w:r>
        <w:rPr>
          <w:rFonts w:hint="eastAsia"/>
        </w:rPr>
        <w:t>трехмерной</w:t>
      </w:r>
      <w:r>
        <w:t xml:space="preserve"> </w:t>
      </w:r>
      <w:r>
        <w:rPr>
          <w:rFonts w:hint="eastAsia"/>
        </w:rPr>
        <w:t>методик</w:t>
      </w:r>
      <w:r>
        <w:t xml:space="preserve"> </w:t>
      </w:r>
      <w:r>
        <w:rPr>
          <w:rFonts w:hint="eastAsia"/>
        </w:rPr>
        <w:t>неинвазивного</w:t>
      </w:r>
      <w:r>
        <w:t xml:space="preserve"> </w:t>
      </w:r>
      <w:r>
        <w:rPr>
          <w:rFonts w:hint="eastAsia"/>
        </w:rPr>
        <w:t>расчета</w:t>
      </w:r>
      <w:r>
        <w:t xml:space="preserve"> </w:t>
      </w:r>
      <w:r>
        <w:rPr>
          <w:rFonts w:hint="eastAsia"/>
        </w:rPr>
        <w:t>фракционного</w:t>
      </w:r>
      <w:r>
        <w:t xml:space="preserve"> </w:t>
      </w:r>
      <w:r>
        <w:rPr>
          <w:rFonts w:hint="eastAsia"/>
        </w:rPr>
        <w:t>резерва</w:t>
      </w:r>
    </w:p>
    <w:p w14:paraId="5CC5603E" w14:textId="77777777" w:rsidR="00994E4D" w:rsidRDefault="00994E4D" w:rsidP="00994E4D"/>
    <w:p w14:paraId="1B0A1539" w14:textId="77777777" w:rsidR="00994E4D" w:rsidRDefault="00994E4D" w:rsidP="00994E4D">
      <w:r>
        <w:rPr>
          <w:rFonts w:hint="eastAsia"/>
        </w:rPr>
        <w:t>коронарного</w:t>
      </w:r>
      <w:r>
        <w:t xml:space="preserve"> </w:t>
      </w:r>
      <w:r>
        <w:rPr>
          <w:rFonts w:hint="eastAsia"/>
        </w:rPr>
        <w:t>кровотока</w:t>
      </w:r>
    </w:p>
    <w:p w14:paraId="6CDCF85B" w14:textId="77777777" w:rsidR="00994E4D" w:rsidRDefault="00994E4D" w:rsidP="00994E4D"/>
    <w:p w14:paraId="7430B44A" w14:textId="77777777" w:rsidR="00994E4D" w:rsidRDefault="00994E4D" w:rsidP="00994E4D">
      <w:r>
        <w:t xml:space="preserve">3.4 </w:t>
      </w:r>
      <w:r>
        <w:rPr>
          <w:rFonts w:hint="eastAsia"/>
        </w:rPr>
        <w:t>Сравнение</w:t>
      </w:r>
      <w:r>
        <w:t xml:space="preserve"> </w:t>
      </w:r>
      <w:r>
        <w:rPr>
          <w:rFonts w:hint="eastAsia"/>
        </w:rPr>
        <w:t>показателей</w:t>
      </w:r>
      <w:r>
        <w:t xml:space="preserve"> </w:t>
      </w:r>
      <w:r>
        <w:rPr>
          <w:rFonts w:hint="eastAsia"/>
        </w:rPr>
        <w:t>диагностической</w:t>
      </w:r>
      <w:r>
        <w:t xml:space="preserve"> </w:t>
      </w:r>
      <w:r>
        <w:rPr>
          <w:rFonts w:hint="eastAsia"/>
        </w:rPr>
        <w:t>эффективности</w:t>
      </w:r>
      <w:r>
        <w:t xml:space="preserve"> </w:t>
      </w:r>
      <w:r>
        <w:rPr>
          <w:rFonts w:hint="eastAsia"/>
        </w:rPr>
        <w:t>рутинной</w:t>
      </w:r>
      <w:r>
        <w:t xml:space="preserve"> </w:t>
      </w:r>
      <w:r>
        <w:rPr>
          <w:rFonts w:hint="eastAsia"/>
        </w:rPr>
        <w:t>КТ</w:t>
      </w:r>
      <w:r>
        <w:t xml:space="preserve"> </w:t>
      </w:r>
      <w:r>
        <w:rPr>
          <w:rFonts w:hint="eastAsia"/>
        </w:rPr>
        <w:t>КА</w:t>
      </w:r>
      <w:r>
        <w:t xml:space="preserve"> </w:t>
      </w:r>
      <w:r>
        <w:rPr>
          <w:rFonts w:hint="eastAsia"/>
        </w:rPr>
        <w:t>и</w:t>
      </w:r>
      <w:r>
        <w:t xml:space="preserve"> </w:t>
      </w:r>
      <w:r>
        <w:rPr>
          <w:rFonts w:hint="eastAsia"/>
        </w:rPr>
        <w:t>одномерного</w:t>
      </w:r>
      <w:r>
        <w:t xml:space="preserve"> </w:t>
      </w:r>
      <w:r>
        <w:rPr>
          <w:rFonts w:hint="eastAsia"/>
        </w:rPr>
        <w:t>алгоритма</w:t>
      </w:r>
      <w:r>
        <w:t xml:space="preserve"> </w:t>
      </w:r>
      <w:r>
        <w:rPr>
          <w:rFonts w:hint="eastAsia"/>
        </w:rPr>
        <w:t>неинвазивного</w:t>
      </w:r>
      <w:r>
        <w:t xml:space="preserve"> </w:t>
      </w:r>
      <w:r>
        <w:rPr>
          <w:rFonts w:hint="eastAsia"/>
        </w:rPr>
        <w:t>расчета</w:t>
      </w:r>
      <w:r>
        <w:t xml:space="preserve"> </w:t>
      </w:r>
      <w:r>
        <w:rPr>
          <w:rFonts w:hint="eastAsia"/>
        </w:rPr>
        <w:t>фракционного</w:t>
      </w:r>
      <w:r>
        <w:t xml:space="preserve"> </w:t>
      </w:r>
      <w:r>
        <w:rPr>
          <w:rFonts w:hint="eastAsia"/>
        </w:rPr>
        <w:t>резерва</w:t>
      </w:r>
      <w:r>
        <w:t xml:space="preserve"> </w:t>
      </w:r>
      <w:r>
        <w:rPr>
          <w:rFonts w:hint="eastAsia"/>
        </w:rPr>
        <w:t>коронарного</w:t>
      </w:r>
      <w:r>
        <w:t xml:space="preserve"> </w:t>
      </w:r>
      <w:r>
        <w:rPr>
          <w:rFonts w:hint="eastAsia"/>
        </w:rPr>
        <w:t>кровотока</w:t>
      </w:r>
    </w:p>
    <w:p w14:paraId="0B817731" w14:textId="77777777" w:rsidR="00994E4D" w:rsidRDefault="00994E4D" w:rsidP="00994E4D"/>
    <w:p w14:paraId="00C65378" w14:textId="77777777" w:rsidR="00994E4D" w:rsidRDefault="00994E4D" w:rsidP="00994E4D">
      <w:r>
        <w:t xml:space="preserve">3.4.1 </w:t>
      </w:r>
      <w:r>
        <w:rPr>
          <w:rFonts w:hint="eastAsia"/>
        </w:rPr>
        <w:t>Для</w:t>
      </w:r>
      <w:r>
        <w:t xml:space="preserve"> </w:t>
      </w:r>
      <w:r>
        <w:rPr>
          <w:rFonts w:hint="eastAsia"/>
        </w:rPr>
        <w:t>ретроспективной</w:t>
      </w:r>
      <w:r>
        <w:t xml:space="preserve"> </w:t>
      </w:r>
      <w:r>
        <w:rPr>
          <w:rFonts w:hint="eastAsia"/>
        </w:rPr>
        <w:t>группы</w:t>
      </w:r>
    </w:p>
    <w:p w14:paraId="537CCCB4" w14:textId="77777777" w:rsidR="00994E4D" w:rsidRDefault="00994E4D" w:rsidP="00994E4D"/>
    <w:p w14:paraId="75C5F260" w14:textId="77777777" w:rsidR="00994E4D" w:rsidRDefault="00994E4D" w:rsidP="00994E4D">
      <w:r>
        <w:t xml:space="preserve">3.4.2 </w:t>
      </w:r>
      <w:r>
        <w:rPr>
          <w:rFonts w:hint="eastAsia"/>
        </w:rPr>
        <w:t>Для</w:t>
      </w:r>
      <w:r>
        <w:t xml:space="preserve"> </w:t>
      </w:r>
      <w:r>
        <w:rPr>
          <w:rFonts w:hint="eastAsia"/>
        </w:rPr>
        <w:t>проспективной</w:t>
      </w:r>
      <w:r>
        <w:t xml:space="preserve"> </w:t>
      </w:r>
      <w:r>
        <w:rPr>
          <w:rFonts w:hint="eastAsia"/>
        </w:rPr>
        <w:t>группы</w:t>
      </w:r>
    </w:p>
    <w:p w14:paraId="45F04223" w14:textId="77777777" w:rsidR="00994E4D" w:rsidRDefault="00994E4D" w:rsidP="00994E4D"/>
    <w:p w14:paraId="2D261CE5" w14:textId="77777777" w:rsidR="00994E4D" w:rsidRDefault="00994E4D" w:rsidP="00994E4D">
      <w:r>
        <w:t xml:space="preserve">3.4.3 </w:t>
      </w:r>
      <w:r>
        <w:rPr>
          <w:rFonts w:hint="eastAsia"/>
        </w:rPr>
        <w:t>Для</w:t>
      </w:r>
      <w:r>
        <w:t xml:space="preserve"> </w:t>
      </w:r>
      <w:r>
        <w:rPr>
          <w:rFonts w:hint="eastAsia"/>
        </w:rPr>
        <w:t>общей</w:t>
      </w:r>
      <w:r>
        <w:t xml:space="preserve"> </w:t>
      </w:r>
      <w:r>
        <w:rPr>
          <w:rFonts w:hint="eastAsia"/>
        </w:rPr>
        <w:t>группы</w:t>
      </w:r>
    </w:p>
    <w:p w14:paraId="2A2F516A" w14:textId="77777777" w:rsidR="00994E4D" w:rsidRDefault="00994E4D" w:rsidP="00994E4D"/>
    <w:p w14:paraId="74530946" w14:textId="77777777" w:rsidR="00994E4D" w:rsidRDefault="00994E4D" w:rsidP="00994E4D">
      <w:r>
        <w:t xml:space="preserve">3.5 </w:t>
      </w:r>
      <w:r>
        <w:rPr>
          <w:rFonts w:hint="eastAsia"/>
        </w:rPr>
        <w:t>Среднее</w:t>
      </w:r>
      <w:r>
        <w:t xml:space="preserve"> </w:t>
      </w:r>
      <w:r>
        <w:rPr>
          <w:rFonts w:hint="eastAsia"/>
        </w:rPr>
        <w:t>время</w:t>
      </w:r>
      <w:r>
        <w:t xml:space="preserve"> </w:t>
      </w:r>
      <w:r>
        <w:rPr>
          <w:rFonts w:hint="eastAsia"/>
        </w:rPr>
        <w:t>расчета</w:t>
      </w:r>
      <w:r>
        <w:t xml:space="preserve"> </w:t>
      </w:r>
      <w:r>
        <w:rPr>
          <w:rFonts w:hint="eastAsia"/>
        </w:rPr>
        <w:t>ФРКрас</w:t>
      </w:r>
    </w:p>
    <w:p w14:paraId="3097C45B" w14:textId="77777777" w:rsidR="00994E4D" w:rsidRDefault="00994E4D" w:rsidP="00994E4D"/>
    <w:p w14:paraId="4954AFB3" w14:textId="77777777" w:rsidR="00994E4D" w:rsidRDefault="00994E4D" w:rsidP="00994E4D">
      <w:r>
        <w:t xml:space="preserve">3.6 </w:t>
      </w:r>
      <w:r>
        <w:rPr>
          <w:rFonts w:hint="eastAsia"/>
        </w:rPr>
        <w:t>Клинические</w:t>
      </w:r>
      <w:r>
        <w:t xml:space="preserve"> </w:t>
      </w:r>
      <w:r>
        <w:rPr>
          <w:rFonts w:hint="eastAsia"/>
        </w:rPr>
        <w:t>примеры</w:t>
      </w:r>
    </w:p>
    <w:p w14:paraId="50E53B4C" w14:textId="77777777" w:rsidR="00994E4D" w:rsidRDefault="00994E4D" w:rsidP="00994E4D"/>
    <w:p w14:paraId="0520A137" w14:textId="77777777" w:rsidR="00994E4D" w:rsidRDefault="00994E4D" w:rsidP="00994E4D">
      <w:r>
        <w:t xml:space="preserve">3.6.1 </w:t>
      </w:r>
      <w:r>
        <w:rPr>
          <w:rFonts w:hint="eastAsia"/>
        </w:rPr>
        <w:t>Клинический</w:t>
      </w:r>
      <w:r>
        <w:t xml:space="preserve"> </w:t>
      </w:r>
      <w:r>
        <w:rPr>
          <w:rFonts w:hint="eastAsia"/>
        </w:rPr>
        <w:t>случай</w:t>
      </w:r>
      <w:r>
        <w:t xml:space="preserve"> </w:t>
      </w:r>
      <w:r>
        <w:rPr>
          <w:rFonts w:hint="eastAsia"/>
        </w:rPr>
        <w:t>№</w:t>
      </w:r>
    </w:p>
    <w:p w14:paraId="4FD55CD9" w14:textId="77777777" w:rsidR="00994E4D" w:rsidRDefault="00994E4D" w:rsidP="00994E4D"/>
    <w:p w14:paraId="4757CE91" w14:textId="77777777" w:rsidR="00994E4D" w:rsidRDefault="00994E4D" w:rsidP="00994E4D">
      <w:r>
        <w:t xml:space="preserve">3.6.2 </w:t>
      </w:r>
      <w:r>
        <w:rPr>
          <w:rFonts w:hint="eastAsia"/>
        </w:rPr>
        <w:t>Клинический</w:t>
      </w:r>
      <w:r>
        <w:t xml:space="preserve"> </w:t>
      </w:r>
      <w:r>
        <w:rPr>
          <w:rFonts w:hint="eastAsia"/>
        </w:rPr>
        <w:t>случай</w:t>
      </w:r>
      <w:r>
        <w:t xml:space="preserve"> </w:t>
      </w:r>
      <w:r>
        <w:rPr>
          <w:rFonts w:hint="eastAsia"/>
        </w:rPr>
        <w:t>№</w:t>
      </w:r>
    </w:p>
    <w:p w14:paraId="0E9C736F" w14:textId="77777777" w:rsidR="00994E4D" w:rsidRDefault="00994E4D" w:rsidP="00994E4D"/>
    <w:p w14:paraId="23052C3D" w14:textId="77777777" w:rsidR="00994E4D" w:rsidRDefault="00994E4D" w:rsidP="00994E4D">
      <w:r>
        <w:t xml:space="preserve">3.7 </w:t>
      </w:r>
      <w:r>
        <w:rPr>
          <w:rFonts w:hint="eastAsia"/>
        </w:rPr>
        <w:t>Осложнения</w:t>
      </w:r>
      <w:r>
        <w:t xml:space="preserve"> </w:t>
      </w:r>
      <w:r>
        <w:rPr>
          <w:rFonts w:hint="eastAsia"/>
        </w:rPr>
        <w:t>и</w:t>
      </w:r>
      <w:r>
        <w:t xml:space="preserve"> </w:t>
      </w:r>
      <w:r>
        <w:rPr>
          <w:rFonts w:hint="eastAsia"/>
        </w:rPr>
        <w:t>исходы</w:t>
      </w:r>
    </w:p>
    <w:p w14:paraId="187EDB82" w14:textId="77777777" w:rsidR="00994E4D" w:rsidRDefault="00994E4D" w:rsidP="00994E4D"/>
    <w:p w14:paraId="55B7B84E" w14:textId="77777777" w:rsidR="00994E4D" w:rsidRDefault="00994E4D" w:rsidP="00994E4D">
      <w:r>
        <w:rPr>
          <w:rFonts w:hint="eastAsia"/>
        </w:rPr>
        <w:lastRenderedPageBreak/>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p>
    <w:p w14:paraId="04267D61" w14:textId="77777777" w:rsidR="00994E4D" w:rsidRDefault="00994E4D" w:rsidP="00994E4D"/>
    <w:p w14:paraId="53A49B13" w14:textId="77777777" w:rsidR="00994E4D" w:rsidRDefault="00994E4D" w:rsidP="00994E4D">
      <w:r>
        <w:t xml:space="preserve">4.1 </w:t>
      </w:r>
      <w:r>
        <w:rPr>
          <w:rFonts w:hint="eastAsia"/>
        </w:rPr>
        <w:t>Введение</w:t>
      </w:r>
    </w:p>
    <w:p w14:paraId="6CDE0184" w14:textId="77777777" w:rsidR="00994E4D" w:rsidRDefault="00994E4D" w:rsidP="00994E4D"/>
    <w:p w14:paraId="1BED0816" w14:textId="77777777" w:rsidR="00994E4D" w:rsidRDefault="00994E4D" w:rsidP="00994E4D">
      <w:r>
        <w:t xml:space="preserve">4.2 </w:t>
      </w:r>
      <w:r>
        <w:rPr>
          <w:rFonts w:hint="eastAsia"/>
        </w:rPr>
        <w:t>Обоснование</w:t>
      </w:r>
      <w:r>
        <w:t xml:space="preserve"> </w:t>
      </w:r>
      <w:r>
        <w:rPr>
          <w:rFonts w:hint="eastAsia"/>
        </w:rPr>
        <w:t>полученного</w:t>
      </w:r>
      <w:r>
        <w:t xml:space="preserve"> </w:t>
      </w:r>
      <w:r>
        <w:rPr>
          <w:rFonts w:hint="eastAsia"/>
        </w:rPr>
        <w:t>результата</w:t>
      </w:r>
    </w:p>
    <w:p w14:paraId="6F5BF374" w14:textId="77777777" w:rsidR="00994E4D" w:rsidRDefault="00994E4D" w:rsidP="00994E4D"/>
    <w:p w14:paraId="3597A393" w14:textId="77777777" w:rsidR="00994E4D" w:rsidRDefault="00994E4D" w:rsidP="00994E4D">
      <w:r>
        <w:t xml:space="preserve">4.3 </w:t>
      </w:r>
      <w:r>
        <w:rPr>
          <w:rFonts w:hint="eastAsia"/>
        </w:rPr>
        <w:t>Обсуждение</w:t>
      </w:r>
      <w:r>
        <w:t xml:space="preserve"> </w:t>
      </w:r>
      <w:r>
        <w:rPr>
          <w:rFonts w:hint="eastAsia"/>
        </w:rPr>
        <w:t>результатов</w:t>
      </w:r>
      <w:r>
        <w:t xml:space="preserve"> </w:t>
      </w:r>
      <w:r>
        <w:rPr>
          <w:rFonts w:hint="eastAsia"/>
        </w:rPr>
        <w:t>сравнения</w:t>
      </w:r>
      <w:r>
        <w:t xml:space="preserve"> 3-0 </w:t>
      </w:r>
      <w:r>
        <w:rPr>
          <w:rFonts w:hint="eastAsia"/>
        </w:rPr>
        <w:t>алгоритма</w:t>
      </w:r>
      <w:r>
        <w:t xml:space="preserve"> (HeartFlow) </w:t>
      </w:r>
      <w:r>
        <w:rPr>
          <w:rFonts w:hint="eastAsia"/>
        </w:rPr>
        <w:t>и</w:t>
      </w:r>
    </w:p>
    <w:p w14:paraId="156B10C0" w14:textId="77777777" w:rsidR="00994E4D" w:rsidRDefault="00994E4D" w:rsidP="00994E4D"/>
    <w:p w14:paraId="476E6121" w14:textId="77777777" w:rsidR="00994E4D" w:rsidRDefault="00994E4D" w:rsidP="00994E4D">
      <w:r>
        <w:rPr>
          <w:rFonts w:hint="eastAsia"/>
        </w:rPr>
        <w:t>предложенного</w:t>
      </w:r>
      <w:r>
        <w:t xml:space="preserve"> </w:t>
      </w:r>
      <w:r>
        <w:rPr>
          <w:rFonts w:hint="eastAsia"/>
        </w:rPr>
        <w:t>нами</w:t>
      </w:r>
      <w:r>
        <w:t xml:space="preserve"> 1-0 </w:t>
      </w:r>
      <w:r>
        <w:rPr>
          <w:rFonts w:hint="eastAsia"/>
        </w:rPr>
        <w:t>алгоритма</w:t>
      </w:r>
    </w:p>
    <w:p w14:paraId="7090FE7C" w14:textId="77777777" w:rsidR="00994E4D" w:rsidRDefault="00994E4D" w:rsidP="00994E4D"/>
    <w:p w14:paraId="057FD08A" w14:textId="77777777" w:rsidR="00994E4D" w:rsidRDefault="00994E4D" w:rsidP="00994E4D">
      <w:r>
        <w:rPr>
          <w:rFonts w:hint="eastAsia"/>
        </w:rPr>
        <w:t>ЗАКЛЮЧЕНИЕ</w:t>
      </w:r>
    </w:p>
    <w:p w14:paraId="136FEA6B" w14:textId="77777777" w:rsidR="00994E4D" w:rsidRDefault="00994E4D" w:rsidP="00994E4D"/>
    <w:p w14:paraId="4780CBC2" w14:textId="77777777" w:rsidR="00994E4D" w:rsidRDefault="00994E4D" w:rsidP="00994E4D">
      <w:r>
        <w:rPr>
          <w:rFonts w:hint="eastAsia"/>
        </w:rPr>
        <w:t>ВЫВОДЫ</w:t>
      </w:r>
    </w:p>
    <w:p w14:paraId="3315B6DB" w14:textId="77777777" w:rsidR="00994E4D" w:rsidRDefault="00994E4D" w:rsidP="00994E4D"/>
    <w:p w14:paraId="6314C02E" w14:textId="77777777" w:rsidR="00994E4D" w:rsidRDefault="00994E4D" w:rsidP="00994E4D">
      <w:r>
        <w:rPr>
          <w:rFonts w:hint="eastAsia"/>
        </w:rPr>
        <w:t>ПРАКТИЧЕСКИЕ</w:t>
      </w:r>
      <w:r>
        <w:t xml:space="preserve"> </w:t>
      </w:r>
      <w:r>
        <w:rPr>
          <w:rFonts w:hint="eastAsia"/>
        </w:rPr>
        <w:t>РЕКОМЕНДАЦИИ</w:t>
      </w:r>
    </w:p>
    <w:p w14:paraId="2E1D8FA3" w14:textId="77777777" w:rsidR="00994E4D" w:rsidRDefault="00994E4D" w:rsidP="00994E4D"/>
    <w:p w14:paraId="3F1C1B69" w14:textId="77777777" w:rsidR="00994E4D" w:rsidRDefault="00994E4D" w:rsidP="00994E4D">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ОБОЗНАНЧЕНИЙ</w:t>
      </w:r>
    </w:p>
    <w:p w14:paraId="345451A7" w14:textId="77777777" w:rsidR="00994E4D" w:rsidRDefault="00994E4D" w:rsidP="00994E4D"/>
    <w:p w14:paraId="5717E0DF" w14:textId="21CD4A96" w:rsidR="00994E4D" w:rsidRPr="00994E4D" w:rsidRDefault="00994E4D" w:rsidP="00994E4D">
      <w:r>
        <w:rPr>
          <w:rFonts w:hint="eastAsia"/>
        </w:rPr>
        <w:t>СПИСОК</w:t>
      </w:r>
      <w:r>
        <w:t xml:space="preserve"> </w:t>
      </w:r>
      <w:r>
        <w:rPr>
          <w:rFonts w:hint="eastAsia"/>
        </w:rPr>
        <w:t>ЛИТЕРАТУРЫ</w:t>
      </w:r>
    </w:p>
    <w:sectPr w:rsidR="00994E4D" w:rsidRPr="00994E4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6EDE4" w14:textId="77777777" w:rsidR="00F864FF" w:rsidRPr="008D1934" w:rsidRDefault="00F864FF">
      <w:pPr>
        <w:spacing w:after="0" w:line="240" w:lineRule="auto"/>
      </w:pPr>
      <w:r w:rsidRPr="008D1934">
        <w:separator/>
      </w:r>
    </w:p>
  </w:endnote>
  <w:endnote w:type="continuationSeparator" w:id="0">
    <w:p w14:paraId="17F07B50" w14:textId="77777777" w:rsidR="00F864FF" w:rsidRPr="008D1934" w:rsidRDefault="00F864F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63F65" w14:textId="77777777" w:rsidR="00F864FF" w:rsidRPr="008D1934" w:rsidRDefault="00F864FF"/>
    <w:p w14:paraId="5FAB0897" w14:textId="77777777" w:rsidR="00F864FF" w:rsidRPr="008D1934" w:rsidRDefault="00F864FF"/>
    <w:p w14:paraId="3F756F48" w14:textId="77777777" w:rsidR="00F864FF" w:rsidRPr="008D1934" w:rsidRDefault="00F864FF"/>
    <w:p w14:paraId="173B029D" w14:textId="77777777" w:rsidR="00F864FF" w:rsidRPr="008D1934" w:rsidRDefault="00F864FF"/>
    <w:p w14:paraId="4DDFF243" w14:textId="77777777" w:rsidR="00F864FF" w:rsidRPr="008D1934" w:rsidRDefault="00F864FF"/>
    <w:p w14:paraId="235DDB25" w14:textId="77777777" w:rsidR="00F864FF" w:rsidRPr="008D1934" w:rsidRDefault="00F864FF"/>
    <w:p w14:paraId="62ACD602" w14:textId="77777777" w:rsidR="00F864FF" w:rsidRPr="008D1934" w:rsidRDefault="00F864FF">
      <w:pPr>
        <w:rPr>
          <w:sz w:val="2"/>
          <w:szCs w:val="2"/>
        </w:rPr>
      </w:pPr>
      <w:r>
        <w:rPr>
          <w:noProof/>
        </w:rPr>
        <mc:AlternateContent>
          <mc:Choice Requires="wps">
            <w:drawing>
              <wp:anchor distT="0" distB="0" distL="63500" distR="63500" simplePos="0" relativeHeight="251660288" behindDoc="1" locked="0" layoutInCell="1" allowOverlap="1" wp14:anchorId="1D5A7F63" wp14:editId="33D5ABC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8F0A3CE" w14:textId="77777777" w:rsidR="00F864FF" w:rsidRPr="008D1934" w:rsidRDefault="00F864F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5A7F6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F0A3CE" w14:textId="77777777" w:rsidR="00F864FF" w:rsidRPr="008D1934" w:rsidRDefault="00F864F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B9AF414" w14:textId="77777777" w:rsidR="00F864FF" w:rsidRPr="008D1934" w:rsidRDefault="00F864FF"/>
    <w:p w14:paraId="22926594" w14:textId="77777777" w:rsidR="00F864FF" w:rsidRPr="008D1934" w:rsidRDefault="00F864FF"/>
    <w:p w14:paraId="654FAF16" w14:textId="77777777" w:rsidR="00F864FF" w:rsidRPr="008D1934" w:rsidRDefault="00F864FF">
      <w:pPr>
        <w:rPr>
          <w:sz w:val="2"/>
          <w:szCs w:val="2"/>
        </w:rPr>
      </w:pPr>
      <w:r>
        <w:rPr>
          <w:noProof/>
        </w:rPr>
        <mc:AlternateContent>
          <mc:Choice Requires="wps">
            <w:drawing>
              <wp:anchor distT="0" distB="0" distL="63500" distR="63500" simplePos="0" relativeHeight="251659264" behindDoc="1" locked="0" layoutInCell="1" allowOverlap="1" wp14:anchorId="272B5DE3" wp14:editId="45BDA59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423748E" w14:textId="77777777" w:rsidR="00F864FF" w:rsidRPr="008D1934" w:rsidRDefault="00F864F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2B5DE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23748E" w14:textId="77777777" w:rsidR="00F864FF" w:rsidRPr="008D1934" w:rsidRDefault="00F864F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CFCD468" w14:textId="77777777" w:rsidR="00F864FF" w:rsidRPr="008D1934" w:rsidRDefault="00F864FF"/>
    <w:p w14:paraId="4A6D6575" w14:textId="77777777" w:rsidR="00F864FF" w:rsidRPr="008D1934" w:rsidRDefault="00F864FF">
      <w:pPr>
        <w:rPr>
          <w:sz w:val="2"/>
          <w:szCs w:val="2"/>
        </w:rPr>
      </w:pPr>
    </w:p>
    <w:p w14:paraId="61DA24E0" w14:textId="77777777" w:rsidR="00F864FF" w:rsidRPr="008D1934" w:rsidRDefault="00F864FF"/>
    <w:p w14:paraId="08C58A62" w14:textId="77777777" w:rsidR="00F864FF" w:rsidRPr="008D1934" w:rsidRDefault="00F864FF">
      <w:pPr>
        <w:spacing w:after="0" w:line="240" w:lineRule="auto"/>
      </w:pPr>
    </w:p>
  </w:footnote>
  <w:footnote w:type="continuationSeparator" w:id="0">
    <w:p w14:paraId="0D1FFBA2" w14:textId="77777777" w:rsidR="00F864FF" w:rsidRPr="008D1934" w:rsidRDefault="00F864F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4FF"/>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3008</TotalTime>
  <Pages>6</Pages>
  <Words>587</Words>
  <Characters>3349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506</cp:revision>
  <cp:lastPrinted>2024-05-12T14:21:00Z</cp:lastPrinted>
  <dcterms:created xsi:type="dcterms:W3CDTF">2024-05-12T14:37:00Z</dcterms:created>
  <dcterms:modified xsi:type="dcterms:W3CDTF">2024-05-16T14:37:00Z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