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D39407" w14:textId="299CB4E2" w:rsidR="00314D0F" w:rsidRPr="00597DC4" w:rsidRDefault="00597DC4" w:rsidP="00597DC4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Терещук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Дмитрович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Розслідування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розбійних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нападів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вчинених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водіїв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автотранспортних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засобів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12.00.09 - 2011.</w:t>
      </w:r>
    </w:p>
    <w:sectPr w:rsidR="00314D0F" w:rsidRPr="00597DC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9662F2" w14:textId="77777777" w:rsidR="00174E45" w:rsidRDefault="00174E45">
      <w:pPr>
        <w:spacing w:after="0" w:line="240" w:lineRule="auto"/>
      </w:pPr>
      <w:r>
        <w:separator/>
      </w:r>
    </w:p>
  </w:endnote>
  <w:endnote w:type="continuationSeparator" w:id="0">
    <w:p w14:paraId="46CA159C" w14:textId="77777777" w:rsidR="00174E45" w:rsidRDefault="00174E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3141B7" w14:textId="77777777" w:rsidR="00174E45" w:rsidRDefault="00174E45">
      <w:pPr>
        <w:spacing w:after="0" w:line="240" w:lineRule="auto"/>
      </w:pPr>
      <w:r>
        <w:separator/>
      </w:r>
    </w:p>
  </w:footnote>
  <w:footnote w:type="continuationSeparator" w:id="0">
    <w:p w14:paraId="13109FCD" w14:textId="77777777" w:rsidR="00174E45" w:rsidRDefault="00174E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74E4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0F"/>
    <w:multiLevelType w:val="multilevel"/>
    <w:tmpl w:val="0000000E"/>
    <w:lvl w:ilvl="0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8" w15:restartNumberingAfterBreak="0">
    <w:nsid w:val="00000011"/>
    <w:multiLevelType w:val="multilevel"/>
    <w:tmpl w:val="00000010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9" w15:restartNumberingAfterBreak="0">
    <w:nsid w:val="00000013"/>
    <w:multiLevelType w:val="multilevel"/>
    <w:tmpl w:val="00000012"/>
    <w:lvl w:ilvl="0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0" w15:restartNumberingAfterBreak="0">
    <w:nsid w:val="00000015"/>
    <w:multiLevelType w:val="multilevel"/>
    <w:tmpl w:val="00000014"/>
    <w:lvl w:ilvl="0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1" w15:restartNumberingAfterBreak="0">
    <w:nsid w:val="00000017"/>
    <w:multiLevelType w:val="multilevel"/>
    <w:tmpl w:val="00000016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19"/>
    <w:multiLevelType w:val="multilevel"/>
    <w:tmpl w:val="00000018"/>
    <w:lvl w:ilvl="0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3" w15:restartNumberingAfterBreak="0">
    <w:nsid w:val="0000001B"/>
    <w:multiLevelType w:val="multilevel"/>
    <w:tmpl w:val="0000001A"/>
    <w:lvl w:ilvl="0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4" w15:restartNumberingAfterBreak="0">
    <w:nsid w:val="0000001D"/>
    <w:multiLevelType w:val="multilevel"/>
    <w:tmpl w:val="0000001C"/>
    <w:lvl w:ilvl="0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5" w15:restartNumberingAfterBreak="0">
    <w:nsid w:val="0000001F"/>
    <w:multiLevelType w:val="multilevel"/>
    <w:tmpl w:val="0000001E"/>
    <w:lvl w:ilvl="0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6" w15:restartNumberingAfterBreak="0">
    <w:nsid w:val="00000021"/>
    <w:multiLevelType w:val="multilevel"/>
    <w:tmpl w:val="00000020"/>
    <w:lvl w:ilvl="0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7" w15:restartNumberingAfterBreak="0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25"/>
    <w:multiLevelType w:val="multilevel"/>
    <w:tmpl w:val="0000002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27"/>
    <w:multiLevelType w:val="multilevel"/>
    <w:tmpl w:val="00000026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29"/>
    <w:multiLevelType w:val="multilevel"/>
    <w:tmpl w:val="0000002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2B"/>
    <w:multiLevelType w:val="multilevel"/>
    <w:tmpl w:val="0000002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22" w15:restartNumberingAfterBreak="0">
    <w:nsid w:val="0000002D"/>
    <w:multiLevelType w:val="multilevel"/>
    <w:tmpl w:val="0000002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23" w15:restartNumberingAfterBreak="0">
    <w:nsid w:val="0000002F"/>
    <w:multiLevelType w:val="multilevel"/>
    <w:tmpl w:val="0000002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4" w15:restartNumberingAfterBreak="0">
    <w:nsid w:val="00000031"/>
    <w:multiLevelType w:val="multilevel"/>
    <w:tmpl w:val="0000003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33"/>
    <w:multiLevelType w:val="multilevel"/>
    <w:tmpl w:val="00000032"/>
    <w:lvl w:ilvl="0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6" w15:restartNumberingAfterBreak="0">
    <w:nsid w:val="00000035"/>
    <w:multiLevelType w:val="multilevel"/>
    <w:tmpl w:val="00000034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27" w15:restartNumberingAfterBreak="0">
    <w:nsid w:val="00000037"/>
    <w:multiLevelType w:val="multilevel"/>
    <w:tmpl w:val="00000036"/>
    <w:lvl w:ilvl="0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8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9" w15:restartNumberingAfterBreak="0">
    <w:nsid w:val="0000003F"/>
    <w:multiLevelType w:val="multilevel"/>
    <w:tmpl w:val="0000003E"/>
    <w:lvl w:ilvl="0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0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1" w15:restartNumberingAfterBreak="0">
    <w:nsid w:val="00000047"/>
    <w:multiLevelType w:val="multilevel"/>
    <w:tmpl w:val="0000004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4B"/>
    <w:multiLevelType w:val="multilevel"/>
    <w:tmpl w:val="0000004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3" w15:restartNumberingAfterBreak="0">
    <w:nsid w:val="0000004D"/>
    <w:multiLevelType w:val="multilevel"/>
    <w:tmpl w:val="0000004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4" w15:restartNumberingAfterBreak="0">
    <w:nsid w:val="0000004F"/>
    <w:multiLevelType w:val="multilevel"/>
    <w:tmpl w:val="0000004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5" w15:restartNumberingAfterBreak="0">
    <w:nsid w:val="00000053"/>
    <w:multiLevelType w:val="multilevel"/>
    <w:tmpl w:val="0000005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6" w15:restartNumberingAfterBreak="0">
    <w:nsid w:val="0000005F"/>
    <w:multiLevelType w:val="multilevel"/>
    <w:tmpl w:val="0000005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7" w15:restartNumberingAfterBreak="0">
    <w:nsid w:val="00000061"/>
    <w:multiLevelType w:val="multilevel"/>
    <w:tmpl w:val="00000060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8" w15:restartNumberingAfterBreak="0">
    <w:nsid w:val="00000071"/>
    <w:multiLevelType w:val="multilevel"/>
    <w:tmpl w:val="0000007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9" w15:restartNumberingAfterBreak="0">
    <w:nsid w:val="00000073"/>
    <w:multiLevelType w:val="multilevel"/>
    <w:tmpl w:val="00000072"/>
    <w:lvl w:ilvl="0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40" w15:restartNumberingAfterBreak="0">
    <w:nsid w:val="0000008D"/>
    <w:multiLevelType w:val="multilevel"/>
    <w:tmpl w:val="0000008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1" w15:restartNumberingAfterBreak="0">
    <w:nsid w:val="000000C9"/>
    <w:multiLevelType w:val="multilevel"/>
    <w:tmpl w:val="000000C8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42" w15:restartNumberingAfterBreak="0">
    <w:nsid w:val="000000EF"/>
    <w:multiLevelType w:val="multilevel"/>
    <w:tmpl w:val="000000EE"/>
    <w:lvl w:ilvl="0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43" w15:restartNumberingAfterBreak="0">
    <w:nsid w:val="01425FA9"/>
    <w:multiLevelType w:val="hybridMultilevel"/>
    <w:tmpl w:val="783057F4"/>
    <w:lvl w:ilvl="0" w:tplc="BA04C3A0">
      <w:start w:val="1"/>
      <w:numFmt w:val="decimal"/>
      <w:lvlText w:val="%1."/>
      <w:lvlJc w:val="left"/>
      <w:pPr>
        <w:tabs>
          <w:tab w:val="num" w:pos="1921"/>
        </w:tabs>
        <w:ind w:left="1921" w:hanging="121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4" w15:restartNumberingAfterBreak="0">
    <w:nsid w:val="054D7D43"/>
    <w:multiLevelType w:val="multilevel"/>
    <w:tmpl w:val="7786F3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3B9B6316"/>
    <w:multiLevelType w:val="multilevel"/>
    <w:tmpl w:val="390A9A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6FF12EF9"/>
    <w:multiLevelType w:val="multilevel"/>
    <w:tmpl w:val="708AE6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9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0"/>
  </w:num>
  <w:num w:numId="18">
    <w:abstractNumId w:val="1"/>
  </w:num>
  <w:num w:numId="19">
    <w:abstractNumId w:val="44"/>
  </w:num>
  <w:num w:numId="20">
    <w:abstractNumId w:val="46"/>
  </w:num>
  <w:num w:numId="21">
    <w:abstractNumId w:val="45"/>
  </w:num>
  <w:num w:numId="22">
    <w:abstractNumId w:val="23"/>
  </w:num>
  <w:num w:numId="23">
    <w:abstractNumId w:val="24"/>
  </w:num>
  <w:num w:numId="24">
    <w:abstractNumId w:val="25"/>
  </w:num>
  <w:num w:numId="25">
    <w:abstractNumId w:val="40"/>
  </w:num>
  <w:num w:numId="26">
    <w:abstractNumId w:val="41"/>
  </w:num>
  <w:num w:numId="27">
    <w:abstractNumId w:val="42"/>
  </w:num>
  <w:num w:numId="28">
    <w:abstractNumId w:val="26"/>
  </w:num>
  <w:num w:numId="29">
    <w:abstractNumId w:val="43"/>
  </w:num>
  <w:num w:numId="30">
    <w:abstractNumId w:val="21"/>
  </w:num>
  <w:num w:numId="31">
    <w:abstractNumId w:val="22"/>
  </w:num>
  <w:num w:numId="32">
    <w:abstractNumId w:val="31"/>
  </w:num>
  <w:num w:numId="33">
    <w:abstractNumId w:val="19"/>
  </w:num>
  <w:num w:numId="34">
    <w:abstractNumId w:val="17"/>
  </w:num>
  <w:num w:numId="35">
    <w:abstractNumId w:val="18"/>
  </w:num>
  <w:num w:numId="36">
    <w:abstractNumId w:val="30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27"/>
  </w:num>
  <w:num w:numId="42">
    <w:abstractNumId w:val="28"/>
  </w:num>
  <w:num w:numId="43">
    <w:abstractNumId w:val="35"/>
  </w:num>
  <w:num w:numId="44">
    <w:abstractNumId w:val="20"/>
  </w:num>
  <w:num w:numId="45">
    <w:abstractNumId w:val="32"/>
  </w:num>
  <w:num w:numId="46">
    <w:abstractNumId w:val="33"/>
  </w:num>
  <w:num w:numId="47">
    <w:abstractNumId w:val="3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89"/>
    <w:rsid w:val="000202CE"/>
    <w:rsid w:val="00020520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39EC"/>
    <w:rsid w:val="00023A37"/>
    <w:rsid w:val="00023A8C"/>
    <w:rsid w:val="00023C2D"/>
    <w:rsid w:val="00023C5A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90D"/>
    <w:rsid w:val="00063C84"/>
    <w:rsid w:val="00064B67"/>
    <w:rsid w:val="00064F86"/>
    <w:rsid w:val="00065443"/>
    <w:rsid w:val="000656B9"/>
    <w:rsid w:val="000659B3"/>
    <w:rsid w:val="00065FEC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87E"/>
    <w:rsid w:val="00072D51"/>
    <w:rsid w:val="00072D7C"/>
    <w:rsid w:val="00072F50"/>
    <w:rsid w:val="00073038"/>
    <w:rsid w:val="00073B2E"/>
    <w:rsid w:val="00073D2E"/>
    <w:rsid w:val="000749C4"/>
    <w:rsid w:val="00074ADE"/>
    <w:rsid w:val="00074B0E"/>
    <w:rsid w:val="00074C55"/>
    <w:rsid w:val="000750AF"/>
    <w:rsid w:val="00075339"/>
    <w:rsid w:val="0007628D"/>
    <w:rsid w:val="000765C1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629"/>
    <w:rsid w:val="00097941"/>
    <w:rsid w:val="0009794D"/>
    <w:rsid w:val="00097960"/>
    <w:rsid w:val="00097CC5"/>
    <w:rsid w:val="000A028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C9A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7FD"/>
    <w:rsid w:val="000B3801"/>
    <w:rsid w:val="000B3DE4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65A8"/>
    <w:rsid w:val="000B6651"/>
    <w:rsid w:val="000B66FC"/>
    <w:rsid w:val="000B6BA5"/>
    <w:rsid w:val="000C0542"/>
    <w:rsid w:val="000C0795"/>
    <w:rsid w:val="000C0C70"/>
    <w:rsid w:val="000C0D2C"/>
    <w:rsid w:val="000C1786"/>
    <w:rsid w:val="000C17D2"/>
    <w:rsid w:val="000C1A38"/>
    <w:rsid w:val="000C1A77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A1A"/>
    <w:rsid w:val="000C7BCD"/>
    <w:rsid w:val="000C7C72"/>
    <w:rsid w:val="000C7E6F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827"/>
    <w:rsid w:val="000F1DF9"/>
    <w:rsid w:val="000F2006"/>
    <w:rsid w:val="000F201E"/>
    <w:rsid w:val="000F2431"/>
    <w:rsid w:val="000F24A5"/>
    <w:rsid w:val="000F2664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29A"/>
    <w:rsid w:val="001064B2"/>
    <w:rsid w:val="0010653A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86B"/>
    <w:rsid w:val="00115A77"/>
    <w:rsid w:val="00116AD6"/>
    <w:rsid w:val="00117F76"/>
    <w:rsid w:val="0012001D"/>
    <w:rsid w:val="00120566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54D"/>
    <w:rsid w:val="001257F5"/>
    <w:rsid w:val="00126425"/>
    <w:rsid w:val="00126504"/>
    <w:rsid w:val="001265F1"/>
    <w:rsid w:val="00126F3E"/>
    <w:rsid w:val="00127168"/>
    <w:rsid w:val="001274BF"/>
    <w:rsid w:val="00127756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A8D"/>
    <w:rsid w:val="00135B44"/>
    <w:rsid w:val="001366D4"/>
    <w:rsid w:val="00136DA2"/>
    <w:rsid w:val="0013757A"/>
    <w:rsid w:val="00137F35"/>
    <w:rsid w:val="00140A00"/>
    <w:rsid w:val="001410C1"/>
    <w:rsid w:val="001412AD"/>
    <w:rsid w:val="0014132A"/>
    <w:rsid w:val="001419C2"/>
    <w:rsid w:val="00141E1B"/>
    <w:rsid w:val="00141FB4"/>
    <w:rsid w:val="00142842"/>
    <w:rsid w:val="00142C5A"/>
    <w:rsid w:val="00142D14"/>
    <w:rsid w:val="00142E5D"/>
    <w:rsid w:val="00143127"/>
    <w:rsid w:val="0014380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6EFE"/>
    <w:rsid w:val="001473DD"/>
    <w:rsid w:val="0015085A"/>
    <w:rsid w:val="00150937"/>
    <w:rsid w:val="00150A45"/>
    <w:rsid w:val="00151045"/>
    <w:rsid w:val="001515E1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5DC8"/>
    <w:rsid w:val="001562E2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174"/>
    <w:rsid w:val="00165538"/>
    <w:rsid w:val="00165BE8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4E45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CF"/>
    <w:rsid w:val="00187784"/>
    <w:rsid w:val="00187A93"/>
    <w:rsid w:val="0019004B"/>
    <w:rsid w:val="001906A5"/>
    <w:rsid w:val="00190850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84C"/>
    <w:rsid w:val="0019485D"/>
    <w:rsid w:val="001948B0"/>
    <w:rsid w:val="00194AD9"/>
    <w:rsid w:val="00195553"/>
    <w:rsid w:val="0019566C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04E"/>
    <w:rsid w:val="001A5271"/>
    <w:rsid w:val="001A5519"/>
    <w:rsid w:val="001A5FA1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A7FF4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EDF"/>
    <w:rsid w:val="001C21A0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B7D"/>
    <w:rsid w:val="001D6EEF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B1"/>
    <w:rsid w:val="001E3E46"/>
    <w:rsid w:val="001E419A"/>
    <w:rsid w:val="001E4FBB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E7D8D"/>
    <w:rsid w:val="001F0273"/>
    <w:rsid w:val="001F0449"/>
    <w:rsid w:val="001F0A40"/>
    <w:rsid w:val="001F16E7"/>
    <w:rsid w:val="001F1784"/>
    <w:rsid w:val="001F17F4"/>
    <w:rsid w:val="001F1CCE"/>
    <w:rsid w:val="001F1D9F"/>
    <w:rsid w:val="001F1E01"/>
    <w:rsid w:val="001F20A1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A4C"/>
    <w:rsid w:val="00204BF6"/>
    <w:rsid w:val="00205502"/>
    <w:rsid w:val="00205783"/>
    <w:rsid w:val="00205CE8"/>
    <w:rsid w:val="00206045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6C6"/>
    <w:rsid w:val="00215F54"/>
    <w:rsid w:val="0021619A"/>
    <w:rsid w:val="002162AD"/>
    <w:rsid w:val="00216C02"/>
    <w:rsid w:val="00216EF2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743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4B5"/>
    <w:rsid w:val="002655EF"/>
    <w:rsid w:val="002655F4"/>
    <w:rsid w:val="00265C04"/>
    <w:rsid w:val="00265EBC"/>
    <w:rsid w:val="00265F89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EF"/>
    <w:rsid w:val="00284397"/>
    <w:rsid w:val="002843A7"/>
    <w:rsid w:val="0028475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13E4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B85"/>
    <w:rsid w:val="002D53CA"/>
    <w:rsid w:val="002D5471"/>
    <w:rsid w:val="002D56CF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24B"/>
    <w:rsid w:val="002E063F"/>
    <w:rsid w:val="002E0A36"/>
    <w:rsid w:val="002E0B6F"/>
    <w:rsid w:val="002E0BB5"/>
    <w:rsid w:val="002E0C4F"/>
    <w:rsid w:val="002E17C6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D9F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0E2D"/>
    <w:rsid w:val="002F18E4"/>
    <w:rsid w:val="002F194C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5DAA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CE2"/>
    <w:rsid w:val="00364333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F2E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49"/>
    <w:rsid w:val="00387E8D"/>
    <w:rsid w:val="003900E0"/>
    <w:rsid w:val="0039033D"/>
    <w:rsid w:val="00390976"/>
    <w:rsid w:val="00390D08"/>
    <w:rsid w:val="00390E85"/>
    <w:rsid w:val="003913CF"/>
    <w:rsid w:val="00391A62"/>
    <w:rsid w:val="00391C29"/>
    <w:rsid w:val="00392119"/>
    <w:rsid w:val="00392500"/>
    <w:rsid w:val="00392655"/>
    <w:rsid w:val="00392814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7A7"/>
    <w:rsid w:val="003C5EC2"/>
    <w:rsid w:val="003C5FD7"/>
    <w:rsid w:val="003C6154"/>
    <w:rsid w:val="003C6419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B83"/>
    <w:rsid w:val="003D7BF7"/>
    <w:rsid w:val="003E024F"/>
    <w:rsid w:val="003E057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5A47"/>
    <w:rsid w:val="003E5B8D"/>
    <w:rsid w:val="003E6055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3E6"/>
    <w:rsid w:val="003F03F4"/>
    <w:rsid w:val="003F0769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169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E41"/>
    <w:rsid w:val="00401E97"/>
    <w:rsid w:val="00402040"/>
    <w:rsid w:val="0040286E"/>
    <w:rsid w:val="004030AF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743"/>
    <w:rsid w:val="0042086C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303FC"/>
    <w:rsid w:val="00430555"/>
    <w:rsid w:val="00430B88"/>
    <w:rsid w:val="004310B3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5015D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9CB"/>
    <w:rsid w:val="00455C95"/>
    <w:rsid w:val="0045610E"/>
    <w:rsid w:val="00456228"/>
    <w:rsid w:val="004564C2"/>
    <w:rsid w:val="004570E0"/>
    <w:rsid w:val="004570E6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AA2"/>
    <w:rsid w:val="00463529"/>
    <w:rsid w:val="00463BB8"/>
    <w:rsid w:val="00463CA1"/>
    <w:rsid w:val="00463D18"/>
    <w:rsid w:val="004643F5"/>
    <w:rsid w:val="0046442D"/>
    <w:rsid w:val="00464BEA"/>
    <w:rsid w:val="00464DC7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4D1"/>
    <w:rsid w:val="004676D7"/>
    <w:rsid w:val="0046770F"/>
    <w:rsid w:val="00467857"/>
    <w:rsid w:val="00467E7F"/>
    <w:rsid w:val="0047028D"/>
    <w:rsid w:val="0047123F"/>
    <w:rsid w:val="004713CD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5DA"/>
    <w:rsid w:val="004919EA"/>
    <w:rsid w:val="00491B44"/>
    <w:rsid w:val="00491E95"/>
    <w:rsid w:val="00491EE1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33F"/>
    <w:rsid w:val="004D561D"/>
    <w:rsid w:val="004D57F9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B3"/>
    <w:rsid w:val="004E60AB"/>
    <w:rsid w:val="004E6321"/>
    <w:rsid w:val="004E6343"/>
    <w:rsid w:val="004E6470"/>
    <w:rsid w:val="004E6833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8CE"/>
    <w:rsid w:val="004F3DBA"/>
    <w:rsid w:val="004F4754"/>
    <w:rsid w:val="004F4EE2"/>
    <w:rsid w:val="004F4F13"/>
    <w:rsid w:val="004F505C"/>
    <w:rsid w:val="004F5961"/>
    <w:rsid w:val="004F63D0"/>
    <w:rsid w:val="004F6520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32A1"/>
    <w:rsid w:val="005034C4"/>
    <w:rsid w:val="00503753"/>
    <w:rsid w:val="00503829"/>
    <w:rsid w:val="00503C84"/>
    <w:rsid w:val="005041C5"/>
    <w:rsid w:val="0050430A"/>
    <w:rsid w:val="005046B4"/>
    <w:rsid w:val="0050558A"/>
    <w:rsid w:val="00505596"/>
    <w:rsid w:val="00505984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F55"/>
    <w:rsid w:val="00513F8C"/>
    <w:rsid w:val="005143A7"/>
    <w:rsid w:val="00514595"/>
    <w:rsid w:val="005146B4"/>
    <w:rsid w:val="00514B5C"/>
    <w:rsid w:val="00514CD6"/>
    <w:rsid w:val="005154E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602D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FCA"/>
    <w:rsid w:val="0055711F"/>
    <w:rsid w:val="00557409"/>
    <w:rsid w:val="0055755F"/>
    <w:rsid w:val="00557664"/>
    <w:rsid w:val="00557950"/>
    <w:rsid w:val="00557A33"/>
    <w:rsid w:val="00557ABC"/>
    <w:rsid w:val="00557D87"/>
    <w:rsid w:val="0056018A"/>
    <w:rsid w:val="0056040C"/>
    <w:rsid w:val="00560889"/>
    <w:rsid w:val="005608CE"/>
    <w:rsid w:val="00561479"/>
    <w:rsid w:val="00561757"/>
    <w:rsid w:val="00561C1A"/>
    <w:rsid w:val="00561D38"/>
    <w:rsid w:val="0056262D"/>
    <w:rsid w:val="00562B8D"/>
    <w:rsid w:val="0056326F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2EB"/>
    <w:rsid w:val="00584414"/>
    <w:rsid w:val="0058475E"/>
    <w:rsid w:val="005848E1"/>
    <w:rsid w:val="00584C73"/>
    <w:rsid w:val="00584C9D"/>
    <w:rsid w:val="00584D59"/>
    <w:rsid w:val="00584ECA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75"/>
    <w:rsid w:val="00592614"/>
    <w:rsid w:val="00592CE0"/>
    <w:rsid w:val="0059308B"/>
    <w:rsid w:val="00594694"/>
    <w:rsid w:val="005949D0"/>
    <w:rsid w:val="00594CFB"/>
    <w:rsid w:val="0059501F"/>
    <w:rsid w:val="00595295"/>
    <w:rsid w:val="00595939"/>
    <w:rsid w:val="00596086"/>
    <w:rsid w:val="00596129"/>
    <w:rsid w:val="00596214"/>
    <w:rsid w:val="00596253"/>
    <w:rsid w:val="005968D6"/>
    <w:rsid w:val="00596CAA"/>
    <w:rsid w:val="0059758A"/>
    <w:rsid w:val="00597DC4"/>
    <w:rsid w:val="005A0130"/>
    <w:rsid w:val="005A05BA"/>
    <w:rsid w:val="005A0FEE"/>
    <w:rsid w:val="005A1409"/>
    <w:rsid w:val="005A1F51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A27"/>
    <w:rsid w:val="005C6A66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F013F"/>
    <w:rsid w:val="005F0298"/>
    <w:rsid w:val="005F0D2B"/>
    <w:rsid w:val="005F0E66"/>
    <w:rsid w:val="005F1260"/>
    <w:rsid w:val="005F15BA"/>
    <w:rsid w:val="005F1DF6"/>
    <w:rsid w:val="005F2166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766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627A"/>
    <w:rsid w:val="00606445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454"/>
    <w:rsid w:val="006126F6"/>
    <w:rsid w:val="00612B11"/>
    <w:rsid w:val="00612EA7"/>
    <w:rsid w:val="00612EE3"/>
    <w:rsid w:val="006133CB"/>
    <w:rsid w:val="006133D1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14F"/>
    <w:rsid w:val="0064151C"/>
    <w:rsid w:val="00641995"/>
    <w:rsid w:val="00641E89"/>
    <w:rsid w:val="00642AA9"/>
    <w:rsid w:val="00642E4E"/>
    <w:rsid w:val="006430AC"/>
    <w:rsid w:val="00643F79"/>
    <w:rsid w:val="00644384"/>
    <w:rsid w:val="0064450C"/>
    <w:rsid w:val="006445D0"/>
    <w:rsid w:val="00644EAE"/>
    <w:rsid w:val="006453C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2321"/>
    <w:rsid w:val="00652780"/>
    <w:rsid w:val="00653F73"/>
    <w:rsid w:val="00653FB5"/>
    <w:rsid w:val="00654C11"/>
    <w:rsid w:val="006552BE"/>
    <w:rsid w:val="00655315"/>
    <w:rsid w:val="0065577B"/>
    <w:rsid w:val="0065612F"/>
    <w:rsid w:val="00656497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D0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61C"/>
    <w:rsid w:val="00677651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37"/>
    <w:rsid w:val="00694C7F"/>
    <w:rsid w:val="00694F7B"/>
    <w:rsid w:val="00695C7F"/>
    <w:rsid w:val="00695D0D"/>
    <w:rsid w:val="0069601E"/>
    <w:rsid w:val="00696049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D5A"/>
    <w:rsid w:val="006C0508"/>
    <w:rsid w:val="006C0A02"/>
    <w:rsid w:val="006C0CBD"/>
    <w:rsid w:val="006C114E"/>
    <w:rsid w:val="006C1797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3C0"/>
    <w:rsid w:val="006C3743"/>
    <w:rsid w:val="006C3888"/>
    <w:rsid w:val="006C3EA7"/>
    <w:rsid w:val="006C445B"/>
    <w:rsid w:val="006C4773"/>
    <w:rsid w:val="006C4D88"/>
    <w:rsid w:val="006C5458"/>
    <w:rsid w:val="006C5578"/>
    <w:rsid w:val="006C576B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3AD"/>
    <w:rsid w:val="006F1439"/>
    <w:rsid w:val="006F2225"/>
    <w:rsid w:val="006F2A30"/>
    <w:rsid w:val="006F2AA9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62FA"/>
    <w:rsid w:val="006F6663"/>
    <w:rsid w:val="006F715E"/>
    <w:rsid w:val="006F7790"/>
    <w:rsid w:val="0070044E"/>
    <w:rsid w:val="007008FA"/>
    <w:rsid w:val="0070112E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0B0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9BA"/>
    <w:rsid w:val="00712BE9"/>
    <w:rsid w:val="00712D8E"/>
    <w:rsid w:val="00712E2C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457"/>
    <w:rsid w:val="00721771"/>
    <w:rsid w:val="00721875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029"/>
    <w:rsid w:val="0073740A"/>
    <w:rsid w:val="007379D3"/>
    <w:rsid w:val="00737A6A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A03"/>
    <w:rsid w:val="00742A70"/>
    <w:rsid w:val="00742C0D"/>
    <w:rsid w:val="00742D6C"/>
    <w:rsid w:val="00743260"/>
    <w:rsid w:val="0074331C"/>
    <w:rsid w:val="00743413"/>
    <w:rsid w:val="0074369E"/>
    <w:rsid w:val="0074397F"/>
    <w:rsid w:val="00743FC6"/>
    <w:rsid w:val="00744AD0"/>
    <w:rsid w:val="007459F4"/>
    <w:rsid w:val="00745E9E"/>
    <w:rsid w:val="00746500"/>
    <w:rsid w:val="00746923"/>
    <w:rsid w:val="00747B9E"/>
    <w:rsid w:val="00750206"/>
    <w:rsid w:val="007502AA"/>
    <w:rsid w:val="007503BC"/>
    <w:rsid w:val="0075071F"/>
    <w:rsid w:val="00750C02"/>
    <w:rsid w:val="00750E48"/>
    <w:rsid w:val="0075197C"/>
    <w:rsid w:val="007520D8"/>
    <w:rsid w:val="0075257B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96"/>
    <w:rsid w:val="007605A9"/>
    <w:rsid w:val="007609A6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68"/>
    <w:rsid w:val="00765F3A"/>
    <w:rsid w:val="0076630D"/>
    <w:rsid w:val="007664A4"/>
    <w:rsid w:val="00766940"/>
    <w:rsid w:val="00767383"/>
    <w:rsid w:val="007675C0"/>
    <w:rsid w:val="007676EF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2018"/>
    <w:rsid w:val="007723C0"/>
    <w:rsid w:val="00772457"/>
    <w:rsid w:val="007725B8"/>
    <w:rsid w:val="0077286C"/>
    <w:rsid w:val="00772C9E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33D0"/>
    <w:rsid w:val="0078445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BB6"/>
    <w:rsid w:val="007A7D50"/>
    <w:rsid w:val="007B00E7"/>
    <w:rsid w:val="007B03AD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060"/>
    <w:rsid w:val="007B3069"/>
    <w:rsid w:val="007B3701"/>
    <w:rsid w:val="007B373F"/>
    <w:rsid w:val="007B3C5A"/>
    <w:rsid w:val="007B3D27"/>
    <w:rsid w:val="007B4004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DAF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5996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1CA"/>
    <w:rsid w:val="007E22FB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19"/>
    <w:rsid w:val="007F3B22"/>
    <w:rsid w:val="007F3DE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607"/>
    <w:rsid w:val="00800648"/>
    <w:rsid w:val="008006E0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EC0"/>
    <w:rsid w:val="008037C1"/>
    <w:rsid w:val="00803AEB"/>
    <w:rsid w:val="00803D9C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2006"/>
    <w:rsid w:val="00812193"/>
    <w:rsid w:val="008123D7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4E2"/>
    <w:rsid w:val="00830622"/>
    <w:rsid w:val="00830B34"/>
    <w:rsid w:val="00830DF2"/>
    <w:rsid w:val="00831384"/>
    <w:rsid w:val="0083151C"/>
    <w:rsid w:val="0083155A"/>
    <w:rsid w:val="00831957"/>
    <w:rsid w:val="00832025"/>
    <w:rsid w:val="008322F9"/>
    <w:rsid w:val="008329CD"/>
    <w:rsid w:val="00832CD3"/>
    <w:rsid w:val="00833B01"/>
    <w:rsid w:val="00834014"/>
    <w:rsid w:val="008342FB"/>
    <w:rsid w:val="0083446F"/>
    <w:rsid w:val="0083462A"/>
    <w:rsid w:val="0083486E"/>
    <w:rsid w:val="00834D9B"/>
    <w:rsid w:val="00834E25"/>
    <w:rsid w:val="00834E84"/>
    <w:rsid w:val="008350FF"/>
    <w:rsid w:val="00835285"/>
    <w:rsid w:val="008356D7"/>
    <w:rsid w:val="008357E7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909"/>
    <w:rsid w:val="00891AEF"/>
    <w:rsid w:val="00891EFC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076"/>
    <w:rsid w:val="008973F6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3FD8"/>
    <w:rsid w:val="008B4667"/>
    <w:rsid w:val="008B4774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4FC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2588"/>
    <w:rsid w:val="008D269F"/>
    <w:rsid w:val="008D2994"/>
    <w:rsid w:val="008D331E"/>
    <w:rsid w:val="008D33B0"/>
    <w:rsid w:val="008D35A6"/>
    <w:rsid w:val="008D4482"/>
    <w:rsid w:val="008D44A4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5BF"/>
    <w:rsid w:val="008E1C2A"/>
    <w:rsid w:val="008E2396"/>
    <w:rsid w:val="008E2A38"/>
    <w:rsid w:val="008E3738"/>
    <w:rsid w:val="008E3C99"/>
    <w:rsid w:val="008E3CAC"/>
    <w:rsid w:val="008E4B5E"/>
    <w:rsid w:val="008E50C4"/>
    <w:rsid w:val="008E5700"/>
    <w:rsid w:val="008E5ACF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86E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578"/>
    <w:rsid w:val="009078ED"/>
    <w:rsid w:val="00907FD7"/>
    <w:rsid w:val="00910890"/>
    <w:rsid w:val="00911BD9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F6"/>
    <w:rsid w:val="0091631F"/>
    <w:rsid w:val="009165E6"/>
    <w:rsid w:val="0091663A"/>
    <w:rsid w:val="0091666C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C5B"/>
    <w:rsid w:val="00920CA1"/>
    <w:rsid w:val="009212F5"/>
    <w:rsid w:val="00921C2B"/>
    <w:rsid w:val="009226A4"/>
    <w:rsid w:val="0092282D"/>
    <w:rsid w:val="0092287D"/>
    <w:rsid w:val="00922F6B"/>
    <w:rsid w:val="0092313E"/>
    <w:rsid w:val="009234CA"/>
    <w:rsid w:val="00923515"/>
    <w:rsid w:val="00923DD7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1114"/>
    <w:rsid w:val="00951161"/>
    <w:rsid w:val="00951505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7FD"/>
    <w:rsid w:val="00960EBC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FF7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D0"/>
    <w:rsid w:val="009A7958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CE5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348"/>
    <w:rsid w:val="009B63EE"/>
    <w:rsid w:val="009B683A"/>
    <w:rsid w:val="009B6CA0"/>
    <w:rsid w:val="009B6D94"/>
    <w:rsid w:val="009B6DC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3A5"/>
    <w:rsid w:val="009C4D30"/>
    <w:rsid w:val="009C4EBF"/>
    <w:rsid w:val="009C55FF"/>
    <w:rsid w:val="009C5775"/>
    <w:rsid w:val="009C5A10"/>
    <w:rsid w:val="009C5DDA"/>
    <w:rsid w:val="009C60C3"/>
    <w:rsid w:val="009C695E"/>
    <w:rsid w:val="009C6A9A"/>
    <w:rsid w:val="009C6AAD"/>
    <w:rsid w:val="009C72B7"/>
    <w:rsid w:val="009C77F4"/>
    <w:rsid w:val="009C7BB7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42E5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1462"/>
    <w:rsid w:val="009E1DBF"/>
    <w:rsid w:val="009E2044"/>
    <w:rsid w:val="009E211E"/>
    <w:rsid w:val="009E2391"/>
    <w:rsid w:val="009E2582"/>
    <w:rsid w:val="009E29AD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4E5"/>
    <w:rsid w:val="00A00754"/>
    <w:rsid w:val="00A007C7"/>
    <w:rsid w:val="00A00AFD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881"/>
    <w:rsid w:val="00A048F8"/>
    <w:rsid w:val="00A04A8E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489"/>
    <w:rsid w:val="00A1087A"/>
    <w:rsid w:val="00A11479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3F30"/>
    <w:rsid w:val="00A34089"/>
    <w:rsid w:val="00A344CE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414E"/>
    <w:rsid w:val="00A541AA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A0"/>
    <w:rsid w:val="00A56860"/>
    <w:rsid w:val="00A568D0"/>
    <w:rsid w:val="00A5691F"/>
    <w:rsid w:val="00A56EB9"/>
    <w:rsid w:val="00A5734A"/>
    <w:rsid w:val="00A60116"/>
    <w:rsid w:val="00A60191"/>
    <w:rsid w:val="00A60B67"/>
    <w:rsid w:val="00A61AFE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3F"/>
    <w:rsid w:val="00A67D8F"/>
    <w:rsid w:val="00A67DE7"/>
    <w:rsid w:val="00A67EFB"/>
    <w:rsid w:val="00A70160"/>
    <w:rsid w:val="00A708E4"/>
    <w:rsid w:val="00A7120A"/>
    <w:rsid w:val="00A7121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6571"/>
    <w:rsid w:val="00A766D9"/>
    <w:rsid w:val="00A76BEA"/>
    <w:rsid w:val="00A7794E"/>
    <w:rsid w:val="00A77E8D"/>
    <w:rsid w:val="00A77EB3"/>
    <w:rsid w:val="00A802AE"/>
    <w:rsid w:val="00A80A87"/>
    <w:rsid w:val="00A80B42"/>
    <w:rsid w:val="00A80BE1"/>
    <w:rsid w:val="00A80CE3"/>
    <w:rsid w:val="00A81378"/>
    <w:rsid w:val="00A81465"/>
    <w:rsid w:val="00A815B3"/>
    <w:rsid w:val="00A81696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A5"/>
    <w:rsid w:val="00A9044D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DA0"/>
    <w:rsid w:val="00AA2FC0"/>
    <w:rsid w:val="00AA3132"/>
    <w:rsid w:val="00AA380E"/>
    <w:rsid w:val="00AA4738"/>
    <w:rsid w:val="00AA47C8"/>
    <w:rsid w:val="00AA47DB"/>
    <w:rsid w:val="00AA5367"/>
    <w:rsid w:val="00AA5578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1FD9"/>
    <w:rsid w:val="00AB2F68"/>
    <w:rsid w:val="00AB3108"/>
    <w:rsid w:val="00AB3224"/>
    <w:rsid w:val="00AB33D3"/>
    <w:rsid w:val="00AB387E"/>
    <w:rsid w:val="00AB3B05"/>
    <w:rsid w:val="00AB3B9E"/>
    <w:rsid w:val="00AB45A8"/>
    <w:rsid w:val="00AB45D2"/>
    <w:rsid w:val="00AB4661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6F58"/>
    <w:rsid w:val="00AB70F3"/>
    <w:rsid w:val="00AB74CF"/>
    <w:rsid w:val="00AB7908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99"/>
    <w:rsid w:val="00AC2BB1"/>
    <w:rsid w:val="00AC2E9B"/>
    <w:rsid w:val="00AC3757"/>
    <w:rsid w:val="00AC37AB"/>
    <w:rsid w:val="00AC4374"/>
    <w:rsid w:val="00AC4379"/>
    <w:rsid w:val="00AC474E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EC8"/>
    <w:rsid w:val="00AE1329"/>
    <w:rsid w:val="00AE153E"/>
    <w:rsid w:val="00AE1B73"/>
    <w:rsid w:val="00AE1C96"/>
    <w:rsid w:val="00AE2BC8"/>
    <w:rsid w:val="00AE325A"/>
    <w:rsid w:val="00AE342C"/>
    <w:rsid w:val="00AE3A54"/>
    <w:rsid w:val="00AE417C"/>
    <w:rsid w:val="00AE43F8"/>
    <w:rsid w:val="00AE46F7"/>
    <w:rsid w:val="00AE4C4C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70D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815"/>
    <w:rsid w:val="00B25A3F"/>
    <w:rsid w:val="00B25CE2"/>
    <w:rsid w:val="00B261B1"/>
    <w:rsid w:val="00B26695"/>
    <w:rsid w:val="00B26A56"/>
    <w:rsid w:val="00B26C99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567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D76"/>
    <w:rsid w:val="00B73110"/>
    <w:rsid w:val="00B7389E"/>
    <w:rsid w:val="00B738B2"/>
    <w:rsid w:val="00B73CC4"/>
    <w:rsid w:val="00B73D51"/>
    <w:rsid w:val="00B73EE9"/>
    <w:rsid w:val="00B747D2"/>
    <w:rsid w:val="00B74BC4"/>
    <w:rsid w:val="00B752E3"/>
    <w:rsid w:val="00B7570C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D60"/>
    <w:rsid w:val="00B80E21"/>
    <w:rsid w:val="00B80F7B"/>
    <w:rsid w:val="00B81A96"/>
    <w:rsid w:val="00B81F22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E00"/>
    <w:rsid w:val="00B9310C"/>
    <w:rsid w:val="00B93271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46D"/>
    <w:rsid w:val="00BA78B9"/>
    <w:rsid w:val="00BA7B61"/>
    <w:rsid w:val="00BA7C79"/>
    <w:rsid w:val="00BB0346"/>
    <w:rsid w:val="00BB0E6E"/>
    <w:rsid w:val="00BB0ECA"/>
    <w:rsid w:val="00BB1187"/>
    <w:rsid w:val="00BB1675"/>
    <w:rsid w:val="00BB2503"/>
    <w:rsid w:val="00BB29BB"/>
    <w:rsid w:val="00BB2DEA"/>
    <w:rsid w:val="00BB3153"/>
    <w:rsid w:val="00BB3446"/>
    <w:rsid w:val="00BB3937"/>
    <w:rsid w:val="00BB3C3A"/>
    <w:rsid w:val="00BB3F5E"/>
    <w:rsid w:val="00BB4139"/>
    <w:rsid w:val="00BB49F6"/>
    <w:rsid w:val="00BB4C82"/>
    <w:rsid w:val="00BB4E39"/>
    <w:rsid w:val="00BB53C6"/>
    <w:rsid w:val="00BB53E7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CF2"/>
    <w:rsid w:val="00BC527F"/>
    <w:rsid w:val="00BC54C4"/>
    <w:rsid w:val="00BC5CEE"/>
    <w:rsid w:val="00BC60EF"/>
    <w:rsid w:val="00BC6730"/>
    <w:rsid w:val="00BC729B"/>
    <w:rsid w:val="00BC7760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FA3"/>
    <w:rsid w:val="00BE055E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99E"/>
    <w:rsid w:val="00BF4F1F"/>
    <w:rsid w:val="00BF502C"/>
    <w:rsid w:val="00BF509A"/>
    <w:rsid w:val="00BF55F3"/>
    <w:rsid w:val="00BF5823"/>
    <w:rsid w:val="00BF5B4A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711D"/>
    <w:rsid w:val="00C078C0"/>
    <w:rsid w:val="00C0798A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256"/>
    <w:rsid w:val="00C16369"/>
    <w:rsid w:val="00C16605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5895"/>
    <w:rsid w:val="00C25DED"/>
    <w:rsid w:val="00C262FA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A69"/>
    <w:rsid w:val="00C30CA5"/>
    <w:rsid w:val="00C30F9A"/>
    <w:rsid w:val="00C31084"/>
    <w:rsid w:val="00C313DD"/>
    <w:rsid w:val="00C316A4"/>
    <w:rsid w:val="00C31880"/>
    <w:rsid w:val="00C31CE7"/>
    <w:rsid w:val="00C31D47"/>
    <w:rsid w:val="00C31F9D"/>
    <w:rsid w:val="00C32C61"/>
    <w:rsid w:val="00C32D1D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657"/>
    <w:rsid w:val="00C70832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792"/>
    <w:rsid w:val="00C759AF"/>
    <w:rsid w:val="00C75B78"/>
    <w:rsid w:val="00C765BE"/>
    <w:rsid w:val="00C76AA3"/>
    <w:rsid w:val="00C76C99"/>
    <w:rsid w:val="00C77072"/>
    <w:rsid w:val="00C772F6"/>
    <w:rsid w:val="00C77637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451"/>
    <w:rsid w:val="00C83648"/>
    <w:rsid w:val="00C836F7"/>
    <w:rsid w:val="00C837CB"/>
    <w:rsid w:val="00C83AB9"/>
    <w:rsid w:val="00C83CAE"/>
    <w:rsid w:val="00C83EB2"/>
    <w:rsid w:val="00C84A45"/>
    <w:rsid w:val="00C84B43"/>
    <w:rsid w:val="00C84BDA"/>
    <w:rsid w:val="00C84E69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604F"/>
    <w:rsid w:val="00C864AD"/>
    <w:rsid w:val="00C86BDA"/>
    <w:rsid w:val="00C86D34"/>
    <w:rsid w:val="00C86EA6"/>
    <w:rsid w:val="00C87115"/>
    <w:rsid w:val="00C87647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4A93"/>
    <w:rsid w:val="00C9507B"/>
    <w:rsid w:val="00C95179"/>
    <w:rsid w:val="00C954E7"/>
    <w:rsid w:val="00C956A3"/>
    <w:rsid w:val="00C95C7C"/>
    <w:rsid w:val="00C967F7"/>
    <w:rsid w:val="00C96ABC"/>
    <w:rsid w:val="00C96C0D"/>
    <w:rsid w:val="00C96C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735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DBC"/>
    <w:rsid w:val="00CB6189"/>
    <w:rsid w:val="00CB65BF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22D"/>
    <w:rsid w:val="00CE1A9D"/>
    <w:rsid w:val="00CE1EF4"/>
    <w:rsid w:val="00CE2BB1"/>
    <w:rsid w:val="00CE34A1"/>
    <w:rsid w:val="00CE3C84"/>
    <w:rsid w:val="00CE3ECE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44F"/>
    <w:rsid w:val="00D02665"/>
    <w:rsid w:val="00D02871"/>
    <w:rsid w:val="00D02AE0"/>
    <w:rsid w:val="00D03365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5F8"/>
    <w:rsid w:val="00D06ACC"/>
    <w:rsid w:val="00D06DCE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CE"/>
    <w:rsid w:val="00D11504"/>
    <w:rsid w:val="00D119E6"/>
    <w:rsid w:val="00D11C63"/>
    <w:rsid w:val="00D12207"/>
    <w:rsid w:val="00D1281D"/>
    <w:rsid w:val="00D1296A"/>
    <w:rsid w:val="00D12BE9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E0F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9FF"/>
    <w:rsid w:val="00D41FC0"/>
    <w:rsid w:val="00D420B1"/>
    <w:rsid w:val="00D424C8"/>
    <w:rsid w:val="00D4264A"/>
    <w:rsid w:val="00D427D1"/>
    <w:rsid w:val="00D42DE6"/>
    <w:rsid w:val="00D430EB"/>
    <w:rsid w:val="00D43215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D30"/>
    <w:rsid w:val="00D622DE"/>
    <w:rsid w:val="00D62503"/>
    <w:rsid w:val="00D6258D"/>
    <w:rsid w:val="00D63209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F3D"/>
    <w:rsid w:val="00D74FB4"/>
    <w:rsid w:val="00D74FF1"/>
    <w:rsid w:val="00D753EC"/>
    <w:rsid w:val="00D76FDB"/>
    <w:rsid w:val="00D7703F"/>
    <w:rsid w:val="00D771AE"/>
    <w:rsid w:val="00D772FB"/>
    <w:rsid w:val="00D7730D"/>
    <w:rsid w:val="00D80116"/>
    <w:rsid w:val="00D80DE0"/>
    <w:rsid w:val="00D80F3F"/>
    <w:rsid w:val="00D80F53"/>
    <w:rsid w:val="00D81032"/>
    <w:rsid w:val="00D8133E"/>
    <w:rsid w:val="00D813C1"/>
    <w:rsid w:val="00D814B0"/>
    <w:rsid w:val="00D8162D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78"/>
    <w:rsid w:val="00D85D1E"/>
    <w:rsid w:val="00D85E19"/>
    <w:rsid w:val="00D86607"/>
    <w:rsid w:val="00D86739"/>
    <w:rsid w:val="00D8676B"/>
    <w:rsid w:val="00D8702D"/>
    <w:rsid w:val="00D8728F"/>
    <w:rsid w:val="00D874F2"/>
    <w:rsid w:val="00D87704"/>
    <w:rsid w:val="00D87D2B"/>
    <w:rsid w:val="00D90281"/>
    <w:rsid w:val="00D9063D"/>
    <w:rsid w:val="00D9099A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A51"/>
    <w:rsid w:val="00DB2B8D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55AA"/>
    <w:rsid w:val="00DB5E92"/>
    <w:rsid w:val="00DB63F3"/>
    <w:rsid w:val="00DB66C6"/>
    <w:rsid w:val="00DB6AFB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AAF"/>
    <w:rsid w:val="00DE5CA1"/>
    <w:rsid w:val="00DE5ECC"/>
    <w:rsid w:val="00DE6038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2F5"/>
    <w:rsid w:val="00DF5A94"/>
    <w:rsid w:val="00DF5AEE"/>
    <w:rsid w:val="00DF6883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7CE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4173"/>
    <w:rsid w:val="00E0442F"/>
    <w:rsid w:val="00E045F1"/>
    <w:rsid w:val="00E0500F"/>
    <w:rsid w:val="00E059A3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248"/>
    <w:rsid w:val="00E147B6"/>
    <w:rsid w:val="00E14B9E"/>
    <w:rsid w:val="00E14E40"/>
    <w:rsid w:val="00E14FC7"/>
    <w:rsid w:val="00E15898"/>
    <w:rsid w:val="00E159E8"/>
    <w:rsid w:val="00E15ADA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4E9"/>
    <w:rsid w:val="00E27664"/>
    <w:rsid w:val="00E2775F"/>
    <w:rsid w:val="00E27E09"/>
    <w:rsid w:val="00E30129"/>
    <w:rsid w:val="00E30403"/>
    <w:rsid w:val="00E30847"/>
    <w:rsid w:val="00E3120A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7BF"/>
    <w:rsid w:val="00E518DC"/>
    <w:rsid w:val="00E51BC6"/>
    <w:rsid w:val="00E51FD7"/>
    <w:rsid w:val="00E522DE"/>
    <w:rsid w:val="00E52714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327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9EE"/>
    <w:rsid w:val="00E6688F"/>
    <w:rsid w:val="00E66BFC"/>
    <w:rsid w:val="00E66E83"/>
    <w:rsid w:val="00E67136"/>
    <w:rsid w:val="00E675C5"/>
    <w:rsid w:val="00E677F4"/>
    <w:rsid w:val="00E67EEF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802"/>
    <w:rsid w:val="00E72A24"/>
    <w:rsid w:val="00E7313A"/>
    <w:rsid w:val="00E7317B"/>
    <w:rsid w:val="00E731A5"/>
    <w:rsid w:val="00E7334D"/>
    <w:rsid w:val="00E73A41"/>
    <w:rsid w:val="00E73D8F"/>
    <w:rsid w:val="00E742F0"/>
    <w:rsid w:val="00E74794"/>
    <w:rsid w:val="00E74916"/>
    <w:rsid w:val="00E74A62"/>
    <w:rsid w:val="00E74C78"/>
    <w:rsid w:val="00E74D5E"/>
    <w:rsid w:val="00E74E38"/>
    <w:rsid w:val="00E75025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292B"/>
    <w:rsid w:val="00E82970"/>
    <w:rsid w:val="00E82B52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B36"/>
    <w:rsid w:val="00EA1CA7"/>
    <w:rsid w:val="00EA1FCE"/>
    <w:rsid w:val="00EA219D"/>
    <w:rsid w:val="00EA2E75"/>
    <w:rsid w:val="00EA331D"/>
    <w:rsid w:val="00EA3CEC"/>
    <w:rsid w:val="00EA46F7"/>
    <w:rsid w:val="00EA53A1"/>
    <w:rsid w:val="00EA5782"/>
    <w:rsid w:val="00EA5868"/>
    <w:rsid w:val="00EA5ACD"/>
    <w:rsid w:val="00EA6198"/>
    <w:rsid w:val="00EA6FFF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311F"/>
    <w:rsid w:val="00EC35B4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EF5"/>
    <w:rsid w:val="00EC61DF"/>
    <w:rsid w:val="00EC6C3E"/>
    <w:rsid w:val="00EC6E93"/>
    <w:rsid w:val="00EC6EEA"/>
    <w:rsid w:val="00EC6F00"/>
    <w:rsid w:val="00EC6F4C"/>
    <w:rsid w:val="00EC6FE2"/>
    <w:rsid w:val="00EC74EE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762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D4"/>
    <w:rsid w:val="00EE65D9"/>
    <w:rsid w:val="00EE65FD"/>
    <w:rsid w:val="00EE66A5"/>
    <w:rsid w:val="00EE6A2C"/>
    <w:rsid w:val="00EE7307"/>
    <w:rsid w:val="00EE78F0"/>
    <w:rsid w:val="00EE7902"/>
    <w:rsid w:val="00EF015C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AAB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799"/>
    <w:rsid w:val="00F20EF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A6"/>
    <w:rsid w:val="00F549D4"/>
    <w:rsid w:val="00F54A6B"/>
    <w:rsid w:val="00F54C22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4D6A"/>
    <w:rsid w:val="00F7547C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E58"/>
    <w:rsid w:val="00F80F2D"/>
    <w:rsid w:val="00F81725"/>
    <w:rsid w:val="00F81CF6"/>
    <w:rsid w:val="00F81D74"/>
    <w:rsid w:val="00F81E3E"/>
    <w:rsid w:val="00F81FFA"/>
    <w:rsid w:val="00F820AD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E37"/>
    <w:rsid w:val="00F8742E"/>
    <w:rsid w:val="00F8779A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C76"/>
    <w:rsid w:val="00F92D2A"/>
    <w:rsid w:val="00F92E08"/>
    <w:rsid w:val="00F9317D"/>
    <w:rsid w:val="00F9343E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311B"/>
    <w:rsid w:val="00FC33AC"/>
    <w:rsid w:val="00FC33FF"/>
    <w:rsid w:val="00FC352D"/>
    <w:rsid w:val="00FC35AB"/>
    <w:rsid w:val="00FC39C8"/>
    <w:rsid w:val="00FC3D9E"/>
    <w:rsid w:val="00FC4E09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85B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6574"/>
    <w:rsid w:val="00FE6788"/>
    <w:rsid w:val="00FE6933"/>
    <w:rsid w:val="00FE7009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B64"/>
    <w:rsid w:val="00FF5C69"/>
    <w:rsid w:val="00FF628C"/>
    <w:rsid w:val="00FF63CB"/>
    <w:rsid w:val="00FF6926"/>
    <w:rsid w:val="00FF7947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41743</TotalTime>
  <Pages>1</Pages>
  <Words>21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8330</cp:revision>
  <dcterms:created xsi:type="dcterms:W3CDTF">2024-06-20T08:51:00Z</dcterms:created>
  <dcterms:modified xsi:type="dcterms:W3CDTF">2024-08-01T10:08:00Z</dcterms:modified>
  <cp:category/>
</cp:coreProperties>
</file>