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7864C9" w:rsidRDefault="007864C9" w:rsidP="007864C9">
      <w:r w:rsidRPr="009E62F3">
        <w:rPr>
          <w:rFonts w:ascii="Times New Roman" w:eastAsia="Times New Roman" w:hAnsi="Times New Roman" w:cs="Times New Roman"/>
          <w:b/>
          <w:sz w:val="24"/>
          <w:szCs w:val="24"/>
          <w:lang w:eastAsia="ru-RU"/>
        </w:rPr>
        <w:t>Гданський Сергій Володимирович</w:t>
      </w:r>
      <w:r>
        <w:rPr>
          <w:rFonts w:ascii="Times New Roman" w:eastAsia="Times New Roman" w:hAnsi="Times New Roman" w:cs="Times New Roman"/>
          <w:sz w:val="24"/>
          <w:szCs w:val="24"/>
          <w:lang w:eastAsia="ru-RU"/>
        </w:rPr>
        <w:t>,</w:t>
      </w:r>
      <w:r w:rsidRPr="009E62F3">
        <w:rPr>
          <w:rFonts w:ascii="Times New Roman" w:eastAsia="Times New Roman" w:hAnsi="Times New Roman" w:cs="Times New Roman"/>
          <w:sz w:val="24"/>
          <w:szCs w:val="24"/>
          <w:lang w:eastAsia="ru-RU"/>
        </w:rPr>
        <w:t xml:space="preserve"> артист оркестру Національного академічного драматичного театру ім. І. Франка. Назва дисертації – «Імпровізаційні засади кларнетового виконавства 2-ї половини XVIII – початку XXI ст.: інструментальна специфіка, тенденції історичного розвитку». Шифр та назва спеціальності – 17.00.03 – Музичне мистецтво. Спецрада Д 26.227.02 Інституту мистецтвознавства, фольклористики та етнології ім. М. Т. Рильського</w:t>
      </w:r>
    </w:p>
    <w:sectPr w:rsidR="001C44F1" w:rsidRPr="007864C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7864C9" w:rsidRPr="007864C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0DC5C-61EA-46BE-AB95-F2C64A77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2233</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233</cp:revision>
  <cp:lastPrinted>2009-02-06T05:36:00Z</cp:lastPrinted>
  <dcterms:created xsi:type="dcterms:W3CDTF">2021-05-28T16:36:00Z</dcterms:created>
  <dcterms:modified xsi:type="dcterms:W3CDTF">2021-06-07T15:15:00Z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