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FB" w:rsidRDefault="005B56FB" w:rsidP="005B56F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Сагун Єлизавета Сергіївна,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туризму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авіаційних</w:t>
      </w:r>
    </w:p>
    <w:p w:rsidR="005B56FB" w:rsidRDefault="005B56FB" w:rsidP="005B56F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перевезень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Льотна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авіаційного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w:t>
      </w:r>
    </w:p>
    <w:p w:rsidR="005B56FB" w:rsidRDefault="005B56FB" w:rsidP="005B56F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Метод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модель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оптимізації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планування</w:t>
      </w:r>
    </w:p>
    <w:p w:rsidR="005B56FB" w:rsidRDefault="005B56FB" w:rsidP="005B56F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завантаження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повітряного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судна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(275 </w:t>
      </w:r>
      <w:r>
        <w:rPr>
          <w:rFonts w:ascii="CIDFont+F4" w:eastAsia="CIDFont+F4" w:hAnsi="CIDFont+F3" w:cs="CIDFont+F4" w:hint="eastAsia"/>
          <w:kern w:val="0"/>
          <w:sz w:val="28"/>
          <w:szCs w:val="28"/>
          <w:lang w:eastAsia="ru-RU"/>
        </w:rPr>
        <w:t>Транспортні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p>
    <w:p w:rsidR="005B56FB" w:rsidRDefault="005B56FB" w:rsidP="005B56F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видами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23.144.003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Льотній</w:t>
      </w:r>
    </w:p>
    <w:p w:rsidR="0074532F" w:rsidRPr="005B56FB" w:rsidRDefault="005B56FB" w:rsidP="005B56FB">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авіаційного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sectPr w:rsidR="0074532F" w:rsidRPr="005B56F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5B56FB" w:rsidRPr="005B56F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D1249-01F9-4C15-AB10-6BAE5107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2022-01-22T14:48:00Z</dcterms:created>
  <dcterms:modified xsi:type="dcterms:W3CDTF">2022-01-22T14:51:00Z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