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BDB3" w14:textId="680A3D75" w:rsidR="00654ABE" w:rsidRDefault="00C8476B" w:rsidP="00C8476B">
      <w:r w:rsidRPr="00C8476B">
        <w:rPr>
          <w:rFonts w:hint="eastAsia"/>
        </w:rPr>
        <w:t>Постернакова</w:t>
      </w:r>
      <w:r w:rsidRPr="00C8476B">
        <w:t xml:space="preserve">, </w:t>
      </w:r>
      <w:r w:rsidRPr="00C8476B">
        <w:rPr>
          <w:rFonts w:hint="eastAsia"/>
        </w:rPr>
        <w:t>Маргарита</w:t>
      </w:r>
      <w:r w:rsidRPr="00C8476B">
        <w:t xml:space="preserve"> </w:t>
      </w:r>
      <w:r w:rsidRPr="00C8476B">
        <w:rPr>
          <w:rFonts w:hint="eastAsia"/>
        </w:rPr>
        <w:t>Ивановна</w:t>
      </w:r>
      <w:r>
        <w:t xml:space="preserve"> </w:t>
      </w:r>
      <w:r w:rsidRPr="00C8476B">
        <w:rPr>
          <w:rFonts w:hint="eastAsia"/>
        </w:rPr>
        <w:t>Межорганизационная</w:t>
      </w:r>
      <w:r w:rsidRPr="00C8476B">
        <w:t xml:space="preserve"> </w:t>
      </w:r>
      <w:r w:rsidRPr="00C8476B">
        <w:rPr>
          <w:rFonts w:hint="eastAsia"/>
        </w:rPr>
        <w:t>логистическая</w:t>
      </w:r>
      <w:r w:rsidRPr="00C8476B">
        <w:t xml:space="preserve"> </w:t>
      </w:r>
      <w:r w:rsidRPr="00C8476B">
        <w:rPr>
          <w:rFonts w:hint="eastAsia"/>
        </w:rPr>
        <w:t>координация</w:t>
      </w:r>
      <w:r w:rsidRPr="00C8476B">
        <w:t xml:space="preserve"> </w:t>
      </w:r>
      <w:r w:rsidRPr="00C8476B">
        <w:rPr>
          <w:rFonts w:hint="eastAsia"/>
        </w:rPr>
        <w:t>в</w:t>
      </w:r>
      <w:r w:rsidRPr="00C8476B">
        <w:t xml:space="preserve"> </w:t>
      </w:r>
      <w:r w:rsidRPr="00C8476B">
        <w:rPr>
          <w:rFonts w:hint="eastAsia"/>
        </w:rPr>
        <w:t>сети</w:t>
      </w:r>
      <w:r w:rsidRPr="00C8476B">
        <w:t xml:space="preserve"> </w:t>
      </w:r>
      <w:r w:rsidRPr="00C8476B">
        <w:rPr>
          <w:rFonts w:hint="eastAsia"/>
        </w:rPr>
        <w:t>распределения</w:t>
      </w:r>
      <w:r w:rsidRPr="00C8476B">
        <w:t xml:space="preserve"> </w:t>
      </w:r>
      <w:r w:rsidRPr="00C8476B">
        <w:rPr>
          <w:rFonts w:hint="eastAsia"/>
        </w:rPr>
        <w:t>предприятий</w:t>
      </w:r>
      <w:r w:rsidRPr="00C8476B">
        <w:t xml:space="preserve"> </w:t>
      </w:r>
      <w:r w:rsidRPr="00C8476B">
        <w:rPr>
          <w:rFonts w:hint="eastAsia"/>
        </w:rPr>
        <w:t>пищевой</w:t>
      </w:r>
      <w:r w:rsidRPr="00C8476B">
        <w:t xml:space="preserve"> </w:t>
      </w:r>
      <w:r w:rsidRPr="00C8476B">
        <w:rPr>
          <w:rFonts w:hint="eastAsia"/>
        </w:rPr>
        <w:t>промышленности</w:t>
      </w:r>
    </w:p>
    <w:p w14:paraId="402FC4BE" w14:textId="77777777" w:rsidR="00C8476B" w:rsidRDefault="00C8476B" w:rsidP="00C8476B">
      <w:r>
        <w:rPr>
          <w:rFonts w:hint="eastAsia"/>
        </w:rPr>
        <w:t>ОГЛАВЛЕНИЕ</w:t>
      </w:r>
      <w:r>
        <w:t xml:space="preserve"> </w:t>
      </w:r>
      <w:r>
        <w:rPr>
          <w:rFonts w:hint="eastAsia"/>
        </w:rPr>
        <w:t>ДИССЕРТАЦИИ</w:t>
      </w:r>
    </w:p>
    <w:p w14:paraId="039B945B" w14:textId="77777777" w:rsidR="00C8476B" w:rsidRDefault="00C8476B" w:rsidP="00C8476B">
      <w:r>
        <w:rPr>
          <w:rFonts w:hint="eastAsia"/>
        </w:rPr>
        <w:t>кандидат</w:t>
      </w:r>
      <w:r>
        <w:t xml:space="preserve"> </w:t>
      </w:r>
      <w:r>
        <w:rPr>
          <w:rFonts w:hint="eastAsia"/>
        </w:rPr>
        <w:t>наук</w:t>
      </w:r>
      <w:r>
        <w:t xml:space="preserve"> </w:t>
      </w:r>
      <w:r>
        <w:rPr>
          <w:rFonts w:hint="eastAsia"/>
        </w:rPr>
        <w:t>Постернакова</w:t>
      </w:r>
      <w:r>
        <w:t xml:space="preserve">, </w:t>
      </w:r>
      <w:r>
        <w:rPr>
          <w:rFonts w:hint="eastAsia"/>
        </w:rPr>
        <w:t>Маргарита</w:t>
      </w:r>
      <w:r>
        <w:t xml:space="preserve"> </w:t>
      </w:r>
      <w:r>
        <w:rPr>
          <w:rFonts w:hint="eastAsia"/>
        </w:rPr>
        <w:t>Ивановна</w:t>
      </w:r>
    </w:p>
    <w:p w14:paraId="029706AF" w14:textId="77777777" w:rsidR="00C8476B" w:rsidRDefault="00C8476B" w:rsidP="00C8476B">
      <w:r>
        <w:rPr>
          <w:rFonts w:hint="eastAsia"/>
        </w:rPr>
        <w:t>ОГЛАВЛЕНИЕ</w:t>
      </w:r>
    </w:p>
    <w:p w14:paraId="76E80DB6" w14:textId="77777777" w:rsidR="00C8476B" w:rsidRDefault="00C8476B" w:rsidP="00C8476B"/>
    <w:p w14:paraId="3F62EA6B" w14:textId="77777777" w:rsidR="00C8476B" w:rsidRDefault="00C8476B" w:rsidP="00C8476B">
      <w:r>
        <w:rPr>
          <w:rFonts w:hint="eastAsia"/>
        </w:rPr>
        <w:t>ВВЕДЕНИЕ</w:t>
      </w:r>
    </w:p>
    <w:p w14:paraId="50C7D99F" w14:textId="77777777" w:rsidR="00C8476B" w:rsidRDefault="00C8476B" w:rsidP="00C8476B"/>
    <w:p w14:paraId="1DF47EEF" w14:textId="77777777" w:rsidR="00C8476B" w:rsidRDefault="00C8476B" w:rsidP="00C8476B">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СОВЕРШЕНСТВОВАНИЯ</w:t>
      </w:r>
      <w:r>
        <w:t xml:space="preserve"> </w:t>
      </w:r>
      <w:r>
        <w:rPr>
          <w:rFonts w:hint="eastAsia"/>
        </w:rPr>
        <w:t>МЕЖОРГАНИЗАЦИОННОЙ</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СЕТИ</w:t>
      </w:r>
      <w:r>
        <w:t xml:space="preserve"> </w:t>
      </w:r>
      <w:r>
        <w:rPr>
          <w:rFonts w:hint="eastAsia"/>
        </w:rPr>
        <w:t>РАСПРЕДЕЛЕНИЯ</w:t>
      </w:r>
      <w:r>
        <w:t xml:space="preserve"> </w:t>
      </w:r>
      <w:r>
        <w:rPr>
          <w:rFonts w:hint="eastAsia"/>
        </w:rPr>
        <w:t>ПРЕДПРИЯТИЙ</w:t>
      </w:r>
      <w:r>
        <w:t xml:space="preserve"> </w:t>
      </w:r>
      <w:r>
        <w:rPr>
          <w:rFonts w:hint="eastAsia"/>
        </w:rPr>
        <w:t>ПИЩЕВОЙ</w:t>
      </w:r>
      <w:r>
        <w:t xml:space="preserve"> </w:t>
      </w:r>
      <w:r>
        <w:rPr>
          <w:rFonts w:hint="eastAsia"/>
        </w:rPr>
        <w:t>ПРОМЫШЛЕННОСТИ</w:t>
      </w:r>
    </w:p>
    <w:p w14:paraId="47B645F4" w14:textId="77777777" w:rsidR="00C8476B" w:rsidRDefault="00C8476B" w:rsidP="00C8476B"/>
    <w:p w14:paraId="36A68525" w14:textId="77777777" w:rsidR="00C8476B" w:rsidRDefault="00C8476B" w:rsidP="00C8476B">
      <w:r>
        <w:t xml:space="preserve">1.1 </w:t>
      </w:r>
      <w:r>
        <w:rPr>
          <w:rFonts w:hint="eastAsia"/>
        </w:rPr>
        <w:t>Анализ</w:t>
      </w:r>
      <w:r>
        <w:t xml:space="preserve"> </w:t>
      </w:r>
      <w:r>
        <w:rPr>
          <w:rFonts w:hint="eastAsia"/>
        </w:rPr>
        <w:t>актуальности</w:t>
      </w:r>
      <w:r>
        <w:t xml:space="preserve"> </w:t>
      </w:r>
      <w:r>
        <w:rPr>
          <w:rFonts w:hint="eastAsia"/>
        </w:rPr>
        <w:t>проблем</w:t>
      </w:r>
      <w:r>
        <w:t xml:space="preserve"> </w:t>
      </w:r>
      <w:r>
        <w:rPr>
          <w:rFonts w:hint="eastAsia"/>
        </w:rPr>
        <w:t>межорганизационной</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сети</w:t>
      </w:r>
      <w:r>
        <w:t xml:space="preserve"> </w:t>
      </w:r>
      <w:r>
        <w:rPr>
          <w:rFonts w:hint="eastAsia"/>
        </w:rPr>
        <w:t>распределения</w:t>
      </w:r>
      <w:r>
        <w:t xml:space="preserve"> </w:t>
      </w:r>
      <w:r>
        <w:rPr>
          <w:rFonts w:hint="eastAsia"/>
        </w:rPr>
        <w:t>предприятий</w:t>
      </w:r>
      <w:r>
        <w:t xml:space="preserve"> </w:t>
      </w:r>
      <w:r>
        <w:rPr>
          <w:rFonts w:hint="eastAsia"/>
        </w:rPr>
        <w:t>пищевой</w:t>
      </w:r>
      <w:r>
        <w:t xml:space="preserve"> </w:t>
      </w:r>
      <w:r>
        <w:rPr>
          <w:rFonts w:hint="eastAsia"/>
        </w:rPr>
        <w:t>промышленности</w:t>
      </w:r>
    </w:p>
    <w:p w14:paraId="2D4EBEAD" w14:textId="77777777" w:rsidR="00C8476B" w:rsidRDefault="00C8476B" w:rsidP="00C8476B"/>
    <w:p w14:paraId="40F5AB58" w14:textId="77777777" w:rsidR="00C8476B" w:rsidRDefault="00C8476B" w:rsidP="00C8476B">
      <w:r>
        <w:t xml:space="preserve">1.2 </w:t>
      </w:r>
      <w:r>
        <w:rPr>
          <w:rFonts w:hint="eastAsia"/>
        </w:rPr>
        <w:t>Систематизация</w:t>
      </w:r>
      <w:r>
        <w:t xml:space="preserve"> </w:t>
      </w:r>
      <w:r>
        <w:rPr>
          <w:rFonts w:hint="eastAsia"/>
        </w:rPr>
        <w:t>производственных</w:t>
      </w:r>
      <w:r>
        <w:t xml:space="preserve"> </w:t>
      </w:r>
      <w:r>
        <w:rPr>
          <w:rFonts w:hint="eastAsia"/>
        </w:rPr>
        <w:t>предприятий</w:t>
      </w:r>
      <w:r>
        <w:t xml:space="preserve"> </w:t>
      </w:r>
      <w:r>
        <w:rPr>
          <w:rFonts w:hint="eastAsia"/>
        </w:rPr>
        <w:t>пищевой</w:t>
      </w:r>
      <w:r>
        <w:t xml:space="preserve"> </w:t>
      </w:r>
      <w:r>
        <w:rPr>
          <w:rFonts w:hint="eastAsia"/>
        </w:rPr>
        <w:t>промышленности</w:t>
      </w:r>
      <w:r>
        <w:t xml:space="preserve"> </w:t>
      </w:r>
      <w:r>
        <w:rPr>
          <w:rFonts w:hint="eastAsia"/>
        </w:rPr>
        <w:t>с</w:t>
      </w:r>
      <w:r>
        <w:t xml:space="preserve"> </w:t>
      </w:r>
      <w:r>
        <w:rPr>
          <w:rFonts w:hint="eastAsia"/>
        </w:rPr>
        <w:t>позиции</w:t>
      </w:r>
      <w:r>
        <w:t xml:space="preserve"> </w:t>
      </w:r>
      <w:r>
        <w:rPr>
          <w:rFonts w:hint="eastAsia"/>
        </w:rPr>
        <w:t>логистики</w:t>
      </w:r>
      <w:r>
        <w:t xml:space="preserve"> </w:t>
      </w:r>
      <w:r>
        <w:rPr>
          <w:rFonts w:hint="eastAsia"/>
        </w:rPr>
        <w:t>на</w:t>
      </w:r>
      <w:r>
        <w:t xml:space="preserve"> </w:t>
      </w:r>
      <w:r>
        <w:rPr>
          <w:rFonts w:hint="eastAsia"/>
        </w:rPr>
        <w:t>примере</w:t>
      </w:r>
      <w:r>
        <w:t xml:space="preserve"> </w:t>
      </w:r>
      <w:r>
        <w:rPr>
          <w:rFonts w:hint="eastAsia"/>
        </w:rPr>
        <w:t>рынка</w:t>
      </w:r>
      <w:r>
        <w:t xml:space="preserve"> </w:t>
      </w:r>
      <w:r>
        <w:rPr>
          <w:rFonts w:hint="eastAsia"/>
        </w:rPr>
        <w:t>снековой</w:t>
      </w:r>
      <w:r>
        <w:t xml:space="preserve"> </w:t>
      </w:r>
      <w:r>
        <w:rPr>
          <w:rFonts w:hint="eastAsia"/>
        </w:rPr>
        <w:t>продукции</w:t>
      </w:r>
    </w:p>
    <w:p w14:paraId="2BBB2729" w14:textId="77777777" w:rsidR="00C8476B" w:rsidRDefault="00C8476B" w:rsidP="00C8476B"/>
    <w:p w14:paraId="45DA21B7" w14:textId="77777777" w:rsidR="00C8476B" w:rsidRDefault="00C8476B" w:rsidP="00C8476B">
      <w:r>
        <w:t xml:space="preserve">1.3 </w:t>
      </w:r>
      <w:r>
        <w:rPr>
          <w:rFonts w:hint="eastAsia"/>
        </w:rPr>
        <w:t>Анализ</w:t>
      </w:r>
      <w:r>
        <w:t xml:space="preserve"> </w:t>
      </w:r>
      <w:r>
        <w:rPr>
          <w:rFonts w:hint="eastAsia"/>
        </w:rPr>
        <w:t>типичных</w:t>
      </w:r>
      <w:r>
        <w:t xml:space="preserve"> </w:t>
      </w:r>
      <w:r>
        <w:rPr>
          <w:rFonts w:hint="eastAsia"/>
        </w:rPr>
        <w:t>проблем</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сети</w:t>
      </w:r>
      <w:r>
        <w:t xml:space="preserve"> </w:t>
      </w:r>
      <w:r>
        <w:rPr>
          <w:rFonts w:hint="eastAsia"/>
        </w:rPr>
        <w:t>распределения</w:t>
      </w:r>
    </w:p>
    <w:p w14:paraId="5C4C50CE" w14:textId="77777777" w:rsidR="00C8476B" w:rsidRDefault="00C8476B" w:rsidP="00C8476B"/>
    <w:p w14:paraId="76C4DB2E" w14:textId="77777777" w:rsidR="00C8476B" w:rsidRDefault="00C8476B" w:rsidP="00C8476B">
      <w:r>
        <w:rPr>
          <w:rFonts w:hint="eastAsia"/>
        </w:rPr>
        <w:t>производственных</w:t>
      </w:r>
      <w:r>
        <w:t xml:space="preserve"> </w:t>
      </w:r>
      <w:r>
        <w:rPr>
          <w:rFonts w:hint="eastAsia"/>
        </w:rPr>
        <w:t>компаний</w:t>
      </w:r>
      <w:r>
        <w:t xml:space="preserve"> </w:t>
      </w:r>
      <w:r>
        <w:rPr>
          <w:rFonts w:hint="eastAsia"/>
        </w:rPr>
        <w:t>пищевой</w:t>
      </w:r>
      <w:r>
        <w:t xml:space="preserve"> </w:t>
      </w:r>
      <w:r>
        <w:rPr>
          <w:rFonts w:hint="eastAsia"/>
        </w:rPr>
        <w:t>промышленности</w:t>
      </w:r>
    </w:p>
    <w:p w14:paraId="79196693" w14:textId="77777777" w:rsidR="00C8476B" w:rsidRDefault="00C8476B" w:rsidP="00C8476B"/>
    <w:p w14:paraId="5E8100C6" w14:textId="77777777" w:rsidR="00C8476B" w:rsidRDefault="00C8476B" w:rsidP="00C8476B">
      <w:r>
        <w:rPr>
          <w:rFonts w:hint="eastAsia"/>
        </w:rPr>
        <w:t>ГЛАВА</w:t>
      </w:r>
      <w:r>
        <w:t xml:space="preserve"> 2 </w:t>
      </w:r>
      <w:r>
        <w:rPr>
          <w:rFonts w:hint="eastAsia"/>
        </w:rPr>
        <w:t>ОРГАНИЗАЦИОННО</w:t>
      </w:r>
      <w:r>
        <w:t>-</w:t>
      </w:r>
      <w:r>
        <w:rPr>
          <w:rFonts w:hint="eastAsia"/>
        </w:rPr>
        <w:t>МЕТОДИЧЕСКИЕ</w:t>
      </w:r>
      <w:r>
        <w:t xml:space="preserve"> </w:t>
      </w:r>
      <w:r>
        <w:rPr>
          <w:rFonts w:hint="eastAsia"/>
        </w:rPr>
        <w:t>АСПЕКТЫ</w:t>
      </w:r>
      <w:r>
        <w:t xml:space="preserve"> </w:t>
      </w:r>
      <w:r>
        <w:rPr>
          <w:rFonts w:hint="eastAsia"/>
        </w:rPr>
        <w:t>СОВЕРШЕНСТВОВАНИЯ</w:t>
      </w:r>
      <w:r>
        <w:t xml:space="preserve"> </w:t>
      </w:r>
      <w:r>
        <w:rPr>
          <w:rFonts w:hint="eastAsia"/>
        </w:rPr>
        <w:t>МЕЖОРГАНИЗАЦИОННОЙ</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СЕТИ</w:t>
      </w:r>
      <w:r>
        <w:t xml:space="preserve"> </w:t>
      </w:r>
      <w:r>
        <w:rPr>
          <w:rFonts w:hint="eastAsia"/>
        </w:rPr>
        <w:t>РАСПРЕДЕЛЕНИЯ</w:t>
      </w:r>
      <w:r>
        <w:t xml:space="preserve"> </w:t>
      </w:r>
      <w:r>
        <w:rPr>
          <w:rFonts w:hint="eastAsia"/>
        </w:rPr>
        <w:t>ПРОИЗВОДСТЕННЫХ</w:t>
      </w:r>
      <w:r>
        <w:t xml:space="preserve"> </w:t>
      </w:r>
      <w:r>
        <w:rPr>
          <w:rFonts w:hint="eastAsia"/>
        </w:rPr>
        <w:t>КОМПАНИЙ</w:t>
      </w:r>
      <w:r>
        <w:t xml:space="preserve"> </w:t>
      </w:r>
      <w:r>
        <w:rPr>
          <w:rFonts w:hint="eastAsia"/>
        </w:rPr>
        <w:t>ПИЩЕВОЙ</w:t>
      </w:r>
      <w:r>
        <w:t xml:space="preserve"> </w:t>
      </w:r>
      <w:r>
        <w:rPr>
          <w:rFonts w:hint="eastAsia"/>
        </w:rPr>
        <w:t>ПРОМЫШЛЕННОСТИ</w:t>
      </w:r>
    </w:p>
    <w:p w14:paraId="16079103" w14:textId="77777777" w:rsidR="00C8476B" w:rsidRDefault="00C8476B" w:rsidP="00C8476B"/>
    <w:p w14:paraId="3B52D4D7" w14:textId="77777777" w:rsidR="00C8476B" w:rsidRDefault="00C8476B" w:rsidP="00C8476B">
      <w:r>
        <w:t xml:space="preserve">2.1 </w:t>
      </w:r>
      <w:r>
        <w:rPr>
          <w:rFonts w:hint="eastAsia"/>
        </w:rPr>
        <w:t>Проблема</w:t>
      </w:r>
      <w:r>
        <w:t xml:space="preserve"> </w:t>
      </w:r>
      <w:r>
        <w:rPr>
          <w:rFonts w:hint="eastAsia"/>
        </w:rPr>
        <w:t>координации</w:t>
      </w:r>
      <w:r>
        <w:t xml:space="preserve"> </w:t>
      </w:r>
      <w:r>
        <w:rPr>
          <w:rFonts w:hint="eastAsia"/>
        </w:rPr>
        <w:t>в</w:t>
      </w:r>
      <w:r>
        <w:t xml:space="preserve"> </w:t>
      </w:r>
      <w:r>
        <w:rPr>
          <w:rFonts w:hint="eastAsia"/>
        </w:rPr>
        <w:t>рамках</w:t>
      </w:r>
      <w:r>
        <w:t xml:space="preserve"> </w:t>
      </w:r>
      <w:r>
        <w:rPr>
          <w:rFonts w:hint="eastAsia"/>
        </w:rPr>
        <w:t>экономических</w:t>
      </w:r>
      <w:r>
        <w:t xml:space="preserve"> </w:t>
      </w:r>
      <w:r>
        <w:rPr>
          <w:rFonts w:hint="eastAsia"/>
        </w:rPr>
        <w:t>и</w:t>
      </w:r>
      <w:r>
        <w:t xml:space="preserve"> </w:t>
      </w:r>
      <w:r>
        <w:rPr>
          <w:rFonts w:hint="eastAsia"/>
        </w:rPr>
        <w:t>управленческих</w:t>
      </w:r>
      <w:r>
        <w:t xml:space="preserve"> </w:t>
      </w:r>
      <w:r>
        <w:rPr>
          <w:rFonts w:hint="eastAsia"/>
        </w:rPr>
        <w:t>теорий</w:t>
      </w:r>
    </w:p>
    <w:p w14:paraId="73BC1125" w14:textId="77777777" w:rsidR="00C8476B" w:rsidRDefault="00C8476B" w:rsidP="00C8476B"/>
    <w:p w14:paraId="10EABEDE" w14:textId="77777777" w:rsidR="00C8476B" w:rsidRDefault="00C8476B" w:rsidP="00C8476B">
      <w:r>
        <w:t xml:space="preserve">2.2 </w:t>
      </w:r>
      <w:r>
        <w:rPr>
          <w:rFonts w:hint="eastAsia"/>
        </w:rPr>
        <w:t>Анализ</w:t>
      </w:r>
      <w:r>
        <w:t xml:space="preserve"> </w:t>
      </w:r>
      <w:r>
        <w:rPr>
          <w:rFonts w:hint="eastAsia"/>
        </w:rPr>
        <w:t>проблемы</w:t>
      </w:r>
      <w:r>
        <w:t xml:space="preserve"> </w:t>
      </w:r>
      <w:r>
        <w:rPr>
          <w:rFonts w:hint="eastAsia"/>
        </w:rPr>
        <w:t>координации</w:t>
      </w:r>
      <w:r>
        <w:t xml:space="preserve"> </w:t>
      </w:r>
      <w:r>
        <w:rPr>
          <w:rFonts w:hint="eastAsia"/>
        </w:rPr>
        <w:t>и</w:t>
      </w:r>
      <w:r>
        <w:t xml:space="preserve"> </w:t>
      </w:r>
      <w:r>
        <w:rPr>
          <w:rFonts w:hint="eastAsia"/>
        </w:rPr>
        <w:t>основных</w:t>
      </w:r>
      <w:r>
        <w:t xml:space="preserve"> </w:t>
      </w:r>
      <w:r>
        <w:rPr>
          <w:rFonts w:hint="eastAsia"/>
        </w:rPr>
        <w:t>подход</w:t>
      </w:r>
      <w:r>
        <w:rPr>
          <w:rFonts w:hint="eastAsia"/>
        </w:rPr>
        <w:lastRenderedPageBreak/>
        <w:t>ов</w:t>
      </w:r>
      <w:r>
        <w:t xml:space="preserve"> </w:t>
      </w:r>
      <w:r>
        <w:rPr>
          <w:rFonts w:hint="eastAsia"/>
        </w:rPr>
        <w:t>к</w:t>
      </w:r>
      <w:r>
        <w:t xml:space="preserve"> </w:t>
      </w:r>
      <w:r>
        <w:rPr>
          <w:rFonts w:hint="eastAsia"/>
        </w:rPr>
        <w:t>ее</w:t>
      </w:r>
      <w:r>
        <w:t xml:space="preserve"> </w:t>
      </w:r>
      <w:r>
        <w:rPr>
          <w:rFonts w:hint="eastAsia"/>
        </w:rPr>
        <w:t>решению</w:t>
      </w:r>
      <w:r>
        <w:t xml:space="preserve"> </w:t>
      </w:r>
      <w:r>
        <w:rPr>
          <w:rFonts w:hint="eastAsia"/>
        </w:rPr>
        <w:t>в</w:t>
      </w:r>
      <w:r>
        <w:t xml:space="preserve"> </w:t>
      </w:r>
      <w:r>
        <w:rPr>
          <w:rFonts w:hint="eastAsia"/>
        </w:rPr>
        <w:t>рамках</w:t>
      </w:r>
      <w:r>
        <w:t xml:space="preserve"> </w:t>
      </w:r>
      <w:r>
        <w:rPr>
          <w:rFonts w:hint="eastAsia"/>
        </w:rPr>
        <w:t>управления</w:t>
      </w:r>
      <w:r>
        <w:t xml:space="preserve"> </w:t>
      </w:r>
      <w:r>
        <w:rPr>
          <w:rFonts w:hint="eastAsia"/>
        </w:rPr>
        <w:t>цепями</w:t>
      </w:r>
      <w:r>
        <w:t xml:space="preserve"> </w:t>
      </w:r>
      <w:r>
        <w:rPr>
          <w:rFonts w:hint="eastAsia"/>
        </w:rPr>
        <w:t>поставок</w:t>
      </w:r>
    </w:p>
    <w:p w14:paraId="18A8F908" w14:textId="77777777" w:rsidR="00C8476B" w:rsidRDefault="00C8476B" w:rsidP="00C8476B"/>
    <w:p w14:paraId="25666C18" w14:textId="77777777" w:rsidR="00C8476B" w:rsidRDefault="00C8476B" w:rsidP="00C8476B">
      <w:r>
        <w:t xml:space="preserve">2.3 </w:t>
      </w:r>
      <w:r>
        <w:rPr>
          <w:rFonts w:hint="eastAsia"/>
        </w:rPr>
        <w:t>Способы</w:t>
      </w:r>
      <w:r>
        <w:t xml:space="preserve"> </w:t>
      </w:r>
      <w:r>
        <w:rPr>
          <w:rFonts w:hint="eastAsia"/>
        </w:rPr>
        <w:t>осуществления</w:t>
      </w:r>
      <w:r>
        <w:t xml:space="preserve"> </w:t>
      </w:r>
      <w:r>
        <w:rPr>
          <w:rFonts w:hint="eastAsia"/>
        </w:rPr>
        <w:t>межорганизационной</w:t>
      </w:r>
      <w:r>
        <w:t xml:space="preserve"> </w:t>
      </w:r>
      <w:r>
        <w:rPr>
          <w:rFonts w:hint="eastAsia"/>
        </w:rPr>
        <w:t>логистической</w:t>
      </w:r>
      <w:r>
        <w:t xml:space="preserve"> </w:t>
      </w:r>
      <w:r>
        <w:rPr>
          <w:rFonts w:hint="eastAsia"/>
        </w:rPr>
        <w:t>координации</w:t>
      </w:r>
      <w:r>
        <w:t xml:space="preserve"> </w:t>
      </w:r>
      <w:r>
        <w:rPr>
          <w:rFonts w:hint="eastAsia"/>
        </w:rPr>
        <w:t>и</w:t>
      </w:r>
      <w:r>
        <w:t xml:space="preserve"> </w:t>
      </w:r>
      <w:r>
        <w:rPr>
          <w:rFonts w:hint="eastAsia"/>
        </w:rPr>
        <w:t>их</w:t>
      </w:r>
      <w:r>
        <w:t xml:space="preserve"> </w:t>
      </w:r>
      <w:r>
        <w:rPr>
          <w:rFonts w:hint="eastAsia"/>
        </w:rPr>
        <w:t>классификация</w:t>
      </w:r>
    </w:p>
    <w:p w14:paraId="654D936F" w14:textId="77777777" w:rsidR="00C8476B" w:rsidRDefault="00C8476B" w:rsidP="00C8476B"/>
    <w:p w14:paraId="6C1DE46F" w14:textId="77777777" w:rsidR="00C8476B" w:rsidRDefault="00C8476B" w:rsidP="00C8476B">
      <w:r>
        <w:t xml:space="preserve">2.4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межорганизационной</w:t>
      </w:r>
    </w:p>
    <w:p w14:paraId="51D171BB" w14:textId="77777777" w:rsidR="00C8476B" w:rsidRDefault="00C8476B" w:rsidP="00C8476B"/>
    <w:p w14:paraId="6B04F310" w14:textId="77777777" w:rsidR="00C8476B" w:rsidRDefault="00C8476B" w:rsidP="00C8476B">
      <w:r>
        <w:rPr>
          <w:rFonts w:hint="eastAsia"/>
        </w:rPr>
        <w:t>логистической</w:t>
      </w:r>
      <w:r>
        <w:t xml:space="preserve"> </w:t>
      </w:r>
      <w:r>
        <w:rPr>
          <w:rFonts w:hint="eastAsia"/>
        </w:rPr>
        <w:t>координации</w:t>
      </w:r>
    </w:p>
    <w:p w14:paraId="37EDAEBD" w14:textId="77777777" w:rsidR="00C8476B" w:rsidRDefault="00C8476B" w:rsidP="00C8476B"/>
    <w:p w14:paraId="3455614D" w14:textId="77777777" w:rsidR="00C8476B" w:rsidRDefault="00C8476B" w:rsidP="00C8476B">
      <w:r>
        <w:rPr>
          <w:rFonts w:hint="eastAsia"/>
        </w:rPr>
        <w:t>ГЛАВА</w:t>
      </w:r>
      <w:r>
        <w:t xml:space="preserve"> 3 </w:t>
      </w:r>
      <w:r>
        <w:rPr>
          <w:rFonts w:hint="eastAsia"/>
        </w:rPr>
        <w:t>СОВЕРШЕНСТВОВАНИЕ</w:t>
      </w:r>
      <w:r>
        <w:t xml:space="preserve"> </w:t>
      </w:r>
      <w:r>
        <w:rPr>
          <w:rFonts w:hint="eastAsia"/>
        </w:rPr>
        <w:t>МЕЖОРГАНИЗАЦИОННОЙ</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СЕТИ</w:t>
      </w:r>
      <w:r>
        <w:t xml:space="preserve"> </w:t>
      </w:r>
      <w:r>
        <w:rPr>
          <w:rFonts w:hint="eastAsia"/>
        </w:rPr>
        <w:t>РАСПРЕДЕЛЕНИЯ</w:t>
      </w:r>
      <w:r>
        <w:t xml:space="preserve"> </w:t>
      </w:r>
      <w:r>
        <w:rPr>
          <w:rFonts w:hint="eastAsia"/>
        </w:rPr>
        <w:t>ПРЕДПРИЯТИЙ</w:t>
      </w:r>
      <w:r>
        <w:t xml:space="preserve"> </w:t>
      </w:r>
      <w:r>
        <w:rPr>
          <w:rFonts w:hint="eastAsia"/>
        </w:rPr>
        <w:t>ПИЩЕВОЙ</w:t>
      </w:r>
      <w:r>
        <w:t xml:space="preserve"> </w:t>
      </w:r>
      <w:r>
        <w:rPr>
          <w:rFonts w:hint="eastAsia"/>
        </w:rPr>
        <w:t>ПРОМЫШЛЕННОСТИ</w:t>
      </w:r>
      <w:r>
        <w:t xml:space="preserve"> </w:t>
      </w:r>
      <w:r>
        <w:rPr>
          <w:rFonts w:hint="eastAsia"/>
        </w:rPr>
        <w:t>НА</w:t>
      </w:r>
      <w:r>
        <w:t xml:space="preserve"> </w:t>
      </w:r>
      <w:r>
        <w:rPr>
          <w:rFonts w:hint="eastAsia"/>
        </w:rPr>
        <w:t>ПРИМЕРЕ</w:t>
      </w:r>
      <w:r>
        <w:t xml:space="preserve"> </w:t>
      </w:r>
      <w:r>
        <w:rPr>
          <w:rFonts w:hint="eastAsia"/>
        </w:rPr>
        <w:t>КОМПАНИИ</w:t>
      </w:r>
      <w:r>
        <w:t xml:space="preserve"> </w:t>
      </w:r>
      <w:r>
        <w:rPr>
          <w:rFonts w:hint="eastAsia"/>
        </w:rPr>
        <w:t>ООО</w:t>
      </w:r>
      <w:r>
        <w:t xml:space="preserve"> </w:t>
      </w:r>
      <w:r>
        <w:rPr>
          <w:rFonts w:hint="eastAsia"/>
        </w:rPr>
        <w:t>«</w:t>
      </w:r>
      <w:r>
        <w:rPr>
          <w:rFonts w:hint="eastAsia"/>
        </w:rPr>
        <w:t>ПЕПСИКО</w:t>
      </w:r>
      <w:r>
        <w:t xml:space="preserve"> </w:t>
      </w:r>
      <w:r>
        <w:rPr>
          <w:rFonts w:hint="eastAsia"/>
        </w:rPr>
        <w:t>ХОЛДИНГС</w:t>
      </w:r>
      <w:r>
        <w:rPr>
          <w:rFonts w:hint="eastAsia"/>
        </w:rPr>
        <w:t>»</w:t>
      </w:r>
    </w:p>
    <w:p w14:paraId="4A829C3E" w14:textId="77777777" w:rsidR="00C8476B" w:rsidRDefault="00C8476B" w:rsidP="00C8476B"/>
    <w:p w14:paraId="0FB0C520" w14:textId="77777777" w:rsidR="00C8476B" w:rsidRDefault="00C8476B" w:rsidP="00C8476B">
      <w:r>
        <w:t xml:space="preserve">3.1 </w:t>
      </w:r>
      <w:r>
        <w:rPr>
          <w:rFonts w:hint="eastAsia"/>
        </w:rPr>
        <w:t>Анализ</w:t>
      </w:r>
      <w:r>
        <w:t xml:space="preserve"> </w:t>
      </w:r>
      <w:r>
        <w:rPr>
          <w:rFonts w:hint="eastAsia"/>
        </w:rPr>
        <w:t>текущего</w:t>
      </w:r>
      <w:r>
        <w:t xml:space="preserve"> </w:t>
      </w:r>
      <w:r>
        <w:rPr>
          <w:rFonts w:hint="eastAsia"/>
        </w:rPr>
        <w:t>состояния</w:t>
      </w:r>
      <w:r>
        <w:t xml:space="preserve"> </w:t>
      </w:r>
      <w:r>
        <w:rPr>
          <w:rFonts w:hint="eastAsia"/>
        </w:rPr>
        <w:t>компании</w:t>
      </w:r>
      <w:r>
        <w:t xml:space="preserve"> </w:t>
      </w:r>
      <w:r>
        <w:rPr>
          <w:rFonts w:hint="eastAsia"/>
        </w:rPr>
        <w:t>ООО</w:t>
      </w:r>
      <w:r>
        <w:t xml:space="preserve"> </w:t>
      </w:r>
      <w:r>
        <w:rPr>
          <w:rFonts w:hint="eastAsia"/>
        </w:rPr>
        <w:t>«</w:t>
      </w:r>
      <w:r>
        <w:rPr>
          <w:rFonts w:hint="eastAsia"/>
        </w:rPr>
        <w:t>ПепсиКо</w:t>
      </w:r>
      <w:r>
        <w:t xml:space="preserve"> </w:t>
      </w:r>
      <w:r>
        <w:rPr>
          <w:rFonts w:hint="eastAsia"/>
        </w:rPr>
        <w:t>Холдингс</w:t>
      </w:r>
      <w:r>
        <w:rPr>
          <w:rFonts w:hint="eastAsia"/>
        </w:rPr>
        <w:t>»</w:t>
      </w:r>
      <w:r>
        <w:t xml:space="preserve"> </w:t>
      </w:r>
      <w:r>
        <w:rPr>
          <w:rFonts w:hint="eastAsia"/>
        </w:rPr>
        <w:t>и</w:t>
      </w:r>
      <w:r>
        <w:t xml:space="preserve"> </w:t>
      </w:r>
      <w:r>
        <w:rPr>
          <w:rFonts w:hint="eastAsia"/>
        </w:rPr>
        <w:t>определение</w:t>
      </w:r>
      <w:r>
        <w:t xml:space="preserve"> </w:t>
      </w:r>
      <w:r>
        <w:rPr>
          <w:rFonts w:hint="eastAsia"/>
        </w:rPr>
        <w:t>областей</w:t>
      </w:r>
      <w:r>
        <w:t xml:space="preserve"> </w:t>
      </w:r>
      <w:r>
        <w:rPr>
          <w:rFonts w:hint="eastAsia"/>
        </w:rPr>
        <w:t>для</w:t>
      </w:r>
      <w:r>
        <w:t xml:space="preserve"> </w:t>
      </w:r>
      <w:r>
        <w:rPr>
          <w:rFonts w:hint="eastAsia"/>
        </w:rPr>
        <w:t>развития</w:t>
      </w:r>
      <w:r>
        <w:t xml:space="preserve"> </w:t>
      </w:r>
      <w:r>
        <w:rPr>
          <w:rFonts w:hint="eastAsia"/>
        </w:rPr>
        <w:t>межорганизационной</w:t>
      </w:r>
      <w:r>
        <w:t xml:space="preserve"> </w:t>
      </w:r>
      <w:r>
        <w:rPr>
          <w:rFonts w:hint="eastAsia"/>
        </w:rPr>
        <w:t>логистической</w:t>
      </w:r>
      <w:r>
        <w:t xml:space="preserve"> </w:t>
      </w:r>
      <w:r>
        <w:rPr>
          <w:rFonts w:hint="eastAsia"/>
        </w:rPr>
        <w:t>координации</w:t>
      </w:r>
    </w:p>
    <w:p w14:paraId="0B8724DC" w14:textId="77777777" w:rsidR="00C8476B" w:rsidRDefault="00C8476B" w:rsidP="00C8476B"/>
    <w:p w14:paraId="5A9DC34B" w14:textId="77777777" w:rsidR="00C8476B" w:rsidRDefault="00C8476B" w:rsidP="00C8476B">
      <w:r>
        <w:t xml:space="preserve">3.2 </w:t>
      </w:r>
      <w:r>
        <w:rPr>
          <w:rFonts w:hint="eastAsia"/>
        </w:rPr>
        <w:t>Выбор</w:t>
      </w:r>
      <w:r>
        <w:t xml:space="preserve"> </w:t>
      </w:r>
      <w:r>
        <w:rPr>
          <w:rFonts w:hint="eastAsia"/>
        </w:rPr>
        <w:t>комплекса</w:t>
      </w:r>
      <w:r>
        <w:t xml:space="preserve"> </w:t>
      </w:r>
      <w:r>
        <w:rPr>
          <w:rFonts w:hint="eastAsia"/>
        </w:rPr>
        <w:t>мер</w:t>
      </w:r>
      <w:r>
        <w:t xml:space="preserve"> </w:t>
      </w:r>
      <w:r>
        <w:rPr>
          <w:rFonts w:hint="eastAsia"/>
        </w:rPr>
        <w:t>по</w:t>
      </w:r>
      <w:r>
        <w:t xml:space="preserve"> </w:t>
      </w:r>
      <w:r>
        <w:rPr>
          <w:rFonts w:hint="eastAsia"/>
        </w:rPr>
        <w:t>совершенствованию</w:t>
      </w:r>
      <w:r>
        <w:t xml:space="preserve"> </w:t>
      </w:r>
      <w:r>
        <w:rPr>
          <w:rFonts w:hint="eastAsia"/>
        </w:rPr>
        <w:t>межорганизационной</w:t>
      </w:r>
      <w:r>
        <w:t xml:space="preserve"> </w:t>
      </w:r>
      <w:r>
        <w:rPr>
          <w:rFonts w:hint="eastAsia"/>
        </w:rPr>
        <w:t>логистической</w:t>
      </w:r>
      <w:r>
        <w:t xml:space="preserve"> </w:t>
      </w:r>
      <w:r>
        <w:rPr>
          <w:rFonts w:hint="eastAsia"/>
        </w:rPr>
        <w:t>координации</w:t>
      </w:r>
      <w:r>
        <w:t xml:space="preserve"> </w:t>
      </w:r>
      <w:r>
        <w:rPr>
          <w:rFonts w:hint="eastAsia"/>
        </w:rPr>
        <w:t>на</w:t>
      </w:r>
      <w:r>
        <w:t xml:space="preserve"> </w:t>
      </w:r>
      <w:r>
        <w:rPr>
          <w:rFonts w:hint="eastAsia"/>
        </w:rPr>
        <w:t>примере</w:t>
      </w:r>
      <w:r>
        <w:t xml:space="preserve"> </w:t>
      </w:r>
      <w:r>
        <w:rPr>
          <w:rFonts w:hint="eastAsia"/>
        </w:rPr>
        <w:t>сети</w:t>
      </w:r>
      <w:r>
        <w:t xml:space="preserve"> </w:t>
      </w:r>
      <w:r>
        <w:rPr>
          <w:rFonts w:hint="eastAsia"/>
        </w:rPr>
        <w:t>распределения</w:t>
      </w:r>
      <w:r>
        <w:t xml:space="preserve"> </w:t>
      </w:r>
      <w:r>
        <w:rPr>
          <w:rFonts w:hint="eastAsia"/>
        </w:rPr>
        <w:t>компании</w:t>
      </w:r>
      <w:r>
        <w:t xml:space="preserve"> </w:t>
      </w:r>
      <w:r>
        <w:rPr>
          <w:rFonts w:hint="eastAsia"/>
        </w:rPr>
        <w:t>ООО</w:t>
      </w:r>
      <w:r>
        <w:t xml:space="preserve"> </w:t>
      </w:r>
      <w:r>
        <w:rPr>
          <w:rFonts w:hint="eastAsia"/>
        </w:rPr>
        <w:t>«</w:t>
      </w:r>
      <w:r>
        <w:rPr>
          <w:rFonts w:hint="eastAsia"/>
        </w:rPr>
        <w:t>ПепсиКо</w:t>
      </w:r>
      <w:r>
        <w:t xml:space="preserve"> </w:t>
      </w:r>
      <w:r>
        <w:rPr>
          <w:rFonts w:hint="eastAsia"/>
        </w:rPr>
        <w:t>Холдингс</w:t>
      </w:r>
      <w:r>
        <w:rPr>
          <w:rFonts w:hint="eastAsia"/>
        </w:rPr>
        <w:t>»</w:t>
      </w:r>
    </w:p>
    <w:p w14:paraId="7159F700" w14:textId="77777777" w:rsidR="00C8476B" w:rsidRDefault="00C8476B" w:rsidP="00C8476B"/>
    <w:p w14:paraId="2365A447" w14:textId="77777777" w:rsidR="00C8476B" w:rsidRDefault="00C8476B" w:rsidP="00C8476B">
      <w:r>
        <w:t xml:space="preserve">3.3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от</w:t>
      </w:r>
      <w:r>
        <w:t xml:space="preserve"> </w:t>
      </w:r>
      <w:r>
        <w:rPr>
          <w:rFonts w:hint="eastAsia"/>
        </w:rPr>
        <w:t>предложенных</w:t>
      </w:r>
      <w:r>
        <w:t xml:space="preserve"> </w:t>
      </w:r>
      <w:r>
        <w:rPr>
          <w:rFonts w:hint="eastAsia"/>
        </w:rPr>
        <w:t>мер</w:t>
      </w:r>
    </w:p>
    <w:p w14:paraId="0D5BF337" w14:textId="77777777" w:rsidR="00C8476B" w:rsidRDefault="00C8476B" w:rsidP="00C8476B"/>
    <w:p w14:paraId="1B8E3A08" w14:textId="77777777" w:rsidR="00C8476B" w:rsidRDefault="00C8476B" w:rsidP="00C8476B">
      <w:r>
        <w:rPr>
          <w:rFonts w:hint="eastAsia"/>
        </w:rPr>
        <w:t>ЗАКЛЮЧЕНИЕ</w:t>
      </w:r>
    </w:p>
    <w:p w14:paraId="3A550F76" w14:textId="77777777" w:rsidR="00C8476B" w:rsidRDefault="00C8476B" w:rsidP="00C8476B"/>
    <w:p w14:paraId="6C3EF170" w14:textId="77777777" w:rsidR="00C8476B" w:rsidRDefault="00C8476B" w:rsidP="00C8476B">
      <w:r>
        <w:rPr>
          <w:rFonts w:hint="eastAsia"/>
        </w:rPr>
        <w:t>СПИСОК</w:t>
      </w:r>
      <w:r>
        <w:t xml:space="preserve"> </w:t>
      </w:r>
      <w:r>
        <w:rPr>
          <w:rFonts w:hint="eastAsia"/>
        </w:rPr>
        <w:t>ЛИТЕРАТУРЫ</w:t>
      </w:r>
    </w:p>
    <w:p w14:paraId="45C15225" w14:textId="77777777" w:rsidR="00C8476B" w:rsidRDefault="00C8476B" w:rsidP="00C8476B"/>
    <w:p w14:paraId="2479240B" w14:textId="77777777" w:rsidR="00C8476B" w:rsidRDefault="00C8476B" w:rsidP="00C8476B">
      <w:r>
        <w:rPr>
          <w:rFonts w:hint="eastAsia"/>
        </w:rPr>
        <w:t>Приложение</w:t>
      </w:r>
      <w:r>
        <w:t xml:space="preserve"> </w:t>
      </w:r>
      <w:r>
        <w:rPr>
          <w:rFonts w:hint="eastAsia"/>
        </w:rPr>
        <w:t>А</w:t>
      </w:r>
    </w:p>
    <w:p w14:paraId="5668823A" w14:textId="77777777" w:rsidR="00C8476B" w:rsidRDefault="00C8476B" w:rsidP="00C8476B"/>
    <w:p w14:paraId="0258C8CF" w14:textId="77777777" w:rsidR="00C8476B" w:rsidRDefault="00C8476B" w:rsidP="00C8476B">
      <w:r>
        <w:rPr>
          <w:rFonts w:hint="eastAsia"/>
        </w:rPr>
        <w:t>Бизнес</w:t>
      </w:r>
      <w:r>
        <w:t>-</w:t>
      </w:r>
      <w:r>
        <w:rPr>
          <w:rFonts w:hint="eastAsia"/>
        </w:rPr>
        <w:t>процесс</w:t>
      </w:r>
      <w:r>
        <w:t xml:space="preserve"> </w:t>
      </w:r>
      <w:r>
        <w:rPr>
          <w:rFonts w:hint="eastAsia"/>
        </w:rPr>
        <w:t>выполнения</w:t>
      </w:r>
      <w:r>
        <w:t xml:space="preserve"> </w:t>
      </w:r>
      <w:r>
        <w:rPr>
          <w:rFonts w:hint="eastAsia"/>
        </w:rPr>
        <w:t>заказов</w:t>
      </w:r>
      <w:r>
        <w:t xml:space="preserve"> </w:t>
      </w:r>
      <w:r>
        <w:rPr>
          <w:rFonts w:hint="eastAsia"/>
        </w:rPr>
        <w:t>клиентов</w:t>
      </w:r>
    </w:p>
    <w:p w14:paraId="231C6998" w14:textId="77777777" w:rsidR="00C8476B" w:rsidRDefault="00C8476B" w:rsidP="00C8476B"/>
    <w:p w14:paraId="140BAF23" w14:textId="77777777" w:rsidR="00C8476B" w:rsidRDefault="00C8476B" w:rsidP="00C8476B">
      <w:r>
        <w:rPr>
          <w:rFonts w:hint="eastAsia"/>
        </w:rPr>
        <w:lastRenderedPageBreak/>
        <w:t>Приложение</w:t>
      </w:r>
      <w:r>
        <w:t xml:space="preserve"> </w:t>
      </w:r>
      <w:r>
        <w:rPr>
          <w:rFonts w:hint="eastAsia"/>
        </w:rPr>
        <w:t>Б</w:t>
      </w:r>
    </w:p>
    <w:p w14:paraId="1F4A7DB3" w14:textId="77777777" w:rsidR="00C8476B" w:rsidRDefault="00C8476B" w:rsidP="00C8476B"/>
    <w:p w14:paraId="07C50769" w14:textId="77777777" w:rsidR="00C8476B" w:rsidRDefault="00C8476B" w:rsidP="00C8476B">
      <w:r>
        <w:rPr>
          <w:rFonts w:hint="eastAsia"/>
        </w:rPr>
        <w:t>Типичные</w:t>
      </w:r>
      <w:r>
        <w:t xml:space="preserve"> </w:t>
      </w:r>
      <w:r>
        <w:rPr>
          <w:rFonts w:hint="eastAsia"/>
        </w:rPr>
        <w:t>проблемы</w:t>
      </w:r>
      <w:r>
        <w:t xml:space="preserve"> </w:t>
      </w:r>
      <w:r>
        <w:rPr>
          <w:rFonts w:hint="eastAsia"/>
        </w:rPr>
        <w:t>взаимодействия</w:t>
      </w:r>
      <w:r>
        <w:t xml:space="preserve"> </w:t>
      </w:r>
      <w:r>
        <w:rPr>
          <w:rFonts w:hint="eastAsia"/>
        </w:rPr>
        <w:t>логистических</w:t>
      </w:r>
      <w:r>
        <w:t xml:space="preserve"> </w:t>
      </w:r>
      <w:r>
        <w:rPr>
          <w:rFonts w:hint="eastAsia"/>
        </w:rPr>
        <w:t>звеньев</w:t>
      </w:r>
      <w:r>
        <w:t xml:space="preserve"> </w:t>
      </w:r>
      <w:r>
        <w:rPr>
          <w:rFonts w:hint="eastAsia"/>
        </w:rPr>
        <w:t>при</w:t>
      </w:r>
      <w:r>
        <w:t xml:space="preserve"> </w:t>
      </w:r>
      <w:r>
        <w:rPr>
          <w:rFonts w:hint="eastAsia"/>
        </w:rPr>
        <w:t>планировании</w:t>
      </w:r>
      <w:r>
        <w:t xml:space="preserve"> </w:t>
      </w:r>
      <w:r>
        <w:rPr>
          <w:rFonts w:hint="eastAsia"/>
        </w:rPr>
        <w:t>и</w:t>
      </w:r>
      <w:r>
        <w:t xml:space="preserve"> </w:t>
      </w:r>
      <w:r>
        <w:rPr>
          <w:rFonts w:hint="eastAsia"/>
        </w:rPr>
        <w:t>выполнении</w:t>
      </w:r>
    </w:p>
    <w:p w14:paraId="2CB9F048" w14:textId="77777777" w:rsidR="00C8476B" w:rsidRDefault="00C8476B" w:rsidP="00C8476B"/>
    <w:p w14:paraId="7443C947" w14:textId="77777777" w:rsidR="00C8476B" w:rsidRDefault="00C8476B" w:rsidP="00C8476B">
      <w:r>
        <w:rPr>
          <w:rFonts w:hint="eastAsia"/>
        </w:rPr>
        <w:t>заказов</w:t>
      </w:r>
      <w:r>
        <w:t xml:space="preserve"> </w:t>
      </w:r>
      <w:r>
        <w:rPr>
          <w:rFonts w:hint="eastAsia"/>
        </w:rPr>
        <w:t>клиентов</w:t>
      </w:r>
    </w:p>
    <w:p w14:paraId="678DA1CD" w14:textId="77777777" w:rsidR="00C8476B" w:rsidRDefault="00C8476B" w:rsidP="00C8476B"/>
    <w:p w14:paraId="3F851CCD" w14:textId="77777777" w:rsidR="00C8476B" w:rsidRDefault="00C8476B" w:rsidP="00C8476B">
      <w:r>
        <w:rPr>
          <w:rFonts w:hint="eastAsia"/>
        </w:rPr>
        <w:t>Приложение</w:t>
      </w:r>
      <w:r>
        <w:t xml:space="preserve"> </w:t>
      </w:r>
      <w:r>
        <w:rPr>
          <w:rFonts w:hint="eastAsia"/>
        </w:rPr>
        <w:t>В</w:t>
      </w:r>
    </w:p>
    <w:p w14:paraId="70AEAA74" w14:textId="77777777" w:rsidR="00C8476B" w:rsidRDefault="00C8476B" w:rsidP="00C8476B"/>
    <w:p w14:paraId="77CE1701" w14:textId="77777777" w:rsidR="00C8476B" w:rsidRDefault="00C8476B" w:rsidP="00C8476B">
      <w:r>
        <w:rPr>
          <w:rFonts w:hint="eastAsia"/>
        </w:rPr>
        <w:t>Сопоставление</w:t>
      </w:r>
      <w:r>
        <w:t xml:space="preserve"> </w:t>
      </w:r>
      <w:r>
        <w:rPr>
          <w:rFonts w:hint="eastAsia"/>
        </w:rPr>
        <w:t>традиционного</w:t>
      </w:r>
      <w:r>
        <w:t xml:space="preserve"> </w:t>
      </w:r>
      <w:r>
        <w:rPr>
          <w:rFonts w:hint="eastAsia"/>
        </w:rPr>
        <w:t>подхода</w:t>
      </w:r>
      <w:r>
        <w:t xml:space="preserve"> </w:t>
      </w:r>
      <w:r>
        <w:rPr>
          <w:rFonts w:hint="eastAsia"/>
        </w:rPr>
        <w:t>к</w:t>
      </w:r>
      <w:r>
        <w:t xml:space="preserve"> </w:t>
      </w:r>
      <w:r>
        <w:rPr>
          <w:rFonts w:hint="eastAsia"/>
        </w:rPr>
        <w:t>выполнению</w:t>
      </w:r>
      <w:r>
        <w:t xml:space="preserve"> </w:t>
      </w:r>
      <w:r>
        <w:rPr>
          <w:rFonts w:hint="eastAsia"/>
        </w:rPr>
        <w:t>заказов</w:t>
      </w:r>
      <w:r>
        <w:t xml:space="preserve"> </w:t>
      </w:r>
      <w:r>
        <w:rPr>
          <w:rFonts w:hint="eastAsia"/>
        </w:rPr>
        <w:t>клиентов</w:t>
      </w:r>
      <w:r>
        <w:t xml:space="preserve"> </w:t>
      </w:r>
      <w:r>
        <w:rPr>
          <w:rFonts w:hint="eastAsia"/>
        </w:rPr>
        <w:t>и</w:t>
      </w:r>
      <w:r>
        <w:t xml:space="preserve"> </w:t>
      </w:r>
      <w:r>
        <w:rPr>
          <w:rFonts w:hint="eastAsia"/>
        </w:rPr>
        <w:t>технологии</w:t>
      </w:r>
    </w:p>
    <w:p w14:paraId="38556CBC" w14:textId="77777777" w:rsidR="00C8476B" w:rsidRDefault="00C8476B" w:rsidP="00C8476B"/>
    <w:p w14:paraId="40394D60" w14:textId="77777777" w:rsidR="00C8476B" w:rsidRDefault="00C8476B" w:rsidP="00C8476B">
      <w:r>
        <w:rPr>
          <w:rFonts w:hint="eastAsia"/>
        </w:rPr>
        <w:t>управления</w:t>
      </w:r>
      <w:r>
        <w:t xml:space="preserve"> </w:t>
      </w:r>
      <w:r>
        <w:rPr>
          <w:rFonts w:hint="eastAsia"/>
        </w:rPr>
        <w:t>поставщиком</w:t>
      </w:r>
      <w:r>
        <w:t xml:space="preserve"> </w:t>
      </w:r>
      <w:r>
        <w:rPr>
          <w:rFonts w:hint="eastAsia"/>
        </w:rPr>
        <w:t>запасами</w:t>
      </w:r>
      <w:r>
        <w:t xml:space="preserve"> </w:t>
      </w:r>
      <w:r>
        <w:rPr>
          <w:rFonts w:hint="eastAsia"/>
        </w:rPr>
        <w:t>потребителя</w:t>
      </w:r>
    </w:p>
    <w:p w14:paraId="715A36FC" w14:textId="77777777" w:rsidR="00C8476B" w:rsidRDefault="00C8476B" w:rsidP="00C8476B"/>
    <w:p w14:paraId="2CFC5CF5" w14:textId="77777777" w:rsidR="00C8476B" w:rsidRDefault="00C8476B" w:rsidP="00C8476B">
      <w:r>
        <w:rPr>
          <w:rFonts w:hint="eastAsia"/>
        </w:rPr>
        <w:t>Приложение</w:t>
      </w:r>
      <w:r>
        <w:t xml:space="preserve"> </w:t>
      </w:r>
      <w:r>
        <w:rPr>
          <w:rFonts w:hint="eastAsia"/>
        </w:rPr>
        <w:t>Г</w:t>
      </w:r>
    </w:p>
    <w:p w14:paraId="6886DCC5" w14:textId="77777777" w:rsidR="00C8476B" w:rsidRDefault="00C8476B" w:rsidP="00C8476B"/>
    <w:p w14:paraId="18D0737F" w14:textId="77777777" w:rsidR="00C8476B" w:rsidRDefault="00C8476B" w:rsidP="00C8476B">
      <w:r>
        <w:rPr>
          <w:rFonts w:hint="eastAsia"/>
        </w:rPr>
        <w:t>Набор</w:t>
      </w:r>
      <w:r>
        <w:t xml:space="preserve"> </w:t>
      </w:r>
      <w:r>
        <w:rPr>
          <w:rFonts w:hint="eastAsia"/>
        </w:rPr>
        <w:t>показателей</w:t>
      </w:r>
      <w:r>
        <w:t xml:space="preserve"> </w:t>
      </w:r>
      <w:r>
        <w:rPr>
          <w:rFonts w:hint="eastAsia"/>
        </w:rPr>
        <w:t>стратегической</w:t>
      </w:r>
      <w:r>
        <w:t xml:space="preserve"> </w:t>
      </w:r>
      <w:r>
        <w:rPr>
          <w:rFonts w:hint="eastAsia"/>
        </w:rPr>
        <w:t>карты</w:t>
      </w:r>
      <w:r>
        <w:t xml:space="preserve"> </w:t>
      </w:r>
      <w:r>
        <w:rPr>
          <w:rFonts w:hint="eastAsia"/>
        </w:rPr>
        <w:t>поставщика</w:t>
      </w:r>
      <w:r>
        <w:t xml:space="preserve"> </w:t>
      </w:r>
      <w:r>
        <w:rPr>
          <w:rFonts w:hint="eastAsia"/>
        </w:rPr>
        <w:t>в</w:t>
      </w:r>
      <w:r>
        <w:t xml:space="preserve"> </w:t>
      </w:r>
      <w:r>
        <w:rPr>
          <w:rFonts w:hint="eastAsia"/>
        </w:rPr>
        <w:t>рамках</w:t>
      </w:r>
      <w:r>
        <w:t xml:space="preserve"> </w:t>
      </w:r>
      <w:r>
        <w:rPr>
          <w:rFonts w:hint="eastAsia"/>
        </w:rPr>
        <w:t>процесса</w:t>
      </w:r>
      <w:r>
        <w:t xml:space="preserve"> </w:t>
      </w:r>
      <w:r>
        <w:rPr>
          <w:rFonts w:hint="eastAsia"/>
        </w:rPr>
        <w:t>планирования</w:t>
      </w:r>
      <w:r>
        <w:t xml:space="preserve"> </w:t>
      </w:r>
      <w:r>
        <w:rPr>
          <w:rFonts w:hint="eastAsia"/>
        </w:rPr>
        <w:t>и</w:t>
      </w:r>
    </w:p>
    <w:p w14:paraId="0FEB8144" w14:textId="77777777" w:rsidR="00C8476B" w:rsidRDefault="00C8476B" w:rsidP="00C8476B"/>
    <w:p w14:paraId="58CAD509" w14:textId="77777777" w:rsidR="00C8476B" w:rsidRDefault="00C8476B" w:rsidP="00C8476B">
      <w:r>
        <w:rPr>
          <w:rFonts w:hint="eastAsia"/>
        </w:rPr>
        <w:t>выполнения</w:t>
      </w:r>
      <w:r>
        <w:t xml:space="preserve"> </w:t>
      </w:r>
      <w:r>
        <w:rPr>
          <w:rFonts w:hint="eastAsia"/>
        </w:rPr>
        <w:t>заказов</w:t>
      </w:r>
      <w:r>
        <w:t xml:space="preserve"> </w:t>
      </w:r>
      <w:r>
        <w:rPr>
          <w:rFonts w:hint="eastAsia"/>
        </w:rPr>
        <w:t>клиентов</w:t>
      </w:r>
    </w:p>
    <w:p w14:paraId="785B911C" w14:textId="77777777" w:rsidR="00C8476B" w:rsidRDefault="00C8476B" w:rsidP="00C8476B"/>
    <w:p w14:paraId="6BDACD04" w14:textId="77777777" w:rsidR="00C8476B" w:rsidRDefault="00C8476B" w:rsidP="00C8476B">
      <w:r>
        <w:rPr>
          <w:rFonts w:hint="eastAsia"/>
        </w:rPr>
        <w:t>Приложение</w:t>
      </w:r>
      <w:r>
        <w:t xml:space="preserve"> </w:t>
      </w:r>
      <w:r>
        <w:rPr>
          <w:rFonts w:hint="eastAsia"/>
        </w:rPr>
        <w:t>Д</w:t>
      </w:r>
    </w:p>
    <w:p w14:paraId="43F7F762" w14:textId="77777777" w:rsidR="00C8476B" w:rsidRDefault="00C8476B" w:rsidP="00C8476B"/>
    <w:p w14:paraId="3A40FAF3" w14:textId="1ADA37DB" w:rsidR="00C8476B" w:rsidRPr="00C8476B" w:rsidRDefault="00C8476B" w:rsidP="00C8476B">
      <w:r>
        <w:rPr>
          <w:rFonts w:hint="eastAsia"/>
        </w:rPr>
        <w:t>Оценка</w:t>
      </w:r>
      <w:r>
        <w:t xml:space="preserve"> </w:t>
      </w:r>
      <w:r>
        <w:rPr>
          <w:rFonts w:hint="eastAsia"/>
        </w:rPr>
        <w:t>альтернативных</w:t>
      </w:r>
      <w:r>
        <w:t xml:space="preserve"> </w:t>
      </w:r>
      <w:r>
        <w:rPr>
          <w:rFonts w:hint="eastAsia"/>
        </w:rPr>
        <w:t>методов</w:t>
      </w:r>
      <w:r>
        <w:t xml:space="preserve"> </w:t>
      </w:r>
      <w:r>
        <w:rPr>
          <w:rFonts w:hint="eastAsia"/>
        </w:rPr>
        <w:t>межорганизационной</w:t>
      </w:r>
      <w:r>
        <w:t xml:space="preserve"> </w:t>
      </w:r>
      <w:r>
        <w:rPr>
          <w:rFonts w:hint="eastAsia"/>
        </w:rPr>
        <w:t>логистической</w:t>
      </w:r>
      <w:r>
        <w:t xml:space="preserve"> </w:t>
      </w:r>
      <w:r>
        <w:rPr>
          <w:rFonts w:hint="eastAsia"/>
        </w:rPr>
        <w:t>координации</w:t>
      </w:r>
      <w:r>
        <w:t xml:space="preserve"> </w:t>
      </w:r>
      <w:r>
        <w:rPr>
          <w:rFonts w:hint="eastAsia"/>
        </w:rPr>
        <w:t>посредством</w:t>
      </w:r>
      <w:r>
        <w:t xml:space="preserve"> </w:t>
      </w:r>
      <w:r>
        <w:rPr>
          <w:rFonts w:hint="eastAsia"/>
        </w:rPr>
        <w:t>частных</w:t>
      </w:r>
      <w:r>
        <w:t xml:space="preserve"> </w:t>
      </w:r>
      <w:r>
        <w:rPr>
          <w:rFonts w:hint="eastAsia"/>
        </w:rPr>
        <w:t>критериев</w:t>
      </w:r>
      <w:r>
        <w:t xml:space="preserve"> </w:t>
      </w:r>
      <w:r>
        <w:rPr>
          <w:rFonts w:hint="eastAsia"/>
        </w:rPr>
        <w:t>для</w:t>
      </w:r>
      <w:r>
        <w:t xml:space="preserve"> </w:t>
      </w:r>
      <w:r>
        <w:rPr>
          <w:rFonts w:hint="eastAsia"/>
        </w:rPr>
        <w:t>каждого</w:t>
      </w:r>
      <w:r>
        <w:t xml:space="preserve"> </w:t>
      </w:r>
      <w:r>
        <w:rPr>
          <w:rFonts w:hint="eastAsia"/>
        </w:rPr>
        <w:t>из</w:t>
      </w:r>
      <w:r>
        <w:t xml:space="preserve"> </w:t>
      </w:r>
      <w:r>
        <w:rPr>
          <w:rFonts w:hint="eastAsia"/>
        </w:rPr>
        <w:t>участников</w:t>
      </w:r>
      <w:r>
        <w:t xml:space="preserve"> </w:t>
      </w:r>
      <w:r>
        <w:rPr>
          <w:rFonts w:hint="eastAsia"/>
        </w:rPr>
        <w:t>сети</w:t>
      </w:r>
      <w:r>
        <w:t xml:space="preserve"> </w:t>
      </w:r>
      <w:r>
        <w:rPr>
          <w:rFonts w:hint="eastAsia"/>
        </w:rPr>
        <w:t>распределения</w:t>
      </w:r>
    </w:p>
    <w:sectPr w:rsidR="00C8476B" w:rsidRPr="00C8476B" w:rsidSect="002305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06B6" w14:textId="77777777" w:rsidR="0023054F" w:rsidRDefault="0023054F">
      <w:pPr>
        <w:spacing w:after="0" w:line="240" w:lineRule="auto"/>
      </w:pPr>
      <w:r>
        <w:separator/>
      </w:r>
    </w:p>
  </w:endnote>
  <w:endnote w:type="continuationSeparator" w:id="0">
    <w:p w14:paraId="40877D8A" w14:textId="77777777" w:rsidR="0023054F" w:rsidRDefault="0023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02FB" w14:textId="77777777" w:rsidR="0023054F" w:rsidRDefault="0023054F"/>
    <w:p w14:paraId="2E372E7A" w14:textId="77777777" w:rsidR="0023054F" w:rsidRDefault="0023054F"/>
    <w:p w14:paraId="15FEC940" w14:textId="77777777" w:rsidR="0023054F" w:rsidRDefault="0023054F"/>
    <w:p w14:paraId="6A7B684D" w14:textId="77777777" w:rsidR="0023054F" w:rsidRDefault="0023054F"/>
    <w:p w14:paraId="1B5D39D3" w14:textId="77777777" w:rsidR="0023054F" w:rsidRDefault="0023054F"/>
    <w:p w14:paraId="6280240C" w14:textId="77777777" w:rsidR="0023054F" w:rsidRDefault="0023054F"/>
    <w:p w14:paraId="68F3DCBD" w14:textId="77777777" w:rsidR="0023054F" w:rsidRDefault="002305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85A700" wp14:editId="31648F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15E8" w14:textId="77777777" w:rsidR="0023054F" w:rsidRDefault="002305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5A7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9B15E8" w14:textId="77777777" w:rsidR="0023054F" w:rsidRDefault="002305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682C94" w14:textId="77777777" w:rsidR="0023054F" w:rsidRDefault="0023054F"/>
    <w:p w14:paraId="2D831584" w14:textId="77777777" w:rsidR="0023054F" w:rsidRDefault="0023054F"/>
    <w:p w14:paraId="18DD2439" w14:textId="77777777" w:rsidR="0023054F" w:rsidRDefault="002305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D88BCC" wp14:editId="037813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A93FB" w14:textId="77777777" w:rsidR="0023054F" w:rsidRDefault="0023054F"/>
                          <w:p w14:paraId="472C062F" w14:textId="77777777" w:rsidR="0023054F" w:rsidRDefault="002305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88B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9A93FB" w14:textId="77777777" w:rsidR="0023054F" w:rsidRDefault="0023054F"/>
                    <w:p w14:paraId="472C062F" w14:textId="77777777" w:rsidR="0023054F" w:rsidRDefault="002305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C36C2E" w14:textId="77777777" w:rsidR="0023054F" w:rsidRDefault="0023054F"/>
    <w:p w14:paraId="421A19DF" w14:textId="77777777" w:rsidR="0023054F" w:rsidRDefault="0023054F">
      <w:pPr>
        <w:rPr>
          <w:sz w:val="2"/>
          <w:szCs w:val="2"/>
        </w:rPr>
      </w:pPr>
    </w:p>
    <w:p w14:paraId="7E5F4EE8" w14:textId="77777777" w:rsidR="0023054F" w:rsidRDefault="0023054F"/>
    <w:p w14:paraId="296324C0" w14:textId="77777777" w:rsidR="0023054F" w:rsidRDefault="0023054F">
      <w:pPr>
        <w:spacing w:after="0" w:line="240" w:lineRule="auto"/>
      </w:pPr>
    </w:p>
  </w:footnote>
  <w:footnote w:type="continuationSeparator" w:id="0">
    <w:p w14:paraId="2C8C3384" w14:textId="77777777" w:rsidR="0023054F" w:rsidRDefault="0023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4F"/>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12389</TotalTime>
  <Pages>3</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1930</cp:revision>
  <cp:lastPrinted>2009-02-06T05:36:00Z</cp:lastPrinted>
  <dcterms:created xsi:type="dcterms:W3CDTF">2024-04-09T10:20:00Z</dcterms:created>
  <dcterms:modified xsi:type="dcterms:W3CDTF">2024-04-24T20:33:00Z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