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84607" w:rsidRDefault="00184607" w:rsidP="00184607">
      <w:r w:rsidRPr="00823C46">
        <w:rPr>
          <w:rFonts w:ascii="Times New Roman" w:hAnsi="Times New Roman" w:cs="Times New Roman"/>
          <w:b/>
          <w:sz w:val="24"/>
          <w:szCs w:val="24"/>
        </w:rPr>
        <w:t>Чумак</w:t>
      </w:r>
      <w:r w:rsidRPr="00823C46">
        <w:rPr>
          <w:rFonts w:ascii="Times New Roman" w:hAnsi="Times New Roman" w:cs="Times New Roman"/>
          <w:color w:val="000000"/>
          <w:sz w:val="24"/>
          <w:szCs w:val="24"/>
        </w:rPr>
        <w:t xml:space="preserve"> </w:t>
      </w:r>
      <w:r w:rsidRPr="00823C46">
        <w:rPr>
          <w:rFonts w:ascii="Times New Roman" w:hAnsi="Times New Roman" w:cs="Times New Roman"/>
          <w:b/>
          <w:sz w:val="24"/>
          <w:szCs w:val="24"/>
        </w:rPr>
        <w:t>О</w:t>
      </w:r>
      <w:r w:rsidRPr="00823C46">
        <w:rPr>
          <w:rFonts w:ascii="Times New Roman" w:hAnsi="Times New Roman" w:cs="Times New Roman"/>
          <w:b/>
          <w:color w:val="000000"/>
          <w:sz w:val="24"/>
          <w:szCs w:val="24"/>
        </w:rPr>
        <w:t>лександр Миколайович,</w:t>
      </w:r>
      <w:r w:rsidRPr="00823C46">
        <w:rPr>
          <w:rFonts w:ascii="Times New Roman" w:hAnsi="Times New Roman" w:cs="Times New Roman"/>
          <w:b/>
          <w:sz w:val="24"/>
          <w:szCs w:val="24"/>
        </w:rPr>
        <w:t xml:space="preserve"> </w:t>
      </w:r>
      <w:r w:rsidRPr="00823C46">
        <w:rPr>
          <w:rFonts w:ascii="Times New Roman" w:hAnsi="Times New Roman" w:cs="Times New Roman"/>
          <w:sz w:val="24"/>
          <w:szCs w:val="24"/>
        </w:rPr>
        <w:t xml:space="preserve">молодший науковий співробітник </w:t>
      </w:r>
      <w:r w:rsidRPr="00823C46">
        <w:rPr>
          <w:rFonts w:ascii="Times New Roman" w:hAnsi="Times New Roman" w:cs="Times New Roman"/>
          <w:bCs/>
          <w:sz w:val="24"/>
          <w:szCs w:val="24"/>
        </w:rPr>
        <w:t>Донецького фізико-технічного інституту ім. О.О. Галкіна Національної академії наук України.</w:t>
      </w:r>
      <w:r w:rsidRPr="00823C46">
        <w:rPr>
          <w:rFonts w:ascii="Times New Roman" w:hAnsi="Times New Roman" w:cs="Times New Roman"/>
          <w:sz w:val="24"/>
          <w:szCs w:val="24"/>
        </w:rPr>
        <w:t xml:space="preserve"> Назва дисертації:</w:t>
      </w:r>
      <w:r w:rsidRPr="00823C46">
        <w:rPr>
          <w:rFonts w:ascii="Times New Roman" w:hAnsi="Times New Roman" w:cs="Times New Roman"/>
          <w:b/>
          <w:i/>
          <w:sz w:val="24"/>
          <w:szCs w:val="24"/>
        </w:rPr>
        <w:t xml:space="preserve"> </w:t>
      </w:r>
      <w:r w:rsidRPr="00823C46">
        <w:rPr>
          <w:rFonts w:ascii="Times New Roman" w:hAnsi="Times New Roman" w:cs="Times New Roman"/>
          <w:bCs/>
          <w:color w:val="000000"/>
          <w:sz w:val="24"/>
          <w:szCs w:val="24"/>
        </w:rPr>
        <w:t>«Нестійкість змішаного стану жорстких надпровідників та особливості динаміки магнітного потоку»</w:t>
      </w:r>
      <w:r w:rsidRPr="00823C46">
        <w:rPr>
          <w:rFonts w:ascii="Times New Roman" w:hAnsi="Times New Roman" w:cs="Times New Roman"/>
          <w:sz w:val="24"/>
          <w:szCs w:val="24"/>
        </w:rPr>
        <w:t>. Шифр та назва спеціальності</w:t>
      </w:r>
      <w:r w:rsidRPr="00823C46">
        <w:rPr>
          <w:rFonts w:ascii="Times New Roman" w:hAnsi="Times New Roman" w:cs="Times New Roman"/>
          <w:b/>
          <w:sz w:val="24"/>
          <w:szCs w:val="24"/>
        </w:rPr>
        <w:t xml:space="preserve"> – </w:t>
      </w:r>
      <w:r w:rsidRPr="00823C46">
        <w:rPr>
          <w:rFonts w:ascii="Times New Roman" w:hAnsi="Times New Roman" w:cs="Times New Roman"/>
          <w:bCs/>
          <w:sz w:val="24"/>
          <w:szCs w:val="24"/>
        </w:rPr>
        <w:t>01.04.11 – магнетизм.</w:t>
      </w:r>
      <w:r w:rsidRPr="00823C46">
        <w:rPr>
          <w:rFonts w:ascii="Times New Roman" w:hAnsi="Times New Roman" w:cs="Times New Roman"/>
          <w:b/>
          <w:i/>
          <w:sz w:val="24"/>
          <w:szCs w:val="24"/>
        </w:rPr>
        <w:t xml:space="preserve"> </w:t>
      </w:r>
      <w:r w:rsidRPr="00823C46">
        <w:rPr>
          <w:rFonts w:ascii="Times New Roman" w:hAnsi="Times New Roman" w:cs="Times New Roman"/>
          <w:sz w:val="24"/>
          <w:szCs w:val="24"/>
        </w:rPr>
        <w:t xml:space="preserve">Спецрада </w:t>
      </w:r>
      <w:r w:rsidRPr="00823C46">
        <w:rPr>
          <w:rFonts w:ascii="Times New Roman" w:hAnsi="Times New Roman" w:cs="Times New Roman"/>
          <w:bCs/>
          <w:sz w:val="24"/>
          <w:szCs w:val="24"/>
        </w:rPr>
        <w:t xml:space="preserve">Д 26.248.01 </w:t>
      </w:r>
      <w:r w:rsidRPr="00823C46">
        <w:rPr>
          <w:rFonts w:ascii="Times New Roman" w:hAnsi="Times New Roman" w:cs="Times New Roman"/>
          <w:sz w:val="24"/>
          <w:szCs w:val="24"/>
        </w:rPr>
        <w:t>Інституту магнетизму</w:t>
      </w:r>
    </w:p>
    <w:sectPr w:rsidR="004111C7" w:rsidRPr="001846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184607" w:rsidRPr="001846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FBC06-699C-4DCF-89EA-54EE5540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2021-04-02T09:37:00Z</dcterms:created>
  <dcterms:modified xsi:type="dcterms:W3CDTF">2021-04-03T07:55:00Z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