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B42F0" w14:textId="446EA6E6" w:rsidR="006E074F" w:rsidRDefault="00B75498" w:rsidP="00B75498">
      <w:pPr>
        <w:rPr>
          <w:rFonts w:ascii="Times New Roman" w:eastAsia="Arial Unicode MS" w:hAnsi="Times New Roman" w:cs="Times New Roman"/>
          <w:b/>
          <w:bCs/>
          <w:color w:val="000000"/>
          <w:kern w:val="0"/>
          <w:sz w:val="28"/>
          <w:szCs w:val="28"/>
          <w:lang w:eastAsia="ru-RU" w:bidi="uk-UA"/>
        </w:rPr>
      </w:pPr>
      <w:r w:rsidRPr="00B75498">
        <w:rPr>
          <w:rFonts w:ascii="Times New Roman" w:eastAsia="Arial Unicode MS" w:hAnsi="Times New Roman" w:cs="Times New Roman" w:hint="eastAsia"/>
          <w:b/>
          <w:bCs/>
          <w:color w:val="000000"/>
          <w:kern w:val="0"/>
          <w:sz w:val="28"/>
          <w:szCs w:val="28"/>
          <w:lang w:eastAsia="ru-RU" w:bidi="uk-UA"/>
        </w:rPr>
        <w:t>Хоха</w:t>
      </w:r>
      <w:r w:rsidRPr="00B75498">
        <w:rPr>
          <w:rFonts w:ascii="Times New Roman" w:eastAsia="Arial Unicode MS" w:hAnsi="Times New Roman" w:cs="Times New Roman"/>
          <w:b/>
          <w:bCs/>
          <w:color w:val="000000"/>
          <w:kern w:val="0"/>
          <w:sz w:val="28"/>
          <w:szCs w:val="28"/>
          <w:lang w:eastAsia="ru-RU" w:bidi="uk-UA"/>
        </w:rPr>
        <w:t xml:space="preserve"> </w:t>
      </w:r>
      <w:r w:rsidRPr="00B75498">
        <w:rPr>
          <w:rFonts w:ascii="Times New Roman" w:eastAsia="Arial Unicode MS" w:hAnsi="Times New Roman" w:cs="Times New Roman" w:hint="eastAsia"/>
          <w:b/>
          <w:bCs/>
          <w:color w:val="000000"/>
          <w:kern w:val="0"/>
          <w:sz w:val="28"/>
          <w:szCs w:val="28"/>
          <w:lang w:eastAsia="ru-RU" w:bidi="uk-UA"/>
        </w:rPr>
        <w:t>Димитрий</w:t>
      </w:r>
      <w:r w:rsidRPr="00B75498">
        <w:rPr>
          <w:rFonts w:ascii="Times New Roman" w:eastAsia="Arial Unicode MS" w:hAnsi="Times New Roman" w:cs="Times New Roman"/>
          <w:b/>
          <w:bCs/>
          <w:color w:val="000000"/>
          <w:kern w:val="0"/>
          <w:sz w:val="28"/>
          <w:szCs w:val="28"/>
          <w:lang w:eastAsia="ru-RU" w:bidi="uk-UA"/>
        </w:rPr>
        <w:t xml:space="preserve"> </w:t>
      </w:r>
      <w:r w:rsidRPr="00B75498">
        <w:rPr>
          <w:rFonts w:ascii="Times New Roman" w:eastAsia="Arial Unicode MS" w:hAnsi="Times New Roman" w:cs="Times New Roman" w:hint="eastAsia"/>
          <w:b/>
          <w:bCs/>
          <w:color w:val="000000"/>
          <w:kern w:val="0"/>
          <w:sz w:val="28"/>
          <w:szCs w:val="28"/>
          <w:lang w:eastAsia="ru-RU" w:bidi="uk-UA"/>
        </w:rPr>
        <w:t>Сергеевич</w:t>
      </w:r>
      <w:r>
        <w:rPr>
          <w:rFonts w:ascii="Times New Roman" w:eastAsia="Arial Unicode MS" w:hAnsi="Times New Roman" w:cs="Times New Roman" w:hint="eastAsia"/>
          <w:b/>
          <w:bCs/>
          <w:color w:val="000000"/>
          <w:kern w:val="0"/>
          <w:sz w:val="28"/>
          <w:szCs w:val="28"/>
          <w:lang w:eastAsia="ru-RU" w:bidi="uk-UA"/>
        </w:rPr>
        <w:t xml:space="preserve"> </w:t>
      </w:r>
      <w:r w:rsidRPr="00B75498">
        <w:rPr>
          <w:rFonts w:ascii="Times New Roman" w:eastAsia="Arial Unicode MS" w:hAnsi="Times New Roman" w:cs="Times New Roman" w:hint="eastAsia"/>
          <w:b/>
          <w:bCs/>
          <w:color w:val="000000"/>
          <w:kern w:val="0"/>
          <w:sz w:val="28"/>
          <w:szCs w:val="28"/>
          <w:lang w:eastAsia="ru-RU" w:bidi="uk-UA"/>
        </w:rPr>
        <w:t>Разработка</w:t>
      </w:r>
      <w:r w:rsidRPr="00B75498">
        <w:rPr>
          <w:rFonts w:ascii="Times New Roman" w:eastAsia="Arial Unicode MS" w:hAnsi="Times New Roman" w:cs="Times New Roman"/>
          <w:b/>
          <w:bCs/>
          <w:color w:val="000000"/>
          <w:kern w:val="0"/>
          <w:sz w:val="28"/>
          <w:szCs w:val="28"/>
          <w:lang w:eastAsia="ru-RU" w:bidi="uk-UA"/>
        </w:rPr>
        <w:t xml:space="preserve"> </w:t>
      </w:r>
      <w:r w:rsidRPr="00B75498">
        <w:rPr>
          <w:rFonts w:ascii="Times New Roman" w:eastAsia="Arial Unicode MS" w:hAnsi="Times New Roman" w:cs="Times New Roman" w:hint="eastAsia"/>
          <w:b/>
          <w:bCs/>
          <w:color w:val="000000"/>
          <w:kern w:val="0"/>
          <w:sz w:val="28"/>
          <w:szCs w:val="28"/>
          <w:lang w:eastAsia="ru-RU" w:bidi="uk-UA"/>
        </w:rPr>
        <w:t>низкотемпературной</w:t>
      </w:r>
      <w:r w:rsidRPr="00B75498">
        <w:rPr>
          <w:rFonts w:ascii="Times New Roman" w:eastAsia="Arial Unicode MS" w:hAnsi="Times New Roman" w:cs="Times New Roman"/>
          <w:b/>
          <w:bCs/>
          <w:color w:val="000000"/>
          <w:kern w:val="0"/>
          <w:sz w:val="28"/>
          <w:szCs w:val="28"/>
          <w:lang w:eastAsia="ru-RU" w:bidi="uk-UA"/>
        </w:rPr>
        <w:t xml:space="preserve"> </w:t>
      </w:r>
      <w:r w:rsidRPr="00B75498">
        <w:rPr>
          <w:rFonts w:ascii="Times New Roman" w:eastAsia="Arial Unicode MS" w:hAnsi="Times New Roman" w:cs="Times New Roman" w:hint="eastAsia"/>
          <w:b/>
          <w:bCs/>
          <w:color w:val="000000"/>
          <w:kern w:val="0"/>
          <w:sz w:val="28"/>
          <w:szCs w:val="28"/>
          <w:lang w:eastAsia="ru-RU" w:bidi="uk-UA"/>
        </w:rPr>
        <w:t>технологии</w:t>
      </w:r>
      <w:r w:rsidRPr="00B75498">
        <w:rPr>
          <w:rFonts w:ascii="Times New Roman" w:eastAsia="Arial Unicode MS" w:hAnsi="Times New Roman" w:cs="Times New Roman"/>
          <w:b/>
          <w:bCs/>
          <w:color w:val="000000"/>
          <w:kern w:val="0"/>
          <w:sz w:val="28"/>
          <w:szCs w:val="28"/>
          <w:lang w:eastAsia="ru-RU" w:bidi="uk-UA"/>
        </w:rPr>
        <w:t xml:space="preserve"> </w:t>
      </w:r>
      <w:r w:rsidRPr="00B75498">
        <w:rPr>
          <w:rFonts w:ascii="Times New Roman" w:eastAsia="Arial Unicode MS" w:hAnsi="Times New Roman" w:cs="Times New Roman" w:hint="eastAsia"/>
          <w:b/>
          <w:bCs/>
          <w:color w:val="000000"/>
          <w:kern w:val="0"/>
          <w:sz w:val="28"/>
          <w:szCs w:val="28"/>
          <w:lang w:eastAsia="ru-RU" w:bidi="uk-UA"/>
        </w:rPr>
        <w:t>сухого</w:t>
      </w:r>
      <w:r w:rsidRPr="00B75498">
        <w:rPr>
          <w:rFonts w:ascii="Times New Roman" w:eastAsia="Arial Unicode MS" w:hAnsi="Times New Roman" w:cs="Times New Roman"/>
          <w:b/>
          <w:bCs/>
          <w:color w:val="000000"/>
          <w:kern w:val="0"/>
          <w:sz w:val="28"/>
          <w:szCs w:val="28"/>
          <w:lang w:eastAsia="ru-RU" w:bidi="uk-UA"/>
        </w:rPr>
        <w:t xml:space="preserve"> </w:t>
      </w:r>
      <w:r w:rsidRPr="00B75498">
        <w:rPr>
          <w:rFonts w:ascii="Times New Roman" w:eastAsia="Arial Unicode MS" w:hAnsi="Times New Roman" w:cs="Times New Roman" w:hint="eastAsia"/>
          <w:b/>
          <w:bCs/>
          <w:color w:val="000000"/>
          <w:kern w:val="0"/>
          <w:sz w:val="28"/>
          <w:szCs w:val="28"/>
          <w:lang w:eastAsia="ru-RU" w:bidi="uk-UA"/>
        </w:rPr>
        <w:t>пермеата</w:t>
      </w:r>
      <w:r w:rsidRPr="00B75498">
        <w:rPr>
          <w:rFonts w:ascii="Times New Roman" w:eastAsia="Arial Unicode MS" w:hAnsi="Times New Roman" w:cs="Times New Roman"/>
          <w:b/>
          <w:bCs/>
          <w:color w:val="000000"/>
          <w:kern w:val="0"/>
          <w:sz w:val="28"/>
          <w:szCs w:val="28"/>
          <w:lang w:eastAsia="ru-RU" w:bidi="uk-UA"/>
        </w:rPr>
        <w:t xml:space="preserve"> </w:t>
      </w:r>
      <w:r w:rsidRPr="00B75498">
        <w:rPr>
          <w:rFonts w:ascii="Times New Roman" w:eastAsia="Arial Unicode MS" w:hAnsi="Times New Roman" w:cs="Times New Roman" w:hint="eastAsia"/>
          <w:b/>
          <w:bCs/>
          <w:color w:val="000000"/>
          <w:kern w:val="0"/>
          <w:sz w:val="28"/>
          <w:szCs w:val="28"/>
          <w:lang w:eastAsia="ru-RU" w:bidi="uk-UA"/>
        </w:rPr>
        <w:t>молочной</w:t>
      </w:r>
      <w:r w:rsidRPr="00B75498">
        <w:rPr>
          <w:rFonts w:ascii="Times New Roman" w:eastAsia="Arial Unicode MS" w:hAnsi="Times New Roman" w:cs="Times New Roman"/>
          <w:b/>
          <w:bCs/>
          <w:color w:val="000000"/>
          <w:kern w:val="0"/>
          <w:sz w:val="28"/>
          <w:szCs w:val="28"/>
          <w:lang w:eastAsia="ru-RU" w:bidi="uk-UA"/>
        </w:rPr>
        <w:t xml:space="preserve"> </w:t>
      </w:r>
      <w:r w:rsidRPr="00B75498">
        <w:rPr>
          <w:rFonts w:ascii="Times New Roman" w:eastAsia="Arial Unicode MS" w:hAnsi="Times New Roman" w:cs="Times New Roman" w:hint="eastAsia"/>
          <w:b/>
          <w:bCs/>
          <w:color w:val="000000"/>
          <w:kern w:val="0"/>
          <w:sz w:val="28"/>
          <w:szCs w:val="28"/>
          <w:lang w:eastAsia="ru-RU" w:bidi="uk-UA"/>
        </w:rPr>
        <w:t>сыворотки</w:t>
      </w:r>
    </w:p>
    <w:p w14:paraId="4DA73198" w14:textId="77777777" w:rsidR="00B75498" w:rsidRDefault="00B75498" w:rsidP="00B75498">
      <w:r>
        <w:rPr>
          <w:rFonts w:hint="eastAsia"/>
        </w:rPr>
        <w:t>ОГЛАВЛЕНИЕ</w:t>
      </w:r>
      <w:r>
        <w:t xml:space="preserve"> </w:t>
      </w:r>
      <w:r>
        <w:rPr>
          <w:rFonts w:hint="eastAsia"/>
        </w:rPr>
        <w:t>ДИССЕРТАЦИИ</w:t>
      </w:r>
    </w:p>
    <w:p w14:paraId="2226782D" w14:textId="77777777" w:rsidR="00B75498" w:rsidRDefault="00B75498" w:rsidP="00B75498">
      <w:r>
        <w:rPr>
          <w:rFonts w:hint="eastAsia"/>
        </w:rPr>
        <w:t>кандидат</w:t>
      </w:r>
      <w:r>
        <w:t xml:space="preserve"> </w:t>
      </w:r>
      <w:r>
        <w:rPr>
          <w:rFonts w:hint="eastAsia"/>
        </w:rPr>
        <w:t>наук</w:t>
      </w:r>
      <w:r>
        <w:t xml:space="preserve"> </w:t>
      </w:r>
      <w:r>
        <w:rPr>
          <w:rFonts w:hint="eastAsia"/>
        </w:rPr>
        <w:t>Хоха</w:t>
      </w:r>
      <w:r>
        <w:t xml:space="preserve"> </w:t>
      </w:r>
      <w:r>
        <w:rPr>
          <w:rFonts w:hint="eastAsia"/>
        </w:rPr>
        <w:t>Димитрий</w:t>
      </w:r>
      <w:r>
        <w:t xml:space="preserve"> </w:t>
      </w:r>
      <w:r>
        <w:rPr>
          <w:rFonts w:hint="eastAsia"/>
        </w:rPr>
        <w:t>Сергеевич</w:t>
      </w:r>
    </w:p>
    <w:p w14:paraId="38DD15AA" w14:textId="77777777" w:rsidR="00B75498" w:rsidRDefault="00B75498" w:rsidP="00B75498">
      <w:r>
        <w:rPr>
          <w:rFonts w:hint="eastAsia"/>
        </w:rPr>
        <w:t>Введение</w:t>
      </w:r>
    </w:p>
    <w:p w14:paraId="1494E0E5" w14:textId="77777777" w:rsidR="00B75498" w:rsidRDefault="00B75498" w:rsidP="00B75498"/>
    <w:p w14:paraId="2E846545" w14:textId="77777777" w:rsidR="00B75498" w:rsidRDefault="00B75498" w:rsidP="00B75498">
      <w:r>
        <w:rPr>
          <w:rFonts w:hint="eastAsia"/>
        </w:rPr>
        <w:t>Глава</w:t>
      </w:r>
      <w:r>
        <w:t xml:space="preserve"> 1. </w:t>
      </w:r>
      <w:r>
        <w:rPr>
          <w:rFonts w:hint="eastAsia"/>
        </w:rPr>
        <w:t>Состояние</w:t>
      </w:r>
      <w:r>
        <w:t xml:space="preserve"> </w:t>
      </w:r>
      <w:r>
        <w:rPr>
          <w:rFonts w:hint="eastAsia"/>
        </w:rPr>
        <w:t>вопроса</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исследований</w:t>
      </w:r>
    </w:p>
    <w:p w14:paraId="282DC4C3" w14:textId="77777777" w:rsidR="00B75498" w:rsidRDefault="00B75498" w:rsidP="00B75498"/>
    <w:p w14:paraId="7EE22542" w14:textId="77777777" w:rsidR="00B75498" w:rsidRDefault="00B75498" w:rsidP="00B75498">
      <w:r>
        <w:t xml:space="preserve">1.1. </w:t>
      </w:r>
      <w:r>
        <w:rPr>
          <w:rFonts w:hint="eastAsia"/>
        </w:rPr>
        <w:t>Основные</w:t>
      </w:r>
      <w:r>
        <w:t xml:space="preserve"> </w:t>
      </w:r>
      <w:r>
        <w:rPr>
          <w:rFonts w:hint="eastAsia"/>
        </w:rPr>
        <w:t>направления</w:t>
      </w:r>
      <w:r>
        <w:t xml:space="preserve"> </w:t>
      </w:r>
      <w:r>
        <w:rPr>
          <w:rFonts w:hint="eastAsia"/>
        </w:rPr>
        <w:t>использования</w:t>
      </w:r>
      <w:r>
        <w:t xml:space="preserve"> </w:t>
      </w:r>
      <w:r>
        <w:rPr>
          <w:rFonts w:hint="eastAsia"/>
        </w:rPr>
        <w:t>пермеата</w:t>
      </w:r>
      <w:r>
        <w:t xml:space="preserve"> </w:t>
      </w:r>
      <w:r>
        <w:rPr>
          <w:rFonts w:hint="eastAsia"/>
        </w:rPr>
        <w:t>молочной</w:t>
      </w:r>
      <w:r>
        <w:t xml:space="preserve"> </w:t>
      </w:r>
      <w:r>
        <w:rPr>
          <w:rFonts w:hint="eastAsia"/>
        </w:rPr>
        <w:t>сыворотки</w:t>
      </w:r>
    </w:p>
    <w:p w14:paraId="44BC4C90" w14:textId="77777777" w:rsidR="00B75498" w:rsidRDefault="00B75498" w:rsidP="00B75498"/>
    <w:p w14:paraId="06D20642" w14:textId="77777777" w:rsidR="00B75498" w:rsidRDefault="00B75498" w:rsidP="00B75498">
      <w:r>
        <w:t xml:space="preserve">1.2. </w:t>
      </w:r>
      <w:r>
        <w:rPr>
          <w:rFonts w:hint="eastAsia"/>
        </w:rPr>
        <w:t>Применение</w:t>
      </w:r>
      <w:r>
        <w:t xml:space="preserve"> </w:t>
      </w:r>
      <w:r>
        <w:rPr>
          <w:rFonts w:hint="eastAsia"/>
        </w:rPr>
        <w:t>мембранной</w:t>
      </w:r>
      <w:r>
        <w:t xml:space="preserve"> </w:t>
      </w:r>
      <w:r>
        <w:rPr>
          <w:rFonts w:hint="eastAsia"/>
        </w:rPr>
        <w:t>технологии</w:t>
      </w:r>
      <w:r>
        <w:t xml:space="preserve"> </w:t>
      </w:r>
      <w:r>
        <w:rPr>
          <w:rFonts w:hint="eastAsia"/>
        </w:rPr>
        <w:t>для</w:t>
      </w:r>
      <w:r>
        <w:t xml:space="preserve"> </w:t>
      </w:r>
      <w:r>
        <w:rPr>
          <w:rFonts w:hint="eastAsia"/>
        </w:rPr>
        <w:t>очистки</w:t>
      </w:r>
      <w:r>
        <w:t xml:space="preserve"> </w:t>
      </w:r>
      <w:r>
        <w:rPr>
          <w:rFonts w:hint="eastAsia"/>
        </w:rPr>
        <w:t>вторичного</w:t>
      </w:r>
      <w:r>
        <w:t xml:space="preserve"> </w:t>
      </w:r>
      <w:r>
        <w:rPr>
          <w:rFonts w:hint="eastAsia"/>
        </w:rPr>
        <w:t>молочного</w:t>
      </w:r>
      <w:r>
        <w:t xml:space="preserve"> </w:t>
      </w:r>
      <w:r>
        <w:rPr>
          <w:rFonts w:hint="eastAsia"/>
        </w:rPr>
        <w:t>сырья</w:t>
      </w:r>
    </w:p>
    <w:p w14:paraId="4246D291" w14:textId="77777777" w:rsidR="00B75498" w:rsidRDefault="00B75498" w:rsidP="00B75498"/>
    <w:p w14:paraId="3208CE2E" w14:textId="77777777" w:rsidR="00B75498" w:rsidRDefault="00B75498" w:rsidP="00B75498">
      <w:r>
        <w:t xml:space="preserve">1.3. </w:t>
      </w:r>
      <w:r>
        <w:rPr>
          <w:rFonts w:hint="eastAsia"/>
        </w:rPr>
        <w:t>Применение</w:t>
      </w:r>
      <w:r>
        <w:t xml:space="preserve"> </w:t>
      </w:r>
      <w:r>
        <w:rPr>
          <w:rFonts w:hint="eastAsia"/>
        </w:rPr>
        <w:t>сублимационного</w:t>
      </w:r>
      <w:r>
        <w:t xml:space="preserve"> </w:t>
      </w:r>
      <w:r>
        <w:rPr>
          <w:rFonts w:hint="eastAsia"/>
        </w:rPr>
        <w:t>оборудования</w:t>
      </w:r>
      <w:r>
        <w:t xml:space="preserve"> </w:t>
      </w:r>
      <w:r>
        <w:rPr>
          <w:rFonts w:hint="eastAsia"/>
        </w:rPr>
        <w:t>в</w:t>
      </w:r>
      <w:r>
        <w:t xml:space="preserve"> </w:t>
      </w:r>
      <w:r>
        <w:rPr>
          <w:rFonts w:hint="eastAsia"/>
        </w:rPr>
        <w:t>производстве</w:t>
      </w:r>
      <w:r>
        <w:t xml:space="preserve"> </w:t>
      </w:r>
      <w:r>
        <w:rPr>
          <w:rFonts w:hint="eastAsia"/>
        </w:rPr>
        <w:t>продуктов</w:t>
      </w:r>
      <w:r>
        <w:t xml:space="preserve"> </w:t>
      </w:r>
      <w:r>
        <w:rPr>
          <w:rFonts w:hint="eastAsia"/>
        </w:rPr>
        <w:t>питания</w:t>
      </w:r>
    </w:p>
    <w:p w14:paraId="16DA9BD2" w14:textId="77777777" w:rsidR="00B75498" w:rsidRDefault="00B75498" w:rsidP="00B75498"/>
    <w:p w14:paraId="5B988A59" w14:textId="77777777" w:rsidR="00B75498" w:rsidRDefault="00B75498" w:rsidP="00B75498">
      <w:r>
        <w:t xml:space="preserve">1.4.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исследовательской</w:t>
      </w:r>
      <w:r>
        <w:t xml:space="preserve"> </w:t>
      </w:r>
      <w:r>
        <w:rPr>
          <w:rFonts w:hint="eastAsia"/>
        </w:rPr>
        <w:t>работы</w:t>
      </w:r>
    </w:p>
    <w:p w14:paraId="060067FB" w14:textId="77777777" w:rsidR="00B75498" w:rsidRDefault="00B75498" w:rsidP="00B75498"/>
    <w:p w14:paraId="58A1AE05" w14:textId="77777777" w:rsidR="00B75498" w:rsidRDefault="00B75498" w:rsidP="00B75498">
      <w:r>
        <w:rPr>
          <w:rFonts w:hint="eastAsia"/>
        </w:rPr>
        <w:t>Глава</w:t>
      </w:r>
      <w:r>
        <w:t xml:space="preserve"> 2. </w:t>
      </w:r>
      <w:r>
        <w:rPr>
          <w:rFonts w:hint="eastAsia"/>
        </w:rPr>
        <w:t>Организация</w:t>
      </w:r>
      <w:r>
        <w:t xml:space="preserve"> </w:t>
      </w:r>
      <w:r>
        <w:rPr>
          <w:rFonts w:hint="eastAsia"/>
        </w:rPr>
        <w:t>работы</w:t>
      </w:r>
      <w:r>
        <w:t xml:space="preserve"> </w:t>
      </w:r>
      <w:r>
        <w:rPr>
          <w:rFonts w:hint="eastAsia"/>
        </w:rPr>
        <w:t>и</w:t>
      </w:r>
      <w:r>
        <w:t xml:space="preserve"> </w:t>
      </w:r>
      <w:r>
        <w:rPr>
          <w:rFonts w:hint="eastAsia"/>
        </w:rPr>
        <w:t>методики</w:t>
      </w:r>
      <w:r>
        <w:t xml:space="preserve"> </w:t>
      </w:r>
      <w:r>
        <w:rPr>
          <w:rFonts w:hint="eastAsia"/>
        </w:rPr>
        <w:t>экспериментальных</w:t>
      </w:r>
      <w:r>
        <w:t xml:space="preserve"> </w:t>
      </w:r>
      <w:r>
        <w:rPr>
          <w:rFonts w:hint="eastAsia"/>
        </w:rPr>
        <w:t>исследований</w:t>
      </w:r>
    </w:p>
    <w:p w14:paraId="4D9DEB9A" w14:textId="77777777" w:rsidR="00B75498" w:rsidRDefault="00B75498" w:rsidP="00B75498"/>
    <w:p w14:paraId="3E646177" w14:textId="77777777" w:rsidR="00B75498" w:rsidRDefault="00B75498" w:rsidP="00B75498">
      <w:r>
        <w:t xml:space="preserve">2.1. </w:t>
      </w:r>
      <w:r>
        <w:rPr>
          <w:rFonts w:hint="eastAsia"/>
        </w:rPr>
        <w:t>Общая</w:t>
      </w:r>
      <w:r>
        <w:t xml:space="preserve"> </w:t>
      </w:r>
      <w:r>
        <w:rPr>
          <w:rFonts w:hint="eastAsia"/>
        </w:rPr>
        <w:t>схема</w:t>
      </w:r>
      <w:r>
        <w:t xml:space="preserve"> </w:t>
      </w:r>
      <w:r>
        <w:rPr>
          <w:rFonts w:hint="eastAsia"/>
        </w:rPr>
        <w:t>проведения</w:t>
      </w:r>
      <w:r>
        <w:t xml:space="preserve"> </w:t>
      </w:r>
      <w:r>
        <w:rPr>
          <w:rFonts w:hint="eastAsia"/>
        </w:rPr>
        <w:t>экспериментальной</w:t>
      </w:r>
      <w:r>
        <w:t xml:space="preserve"> </w:t>
      </w:r>
      <w:r>
        <w:rPr>
          <w:rFonts w:hint="eastAsia"/>
        </w:rPr>
        <w:t>работы</w:t>
      </w:r>
    </w:p>
    <w:p w14:paraId="2BFBE900" w14:textId="77777777" w:rsidR="00B75498" w:rsidRDefault="00B75498" w:rsidP="00B75498"/>
    <w:p w14:paraId="7A266583" w14:textId="77777777" w:rsidR="00B75498" w:rsidRDefault="00B75498" w:rsidP="00B75498">
      <w:r>
        <w:t xml:space="preserve">2.2. </w:t>
      </w:r>
      <w:r>
        <w:rPr>
          <w:rFonts w:hint="eastAsia"/>
        </w:rPr>
        <w:t>Методы</w:t>
      </w:r>
      <w:r>
        <w:t xml:space="preserve"> </w:t>
      </w:r>
      <w:r>
        <w:rPr>
          <w:rFonts w:hint="eastAsia"/>
        </w:rPr>
        <w:t>исследований</w:t>
      </w:r>
    </w:p>
    <w:p w14:paraId="2E113B7E" w14:textId="77777777" w:rsidR="00B75498" w:rsidRDefault="00B75498" w:rsidP="00B75498"/>
    <w:p w14:paraId="66240FA3" w14:textId="77777777" w:rsidR="00B75498" w:rsidRDefault="00B75498" w:rsidP="00B75498">
      <w:r>
        <w:t xml:space="preserve">2.3. </w:t>
      </w:r>
      <w:r>
        <w:rPr>
          <w:rFonts w:hint="eastAsia"/>
        </w:rPr>
        <w:t>Оборудование</w:t>
      </w:r>
      <w:r>
        <w:t xml:space="preserve"> </w:t>
      </w:r>
      <w:r>
        <w:rPr>
          <w:rFonts w:hint="eastAsia"/>
        </w:rPr>
        <w:t>и</w:t>
      </w:r>
      <w:r>
        <w:t xml:space="preserve"> </w:t>
      </w:r>
      <w:r>
        <w:rPr>
          <w:rFonts w:hint="eastAsia"/>
        </w:rPr>
        <w:t>приборы</w:t>
      </w:r>
    </w:p>
    <w:p w14:paraId="1078C944" w14:textId="77777777" w:rsidR="00B75498" w:rsidRDefault="00B75498" w:rsidP="00B75498"/>
    <w:p w14:paraId="04CE0282" w14:textId="77777777" w:rsidR="00B75498" w:rsidRDefault="00B75498" w:rsidP="00B75498">
      <w:r>
        <w:t xml:space="preserve">2.4. </w:t>
      </w:r>
      <w:r>
        <w:rPr>
          <w:rFonts w:hint="eastAsia"/>
        </w:rPr>
        <w:t>Обработка</w:t>
      </w:r>
      <w:r>
        <w:t xml:space="preserve"> </w:t>
      </w:r>
      <w:r>
        <w:rPr>
          <w:rFonts w:hint="eastAsia"/>
        </w:rPr>
        <w:t>результатов</w:t>
      </w:r>
      <w:r>
        <w:t xml:space="preserve"> </w:t>
      </w:r>
      <w:r>
        <w:rPr>
          <w:rFonts w:hint="eastAsia"/>
        </w:rPr>
        <w:t>экспериментов</w:t>
      </w:r>
    </w:p>
    <w:p w14:paraId="6E42EFAB" w14:textId="77777777" w:rsidR="00B75498" w:rsidRDefault="00B75498" w:rsidP="00B75498"/>
    <w:p w14:paraId="18F1670A" w14:textId="77777777" w:rsidR="00B75498" w:rsidRDefault="00B75498" w:rsidP="00B75498">
      <w:r>
        <w:rPr>
          <w:rFonts w:hint="eastAsia"/>
        </w:rPr>
        <w:lastRenderedPageBreak/>
        <w:t>Глава</w:t>
      </w:r>
      <w:r>
        <w:t xml:space="preserve"> 3. </w:t>
      </w:r>
      <w:r>
        <w:rPr>
          <w:rFonts w:hint="eastAsia"/>
        </w:rPr>
        <w:t>Разработка</w:t>
      </w:r>
      <w:r>
        <w:t xml:space="preserve"> </w:t>
      </w:r>
      <w:r>
        <w:rPr>
          <w:rFonts w:hint="eastAsia"/>
        </w:rPr>
        <w:t>низкотемпературной</w:t>
      </w:r>
      <w:r>
        <w:t xml:space="preserve"> </w:t>
      </w:r>
      <w:r>
        <w:rPr>
          <w:rFonts w:hint="eastAsia"/>
        </w:rPr>
        <w:t>технологии</w:t>
      </w:r>
      <w:r>
        <w:t xml:space="preserve"> </w:t>
      </w:r>
      <w:r>
        <w:rPr>
          <w:rFonts w:hint="eastAsia"/>
        </w:rPr>
        <w:t>производства</w:t>
      </w:r>
      <w:r>
        <w:t xml:space="preserve"> </w:t>
      </w:r>
      <w:r>
        <w:rPr>
          <w:rFonts w:hint="eastAsia"/>
        </w:rPr>
        <w:t>пермеата</w:t>
      </w:r>
      <w:r>
        <w:t xml:space="preserve"> </w:t>
      </w:r>
      <w:r>
        <w:rPr>
          <w:rFonts w:hint="eastAsia"/>
        </w:rPr>
        <w:t>творожной</w:t>
      </w:r>
      <w:r>
        <w:t xml:space="preserve"> </w:t>
      </w:r>
      <w:r>
        <w:rPr>
          <w:rFonts w:hint="eastAsia"/>
        </w:rPr>
        <w:t>сыворотки</w:t>
      </w:r>
    </w:p>
    <w:p w14:paraId="000A9E1D" w14:textId="77777777" w:rsidR="00B75498" w:rsidRDefault="00B75498" w:rsidP="00B75498"/>
    <w:p w14:paraId="326069D8" w14:textId="77777777" w:rsidR="00B75498" w:rsidRDefault="00B75498" w:rsidP="00B75498">
      <w:r>
        <w:t xml:space="preserve">3.1. </w:t>
      </w:r>
      <w:r>
        <w:rPr>
          <w:rFonts w:hint="eastAsia"/>
        </w:rPr>
        <w:t>Определение</w:t>
      </w:r>
      <w:r>
        <w:t xml:space="preserve"> </w:t>
      </w:r>
      <w:r>
        <w:rPr>
          <w:rFonts w:hint="eastAsia"/>
        </w:rPr>
        <w:t>оптимальных</w:t>
      </w:r>
      <w:r>
        <w:t xml:space="preserve"> </w:t>
      </w:r>
      <w:r>
        <w:rPr>
          <w:rFonts w:hint="eastAsia"/>
        </w:rPr>
        <w:t>параметров</w:t>
      </w:r>
      <w:r>
        <w:t xml:space="preserve"> </w:t>
      </w:r>
      <w:r>
        <w:rPr>
          <w:rFonts w:hint="eastAsia"/>
        </w:rPr>
        <w:t>технологического</w:t>
      </w:r>
      <w:r>
        <w:t xml:space="preserve"> </w:t>
      </w:r>
      <w:r>
        <w:rPr>
          <w:rFonts w:hint="eastAsia"/>
        </w:rPr>
        <w:t>процесса</w:t>
      </w:r>
      <w:r>
        <w:t xml:space="preserve"> </w:t>
      </w:r>
      <w:r>
        <w:rPr>
          <w:rFonts w:hint="eastAsia"/>
        </w:rPr>
        <w:t>получения</w:t>
      </w:r>
      <w:r>
        <w:t xml:space="preserve"> </w:t>
      </w:r>
      <w:r>
        <w:rPr>
          <w:rFonts w:hint="eastAsia"/>
        </w:rPr>
        <w:t>пермеата</w:t>
      </w:r>
      <w:r>
        <w:t xml:space="preserve"> </w:t>
      </w:r>
      <w:r>
        <w:rPr>
          <w:rFonts w:hint="eastAsia"/>
        </w:rPr>
        <w:t>ультрафильтрацией</w:t>
      </w:r>
      <w:r>
        <w:t xml:space="preserve"> </w:t>
      </w:r>
      <w:r>
        <w:rPr>
          <w:rFonts w:hint="eastAsia"/>
        </w:rPr>
        <w:t>творожной</w:t>
      </w:r>
      <w:r>
        <w:t xml:space="preserve"> </w:t>
      </w:r>
      <w:r>
        <w:rPr>
          <w:rFonts w:hint="eastAsia"/>
        </w:rPr>
        <w:t>сыворотки</w:t>
      </w:r>
      <w:r>
        <w:t xml:space="preserve"> (</w:t>
      </w:r>
      <w:r>
        <w:rPr>
          <w:rFonts w:hint="eastAsia"/>
        </w:rPr>
        <w:t>ПТС</w:t>
      </w:r>
      <w:r>
        <w:t xml:space="preserve"> 100 </w:t>
      </w:r>
      <w:r>
        <w:rPr>
          <w:rFonts w:hint="eastAsia"/>
        </w:rPr>
        <w:t>и</w:t>
      </w:r>
      <w:r>
        <w:t xml:space="preserve"> </w:t>
      </w:r>
      <w:r>
        <w:rPr>
          <w:rFonts w:hint="eastAsia"/>
        </w:rPr>
        <w:t>ПТС</w:t>
      </w:r>
      <w:r>
        <w:t xml:space="preserve"> 300)</w:t>
      </w:r>
    </w:p>
    <w:p w14:paraId="37C95CDC" w14:textId="77777777" w:rsidR="00B75498" w:rsidRDefault="00B75498" w:rsidP="00B75498"/>
    <w:p w14:paraId="42FC3FC9" w14:textId="77777777" w:rsidR="00B75498" w:rsidRDefault="00B75498" w:rsidP="00B75498">
      <w:r>
        <w:t xml:space="preserve">3.2. </w:t>
      </w:r>
      <w:r>
        <w:rPr>
          <w:rFonts w:hint="eastAsia"/>
        </w:rPr>
        <w:t>Определение</w:t>
      </w:r>
      <w:r>
        <w:t xml:space="preserve"> </w:t>
      </w:r>
      <w:r>
        <w:rPr>
          <w:rFonts w:hint="eastAsia"/>
        </w:rPr>
        <w:t>оптимальных</w:t>
      </w:r>
      <w:r>
        <w:t xml:space="preserve"> </w:t>
      </w:r>
      <w:r>
        <w:rPr>
          <w:rFonts w:hint="eastAsia"/>
        </w:rPr>
        <w:t>параметров</w:t>
      </w:r>
      <w:r>
        <w:t xml:space="preserve"> </w:t>
      </w:r>
      <w:r>
        <w:rPr>
          <w:rFonts w:hint="eastAsia"/>
        </w:rPr>
        <w:t>технологического</w:t>
      </w:r>
      <w:r>
        <w:t xml:space="preserve"> </w:t>
      </w:r>
      <w:r>
        <w:rPr>
          <w:rFonts w:hint="eastAsia"/>
        </w:rPr>
        <w:t>процесса</w:t>
      </w:r>
      <w:r>
        <w:t xml:space="preserve"> </w:t>
      </w:r>
      <w:r>
        <w:rPr>
          <w:rFonts w:hint="eastAsia"/>
        </w:rPr>
        <w:t>получения</w:t>
      </w:r>
      <w:r>
        <w:t xml:space="preserve"> </w:t>
      </w:r>
      <w:r>
        <w:rPr>
          <w:rFonts w:hint="eastAsia"/>
        </w:rPr>
        <w:t>концентрированных</w:t>
      </w:r>
      <w:r>
        <w:t xml:space="preserve"> </w:t>
      </w:r>
      <w:r>
        <w:rPr>
          <w:rFonts w:hint="eastAsia"/>
        </w:rPr>
        <w:t>ПТС</w:t>
      </w:r>
      <w:r>
        <w:t xml:space="preserve"> 100 </w:t>
      </w:r>
      <w:r>
        <w:rPr>
          <w:rFonts w:hint="eastAsia"/>
        </w:rPr>
        <w:t>и</w:t>
      </w:r>
      <w:r>
        <w:t xml:space="preserve"> </w:t>
      </w:r>
      <w:r>
        <w:rPr>
          <w:rFonts w:hint="eastAsia"/>
        </w:rPr>
        <w:t>ПТС</w:t>
      </w:r>
      <w:r>
        <w:t xml:space="preserve"> 300 </w:t>
      </w:r>
      <w:r>
        <w:rPr>
          <w:rFonts w:hint="eastAsia"/>
        </w:rPr>
        <w:t>методом</w:t>
      </w:r>
      <w:r>
        <w:t xml:space="preserve"> </w:t>
      </w:r>
      <w:r>
        <w:rPr>
          <w:rFonts w:hint="eastAsia"/>
        </w:rPr>
        <w:t>нанофильтрации</w:t>
      </w:r>
    </w:p>
    <w:p w14:paraId="6227D005" w14:textId="77777777" w:rsidR="00B75498" w:rsidRDefault="00B75498" w:rsidP="00B75498"/>
    <w:p w14:paraId="2C642D07" w14:textId="77777777" w:rsidR="00B75498" w:rsidRDefault="00B75498" w:rsidP="00B75498">
      <w:r>
        <w:t xml:space="preserve">3.3. </w:t>
      </w:r>
      <w:r>
        <w:rPr>
          <w:rFonts w:hint="eastAsia"/>
        </w:rPr>
        <w:t>Определение</w:t>
      </w:r>
      <w:r>
        <w:t xml:space="preserve"> </w:t>
      </w:r>
      <w:r>
        <w:rPr>
          <w:rFonts w:hint="eastAsia"/>
        </w:rPr>
        <w:t>основных</w:t>
      </w:r>
      <w:r>
        <w:t xml:space="preserve"> </w:t>
      </w:r>
      <w:r>
        <w:rPr>
          <w:rFonts w:hint="eastAsia"/>
        </w:rPr>
        <w:t>закономерностей</w:t>
      </w:r>
      <w:r>
        <w:t xml:space="preserve"> </w:t>
      </w:r>
      <w:r>
        <w:rPr>
          <w:rFonts w:hint="eastAsia"/>
        </w:rPr>
        <w:t>сублимации</w:t>
      </w:r>
      <w:r>
        <w:t xml:space="preserve"> </w:t>
      </w:r>
      <w:r>
        <w:rPr>
          <w:rFonts w:hint="eastAsia"/>
        </w:rPr>
        <w:t>концентрированного</w:t>
      </w:r>
      <w:r>
        <w:t xml:space="preserve"> </w:t>
      </w:r>
      <w:r>
        <w:rPr>
          <w:rFonts w:hint="eastAsia"/>
        </w:rPr>
        <w:t>нанофильтрацией</w:t>
      </w:r>
      <w:r>
        <w:t xml:space="preserve"> </w:t>
      </w:r>
      <w:r>
        <w:rPr>
          <w:rFonts w:hint="eastAsia"/>
        </w:rPr>
        <w:t>пермеата</w:t>
      </w:r>
      <w:r>
        <w:t xml:space="preserve"> </w:t>
      </w:r>
      <w:r>
        <w:rPr>
          <w:rFonts w:hint="eastAsia"/>
        </w:rPr>
        <w:t>творожной</w:t>
      </w:r>
      <w:r>
        <w:t xml:space="preserve"> </w:t>
      </w:r>
      <w:r>
        <w:rPr>
          <w:rFonts w:hint="eastAsia"/>
        </w:rPr>
        <w:t>сыворотки</w:t>
      </w:r>
    </w:p>
    <w:p w14:paraId="1A203DE3" w14:textId="77777777" w:rsidR="00B75498" w:rsidRDefault="00B75498" w:rsidP="00B75498"/>
    <w:p w14:paraId="61F2E6DC" w14:textId="77777777" w:rsidR="00B75498" w:rsidRDefault="00B75498" w:rsidP="00B75498">
      <w:r>
        <w:t xml:space="preserve">3.4. </w:t>
      </w:r>
      <w:r>
        <w:rPr>
          <w:rFonts w:hint="eastAsia"/>
        </w:rPr>
        <w:t>Оценка</w:t>
      </w:r>
      <w:r>
        <w:t xml:space="preserve"> </w:t>
      </w:r>
      <w:r>
        <w:rPr>
          <w:rFonts w:hint="eastAsia"/>
        </w:rPr>
        <w:t>основных</w:t>
      </w:r>
      <w:r>
        <w:t xml:space="preserve"> </w:t>
      </w:r>
      <w:r>
        <w:rPr>
          <w:rFonts w:hint="eastAsia"/>
        </w:rPr>
        <w:t>качественных</w:t>
      </w:r>
      <w:r>
        <w:t xml:space="preserve"> </w:t>
      </w:r>
      <w:r>
        <w:rPr>
          <w:rFonts w:hint="eastAsia"/>
        </w:rPr>
        <w:t>показателей</w:t>
      </w:r>
      <w:r>
        <w:t xml:space="preserve"> </w:t>
      </w:r>
      <w:r>
        <w:rPr>
          <w:rFonts w:hint="eastAsia"/>
        </w:rPr>
        <w:t>сухого</w:t>
      </w:r>
      <w:r>
        <w:t xml:space="preserve"> </w:t>
      </w:r>
      <w:r>
        <w:rPr>
          <w:rFonts w:hint="eastAsia"/>
        </w:rPr>
        <w:t>пермеата</w:t>
      </w:r>
    </w:p>
    <w:p w14:paraId="3E8F6502" w14:textId="77777777" w:rsidR="00B75498" w:rsidRDefault="00B75498" w:rsidP="00B75498"/>
    <w:p w14:paraId="1E22C476" w14:textId="77777777" w:rsidR="00B75498" w:rsidRDefault="00B75498" w:rsidP="00B75498">
      <w:r>
        <w:rPr>
          <w:rFonts w:hint="eastAsia"/>
        </w:rPr>
        <w:t>творожной</w:t>
      </w:r>
      <w:r>
        <w:t xml:space="preserve"> </w:t>
      </w:r>
      <w:r>
        <w:rPr>
          <w:rFonts w:hint="eastAsia"/>
        </w:rPr>
        <w:t>сыворотки</w:t>
      </w:r>
    </w:p>
    <w:p w14:paraId="36D7A854" w14:textId="77777777" w:rsidR="00B75498" w:rsidRDefault="00B75498" w:rsidP="00B75498"/>
    <w:p w14:paraId="0A61609B" w14:textId="77777777" w:rsidR="00B75498" w:rsidRDefault="00B75498" w:rsidP="00B75498">
      <w:r>
        <w:rPr>
          <w:rFonts w:hint="eastAsia"/>
        </w:rPr>
        <w:t>Глава</w:t>
      </w:r>
      <w:r>
        <w:t xml:space="preserve"> 4. </w:t>
      </w:r>
      <w:r>
        <w:rPr>
          <w:rFonts w:hint="eastAsia"/>
        </w:rPr>
        <w:t>Практическая</w:t>
      </w:r>
      <w:r>
        <w:t xml:space="preserve"> </w:t>
      </w:r>
      <w:r>
        <w:rPr>
          <w:rFonts w:hint="eastAsia"/>
        </w:rPr>
        <w:t>реализация</w:t>
      </w:r>
      <w:r>
        <w:t xml:space="preserve"> </w:t>
      </w:r>
      <w:r>
        <w:rPr>
          <w:rFonts w:hint="eastAsia"/>
        </w:rPr>
        <w:t>результатов</w:t>
      </w:r>
      <w:r>
        <w:t xml:space="preserve"> </w:t>
      </w:r>
      <w:r>
        <w:rPr>
          <w:rFonts w:hint="eastAsia"/>
        </w:rPr>
        <w:t>исследований</w:t>
      </w:r>
    </w:p>
    <w:p w14:paraId="54C3D5BA" w14:textId="77777777" w:rsidR="00B75498" w:rsidRDefault="00B75498" w:rsidP="00B75498"/>
    <w:p w14:paraId="77EB1BFB" w14:textId="77777777" w:rsidR="00B75498" w:rsidRDefault="00B75498" w:rsidP="00B75498">
      <w:r>
        <w:t xml:space="preserve">4.1. </w:t>
      </w:r>
      <w:r>
        <w:rPr>
          <w:rFonts w:hint="eastAsia"/>
        </w:rPr>
        <w:t>Основные</w:t>
      </w:r>
      <w:r>
        <w:t xml:space="preserve"> </w:t>
      </w:r>
      <w:r>
        <w:rPr>
          <w:rFonts w:hint="eastAsia"/>
        </w:rPr>
        <w:t>направления</w:t>
      </w:r>
      <w:r>
        <w:t xml:space="preserve"> </w:t>
      </w:r>
      <w:r>
        <w:rPr>
          <w:rFonts w:hint="eastAsia"/>
        </w:rPr>
        <w:t>использования</w:t>
      </w:r>
      <w:r>
        <w:t xml:space="preserve"> </w:t>
      </w:r>
      <w:r>
        <w:rPr>
          <w:rFonts w:hint="eastAsia"/>
        </w:rPr>
        <w:t>сублимированного</w:t>
      </w:r>
      <w:r>
        <w:t xml:space="preserve"> </w:t>
      </w:r>
      <w:r>
        <w:rPr>
          <w:rFonts w:hint="eastAsia"/>
        </w:rPr>
        <w:t>пермеата</w:t>
      </w:r>
      <w:r>
        <w:t xml:space="preserve"> </w:t>
      </w:r>
      <w:r>
        <w:rPr>
          <w:rFonts w:hint="eastAsia"/>
        </w:rPr>
        <w:t>творожной</w:t>
      </w:r>
      <w:r>
        <w:t xml:space="preserve"> </w:t>
      </w:r>
      <w:r>
        <w:rPr>
          <w:rFonts w:hint="eastAsia"/>
        </w:rPr>
        <w:t>сыворотки</w:t>
      </w:r>
      <w:r>
        <w:t xml:space="preserve">, </w:t>
      </w:r>
      <w:r>
        <w:rPr>
          <w:rFonts w:hint="eastAsia"/>
        </w:rPr>
        <w:t>полученного</w:t>
      </w:r>
      <w:r>
        <w:t xml:space="preserve"> </w:t>
      </w:r>
      <w:r>
        <w:rPr>
          <w:rFonts w:hint="eastAsia"/>
        </w:rPr>
        <w:t>с</w:t>
      </w:r>
      <w:r>
        <w:t xml:space="preserve"> </w:t>
      </w:r>
      <w:r>
        <w:rPr>
          <w:rFonts w:hint="eastAsia"/>
        </w:rPr>
        <w:t>использованием</w:t>
      </w:r>
      <w:r>
        <w:t xml:space="preserve"> </w:t>
      </w:r>
      <w:r>
        <w:rPr>
          <w:rFonts w:hint="eastAsia"/>
        </w:rPr>
        <w:t>комбинированной</w:t>
      </w:r>
      <w:r>
        <w:t xml:space="preserve"> </w:t>
      </w:r>
      <w:r>
        <w:rPr>
          <w:rFonts w:hint="eastAsia"/>
        </w:rPr>
        <w:t>баромембранной</w:t>
      </w:r>
      <w:r>
        <w:t xml:space="preserve"> </w:t>
      </w:r>
      <w:r>
        <w:rPr>
          <w:rFonts w:hint="eastAsia"/>
        </w:rPr>
        <w:t>очистки</w:t>
      </w:r>
    </w:p>
    <w:p w14:paraId="119D5D1B" w14:textId="77777777" w:rsidR="00B75498" w:rsidRDefault="00B75498" w:rsidP="00B75498"/>
    <w:p w14:paraId="5D097E18" w14:textId="77777777" w:rsidR="00B75498" w:rsidRDefault="00B75498" w:rsidP="00B75498">
      <w:r>
        <w:t xml:space="preserve">4.2. </w:t>
      </w:r>
      <w:r>
        <w:rPr>
          <w:rFonts w:hint="eastAsia"/>
        </w:rPr>
        <w:t>Разработка</w:t>
      </w:r>
      <w:r>
        <w:t xml:space="preserve"> </w:t>
      </w:r>
      <w:r>
        <w:rPr>
          <w:rFonts w:hint="eastAsia"/>
        </w:rPr>
        <w:t>аппаратурно</w:t>
      </w:r>
      <w:r>
        <w:t>-</w:t>
      </w:r>
      <w:r>
        <w:rPr>
          <w:rFonts w:hint="eastAsia"/>
        </w:rPr>
        <w:t>технологической</w:t>
      </w:r>
      <w:r>
        <w:t xml:space="preserve"> </w:t>
      </w:r>
      <w:r>
        <w:rPr>
          <w:rFonts w:hint="eastAsia"/>
        </w:rPr>
        <w:t>схемы</w:t>
      </w:r>
      <w:r>
        <w:t xml:space="preserve"> </w:t>
      </w:r>
      <w:r>
        <w:rPr>
          <w:rFonts w:hint="eastAsia"/>
        </w:rPr>
        <w:t>получения</w:t>
      </w:r>
      <w:r>
        <w:t xml:space="preserve"> </w:t>
      </w:r>
      <w:r>
        <w:rPr>
          <w:rFonts w:hint="eastAsia"/>
        </w:rPr>
        <w:t>сублимированного</w:t>
      </w:r>
      <w:r>
        <w:t xml:space="preserve"> </w:t>
      </w:r>
      <w:r>
        <w:rPr>
          <w:rFonts w:hint="eastAsia"/>
        </w:rPr>
        <w:t>пермеата</w:t>
      </w:r>
    </w:p>
    <w:p w14:paraId="50373BC7" w14:textId="77777777" w:rsidR="00B75498" w:rsidRDefault="00B75498" w:rsidP="00B75498"/>
    <w:p w14:paraId="71FD320F" w14:textId="77777777" w:rsidR="00B75498" w:rsidRDefault="00B75498" w:rsidP="00B75498">
      <w:r>
        <w:t xml:space="preserve">4.3. </w:t>
      </w:r>
      <w:r>
        <w:rPr>
          <w:rFonts w:hint="eastAsia"/>
        </w:rPr>
        <w:t>Разработка</w:t>
      </w:r>
      <w:r>
        <w:t xml:space="preserve"> </w:t>
      </w:r>
      <w:r>
        <w:rPr>
          <w:rFonts w:hint="eastAsia"/>
        </w:rPr>
        <w:t>рецептуры</w:t>
      </w:r>
      <w:r>
        <w:t xml:space="preserve"> </w:t>
      </w:r>
      <w:r>
        <w:rPr>
          <w:rFonts w:hint="eastAsia"/>
        </w:rPr>
        <w:t>продукта</w:t>
      </w:r>
      <w:r>
        <w:t xml:space="preserve"> </w:t>
      </w:r>
      <w:r>
        <w:rPr>
          <w:rFonts w:hint="eastAsia"/>
        </w:rPr>
        <w:t>длительного</w:t>
      </w:r>
      <w:r>
        <w:t xml:space="preserve"> </w:t>
      </w:r>
      <w:r>
        <w:rPr>
          <w:rFonts w:hint="eastAsia"/>
        </w:rPr>
        <w:t>хранения</w:t>
      </w:r>
    </w:p>
    <w:p w14:paraId="19765174" w14:textId="77777777" w:rsidR="00B75498" w:rsidRDefault="00B75498" w:rsidP="00B75498"/>
    <w:p w14:paraId="6B1F871C" w14:textId="77777777" w:rsidR="00B75498" w:rsidRDefault="00B75498" w:rsidP="00B75498">
      <w:r>
        <w:t xml:space="preserve">4.4. </w:t>
      </w:r>
      <w:r>
        <w:rPr>
          <w:rFonts w:hint="eastAsia"/>
        </w:rPr>
        <w:t>Маркетинговые</w:t>
      </w:r>
      <w:r>
        <w:t xml:space="preserve"> </w:t>
      </w:r>
      <w:r>
        <w:rPr>
          <w:rFonts w:hint="eastAsia"/>
        </w:rPr>
        <w:t>исследования</w:t>
      </w:r>
    </w:p>
    <w:p w14:paraId="338F3150" w14:textId="77777777" w:rsidR="00B75498" w:rsidRDefault="00B75498" w:rsidP="00B75498"/>
    <w:p w14:paraId="17639285" w14:textId="77777777" w:rsidR="00B75498" w:rsidRDefault="00B75498" w:rsidP="00B75498">
      <w:r>
        <w:lastRenderedPageBreak/>
        <w:t xml:space="preserve">4.4.1. </w:t>
      </w:r>
      <w:r>
        <w:rPr>
          <w:rFonts w:hint="eastAsia"/>
        </w:rPr>
        <w:t>Анализ</w:t>
      </w:r>
      <w:r>
        <w:t xml:space="preserve"> </w:t>
      </w:r>
      <w:r>
        <w:rPr>
          <w:rFonts w:hint="eastAsia"/>
        </w:rPr>
        <w:t>рынка</w:t>
      </w:r>
    </w:p>
    <w:p w14:paraId="61F8C497" w14:textId="77777777" w:rsidR="00B75498" w:rsidRDefault="00B75498" w:rsidP="00B75498"/>
    <w:p w14:paraId="1F9AD19D" w14:textId="77777777" w:rsidR="00B75498" w:rsidRDefault="00B75498" w:rsidP="00B75498">
      <w:r>
        <w:t xml:space="preserve">4.4.2. </w:t>
      </w:r>
      <w:r>
        <w:rPr>
          <w:rFonts w:hint="eastAsia"/>
        </w:rPr>
        <w:t>Маркетинговый</w:t>
      </w:r>
      <w:r>
        <w:t xml:space="preserve"> </w:t>
      </w:r>
      <w:r>
        <w:rPr>
          <w:rFonts w:hint="eastAsia"/>
        </w:rPr>
        <w:t>план</w:t>
      </w:r>
    </w:p>
    <w:p w14:paraId="11683813" w14:textId="77777777" w:rsidR="00B75498" w:rsidRDefault="00B75498" w:rsidP="00B75498"/>
    <w:p w14:paraId="663BE1AE" w14:textId="77777777" w:rsidR="00B75498" w:rsidRDefault="00B75498" w:rsidP="00B75498">
      <w:r>
        <w:t xml:space="preserve">4.5. </w:t>
      </w:r>
      <w:r>
        <w:rPr>
          <w:rFonts w:hint="eastAsia"/>
        </w:rPr>
        <w:t>Расчет</w:t>
      </w:r>
      <w:r>
        <w:t xml:space="preserve"> </w:t>
      </w:r>
      <w:r>
        <w:rPr>
          <w:rFonts w:hint="eastAsia"/>
        </w:rPr>
        <w:t>экономических</w:t>
      </w:r>
      <w:r>
        <w:t xml:space="preserve"> </w:t>
      </w:r>
      <w:r>
        <w:rPr>
          <w:rFonts w:hint="eastAsia"/>
        </w:rPr>
        <w:t>показателей</w:t>
      </w:r>
      <w:r>
        <w:t xml:space="preserve"> </w:t>
      </w:r>
      <w:r>
        <w:rPr>
          <w:rFonts w:hint="eastAsia"/>
        </w:rPr>
        <w:t>разработанной</w:t>
      </w:r>
      <w:r>
        <w:t xml:space="preserve"> </w:t>
      </w:r>
      <w:r>
        <w:rPr>
          <w:rFonts w:hint="eastAsia"/>
        </w:rPr>
        <w:t>технологии</w:t>
      </w:r>
    </w:p>
    <w:p w14:paraId="224DB391" w14:textId="77777777" w:rsidR="00B75498" w:rsidRDefault="00B75498" w:rsidP="00B75498"/>
    <w:p w14:paraId="19EE95F9" w14:textId="77777777" w:rsidR="00B75498" w:rsidRDefault="00B75498" w:rsidP="00B75498">
      <w:r>
        <w:t xml:space="preserve">4.6. </w:t>
      </w:r>
      <w:r>
        <w:rPr>
          <w:rFonts w:hint="eastAsia"/>
        </w:rPr>
        <w:t>Социальная</w:t>
      </w:r>
      <w:r>
        <w:t xml:space="preserve"> </w:t>
      </w:r>
      <w:r>
        <w:rPr>
          <w:rFonts w:hint="eastAsia"/>
        </w:rPr>
        <w:t>и</w:t>
      </w:r>
      <w:r>
        <w:t xml:space="preserve"> </w:t>
      </w:r>
      <w:r>
        <w:rPr>
          <w:rFonts w:hint="eastAsia"/>
        </w:rPr>
        <w:t>экологическая</w:t>
      </w:r>
      <w:r>
        <w:t xml:space="preserve"> </w:t>
      </w:r>
      <w:r>
        <w:rPr>
          <w:rFonts w:hint="eastAsia"/>
        </w:rPr>
        <w:t>оценки</w:t>
      </w:r>
      <w:r>
        <w:t xml:space="preserve"> </w:t>
      </w:r>
      <w:r>
        <w:rPr>
          <w:rFonts w:hint="eastAsia"/>
        </w:rPr>
        <w:t>технологии</w:t>
      </w:r>
    </w:p>
    <w:p w14:paraId="70FC3231" w14:textId="77777777" w:rsidR="00B75498" w:rsidRDefault="00B75498" w:rsidP="00B75498"/>
    <w:p w14:paraId="161E7F9C" w14:textId="77777777" w:rsidR="00B75498" w:rsidRDefault="00B75498" w:rsidP="00B75498">
      <w:r>
        <w:rPr>
          <w:rFonts w:hint="eastAsia"/>
        </w:rPr>
        <w:t>Выводы</w:t>
      </w:r>
    </w:p>
    <w:p w14:paraId="2B123640" w14:textId="77777777" w:rsidR="00B75498" w:rsidRDefault="00B75498" w:rsidP="00B75498"/>
    <w:p w14:paraId="74B80007" w14:textId="77777777" w:rsidR="00B75498" w:rsidRDefault="00B75498" w:rsidP="00B7549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1E5F105" w14:textId="77777777" w:rsidR="00B75498" w:rsidRDefault="00B75498" w:rsidP="00B75498"/>
    <w:p w14:paraId="7D5C3CFB" w14:textId="77777777" w:rsidR="00B75498" w:rsidRDefault="00B75498" w:rsidP="00B75498">
      <w:r>
        <w:rPr>
          <w:rFonts w:hint="eastAsia"/>
        </w:rPr>
        <w:t>Список</w:t>
      </w:r>
      <w:r>
        <w:t xml:space="preserve"> </w:t>
      </w:r>
      <w:r>
        <w:rPr>
          <w:rFonts w:hint="eastAsia"/>
        </w:rPr>
        <w:t>литературы</w:t>
      </w:r>
    </w:p>
    <w:p w14:paraId="569C662A" w14:textId="77777777" w:rsidR="00B75498" w:rsidRDefault="00B75498" w:rsidP="00B75498"/>
    <w:p w14:paraId="49083233" w14:textId="77777777" w:rsidR="00B75498" w:rsidRDefault="00B75498" w:rsidP="00B75498">
      <w:r>
        <w:rPr>
          <w:rFonts w:hint="eastAsia"/>
        </w:rPr>
        <w:t>Приложения</w:t>
      </w:r>
    </w:p>
    <w:p w14:paraId="5A7A994E" w14:textId="77777777" w:rsidR="00B75498" w:rsidRDefault="00B75498" w:rsidP="00B75498"/>
    <w:p w14:paraId="2C5829D1" w14:textId="77777777" w:rsidR="00B75498" w:rsidRDefault="00B75498" w:rsidP="00B75498">
      <w:r>
        <w:rPr>
          <w:rFonts w:hint="eastAsia"/>
        </w:rPr>
        <w:t>Приложение</w:t>
      </w:r>
      <w:r>
        <w:t xml:space="preserve"> </w:t>
      </w:r>
      <w:r>
        <w:rPr>
          <w:rFonts w:hint="eastAsia"/>
        </w:rPr>
        <w:t>А</w:t>
      </w:r>
      <w:r>
        <w:t xml:space="preserve">. </w:t>
      </w:r>
      <w:r>
        <w:rPr>
          <w:rFonts w:hint="eastAsia"/>
        </w:rPr>
        <w:t>Диплом</w:t>
      </w:r>
      <w:r>
        <w:t xml:space="preserve"> </w:t>
      </w:r>
      <w:r>
        <w:rPr>
          <w:rFonts w:hint="eastAsia"/>
        </w:rPr>
        <w:t>победителя</w:t>
      </w:r>
      <w:r>
        <w:t xml:space="preserve"> </w:t>
      </w:r>
      <w:r>
        <w:rPr>
          <w:rFonts w:hint="eastAsia"/>
        </w:rPr>
        <w:t>конкурса</w:t>
      </w:r>
      <w:r>
        <w:t xml:space="preserve"> </w:t>
      </w:r>
      <w:r>
        <w:rPr>
          <w:rFonts w:hint="eastAsia"/>
        </w:rPr>
        <w:t>«</w:t>
      </w:r>
      <w:r>
        <w:rPr>
          <w:rFonts w:hint="eastAsia"/>
        </w:rPr>
        <w:t>УМНИК</w:t>
      </w:r>
      <w:r>
        <w:t>-2018</w:t>
      </w:r>
      <w:r>
        <w:rPr>
          <w:rFonts w:hint="eastAsia"/>
        </w:rPr>
        <w:t>»</w:t>
      </w:r>
    </w:p>
    <w:p w14:paraId="4D4900A8" w14:textId="77777777" w:rsidR="00B75498" w:rsidRDefault="00B75498" w:rsidP="00B75498"/>
    <w:p w14:paraId="04AAFCAF" w14:textId="77777777" w:rsidR="00B75498" w:rsidRDefault="00B75498" w:rsidP="00B75498">
      <w:r>
        <w:rPr>
          <w:rFonts w:hint="eastAsia"/>
        </w:rPr>
        <w:t>Приложение</w:t>
      </w:r>
      <w:r>
        <w:t xml:space="preserve"> </w:t>
      </w:r>
      <w:r>
        <w:rPr>
          <w:rFonts w:hint="eastAsia"/>
        </w:rPr>
        <w:t>Б</w:t>
      </w:r>
      <w:r>
        <w:t xml:space="preserve">. </w:t>
      </w:r>
      <w:r>
        <w:rPr>
          <w:rFonts w:hint="eastAsia"/>
        </w:rPr>
        <w:t>Сертификат</w:t>
      </w:r>
      <w:r>
        <w:t xml:space="preserve"> </w:t>
      </w:r>
      <w:r>
        <w:rPr>
          <w:rFonts w:hint="eastAsia"/>
        </w:rPr>
        <w:t>о</w:t>
      </w:r>
      <w:r>
        <w:t xml:space="preserve"> </w:t>
      </w:r>
      <w:r>
        <w:rPr>
          <w:rFonts w:hint="eastAsia"/>
        </w:rPr>
        <w:t>прохождении</w:t>
      </w:r>
      <w:r>
        <w:t xml:space="preserve"> </w:t>
      </w:r>
      <w:r>
        <w:rPr>
          <w:rFonts w:hint="eastAsia"/>
        </w:rPr>
        <w:t>программы</w:t>
      </w:r>
      <w:r>
        <w:t xml:space="preserve"> </w:t>
      </w:r>
      <w:r>
        <w:rPr>
          <w:rFonts w:hint="eastAsia"/>
        </w:rPr>
        <w:t>в</w:t>
      </w:r>
      <w:r>
        <w:t xml:space="preserve"> </w:t>
      </w:r>
      <w:r>
        <w:rPr>
          <w:rFonts w:hint="eastAsia"/>
        </w:rPr>
        <w:t>аккредитованном</w:t>
      </w:r>
    </w:p>
    <w:p w14:paraId="2EAC7C46" w14:textId="77777777" w:rsidR="00B75498" w:rsidRDefault="00B75498" w:rsidP="00B75498"/>
    <w:p w14:paraId="2A2853D6" w14:textId="77777777" w:rsidR="00B75498" w:rsidRDefault="00B75498" w:rsidP="00B75498">
      <w:r>
        <w:rPr>
          <w:rFonts w:hint="eastAsia"/>
        </w:rPr>
        <w:t>преакселераторе</w:t>
      </w:r>
    </w:p>
    <w:p w14:paraId="6824FA61" w14:textId="77777777" w:rsidR="00B75498" w:rsidRDefault="00B75498" w:rsidP="00B75498"/>
    <w:p w14:paraId="6DA63992" w14:textId="77777777" w:rsidR="00B75498" w:rsidRDefault="00B75498" w:rsidP="00B75498">
      <w:r>
        <w:rPr>
          <w:rFonts w:hint="eastAsia"/>
        </w:rPr>
        <w:t>Приложение</w:t>
      </w:r>
      <w:r>
        <w:t xml:space="preserve"> </w:t>
      </w:r>
      <w:r>
        <w:rPr>
          <w:rFonts w:hint="eastAsia"/>
        </w:rPr>
        <w:t>В</w:t>
      </w:r>
      <w:r>
        <w:t xml:space="preserve">. </w:t>
      </w:r>
      <w:r>
        <w:rPr>
          <w:rFonts w:hint="eastAsia"/>
        </w:rPr>
        <w:t>Благодарственное</w:t>
      </w:r>
      <w:r>
        <w:t xml:space="preserve"> </w:t>
      </w:r>
      <w:r>
        <w:rPr>
          <w:rFonts w:hint="eastAsia"/>
        </w:rPr>
        <w:t>письмо</w:t>
      </w:r>
      <w:r>
        <w:t xml:space="preserve"> </w:t>
      </w:r>
      <w:r>
        <w:rPr>
          <w:rFonts w:hint="eastAsia"/>
        </w:rPr>
        <w:t>участнику</w:t>
      </w:r>
      <w:r>
        <w:t xml:space="preserve"> </w:t>
      </w:r>
      <w:r>
        <w:rPr>
          <w:rFonts w:hint="eastAsia"/>
        </w:rPr>
        <w:t>молодежного</w:t>
      </w:r>
    </w:p>
    <w:p w14:paraId="1CFB8A2E" w14:textId="77777777" w:rsidR="00B75498" w:rsidRDefault="00B75498" w:rsidP="00B75498"/>
    <w:p w14:paraId="78F0CF2A" w14:textId="77777777" w:rsidR="00B75498" w:rsidRDefault="00B75498" w:rsidP="00B75498">
      <w:r>
        <w:rPr>
          <w:rFonts w:hint="eastAsia"/>
        </w:rPr>
        <w:t>инновационного</w:t>
      </w:r>
      <w:r>
        <w:t xml:space="preserve"> </w:t>
      </w:r>
      <w:r>
        <w:rPr>
          <w:rFonts w:hint="eastAsia"/>
        </w:rPr>
        <w:t>конкурса</w:t>
      </w:r>
    </w:p>
    <w:p w14:paraId="494870E6" w14:textId="77777777" w:rsidR="00B75498" w:rsidRDefault="00B75498" w:rsidP="00B75498"/>
    <w:p w14:paraId="7B1FFE18" w14:textId="77777777" w:rsidR="00B75498" w:rsidRDefault="00B75498" w:rsidP="00B75498">
      <w:r>
        <w:rPr>
          <w:rFonts w:hint="eastAsia"/>
        </w:rPr>
        <w:t>Приложение</w:t>
      </w:r>
      <w:r>
        <w:t xml:space="preserve"> </w:t>
      </w:r>
      <w:r>
        <w:rPr>
          <w:rFonts w:hint="eastAsia"/>
        </w:rPr>
        <w:t>Г</w:t>
      </w:r>
      <w:r>
        <w:t xml:space="preserve">. </w:t>
      </w:r>
      <w:r>
        <w:rPr>
          <w:rFonts w:hint="eastAsia"/>
        </w:rPr>
        <w:t>Патент</w:t>
      </w:r>
      <w:r>
        <w:t xml:space="preserve"> </w:t>
      </w:r>
      <w:r>
        <w:rPr>
          <w:rFonts w:hint="eastAsia"/>
        </w:rPr>
        <w:t>«</w:t>
      </w:r>
      <w:r>
        <w:rPr>
          <w:rFonts w:hint="eastAsia"/>
        </w:rPr>
        <w:t>Способ</w:t>
      </w:r>
      <w:r>
        <w:t xml:space="preserve"> </w:t>
      </w:r>
      <w:r>
        <w:rPr>
          <w:rFonts w:hint="eastAsia"/>
        </w:rPr>
        <w:t>получения</w:t>
      </w:r>
      <w:r>
        <w:t xml:space="preserve"> </w:t>
      </w:r>
      <w:r>
        <w:rPr>
          <w:rFonts w:hint="eastAsia"/>
        </w:rPr>
        <w:t>сухого</w:t>
      </w:r>
      <w:r>
        <w:t xml:space="preserve"> </w:t>
      </w:r>
      <w:r>
        <w:rPr>
          <w:rFonts w:hint="eastAsia"/>
        </w:rPr>
        <w:t>сывороточного</w:t>
      </w:r>
    </w:p>
    <w:p w14:paraId="1563D70E" w14:textId="77777777" w:rsidR="00B75498" w:rsidRDefault="00B75498" w:rsidP="00B75498"/>
    <w:p w14:paraId="323E0323" w14:textId="77777777" w:rsidR="00B75498" w:rsidRDefault="00B75498" w:rsidP="00B75498">
      <w:r>
        <w:rPr>
          <w:rFonts w:hint="eastAsia"/>
        </w:rPr>
        <w:t>продукта</w:t>
      </w:r>
      <w:r>
        <w:rPr>
          <w:rFonts w:hint="eastAsia"/>
        </w:rPr>
        <w:t>»</w:t>
      </w:r>
    </w:p>
    <w:p w14:paraId="100B2165" w14:textId="77777777" w:rsidR="00B75498" w:rsidRDefault="00B75498" w:rsidP="00B75498"/>
    <w:p w14:paraId="160CE4B4" w14:textId="77777777" w:rsidR="00B75498" w:rsidRDefault="00B75498" w:rsidP="00B75498">
      <w:r>
        <w:rPr>
          <w:rFonts w:hint="eastAsia"/>
        </w:rPr>
        <w:t>Приложение</w:t>
      </w:r>
      <w:r>
        <w:t xml:space="preserve"> </w:t>
      </w:r>
      <w:r>
        <w:rPr>
          <w:rFonts w:hint="eastAsia"/>
        </w:rPr>
        <w:t>Д</w:t>
      </w:r>
      <w:r>
        <w:t xml:space="preserve">. </w:t>
      </w:r>
      <w:r>
        <w:rPr>
          <w:rFonts w:hint="eastAsia"/>
        </w:rPr>
        <w:t>ТУ</w:t>
      </w:r>
      <w:r>
        <w:t xml:space="preserve"> 10.51.21.120-003-30553890-2020 </w:t>
      </w:r>
      <w:r>
        <w:rPr>
          <w:rFonts w:hint="eastAsia"/>
        </w:rPr>
        <w:t>«</w:t>
      </w:r>
      <w:r>
        <w:rPr>
          <w:rFonts w:hint="eastAsia"/>
        </w:rPr>
        <w:t>Сублимированный</w:t>
      </w:r>
    </w:p>
    <w:p w14:paraId="07AE8C09" w14:textId="77777777" w:rsidR="00B75498" w:rsidRDefault="00B75498" w:rsidP="00B75498"/>
    <w:p w14:paraId="4E3EE30D" w14:textId="77777777" w:rsidR="00B75498" w:rsidRDefault="00B75498" w:rsidP="00B75498">
      <w:r>
        <w:rPr>
          <w:rFonts w:hint="eastAsia"/>
        </w:rPr>
        <w:t>пермеат</w:t>
      </w:r>
      <w:r>
        <w:t xml:space="preserve"> </w:t>
      </w:r>
      <w:r>
        <w:rPr>
          <w:rFonts w:hint="eastAsia"/>
        </w:rPr>
        <w:t>творожной</w:t>
      </w:r>
      <w:r>
        <w:t xml:space="preserve"> </w:t>
      </w:r>
      <w:r>
        <w:rPr>
          <w:rFonts w:hint="eastAsia"/>
        </w:rPr>
        <w:t>сыворотки</w:t>
      </w:r>
      <w:r>
        <w:rPr>
          <w:rFonts w:hint="eastAsia"/>
        </w:rPr>
        <w:t>»</w:t>
      </w:r>
    </w:p>
    <w:p w14:paraId="5D9942E3" w14:textId="77777777" w:rsidR="00B75498" w:rsidRDefault="00B75498" w:rsidP="00B75498"/>
    <w:p w14:paraId="5BA7DE26" w14:textId="77777777" w:rsidR="00B75498" w:rsidRDefault="00B75498" w:rsidP="00B75498">
      <w:r>
        <w:rPr>
          <w:rFonts w:hint="eastAsia"/>
        </w:rPr>
        <w:t>Приложение</w:t>
      </w:r>
      <w:r>
        <w:t xml:space="preserve"> </w:t>
      </w:r>
      <w:r>
        <w:rPr>
          <w:rFonts w:hint="eastAsia"/>
        </w:rPr>
        <w:t>Е</w:t>
      </w:r>
      <w:r>
        <w:t xml:space="preserve">. </w:t>
      </w:r>
      <w:r>
        <w:rPr>
          <w:rFonts w:hint="eastAsia"/>
        </w:rPr>
        <w:t>Сертификат</w:t>
      </w:r>
      <w:r>
        <w:t xml:space="preserve"> </w:t>
      </w:r>
      <w:r>
        <w:rPr>
          <w:rFonts w:hint="eastAsia"/>
        </w:rPr>
        <w:t>участнику</w:t>
      </w:r>
      <w:r>
        <w:t xml:space="preserve"> </w:t>
      </w:r>
      <w:r>
        <w:rPr>
          <w:rFonts w:hint="eastAsia"/>
        </w:rPr>
        <w:t>школы</w:t>
      </w:r>
      <w:r>
        <w:t xml:space="preserve"> </w:t>
      </w:r>
      <w:r>
        <w:rPr>
          <w:rFonts w:hint="eastAsia"/>
        </w:rPr>
        <w:t>молодого</w:t>
      </w:r>
      <w:r>
        <w:t xml:space="preserve"> </w:t>
      </w:r>
      <w:r>
        <w:rPr>
          <w:rFonts w:hint="eastAsia"/>
        </w:rPr>
        <w:t>ученого</w:t>
      </w:r>
      <w:r>
        <w:t xml:space="preserve"> </w:t>
      </w:r>
      <w:r>
        <w:rPr>
          <w:rFonts w:hint="eastAsia"/>
        </w:rPr>
        <w:t>СКФО</w:t>
      </w:r>
    </w:p>
    <w:p w14:paraId="52022FEB" w14:textId="77777777" w:rsidR="00B75498" w:rsidRDefault="00B75498" w:rsidP="00B75498"/>
    <w:p w14:paraId="38F53B97" w14:textId="77777777" w:rsidR="00B75498" w:rsidRDefault="00B75498" w:rsidP="00B75498">
      <w:r>
        <w:rPr>
          <w:rFonts w:hint="eastAsia"/>
        </w:rPr>
        <w:t>Приложение</w:t>
      </w:r>
      <w:r>
        <w:t xml:space="preserve"> </w:t>
      </w:r>
      <w:r>
        <w:rPr>
          <w:rFonts w:hint="eastAsia"/>
        </w:rPr>
        <w:t>Ж</w:t>
      </w:r>
      <w:r>
        <w:t xml:space="preserve">. </w:t>
      </w:r>
      <w:r>
        <w:rPr>
          <w:rFonts w:hint="eastAsia"/>
        </w:rPr>
        <w:t>Акт</w:t>
      </w:r>
      <w:r>
        <w:t xml:space="preserve"> </w:t>
      </w:r>
      <w:r>
        <w:rPr>
          <w:rFonts w:hint="eastAsia"/>
        </w:rPr>
        <w:t>опытно</w:t>
      </w:r>
      <w:r>
        <w:t>-</w:t>
      </w:r>
      <w:r>
        <w:rPr>
          <w:rFonts w:hint="eastAsia"/>
        </w:rPr>
        <w:t>экспериментальной</w:t>
      </w:r>
      <w:r>
        <w:t xml:space="preserve"> </w:t>
      </w:r>
      <w:r>
        <w:rPr>
          <w:rFonts w:hint="eastAsia"/>
        </w:rPr>
        <w:t>партии</w:t>
      </w:r>
      <w:r>
        <w:t xml:space="preserve"> </w:t>
      </w:r>
      <w:r>
        <w:rPr>
          <w:rFonts w:hint="eastAsia"/>
        </w:rPr>
        <w:t>сухой</w:t>
      </w:r>
      <w:r>
        <w:t xml:space="preserve"> </w:t>
      </w:r>
      <w:r>
        <w:rPr>
          <w:rFonts w:hint="eastAsia"/>
        </w:rPr>
        <w:t>молочной</w:t>
      </w:r>
    </w:p>
    <w:p w14:paraId="32FBD4F1" w14:textId="77777777" w:rsidR="00B75498" w:rsidRDefault="00B75498" w:rsidP="00B75498"/>
    <w:p w14:paraId="43D558FD" w14:textId="0224E72A" w:rsidR="00B75498" w:rsidRPr="00B75498" w:rsidRDefault="00B75498" w:rsidP="00B75498">
      <w:r>
        <w:rPr>
          <w:rFonts w:hint="eastAsia"/>
        </w:rPr>
        <w:t>смеси</w:t>
      </w:r>
    </w:p>
    <w:sectPr w:rsidR="00B75498" w:rsidRPr="00B75498" w:rsidSect="00FA2CA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1D1D9" w14:textId="77777777" w:rsidR="00FA2CA0" w:rsidRDefault="00FA2CA0">
      <w:pPr>
        <w:spacing w:after="0" w:line="240" w:lineRule="auto"/>
      </w:pPr>
      <w:r>
        <w:separator/>
      </w:r>
    </w:p>
  </w:endnote>
  <w:endnote w:type="continuationSeparator" w:id="0">
    <w:p w14:paraId="5796DC46" w14:textId="77777777" w:rsidR="00FA2CA0" w:rsidRDefault="00FA2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78A9" w14:textId="77777777" w:rsidR="00FA2CA0" w:rsidRDefault="00FA2CA0"/>
    <w:p w14:paraId="718DB50C" w14:textId="77777777" w:rsidR="00FA2CA0" w:rsidRDefault="00FA2CA0"/>
    <w:p w14:paraId="64677C67" w14:textId="77777777" w:rsidR="00FA2CA0" w:rsidRDefault="00FA2CA0"/>
    <w:p w14:paraId="711C5CBF" w14:textId="77777777" w:rsidR="00FA2CA0" w:rsidRDefault="00FA2CA0"/>
    <w:p w14:paraId="681F09B7" w14:textId="77777777" w:rsidR="00FA2CA0" w:rsidRDefault="00FA2CA0"/>
    <w:p w14:paraId="09C494EA" w14:textId="77777777" w:rsidR="00FA2CA0" w:rsidRDefault="00FA2CA0"/>
    <w:p w14:paraId="559189E8" w14:textId="77777777" w:rsidR="00FA2CA0" w:rsidRDefault="00FA2C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01B275" wp14:editId="622816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02CDB" w14:textId="77777777" w:rsidR="00FA2CA0" w:rsidRDefault="00FA2C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01B2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4002CDB" w14:textId="77777777" w:rsidR="00FA2CA0" w:rsidRDefault="00FA2C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646C43" w14:textId="77777777" w:rsidR="00FA2CA0" w:rsidRDefault="00FA2CA0"/>
    <w:p w14:paraId="669A1E27" w14:textId="77777777" w:rsidR="00FA2CA0" w:rsidRDefault="00FA2CA0"/>
    <w:p w14:paraId="4183B9E0" w14:textId="77777777" w:rsidR="00FA2CA0" w:rsidRDefault="00FA2C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F54C0E" wp14:editId="7B7377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CD750" w14:textId="77777777" w:rsidR="00FA2CA0" w:rsidRDefault="00FA2CA0"/>
                          <w:p w14:paraId="484D08D4" w14:textId="77777777" w:rsidR="00FA2CA0" w:rsidRDefault="00FA2C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F54C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92CD750" w14:textId="77777777" w:rsidR="00FA2CA0" w:rsidRDefault="00FA2CA0"/>
                    <w:p w14:paraId="484D08D4" w14:textId="77777777" w:rsidR="00FA2CA0" w:rsidRDefault="00FA2C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7E9BF1" w14:textId="77777777" w:rsidR="00FA2CA0" w:rsidRDefault="00FA2CA0"/>
    <w:p w14:paraId="15315707" w14:textId="77777777" w:rsidR="00FA2CA0" w:rsidRDefault="00FA2CA0">
      <w:pPr>
        <w:rPr>
          <w:sz w:val="2"/>
          <w:szCs w:val="2"/>
        </w:rPr>
      </w:pPr>
    </w:p>
    <w:p w14:paraId="20E45F5E" w14:textId="77777777" w:rsidR="00FA2CA0" w:rsidRDefault="00FA2CA0"/>
    <w:p w14:paraId="742B58FC" w14:textId="77777777" w:rsidR="00FA2CA0" w:rsidRDefault="00FA2CA0">
      <w:pPr>
        <w:spacing w:after="0" w:line="240" w:lineRule="auto"/>
      </w:pPr>
    </w:p>
  </w:footnote>
  <w:footnote w:type="continuationSeparator" w:id="0">
    <w:p w14:paraId="5C7034B9" w14:textId="77777777" w:rsidR="00FA2CA0" w:rsidRDefault="00FA2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CA0"/>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26250</TotalTime>
  <Pages>4</Pages>
  <Words>367</Words>
  <Characters>2094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3388</cp:revision>
  <cp:lastPrinted>2009-02-06T05:36:00Z</cp:lastPrinted>
  <dcterms:created xsi:type="dcterms:W3CDTF">2024-01-07T13:43:00Z</dcterms:created>
  <dcterms:modified xsi:type="dcterms:W3CDTF">2024-02-19T10:03:00Z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