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B18D" w14:textId="71BCDC9D" w:rsidR="00F731B3" w:rsidRDefault="00F152A1" w:rsidP="00F152A1">
      <w:pPr>
        <w:rPr>
          <w:rFonts w:ascii="Times New Roman" w:eastAsia="Arial Unicode MS" w:hAnsi="Times New Roman" w:cs="Times New Roman"/>
          <w:b/>
          <w:bCs/>
          <w:color w:val="000000"/>
          <w:kern w:val="0"/>
          <w:sz w:val="28"/>
          <w:szCs w:val="28"/>
          <w:lang w:eastAsia="ru-RU" w:bidi="uk-UA"/>
        </w:rPr>
      </w:pPr>
      <w:r w:rsidRPr="00F152A1">
        <w:rPr>
          <w:rFonts w:ascii="Times New Roman" w:eastAsia="Arial Unicode MS" w:hAnsi="Times New Roman" w:cs="Times New Roman" w:hint="eastAsia"/>
          <w:b/>
          <w:bCs/>
          <w:color w:val="000000"/>
          <w:kern w:val="0"/>
          <w:sz w:val="28"/>
          <w:szCs w:val="28"/>
          <w:lang w:eastAsia="ru-RU" w:bidi="uk-UA"/>
        </w:rPr>
        <w:t>Давлятова</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Малика</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Абдимуратовна</w:t>
      </w:r>
      <w:r>
        <w:rPr>
          <w:rFonts w:ascii="Times New Roman" w:eastAsia="Arial Unicode MS" w:hAnsi="Times New Roman" w:cs="Times New Roman" w:hint="eastAsia"/>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Управление</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качеством</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инфотелекоммуникационных</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систем</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и</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генерируемых</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услуг</w:t>
      </w:r>
      <w:r w:rsidRPr="00F152A1">
        <w:rPr>
          <w:rFonts w:ascii="Times New Roman" w:eastAsia="Arial Unicode MS" w:hAnsi="Times New Roman" w:cs="Times New Roman"/>
          <w:b/>
          <w:bCs/>
          <w:color w:val="000000"/>
          <w:kern w:val="0"/>
          <w:sz w:val="28"/>
          <w:szCs w:val="28"/>
          <w:lang w:eastAsia="ru-RU" w:bidi="uk-UA"/>
        </w:rPr>
        <w:t xml:space="preserve"> </w:t>
      </w:r>
      <w:r w:rsidRPr="00F152A1">
        <w:rPr>
          <w:rFonts w:ascii="Times New Roman" w:eastAsia="Arial Unicode MS" w:hAnsi="Times New Roman" w:cs="Times New Roman" w:hint="eastAsia"/>
          <w:b/>
          <w:bCs/>
          <w:color w:val="000000"/>
          <w:kern w:val="0"/>
          <w:sz w:val="28"/>
          <w:szCs w:val="28"/>
          <w:lang w:eastAsia="ru-RU" w:bidi="uk-UA"/>
        </w:rPr>
        <w:t>связи</w:t>
      </w:r>
    </w:p>
    <w:p w14:paraId="4DF35C5F" w14:textId="77777777" w:rsidR="00F152A1" w:rsidRDefault="00F152A1" w:rsidP="00F152A1">
      <w:r>
        <w:rPr>
          <w:rFonts w:hint="eastAsia"/>
        </w:rPr>
        <w:t>ОГЛАВЛЕНИЕ</w:t>
      </w:r>
      <w:r>
        <w:t xml:space="preserve"> </w:t>
      </w:r>
      <w:r>
        <w:rPr>
          <w:rFonts w:hint="eastAsia"/>
        </w:rPr>
        <w:t>ДИССЕРТАЦИИ</w:t>
      </w:r>
    </w:p>
    <w:p w14:paraId="0C2B7D8F" w14:textId="77777777" w:rsidR="00F152A1" w:rsidRDefault="00F152A1" w:rsidP="00F152A1">
      <w:r>
        <w:rPr>
          <w:rFonts w:hint="eastAsia"/>
        </w:rPr>
        <w:t>кандидат</w:t>
      </w:r>
      <w:r>
        <w:t xml:space="preserve"> </w:t>
      </w:r>
      <w:r>
        <w:rPr>
          <w:rFonts w:hint="eastAsia"/>
        </w:rPr>
        <w:t>наук</w:t>
      </w:r>
      <w:r>
        <w:t xml:space="preserve"> </w:t>
      </w:r>
      <w:r>
        <w:rPr>
          <w:rFonts w:hint="eastAsia"/>
        </w:rPr>
        <w:t>Давлятова</w:t>
      </w:r>
      <w:r>
        <w:t xml:space="preserve"> </w:t>
      </w:r>
      <w:r>
        <w:rPr>
          <w:rFonts w:hint="eastAsia"/>
        </w:rPr>
        <w:t>Малика</w:t>
      </w:r>
      <w:r>
        <w:t xml:space="preserve"> </w:t>
      </w:r>
      <w:r>
        <w:rPr>
          <w:rFonts w:hint="eastAsia"/>
        </w:rPr>
        <w:t>Абдимуратовна</w:t>
      </w:r>
    </w:p>
    <w:p w14:paraId="7B7C90A4" w14:textId="77777777" w:rsidR="00F152A1" w:rsidRDefault="00F152A1" w:rsidP="00F152A1">
      <w:r>
        <w:rPr>
          <w:rFonts w:hint="eastAsia"/>
        </w:rPr>
        <w:t>Введение</w:t>
      </w:r>
    </w:p>
    <w:p w14:paraId="74C5DE88" w14:textId="77777777" w:rsidR="00F152A1" w:rsidRDefault="00F152A1" w:rsidP="00F152A1"/>
    <w:p w14:paraId="65F70A74" w14:textId="77777777" w:rsidR="00F152A1" w:rsidRDefault="00F152A1" w:rsidP="00F152A1">
      <w:r>
        <w:rPr>
          <w:rFonts w:hint="eastAsia"/>
        </w:rPr>
        <w:t>Глава</w:t>
      </w:r>
      <w:r>
        <w:t xml:space="preserve"> 1. </w:t>
      </w:r>
      <w:r>
        <w:rPr>
          <w:rFonts w:hint="eastAsia"/>
        </w:rPr>
        <w:t>Характеристика</w:t>
      </w:r>
      <w:r>
        <w:t xml:space="preserve"> </w:t>
      </w:r>
      <w:r>
        <w:rPr>
          <w:rFonts w:hint="eastAsia"/>
        </w:rPr>
        <w:t>и</w:t>
      </w:r>
      <w:r>
        <w:t xml:space="preserve"> </w:t>
      </w:r>
      <w:r>
        <w:rPr>
          <w:rFonts w:hint="eastAsia"/>
        </w:rPr>
        <w:t>параметры</w:t>
      </w:r>
      <w:r>
        <w:t xml:space="preserve"> </w:t>
      </w:r>
      <w:r>
        <w:rPr>
          <w:rFonts w:hint="eastAsia"/>
        </w:rPr>
        <w:t>инфотелекоммуникационной</w:t>
      </w:r>
      <w:r>
        <w:t xml:space="preserve"> </w:t>
      </w:r>
      <w:r>
        <w:rPr>
          <w:rFonts w:hint="eastAsia"/>
        </w:rPr>
        <w:t>системы</w:t>
      </w:r>
    </w:p>
    <w:p w14:paraId="5158F881" w14:textId="77777777" w:rsidR="00F152A1" w:rsidRDefault="00F152A1" w:rsidP="00F152A1"/>
    <w:p w14:paraId="5D424A13" w14:textId="77777777" w:rsidR="00F152A1" w:rsidRDefault="00F152A1" w:rsidP="00F152A1">
      <w:r>
        <w:t xml:space="preserve">1.1 </w:t>
      </w:r>
      <w:r>
        <w:rPr>
          <w:rFonts w:hint="eastAsia"/>
        </w:rPr>
        <w:t>Характеристика</w:t>
      </w:r>
      <w:r>
        <w:t xml:space="preserve"> </w:t>
      </w:r>
      <w:r>
        <w:rPr>
          <w:rFonts w:hint="eastAsia"/>
        </w:rPr>
        <w:t>инфотелекоммуникационной</w:t>
      </w:r>
      <w:r>
        <w:t xml:space="preserve"> </w:t>
      </w:r>
      <w:r>
        <w:rPr>
          <w:rFonts w:hint="eastAsia"/>
        </w:rPr>
        <w:t>системы</w:t>
      </w:r>
      <w:r>
        <w:t xml:space="preserve"> </w:t>
      </w:r>
      <w:r>
        <w:rPr>
          <w:rFonts w:hint="eastAsia"/>
        </w:rPr>
        <w:t>и</w:t>
      </w:r>
      <w:r>
        <w:t xml:space="preserve"> </w:t>
      </w:r>
      <w:r>
        <w:rPr>
          <w:rFonts w:hint="eastAsia"/>
        </w:rPr>
        <w:t>условий</w:t>
      </w:r>
      <w:r>
        <w:t xml:space="preserve"> </w:t>
      </w:r>
      <w:r>
        <w:rPr>
          <w:rFonts w:hint="eastAsia"/>
        </w:rPr>
        <w:t>ее</w:t>
      </w:r>
      <w:r>
        <w:t xml:space="preserve"> </w:t>
      </w:r>
      <w:r>
        <w:rPr>
          <w:rFonts w:hint="eastAsia"/>
        </w:rPr>
        <w:t>функционирования</w:t>
      </w:r>
    </w:p>
    <w:p w14:paraId="5320933E" w14:textId="77777777" w:rsidR="00F152A1" w:rsidRDefault="00F152A1" w:rsidP="00F152A1"/>
    <w:p w14:paraId="23BD9149" w14:textId="77777777" w:rsidR="00F152A1" w:rsidRDefault="00F152A1" w:rsidP="00F152A1">
      <w:r>
        <w:t xml:space="preserve">1.2 </w:t>
      </w:r>
      <w:r>
        <w:rPr>
          <w:rFonts w:hint="eastAsia"/>
        </w:rPr>
        <w:t>Анализ</w:t>
      </w:r>
      <w:r>
        <w:t xml:space="preserve"> </w:t>
      </w:r>
      <w:r>
        <w:rPr>
          <w:rFonts w:hint="eastAsia"/>
        </w:rPr>
        <w:t>требований</w:t>
      </w:r>
      <w:r>
        <w:t xml:space="preserve"> </w:t>
      </w:r>
      <w:r>
        <w:rPr>
          <w:rFonts w:hint="eastAsia"/>
        </w:rPr>
        <w:t>международных</w:t>
      </w:r>
      <w:r>
        <w:t xml:space="preserve"> </w:t>
      </w:r>
      <w:r>
        <w:rPr>
          <w:rFonts w:hint="eastAsia"/>
        </w:rPr>
        <w:t>и</w:t>
      </w:r>
      <w:r>
        <w:t xml:space="preserve"> </w:t>
      </w:r>
      <w:r>
        <w:rPr>
          <w:rFonts w:hint="eastAsia"/>
        </w:rPr>
        <w:t>отечественных</w:t>
      </w:r>
      <w:r>
        <w:t xml:space="preserve"> </w:t>
      </w:r>
      <w:r>
        <w:rPr>
          <w:rFonts w:hint="eastAsia"/>
        </w:rPr>
        <w:t>стандартов</w:t>
      </w:r>
      <w:r>
        <w:t xml:space="preserve"> </w:t>
      </w:r>
      <w:r>
        <w:rPr>
          <w:rFonts w:hint="eastAsia"/>
        </w:rPr>
        <w:t>в</w:t>
      </w:r>
      <w:r>
        <w:t xml:space="preserve"> </w:t>
      </w:r>
      <w:r>
        <w:rPr>
          <w:rFonts w:hint="eastAsia"/>
        </w:rPr>
        <w:t>области</w:t>
      </w:r>
      <w:r>
        <w:t xml:space="preserve"> </w:t>
      </w:r>
      <w:r>
        <w:rPr>
          <w:rFonts w:hint="eastAsia"/>
        </w:rPr>
        <w:t>телекоммуникаций</w:t>
      </w:r>
    </w:p>
    <w:p w14:paraId="3A7B563E" w14:textId="77777777" w:rsidR="00F152A1" w:rsidRDefault="00F152A1" w:rsidP="00F152A1"/>
    <w:p w14:paraId="28A84F42" w14:textId="77777777" w:rsidR="00F152A1" w:rsidRDefault="00F152A1" w:rsidP="00F152A1">
      <w:r>
        <w:t xml:space="preserve">1.3 </w:t>
      </w:r>
      <w:r>
        <w:rPr>
          <w:rFonts w:hint="eastAsia"/>
        </w:rPr>
        <w:t>Анализ</w:t>
      </w:r>
      <w:r>
        <w:t xml:space="preserve"> </w:t>
      </w:r>
      <w:r>
        <w:rPr>
          <w:rFonts w:hint="eastAsia"/>
        </w:rPr>
        <w:t>внешних</w:t>
      </w:r>
      <w:r>
        <w:t xml:space="preserve"> </w:t>
      </w:r>
      <w:r>
        <w:rPr>
          <w:rFonts w:hint="eastAsia"/>
        </w:rPr>
        <w:t>и</w:t>
      </w:r>
      <w:r>
        <w:t xml:space="preserve"> </w:t>
      </w:r>
      <w:r>
        <w:rPr>
          <w:rFonts w:hint="eastAsia"/>
        </w:rPr>
        <w:t>внутренних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качество</w:t>
      </w:r>
      <w:r>
        <w:t xml:space="preserve"> </w:t>
      </w:r>
      <w:r>
        <w:rPr>
          <w:rFonts w:hint="eastAsia"/>
        </w:rPr>
        <w:t>услуг</w:t>
      </w:r>
      <w:r>
        <w:t xml:space="preserve"> </w:t>
      </w:r>
      <w:r>
        <w:rPr>
          <w:rFonts w:hint="eastAsia"/>
        </w:rPr>
        <w:t>связи</w:t>
      </w:r>
    </w:p>
    <w:p w14:paraId="5BF55C6F" w14:textId="77777777" w:rsidR="00F152A1" w:rsidRDefault="00F152A1" w:rsidP="00F152A1"/>
    <w:p w14:paraId="6EE7F6C6" w14:textId="77777777" w:rsidR="00F152A1" w:rsidRDefault="00F152A1" w:rsidP="00F152A1">
      <w:r>
        <w:t xml:space="preserve">1.4 </w:t>
      </w:r>
      <w:r>
        <w:rPr>
          <w:rFonts w:hint="eastAsia"/>
        </w:rPr>
        <w:t>Постановка</w:t>
      </w:r>
      <w:r>
        <w:t xml:space="preserve"> </w:t>
      </w:r>
      <w:r>
        <w:rPr>
          <w:rFonts w:hint="eastAsia"/>
        </w:rPr>
        <w:t>научной</w:t>
      </w:r>
      <w:r>
        <w:t xml:space="preserve"> </w:t>
      </w:r>
      <w:r>
        <w:rPr>
          <w:rFonts w:hint="eastAsia"/>
        </w:rPr>
        <w:t>задачи</w:t>
      </w:r>
      <w:r>
        <w:t xml:space="preserve"> </w:t>
      </w:r>
      <w:r>
        <w:rPr>
          <w:rFonts w:hint="eastAsia"/>
        </w:rPr>
        <w:t>и</w:t>
      </w:r>
      <w:r>
        <w:t xml:space="preserve"> </w:t>
      </w:r>
      <w:r>
        <w:rPr>
          <w:rFonts w:hint="eastAsia"/>
        </w:rPr>
        <w:t>формирование</w:t>
      </w:r>
      <w:r>
        <w:t xml:space="preserve"> </w:t>
      </w:r>
      <w:r>
        <w:rPr>
          <w:rFonts w:hint="eastAsia"/>
        </w:rPr>
        <w:t>направлений</w:t>
      </w:r>
      <w:r>
        <w:t xml:space="preserve"> </w:t>
      </w:r>
      <w:r>
        <w:rPr>
          <w:rFonts w:hint="eastAsia"/>
        </w:rPr>
        <w:t>ее</w:t>
      </w:r>
      <w:r>
        <w:t xml:space="preserve"> </w:t>
      </w:r>
      <w:r>
        <w:rPr>
          <w:rFonts w:hint="eastAsia"/>
        </w:rPr>
        <w:t>решения</w:t>
      </w:r>
    </w:p>
    <w:p w14:paraId="53F2EBB6" w14:textId="77777777" w:rsidR="00F152A1" w:rsidRDefault="00F152A1" w:rsidP="00F152A1"/>
    <w:p w14:paraId="2949809B" w14:textId="77777777" w:rsidR="00F152A1" w:rsidRDefault="00F152A1" w:rsidP="00F152A1">
      <w:r>
        <w:rPr>
          <w:rFonts w:hint="eastAsia"/>
        </w:rPr>
        <w:t>Глава</w:t>
      </w:r>
      <w:r>
        <w:t xml:space="preserve"> 2. </w:t>
      </w:r>
      <w:r>
        <w:rPr>
          <w:rFonts w:hint="eastAsia"/>
        </w:rPr>
        <w:t>Методическое</w:t>
      </w:r>
      <w:r>
        <w:t xml:space="preserve"> </w:t>
      </w:r>
      <w:r>
        <w:rPr>
          <w:rFonts w:hint="eastAsia"/>
        </w:rPr>
        <w:t>обеспечение</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качеством</w:t>
      </w:r>
      <w:r>
        <w:t xml:space="preserve"> </w:t>
      </w:r>
      <w:r>
        <w:rPr>
          <w:rFonts w:hint="eastAsia"/>
        </w:rPr>
        <w:t>сетей</w:t>
      </w:r>
      <w:r>
        <w:t xml:space="preserve"> </w:t>
      </w:r>
      <w:r>
        <w:rPr>
          <w:rFonts w:hint="eastAsia"/>
        </w:rPr>
        <w:t>и</w:t>
      </w:r>
      <w:r>
        <w:t xml:space="preserve"> </w:t>
      </w:r>
      <w:r>
        <w:rPr>
          <w:rFonts w:hint="eastAsia"/>
        </w:rPr>
        <w:t>услуг</w:t>
      </w:r>
      <w:r>
        <w:t xml:space="preserve"> </w:t>
      </w:r>
      <w:r>
        <w:rPr>
          <w:rFonts w:hint="eastAsia"/>
        </w:rPr>
        <w:t>операторов</w:t>
      </w:r>
      <w:r>
        <w:t xml:space="preserve"> </w:t>
      </w:r>
      <w:r>
        <w:rPr>
          <w:rFonts w:hint="eastAsia"/>
        </w:rPr>
        <w:t>связи</w:t>
      </w:r>
    </w:p>
    <w:p w14:paraId="03D78BD6" w14:textId="77777777" w:rsidR="00F152A1" w:rsidRDefault="00F152A1" w:rsidP="00F152A1"/>
    <w:p w14:paraId="7F1C35D4" w14:textId="77777777" w:rsidR="00F152A1" w:rsidRDefault="00F152A1" w:rsidP="00F152A1">
      <w:r>
        <w:t xml:space="preserve">2.1 </w:t>
      </w:r>
      <w:r>
        <w:rPr>
          <w:rFonts w:hint="eastAsia"/>
        </w:rPr>
        <w:t>Анализ</w:t>
      </w:r>
      <w:r>
        <w:t xml:space="preserve"> </w:t>
      </w:r>
      <w:r>
        <w:rPr>
          <w:rFonts w:hint="eastAsia"/>
        </w:rPr>
        <w:t>известного</w:t>
      </w:r>
      <w:r>
        <w:t xml:space="preserve"> </w:t>
      </w:r>
      <w:r>
        <w:rPr>
          <w:rFonts w:hint="eastAsia"/>
        </w:rPr>
        <w:t>методического</w:t>
      </w:r>
      <w:r>
        <w:t xml:space="preserve"> </w:t>
      </w:r>
      <w:r>
        <w:rPr>
          <w:rFonts w:hint="eastAsia"/>
        </w:rPr>
        <w:t>обеспечения</w:t>
      </w:r>
      <w:r>
        <w:t xml:space="preserve"> </w:t>
      </w:r>
      <w:r>
        <w:rPr>
          <w:rFonts w:hint="eastAsia"/>
        </w:rPr>
        <w:t>в</w:t>
      </w:r>
      <w:r>
        <w:t xml:space="preserve"> </w:t>
      </w:r>
      <w:r>
        <w:rPr>
          <w:rFonts w:hint="eastAsia"/>
        </w:rPr>
        <w:t>области</w:t>
      </w:r>
      <w:r>
        <w:t xml:space="preserve"> </w:t>
      </w:r>
      <w:r>
        <w:rPr>
          <w:rFonts w:hint="eastAsia"/>
        </w:rPr>
        <w:t>оценки</w:t>
      </w:r>
      <w:r>
        <w:t xml:space="preserve"> </w:t>
      </w:r>
      <w:r>
        <w:rPr>
          <w:rFonts w:hint="eastAsia"/>
        </w:rPr>
        <w:t>и</w:t>
      </w:r>
      <w:r>
        <w:t xml:space="preserve"> </w:t>
      </w:r>
      <w:r>
        <w:rPr>
          <w:rFonts w:hint="eastAsia"/>
        </w:rPr>
        <w:t>контроля</w:t>
      </w:r>
      <w:r>
        <w:t xml:space="preserve"> </w:t>
      </w:r>
      <w:r>
        <w:rPr>
          <w:rFonts w:hint="eastAsia"/>
        </w:rPr>
        <w:t>качества</w:t>
      </w:r>
      <w:r>
        <w:t xml:space="preserve"> </w:t>
      </w:r>
      <w:r>
        <w:rPr>
          <w:rFonts w:hint="eastAsia"/>
        </w:rPr>
        <w:t>услуг</w:t>
      </w:r>
      <w:r>
        <w:t xml:space="preserve"> </w:t>
      </w:r>
      <w:r>
        <w:rPr>
          <w:rFonts w:hint="eastAsia"/>
        </w:rPr>
        <w:t>связи</w:t>
      </w:r>
    </w:p>
    <w:p w14:paraId="784A02D8" w14:textId="77777777" w:rsidR="00F152A1" w:rsidRDefault="00F152A1" w:rsidP="00F152A1"/>
    <w:p w14:paraId="4A5C09FC" w14:textId="77777777" w:rsidR="00F152A1" w:rsidRDefault="00F152A1" w:rsidP="00F152A1">
      <w:r>
        <w:t xml:space="preserve">2.2 </w:t>
      </w:r>
      <w:r>
        <w:rPr>
          <w:rFonts w:hint="eastAsia"/>
        </w:rPr>
        <w:t>Аналитико</w:t>
      </w:r>
      <w:r>
        <w:t>-</w:t>
      </w:r>
      <w:r>
        <w:rPr>
          <w:rFonts w:hint="eastAsia"/>
        </w:rPr>
        <w:t>имитационная</w:t>
      </w:r>
      <w:r>
        <w:t xml:space="preserve"> </w:t>
      </w:r>
      <w:r>
        <w:rPr>
          <w:rFonts w:hint="eastAsia"/>
        </w:rPr>
        <w:t>модель</w:t>
      </w:r>
      <w:r>
        <w:t xml:space="preserve"> </w:t>
      </w:r>
      <w:r>
        <w:rPr>
          <w:rFonts w:hint="eastAsia"/>
        </w:rPr>
        <w:t>инфотелекоммуникационной</w:t>
      </w:r>
      <w:r>
        <w:t xml:space="preserve"> </w:t>
      </w:r>
      <w:r>
        <w:rPr>
          <w:rFonts w:hint="eastAsia"/>
        </w:rPr>
        <w:t>системы</w:t>
      </w:r>
      <w:r>
        <w:t xml:space="preserve"> </w:t>
      </w:r>
      <w:r>
        <w:rPr>
          <w:rFonts w:hint="eastAsia"/>
        </w:rPr>
        <w:t>с</w:t>
      </w:r>
      <w:r>
        <w:t xml:space="preserve"> </w:t>
      </w:r>
      <w:r>
        <w:rPr>
          <w:rFonts w:hint="eastAsia"/>
        </w:rPr>
        <w:t>требуемым</w:t>
      </w:r>
      <w:r>
        <w:t xml:space="preserve"> </w:t>
      </w:r>
      <w:r>
        <w:rPr>
          <w:rFonts w:hint="eastAsia"/>
        </w:rPr>
        <w:t>уровнем</w:t>
      </w:r>
      <w:r>
        <w:t xml:space="preserve"> </w:t>
      </w:r>
      <w:r>
        <w:rPr>
          <w:rFonts w:hint="eastAsia"/>
        </w:rPr>
        <w:t>надежности</w:t>
      </w:r>
      <w:r>
        <w:t xml:space="preserve"> </w:t>
      </w:r>
      <w:r>
        <w:rPr>
          <w:rFonts w:hint="eastAsia"/>
        </w:rPr>
        <w:t>ее</w:t>
      </w:r>
      <w:r>
        <w:t xml:space="preserve"> </w:t>
      </w:r>
      <w:r>
        <w:rPr>
          <w:rFonts w:hint="eastAsia"/>
        </w:rPr>
        <w:t>элементов</w:t>
      </w:r>
    </w:p>
    <w:p w14:paraId="47F7E994" w14:textId="77777777" w:rsidR="00F152A1" w:rsidRDefault="00F152A1" w:rsidP="00F152A1"/>
    <w:p w14:paraId="0CC8B53A" w14:textId="77777777" w:rsidR="00F152A1" w:rsidRDefault="00F152A1" w:rsidP="00F152A1">
      <w:r>
        <w:t xml:space="preserve">2.3 </w:t>
      </w:r>
      <w:r>
        <w:rPr>
          <w:rFonts w:hint="eastAsia"/>
        </w:rPr>
        <w:t>Метод</w:t>
      </w:r>
      <w:r>
        <w:t xml:space="preserve"> </w:t>
      </w:r>
      <w:r>
        <w:rPr>
          <w:rFonts w:hint="eastAsia"/>
        </w:rPr>
        <w:t>определения</w:t>
      </w:r>
      <w:r>
        <w:t xml:space="preserve"> </w:t>
      </w:r>
      <w:r>
        <w:rPr>
          <w:rFonts w:hint="eastAsia"/>
        </w:rPr>
        <w:t>параметров</w:t>
      </w:r>
      <w:r>
        <w:t xml:space="preserve"> </w:t>
      </w:r>
      <w:r>
        <w:rPr>
          <w:rFonts w:hint="eastAsia"/>
        </w:rPr>
        <w:t>направлений</w:t>
      </w:r>
      <w:r>
        <w:t xml:space="preserve"> </w:t>
      </w:r>
      <w:r>
        <w:rPr>
          <w:rFonts w:hint="eastAsia"/>
        </w:rPr>
        <w:t>развития</w:t>
      </w:r>
      <w:r>
        <w:t xml:space="preserve"> </w:t>
      </w:r>
      <w:r>
        <w:rPr>
          <w:rFonts w:hint="eastAsia"/>
        </w:rPr>
        <w:t>сетей</w:t>
      </w:r>
      <w:r>
        <w:t xml:space="preserve"> </w:t>
      </w:r>
      <w:r>
        <w:rPr>
          <w:rFonts w:hint="eastAsia"/>
        </w:rPr>
        <w:t>операторов</w:t>
      </w:r>
      <w:r>
        <w:t xml:space="preserve"> </w:t>
      </w:r>
      <w:r>
        <w:rPr>
          <w:rFonts w:hint="eastAsia"/>
        </w:rPr>
        <w:t>связи</w:t>
      </w:r>
    </w:p>
    <w:p w14:paraId="0ADD191D" w14:textId="77777777" w:rsidR="00F152A1" w:rsidRDefault="00F152A1" w:rsidP="00F152A1"/>
    <w:p w14:paraId="5F1912FF" w14:textId="77777777" w:rsidR="00F152A1" w:rsidRDefault="00F152A1" w:rsidP="00F152A1">
      <w:r>
        <w:lastRenderedPageBreak/>
        <w:t xml:space="preserve">2.4 </w:t>
      </w:r>
      <w:r>
        <w:rPr>
          <w:rFonts w:hint="eastAsia"/>
        </w:rPr>
        <w:t>Метод</w:t>
      </w:r>
      <w:r>
        <w:t xml:space="preserve"> </w:t>
      </w:r>
      <w:r>
        <w:rPr>
          <w:rFonts w:hint="eastAsia"/>
        </w:rPr>
        <w:t>оценки</w:t>
      </w:r>
      <w:r>
        <w:t xml:space="preserve"> </w:t>
      </w:r>
      <w:r>
        <w:rPr>
          <w:rFonts w:hint="eastAsia"/>
        </w:rPr>
        <w:t>вероятностно</w:t>
      </w:r>
      <w:r>
        <w:t>-</w:t>
      </w:r>
      <w:r>
        <w:rPr>
          <w:rFonts w:hint="eastAsia"/>
        </w:rPr>
        <w:t>временных</w:t>
      </w:r>
      <w:r>
        <w:t xml:space="preserve"> </w:t>
      </w:r>
      <w:r>
        <w:rPr>
          <w:rFonts w:hint="eastAsia"/>
        </w:rPr>
        <w:t>показателей</w:t>
      </w:r>
      <w:r>
        <w:t xml:space="preserve"> </w:t>
      </w:r>
      <w:r>
        <w:rPr>
          <w:rFonts w:hint="eastAsia"/>
        </w:rPr>
        <w:t>технического</w:t>
      </w:r>
      <w:r>
        <w:t xml:space="preserve"> </w:t>
      </w:r>
      <w:r>
        <w:rPr>
          <w:rFonts w:hint="eastAsia"/>
        </w:rPr>
        <w:t>ресурса</w:t>
      </w:r>
      <w:r>
        <w:t xml:space="preserve"> </w:t>
      </w:r>
      <w:r>
        <w:rPr>
          <w:rFonts w:hint="eastAsia"/>
        </w:rPr>
        <w:t>фрагментов</w:t>
      </w:r>
      <w:r>
        <w:t xml:space="preserve"> </w:t>
      </w:r>
      <w:r>
        <w:rPr>
          <w:rFonts w:hint="eastAsia"/>
        </w:rPr>
        <w:t>инфотелекоммуникационной</w:t>
      </w:r>
      <w:r>
        <w:t xml:space="preserve"> </w:t>
      </w:r>
      <w:r>
        <w:rPr>
          <w:rFonts w:hint="eastAsia"/>
        </w:rPr>
        <w:t>системы</w:t>
      </w:r>
      <w:r>
        <w:t xml:space="preserve">, </w:t>
      </w:r>
      <w:r>
        <w:rPr>
          <w:rFonts w:hint="eastAsia"/>
        </w:rPr>
        <w:t>генерирующих</w:t>
      </w:r>
      <w:r>
        <w:t xml:space="preserve"> </w:t>
      </w:r>
      <w:r>
        <w:rPr>
          <w:rFonts w:hint="eastAsia"/>
        </w:rPr>
        <w:t>услуги</w:t>
      </w:r>
      <w:r>
        <w:t xml:space="preserve"> </w:t>
      </w:r>
      <w:r>
        <w:rPr>
          <w:rFonts w:hint="eastAsia"/>
        </w:rPr>
        <w:t>связи</w:t>
      </w:r>
    </w:p>
    <w:p w14:paraId="5FFAB9F2" w14:textId="77777777" w:rsidR="00F152A1" w:rsidRDefault="00F152A1" w:rsidP="00F152A1"/>
    <w:p w14:paraId="30BC55AD" w14:textId="77777777" w:rsidR="00F152A1" w:rsidRDefault="00F152A1" w:rsidP="00F152A1">
      <w:r>
        <w:rPr>
          <w:rFonts w:hint="eastAsia"/>
        </w:rPr>
        <w:t>определенного</w:t>
      </w:r>
      <w:r>
        <w:t xml:space="preserve"> </w:t>
      </w:r>
      <w:r>
        <w:rPr>
          <w:rFonts w:hint="eastAsia"/>
        </w:rPr>
        <w:t>типа</w:t>
      </w:r>
    </w:p>
    <w:p w14:paraId="442FA2BE" w14:textId="77777777" w:rsidR="00F152A1" w:rsidRDefault="00F152A1" w:rsidP="00F152A1"/>
    <w:p w14:paraId="72832524" w14:textId="77777777" w:rsidR="00F152A1" w:rsidRDefault="00F152A1" w:rsidP="00F152A1">
      <w:r>
        <w:rPr>
          <w:rFonts w:hint="eastAsia"/>
        </w:rPr>
        <w:t>Глава</w:t>
      </w:r>
      <w:r>
        <w:t xml:space="preserve"> 3. </w:t>
      </w:r>
      <w:r>
        <w:rPr>
          <w:rFonts w:hint="eastAsia"/>
        </w:rPr>
        <w:t>Научно</w:t>
      </w:r>
      <w:r>
        <w:t>-</w:t>
      </w:r>
      <w:r>
        <w:rPr>
          <w:rFonts w:hint="eastAsia"/>
        </w:rPr>
        <w:t>технические</w:t>
      </w:r>
      <w:r>
        <w:t xml:space="preserve"> </w:t>
      </w:r>
      <w:r>
        <w:rPr>
          <w:rFonts w:hint="eastAsia"/>
        </w:rPr>
        <w:t>решения</w:t>
      </w:r>
      <w:r>
        <w:t xml:space="preserve"> </w:t>
      </w:r>
      <w:r>
        <w:rPr>
          <w:rFonts w:hint="eastAsia"/>
        </w:rPr>
        <w:t>и</w:t>
      </w:r>
      <w:r>
        <w:t xml:space="preserve"> </w:t>
      </w:r>
      <w:r>
        <w:rPr>
          <w:rFonts w:hint="eastAsia"/>
        </w:rPr>
        <w:t>способы</w:t>
      </w:r>
      <w:r>
        <w:t xml:space="preserve"> </w:t>
      </w:r>
      <w:r>
        <w:rPr>
          <w:rFonts w:hint="eastAsia"/>
        </w:rPr>
        <w:t>контроля</w:t>
      </w:r>
      <w:r>
        <w:t xml:space="preserve"> </w:t>
      </w:r>
      <w:r>
        <w:rPr>
          <w:rFonts w:hint="eastAsia"/>
        </w:rPr>
        <w:t>качества</w:t>
      </w:r>
      <w:r>
        <w:t xml:space="preserve"> </w:t>
      </w:r>
      <w:r>
        <w:rPr>
          <w:rFonts w:hint="eastAsia"/>
        </w:rPr>
        <w:t>услуг</w:t>
      </w:r>
      <w:r>
        <w:t xml:space="preserve"> </w:t>
      </w:r>
      <w:r>
        <w:rPr>
          <w:rFonts w:hint="eastAsia"/>
        </w:rPr>
        <w:t>связи</w:t>
      </w:r>
    </w:p>
    <w:p w14:paraId="2C34D947" w14:textId="77777777" w:rsidR="00F152A1" w:rsidRDefault="00F152A1" w:rsidP="00F152A1"/>
    <w:p w14:paraId="028054BC" w14:textId="77777777" w:rsidR="00F152A1" w:rsidRDefault="00F152A1" w:rsidP="00F152A1">
      <w:r>
        <w:t xml:space="preserve">3.1 </w:t>
      </w:r>
      <w:r>
        <w:rPr>
          <w:rFonts w:hint="eastAsia"/>
        </w:rPr>
        <w:t>Анализ</w:t>
      </w:r>
      <w:r>
        <w:t xml:space="preserve"> </w:t>
      </w:r>
      <w:r>
        <w:rPr>
          <w:rFonts w:hint="eastAsia"/>
        </w:rPr>
        <w:t>известных</w:t>
      </w:r>
      <w:r>
        <w:t xml:space="preserve"> </w:t>
      </w:r>
      <w:r>
        <w:rPr>
          <w:rFonts w:hint="eastAsia"/>
        </w:rPr>
        <w:t>способов</w:t>
      </w:r>
      <w:r>
        <w:t xml:space="preserve"> </w:t>
      </w:r>
      <w:r>
        <w:rPr>
          <w:rFonts w:hint="eastAsia"/>
        </w:rPr>
        <w:t>повышения</w:t>
      </w:r>
      <w:r>
        <w:t xml:space="preserve"> </w:t>
      </w:r>
      <w:r>
        <w:rPr>
          <w:rFonts w:hint="eastAsia"/>
        </w:rPr>
        <w:t>качества</w:t>
      </w:r>
      <w:r>
        <w:t xml:space="preserve"> </w:t>
      </w:r>
      <w:r>
        <w:rPr>
          <w:rFonts w:hint="eastAsia"/>
        </w:rPr>
        <w:t>услуг</w:t>
      </w:r>
      <w:r>
        <w:t xml:space="preserve"> </w:t>
      </w:r>
      <w:r>
        <w:rPr>
          <w:rFonts w:hint="eastAsia"/>
        </w:rPr>
        <w:t>связи</w:t>
      </w:r>
    </w:p>
    <w:p w14:paraId="103F5EE8" w14:textId="77777777" w:rsidR="00F152A1" w:rsidRDefault="00F152A1" w:rsidP="00F152A1"/>
    <w:p w14:paraId="6A289D02" w14:textId="77777777" w:rsidR="00F152A1" w:rsidRDefault="00F152A1" w:rsidP="00F152A1">
      <w:r>
        <w:t xml:space="preserve">3.2 </w:t>
      </w:r>
      <w:r>
        <w:rPr>
          <w:rFonts w:hint="eastAsia"/>
        </w:rPr>
        <w:t>Способ</w:t>
      </w:r>
      <w:r>
        <w:t xml:space="preserve"> </w:t>
      </w:r>
      <w:r>
        <w:rPr>
          <w:rFonts w:hint="eastAsia"/>
        </w:rPr>
        <w:t>внешнего</w:t>
      </w:r>
      <w:r>
        <w:t xml:space="preserve"> </w:t>
      </w:r>
      <w:r>
        <w:rPr>
          <w:rFonts w:hint="eastAsia"/>
        </w:rPr>
        <w:t>контроля</w:t>
      </w:r>
      <w:r>
        <w:t xml:space="preserve"> </w:t>
      </w:r>
      <w:r>
        <w:rPr>
          <w:rFonts w:hint="eastAsia"/>
        </w:rPr>
        <w:t>качества</w:t>
      </w:r>
      <w:r>
        <w:t xml:space="preserve"> </w:t>
      </w:r>
      <w:r>
        <w:rPr>
          <w:rFonts w:hint="eastAsia"/>
        </w:rPr>
        <w:t>предоставляемых</w:t>
      </w:r>
      <w:r>
        <w:t xml:space="preserve"> </w:t>
      </w:r>
      <w:r>
        <w:rPr>
          <w:rFonts w:hint="eastAsia"/>
        </w:rPr>
        <w:t>сетью</w:t>
      </w:r>
      <w:r>
        <w:t xml:space="preserve"> </w:t>
      </w:r>
      <w:r>
        <w:rPr>
          <w:rFonts w:hint="eastAsia"/>
        </w:rPr>
        <w:t>связи</w:t>
      </w:r>
      <w:r>
        <w:t xml:space="preserve"> </w:t>
      </w:r>
      <w:r>
        <w:rPr>
          <w:rFonts w:hint="eastAsia"/>
        </w:rPr>
        <w:t>услуг</w:t>
      </w:r>
    </w:p>
    <w:p w14:paraId="331C4572" w14:textId="77777777" w:rsidR="00F152A1" w:rsidRDefault="00F152A1" w:rsidP="00F152A1"/>
    <w:p w14:paraId="5EA0F995" w14:textId="77777777" w:rsidR="00F152A1" w:rsidRDefault="00F152A1" w:rsidP="00F152A1">
      <w:r>
        <w:t xml:space="preserve">3.3 </w:t>
      </w:r>
      <w:r>
        <w:rPr>
          <w:rFonts w:hint="eastAsia"/>
        </w:rPr>
        <w:t>Способ</w:t>
      </w:r>
      <w:r>
        <w:t xml:space="preserve"> </w:t>
      </w:r>
      <w:r>
        <w:rPr>
          <w:rFonts w:hint="eastAsia"/>
        </w:rPr>
        <w:t>биллинга</w:t>
      </w:r>
      <w:r>
        <w:t xml:space="preserve"> </w:t>
      </w:r>
      <w:r>
        <w:rPr>
          <w:rFonts w:hint="eastAsia"/>
        </w:rPr>
        <w:t>с</w:t>
      </w:r>
      <w:r>
        <w:t xml:space="preserve"> </w:t>
      </w:r>
      <w:r>
        <w:rPr>
          <w:rFonts w:hint="eastAsia"/>
        </w:rPr>
        <w:t>учетом</w:t>
      </w:r>
      <w:r>
        <w:t xml:space="preserve"> </w:t>
      </w:r>
      <w:r>
        <w:rPr>
          <w:rFonts w:hint="eastAsia"/>
        </w:rPr>
        <w:t>качества</w:t>
      </w:r>
      <w:r>
        <w:t xml:space="preserve"> </w:t>
      </w:r>
      <w:r>
        <w:rPr>
          <w:rFonts w:hint="eastAsia"/>
        </w:rPr>
        <w:t>предоставляемых</w:t>
      </w:r>
      <w:r>
        <w:t xml:space="preserve"> </w:t>
      </w:r>
      <w:r>
        <w:rPr>
          <w:rFonts w:hint="eastAsia"/>
        </w:rPr>
        <w:t>услуг</w:t>
      </w:r>
      <w:r>
        <w:t xml:space="preserve"> </w:t>
      </w:r>
      <w:r>
        <w:rPr>
          <w:rFonts w:hint="eastAsia"/>
        </w:rPr>
        <w:t>связи</w:t>
      </w:r>
    </w:p>
    <w:p w14:paraId="6093BACB" w14:textId="77777777" w:rsidR="00F152A1" w:rsidRDefault="00F152A1" w:rsidP="00F152A1"/>
    <w:p w14:paraId="1E71ECA4" w14:textId="77777777" w:rsidR="00F152A1" w:rsidRDefault="00F152A1" w:rsidP="00F152A1">
      <w:r>
        <w:t xml:space="preserve">3.4 </w:t>
      </w:r>
      <w:r>
        <w:rPr>
          <w:rFonts w:hint="eastAsia"/>
        </w:rPr>
        <w:t>Биллинговая</w:t>
      </w:r>
      <w:r>
        <w:t xml:space="preserve"> </w:t>
      </w:r>
      <w:r>
        <w:rPr>
          <w:rFonts w:hint="eastAsia"/>
        </w:rPr>
        <w:t>система</w:t>
      </w:r>
      <w:r>
        <w:t xml:space="preserve">, </w:t>
      </w:r>
      <w:r>
        <w:rPr>
          <w:rFonts w:hint="eastAsia"/>
        </w:rPr>
        <w:t>учитывающая</w:t>
      </w:r>
      <w:r>
        <w:t xml:space="preserve"> </w:t>
      </w:r>
      <w:r>
        <w:rPr>
          <w:rFonts w:hint="eastAsia"/>
        </w:rPr>
        <w:t>качество</w:t>
      </w:r>
      <w:r>
        <w:t xml:space="preserve"> </w:t>
      </w:r>
      <w:r>
        <w:rPr>
          <w:rFonts w:hint="eastAsia"/>
        </w:rPr>
        <w:t>услуг</w:t>
      </w:r>
      <w:r>
        <w:t xml:space="preserve"> </w:t>
      </w:r>
      <w:r>
        <w:rPr>
          <w:rFonts w:hint="eastAsia"/>
        </w:rPr>
        <w:t>связи</w:t>
      </w:r>
      <w:r>
        <w:t xml:space="preserve">, </w:t>
      </w:r>
      <w:r>
        <w:rPr>
          <w:rFonts w:hint="eastAsia"/>
        </w:rPr>
        <w:t>и</w:t>
      </w:r>
      <w:r>
        <w:t xml:space="preserve"> </w:t>
      </w:r>
      <w:r>
        <w:rPr>
          <w:rFonts w:hint="eastAsia"/>
        </w:rPr>
        <w:t>способ</w:t>
      </w:r>
      <w:r>
        <w:t xml:space="preserve"> </w:t>
      </w:r>
      <w:r>
        <w:rPr>
          <w:rFonts w:hint="eastAsia"/>
        </w:rPr>
        <w:t>ее</w:t>
      </w:r>
    </w:p>
    <w:p w14:paraId="139022D4" w14:textId="77777777" w:rsidR="00F152A1" w:rsidRDefault="00F152A1" w:rsidP="00F152A1"/>
    <w:p w14:paraId="1B94CAED" w14:textId="77777777" w:rsidR="00F152A1" w:rsidRDefault="00F152A1" w:rsidP="00F152A1">
      <w:r>
        <w:rPr>
          <w:rFonts w:hint="eastAsia"/>
        </w:rPr>
        <w:t>реализации</w:t>
      </w:r>
    </w:p>
    <w:p w14:paraId="3639AA82" w14:textId="77777777" w:rsidR="00F152A1" w:rsidRDefault="00F152A1" w:rsidP="00F152A1"/>
    <w:p w14:paraId="5D4F10D8" w14:textId="77777777" w:rsidR="00F152A1" w:rsidRDefault="00F152A1" w:rsidP="00F152A1">
      <w:r>
        <w:rPr>
          <w:rFonts w:hint="eastAsia"/>
        </w:rPr>
        <w:t>Глава</w:t>
      </w:r>
      <w:r>
        <w:t xml:space="preserve"> 4. </w:t>
      </w:r>
      <w:r>
        <w:rPr>
          <w:rFonts w:hint="eastAsia"/>
        </w:rPr>
        <w:t>Условия</w:t>
      </w:r>
      <w:r>
        <w:t xml:space="preserve"> </w:t>
      </w:r>
      <w:r>
        <w:rPr>
          <w:rFonts w:hint="eastAsia"/>
        </w:rPr>
        <w:t>реализации</w:t>
      </w:r>
      <w:r>
        <w:t xml:space="preserve"> </w:t>
      </w:r>
      <w:r>
        <w:rPr>
          <w:rFonts w:hint="eastAsia"/>
        </w:rPr>
        <w:t>разработанных</w:t>
      </w:r>
      <w:r>
        <w:t xml:space="preserve"> </w:t>
      </w:r>
      <w:r>
        <w:rPr>
          <w:rFonts w:hint="eastAsia"/>
        </w:rPr>
        <w:t>научно</w:t>
      </w:r>
      <w:r>
        <w:t>-</w:t>
      </w:r>
      <w:r>
        <w:rPr>
          <w:rFonts w:hint="eastAsia"/>
        </w:rPr>
        <w:t>технических</w:t>
      </w:r>
      <w:r>
        <w:t xml:space="preserve"> </w:t>
      </w:r>
      <w:r>
        <w:rPr>
          <w:rFonts w:hint="eastAsia"/>
        </w:rPr>
        <w:t>решений</w:t>
      </w:r>
      <w:r>
        <w:t xml:space="preserve"> </w:t>
      </w:r>
      <w:r>
        <w:rPr>
          <w:rFonts w:hint="eastAsia"/>
        </w:rPr>
        <w:t>и</w:t>
      </w:r>
    </w:p>
    <w:p w14:paraId="3D462395" w14:textId="77777777" w:rsidR="00F152A1" w:rsidRDefault="00F152A1" w:rsidP="00F152A1"/>
    <w:p w14:paraId="46CFE14C" w14:textId="77777777" w:rsidR="00F152A1" w:rsidRDefault="00F152A1" w:rsidP="00F152A1">
      <w:r>
        <w:rPr>
          <w:rFonts w:hint="eastAsia"/>
        </w:rPr>
        <w:t>оценка</w:t>
      </w:r>
      <w:r>
        <w:t xml:space="preserve"> </w:t>
      </w:r>
      <w:r>
        <w:rPr>
          <w:rFonts w:hint="eastAsia"/>
        </w:rPr>
        <w:t>их</w:t>
      </w:r>
      <w:r>
        <w:t xml:space="preserve"> </w:t>
      </w:r>
      <w:r>
        <w:rPr>
          <w:rFonts w:hint="eastAsia"/>
        </w:rPr>
        <w:t>эффективности</w:t>
      </w:r>
    </w:p>
    <w:p w14:paraId="3002F61B" w14:textId="77777777" w:rsidR="00F152A1" w:rsidRDefault="00F152A1" w:rsidP="00F152A1"/>
    <w:p w14:paraId="7CA826F2" w14:textId="77777777" w:rsidR="00F152A1" w:rsidRDefault="00F152A1" w:rsidP="00F152A1">
      <w:r>
        <w:t xml:space="preserve">4.1 </w:t>
      </w:r>
      <w:r>
        <w:rPr>
          <w:rFonts w:hint="eastAsia"/>
        </w:rPr>
        <w:t>Условия</w:t>
      </w:r>
      <w:r>
        <w:t xml:space="preserve"> </w:t>
      </w:r>
      <w:r>
        <w:rPr>
          <w:rFonts w:hint="eastAsia"/>
        </w:rPr>
        <w:t>реализации</w:t>
      </w:r>
      <w:r>
        <w:t xml:space="preserve"> </w:t>
      </w:r>
      <w:r>
        <w:rPr>
          <w:rFonts w:hint="eastAsia"/>
        </w:rPr>
        <w:t>разработанных</w:t>
      </w:r>
      <w:r>
        <w:t xml:space="preserve"> </w:t>
      </w:r>
      <w:r>
        <w:rPr>
          <w:rFonts w:hint="eastAsia"/>
        </w:rPr>
        <w:t>научно</w:t>
      </w:r>
      <w:r>
        <w:t>-</w:t>
      </w:r>
      <w:r>
        <w:rPr>
          <w:rFonts w:hint="eastAsia"/>
        </w:rPr>
        <w:t>технических</w:t>
      </w:r>
      <w:r>
        <w:t xml:space="preserve"> </w:t>
      </w:r>
      <w:r>
        <w:rPr>
          <w:rFonts w:hint="eastAsia"/>
        </w:rPr>
        <w:t>решений</w:t>
      </w:r>
    </w:p>
    <w:p w14:paraId="59EB1A82" w14:textId="77777777" w:rsidR="00F152A1" w:rsidRDefault="00F152A1" w:rsidP="00F152A1"/>
    <w:p w14:paraId="2B64CC2A" w14:textId="77777777" w:rsidR="00F152A1" w:rsidRDefault="00F152A1" w:rsidP="00F152A1">
      <w:r>
        <w:t xml:space="preserve">4.2 </w:t>
      </w:r>
      <w:r>
        <w:rPr>
          <w:rFonts w:hint="eastAsia"/>
        </w:rPr>
        <w:t>Инновационная</w:t>
      </w:r>
      <w:r>
        <w:t xml:space="preserve"> </w:t>
      </w:r>
      <w:r>
        <w:rPr>
          <w:rFonts w:hint="eastAsia"/>
        </w:rPr>
        <w:t>технология</w:t>
      </w:r>
      <w:r>
        <w:t xml:space="preserve"> </w:t>
      </w:r>
      <w:r>
        <w:rPr>
          <w:rFonts w:hint="eastAsia"/>
        </w:rPr>
        <w:t>повышения</w:t>
      </w:r>
      <w:r>
        <w:t xml:space="preserve"> </w:t>
      </w:r>
      <w:r>
        <w:rPr>
          <w:rFonts w:hint="eastAsia"/>
        </w:rPr>
        <w:t>квалификации</w:t>
      </w:r>
      <w:r>
        <w:t xml:space="preserve"> </w:t>
      </w:r>
      <w:r>
        <w:rPr>
          <w:rFonts w:hint="eastAsia"/>
        </w:rPr>
        <w:t>персонала</w:t>
      </w:r>
      <w:r>
        <w:t xml:space="preserve"> </w:t>
      </w:r>
      <w:r>
        <w:rPr>
          <w:rFonts w:hint="eastAsia"/>
        </w:rPr>
        <w:t>предприятий</w:t>
      </w:r>
      <w:r>
        <w:t xml:space="preserve"> </w:t>
      </w:r>
      <w:r>
        <w:rPr>
          <w:rFonts w:hint="eastAsia"/>
        </w:rPr>
        <w:t>связи</w:t>
      </w:r>
      <w:r>
        <w:t xml:space="preserve"> </w:t>
      </w:r>
      <w:r>
        <w:rPr>
          <w:rFonts w:hint="eastAsia"/>
        </w:rPr>
        <w:t>и</w:t>
      </w:r>
      <w:r>
        <w:t xml:space="preserve"> </w:t>
      </w:r>
      <w:r>
        <w:rPr>
          <w:rFonts w:hint="eastAsia"/>
        </w:rPr>
        <w:t>результаты</w:t>
      </w:r>
      <w:r>
        <w:t xml:space="preserve"> </w:t>
      </w:r>
      <w:r>
        <w:rPr>
          <w:rFonts w:hint="eastAsia"/>
        </w:rPr>
        <w:t>оценки</w:t>
      </w:r>
      <w:r>
        <w:t xml:space="preserve"> </w:t>
      </w:r>
      <w:r>
        <w:rPr>
          <w:rFonts w:hint="eastAsia"/>
        </w:rPr>
        <w:t>ее</w:t>
      </w:r>
      <w:r>
        <w:t xml:space="preserve"> </w:t>
      </w:r>
      <w:r>
        <w:rPr>
          <w:rFonts w:hint="eastAsia"/>
        </w:rPr>
        <w:t>эффективности</w:t>
      </w:r>
    </w:p>
    <w:p w14:paraId="54F9200D" w14:textId="77777777" w:rsidR="00F152A1" w:rsidRDefault="00F152A1" w:rsidP="00F152A1"/>
    <w:p w14:paraId="744F86C9" w14:textId="77777777" w:rsidR="00F152A1" w:rsidRDefault="00F152A1" w:rsidP="00F152A1">
      <w:r>
        <w:lastRenderedPageBreak/>
        <w:t xml:space="preserve">4.3 </w:t>
      </w:r>
      <w:r>
        <w:rPr>
          <w:rFonts w:hint="eastAsia"/>
        </w:rPr>
        <w:t>Определение</w:t>
      </w:r>
      <w:r>
        <w:t xml:space="preserve"> </w:t>
      </w:r>
      <w:r>
        <w:rPr>
          <w:rFonts w:hint="eastAsia"/>
        </w:rPr>
        <w:t>эффективности</w:t>
      </w:r>
      <w:r>
        <w:t xml:space="preserve"> </w:t>
      </w:r>
      <w:r>
        <w:rPr>
          <w:rFonts w:hint="eastAsia"/>
        </w:rPr>
        <w:t>разработанных</w:t>
      </w:r>
      <w:r>
        <w:t xml:space="preserve"> </w:t>
      </w:r>
      <w:r>
        <w:rPr>
          <w:rFonts w:hint="eastAsia"/>
        </w:rPr>
        <w:t>научно</w:t>
      </w:r>
      <w:r>
        <w:t>-</w:t>
      </w:r>
      <w:r>
        <w:rPr>
          <w:rFonts w:hint="eastAsia"/>
        </w:rPr>
        <w:t>технических</w:t>
      </w:r>
      <w:r>
        <w:t xml:space="preserve"> </w:t>
      </w:r>
      <w:r>
        <w:rPr>
          <w:rFonts w:hint="eastAsia"/>
        </w:rPr>
        <w:t>решений</w:t>
      </w:r>
    </w:p>
    <w:p w14:paraId="29F2B4B9" w14:textId="77777777" w:rsidR="00F152A1" w:rsidRDefault="00F152A1" w:rsidP="00F152A1"/>
    <w:p w14:paraId="5F0BDFAB" w14:textId="77777777" w:rsidR="00F152A1" w:rsidRDefault="00F152A1" w:rsidP="00F152A1">
      <w:r>
        <w:rPr>
          <w:rFonts w:hint="eastAsia"/>
        </w:rPr>
        <w:t>Заключение</w:t>
      </w:r>
    </w:p>
    <w:p w14:paraId="65908161" w14:textId="77777777" w:rsidR="00F152A1" w:rsidRDefault="00F152A1" w:rsidP="00F152A1"/>
    <w:p w14:paraId="73C05368" w14:textId="77777777" w:rsidR="00F152A1" w:rsidRDefault="00F152A1" w:rsidP="00F152A1">
      <w:r>
        <w:rPr>
          <w:rFonts w:hint="eastAsia"/>
        </w:rPr>
        <w:t>Список</w:t>
      </w:r>
      <w:r>
        <w:t xml:space="preserve"> </w:t>
      </w:r>
      <w:r>
        <w:rPr>
          <w:rFonts w:hint="eastAsia"/>
        </w:rPr>
        <w:t>использованной</w:t>
      </w:r>
      <w:r>
        <w:t xml:space="preserve"> </w:t>
      </w:r>
      <w:r>
        <w:rPr>
          <w:rFonts w:hint="eastAsia"/>
        </w:rPr>
        <w:t>литературы</w:t>
      </w:r>
    </w:p>
    <w:p w14:paraId="344CAF93" w14:textId="77777777" w:rsidR="00F152A1" w:rsidRDefault="00F152A1" w:rsidP="00F152A1"/>
    <w:p w14:paraId="3F1D4ABE" w14:textId="7CF8585D" w:rsidR="00F152A1" w:rsidRPr="00F152A1" w:rsidRDefault="00F152A1" w:rsidP="00F152A1">
      <w:r>
        <w:rPr>
          <w:rFonts w:hint="eastAsia"/>
        </w:rPr>
        <w:t>Введение</w:t>
      </w:r>
    </w:p>
    <w:sectPr w:rsidR="00F152A1" w:rsidRPr="00F152A1" w:rsidSect="00214B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A027" w14:textId="77777777" w:rsidR="00214BF9" w:rsidRDefault="00214BF9">
      <w:pPr>
        <w:spacing w:after="0" w:line="240" w:lineRule="auto"/>
      </w:pPr>
      <w:r>
        <w:separator/>
      </w:r>
    </w:p>
  </w:endnote>
  <w:endnote w:type="continuationSeparator" w:id="0">
    <w:p w14:paraId="29832116" w14:textId="77777777" w:rsidR="00214BF9" w:rsidRDefault="0021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00F2" w14:textId="77777777" w:rsidR="00214BF9" w:rsidRDefault="00214BF9"/>
    <w:p w14:paraId="3409FC09" w14:textId="77777777" w:rsidR="00214BF9" w:rsidRDefault="00214BF9"/>
    <w:p w14:paraId="7E16C0FA" w14:textId="77777777" w:rsidR="00214BF9" w:rsidRDefault="00214BF9"/>
    <w:p w14:paraId="49F6439C" w14:textId="77777777" w:rsidR="00214BF9" w:rsidRDefault="00214BF9"/>
    <w:p w14:paraId="078C9D34" w14:textId="77777777" w:rsidR="00214BF9" w:rsidRDefault="00214BF9"/>
    <w:p w14:paraId="38778C16" w14:textId="77777777" w:rsidR="00214BF9" w:rsidRDefault="00214BF9"/>
    <w:p w14:paraId="5D460AAC" w14:textId="77777777" w:rsidR="00214BF9" w:rsidRDefault="00214B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7C8F86" wp14:editId="329AF1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5DA1" w14:textId="77777777" w:rsidR="00214BF9" w:rsidRDefault="00214B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C8F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EA5DA1" w14:textId="77777777" w:rsidR="00214BF9" w:rsidRDefault="00214B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44ACA" w14:textId="77777777" w:rsidR="00214BF9" w:rsidRDefault="00214BF9"/>
    <w:p w14:paraId="1C860D36" w14:textId="77777777" w:rsidR="00214BF9" w:rsidRDefault="00214BF9"/>
    <w:p w14:paraId="5DB5A4AF" w14:textId="77777777" w:rsidR="00214BF9" w:rsidRDefault="00214B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3A40EC" wp14:editId="3ED991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BFC3" w14:textId="77777777" w:rsidR="00214BF9" w:rsidRDefault="00214BF9"/>
                          <w:p w14:paraId="346B7142" w14:textId="77777777" w:rsidR="00214BF9" w:rsidRDefault="00214B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3A40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0ABFC3" w14:textId="77777777" w:rsidR="00214BF9" w:rsidRDefault="00214BF9"/>
                    <w:p w14:paraId="346B7142" w14:textId="77777777" w:rsidR="00214BF9" w:rsidRDefault="00214B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7BC623" w14:textId="77777777" w:rsidR="00214BF9" w:rsidRDefault="00214BF9"/>
    <w:p w14:paraId="536CEA28" w14:textId="77777777" w:rsidR="00214BF9" w:rsidRDefault="00214BF9">
      <w:pPr>
        <w:rPr>
          <w:sz w:val="2"/>
          <w:szCs w:val="2"/>
        </w:rPr>
      </w:pPr>
    </w:p>
    <w:p w14:paraId="145FD846" w14:textId="77777777" w:rsidR="00214BF9" w:rsidRDefault="00214BF9"/>
    <w:p w14:paraId="3BF8C3CE" w14:textId="77777777" w:rsidR="00214BF9" w:rsidRDefault="00214BF9">
      <w:pPr>
        <w:spacing w:after="0" w:line="240" w:lineRule="auto"/>
      </w:pPr>
    </w:p>
  </w:footnote>
  <w:footnote w:type="continuationSeparator" w:id="0">
    <w:p w14:paraId="4AFF3E18" w14:textId="77777777" w:rsidR="00214BF9" w:rsidRDefault="0021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22997</TotalTime>
  <Pages>3</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2954</cp:revision>
  <cp:lastPrinted>2009-02-06T05:36:00Z</cp:lastPrinted>
  <dcterms:created xsi:type="dcterms:W3CDTF">2024-01-07T13:43:00Z</dcterms:created>
  <dcterms:modified xsi:type="dcterms:W3CDTF">2024-02-12T18:54:00Z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