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hint="eastAsia"/>
          <w:kern w:val="0"/>
          <w:sz w:val="28"/>
          <w:szCs w:val="28"/>
          <w:lang w:eastAsia="ru-RU"/>
        </w:rPr>
        <w:t>СОДЕРЖАНИЕ</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hint="eastAsia"/>
          <w:kern w:val="0"/>
          <w:sz w:val="28"/>
          <w:szCs w:val="28"/>
          <w:lang w:eastAsia="ru-RU"/>
        </w:rPr>
        <w:t>ВВЕДЕНИЕ</w:t>
      </w:r>
      <w:r w:rsidRPr="000376E6">
        <w:rPr>
          <w:rFonts w:ascii="Times New Roman" w:eastAsia="Times New Roman" w:hAnsi="Times New Roman" w:cs="Times New Roman"/>
          <w:kern w:val="0"/>
          <w:sz w:val="28"/>
          <w:szCs w:val="28"/>
          <w:lang w:eastAsia="ru-RU"/>
        </w:rPr>
        <w:tab/>
        <w:t>4</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hint="eastAsia"/>
          <w:kern w:val="0"/>
          <w:sz w:val="28"/>
          <w:szCs w:val="28"/>
          <w:lang w:eastAsia="ru-RU"/>
        </w:rPr>
        <w:t>ГЛАВА</w:t>
      </w:r>
      <w:r w:rsidRPr="000376E6">
        <w:rPr>
          <w:rFonts w:ascii="Times New Roman" w:eastAsia="Times New Roman" w:hAnsi="Times New Roman" w:cs="Times New Roman"/>
          <w:kern w:val="0"/>
          <w:sz w:val="28"/>
          <w:szCs w:val="28"/>
          <w:lang w:eastAsia="ru-RU"/>
        </w:rPr>
        <w:t xml:space="preserve"> 1.</w:t>
      </w:r>
      <w:r w:rsidRPr="000376E6">
        <w:rPr>
          <w:rFonts w:ascii="Times New Roman" w:eastAsia="Times New Roman" w:hAnsi="Times New Roman" w:cs="Times New Roman"/>
          <w:kern w:val="0"/>
          <w:sz w:val="28"/>
          <w:szCs w:val="28"/>
          <w:lang w:eastAsia="ru-RU"/>
        </w:rPr>
        <w:tab/>
      </w:r>
      <w:r w:rsidRPr="000376E6">
        <w:rPr>
          <w:rFonts w:ascii="Times New Roman" w:eastAsia="Times New Roman" w:hAnsi="Times New Roman" w:cs="Times New Roman" w:hint="eastAsia"/>
          <w:kern w:val="0"/>
          <w:sz w:val="28"/>
          <w:szCs w:val="28"/>
          <w:lang w:eastAsia="ru-RU"/>
        </w:rPr>
        <w:t>ЛИТЕРАТУРНЫЙ</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ОБЗОР</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kern w:val="0"/>
          <w:sz w:val="28"/>
          <w:szCs w:val="28"/>
          <w:lang w:eastAsia="ru-RU"/>
        </w:rPr>
        <w:t>1.1</w:t>
      </w:r>
      <w:r w:rsidRPr="000376E6">
        <w:rPr>
          <w:rFonts w:ascii="Times New Roman" w:eastAsia="Times New Roman" w:hAnsi="Times New Roman" w:cs="Times New Roman"/>
          <w:kern w:val="0"/>
          <w:sz w:val="28"/>
          <w:szCs w:val="28"/>
          <w:lang w:eastAsia="ru-RU"/>
        </w:rPr>
        <w:tab/>
      </w:r>
      <w:r w:rsidRPr="000376E6">
        <w:rPr>
          <w:rFonts w:ascii="Times New Roman" w:eastAsia="Times New Roman" w:hAnsi="Times New Roman" w:cs="Times New Roman" w:hint="eastAsia"/>
          <w:kern w:val="0"/>
          <w:sz w:val="28"/>
          <w:szCs w:val="28"/>
          <w:lang w:eastAsia="ru-RU"/>
        </w:rPr>
        <w:t>Промышленные</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способы</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получения</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бензола</w:t>
      </w:r>
      <w:r w:rsidRPr="000376E6">
        <w:rPr>
          <w:rFonts w:ascii="Times New Roman" w:eastAsia="Times New Roman" w:hAnsi="Times New Roman" w:cs="Times New Roman"/>
          <w:kern w:val="0"/>
          <w:sz w:val="28"/>
          <w:szCs w:val="28"/>
          <w:lang w:eastAsia="ru-RU"/>
        </w:rPr>
        <w:tab/>
        <w:t>8</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kern w:val="0"/>
          <w:sz w:val="28"/>
          <w:szCs w:val="28"/>
          <w:lang w:eastAsia="ru-RU"/>
        </w:rPr>
        <w:t>1.2</w:t>
      </w:r>
      <w:r w:rsidRPr="000376E6">
        <w:rPr>
          <w:rFonts w:ascii="Times New Roman" w:eastAsia="Times New Roman" w:hAnsi="Times New Roman" w:cs="Times New Roman"/>
          <w:kern w:val="0"/>
          <w:sz w:val="28"/>
          <w:szCs w:val="28"/>
          <w:lang w:eastAsia="ru-RU"/>
        </w:rPr>
        <w:tab/>
      </w:r>
      <w:r w:rsidRPr="000376E6">
        <w:rPr>
          <w:rFonts w:ascii="Times New Roman" w:eastAsia="Times New Roman" w:hAnsi="Times New Roman" w:cs="Times New Roman" w:hint="eastAsia"/>
          <w:kern w:val="0"/>
          <w:sz w:val="28"/>
          <w:szCs w:val="28"/>
          <w:lang w:eastAsia="ru-RU"/>
        </w:rPr>
        <w:t>Методы</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выделения</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и</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очистки</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бензола</w:t>
      </w:r>
      <w:r w:rsidRPr="000376E6">
        <w:rPr>
          <w:rFonts w:ascii="Times New Roman" w:eastAsia="Times New Roman" w:hAnsi="Times New Roman" w:cs="Times New Roman"/>
          <w:kern w:val="0"/>
          <w:sz w:val="28"/>
          <w:szCs w:val="28"/>
          <w:lang w:eastAsia="ru-RU"/>
        </w:rPr>
        <w:tab/>
        <w:t>24</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kern w:val="0"/>
          <w:sz w:val="28"/>
          <w:szCs w:val="28"/>
          <w:lang w:eastAsia="ru-RU"/>
        </w:rPr>
        <w:t>1.3</w:t>
      </w:r>
      <w:r w:rsidRPr="000376E6">
        <w:rPr>
          <w:rFonts w:ascii="Times New Roman" w:eastAsia="Times New Roman" w:hAnsi="Times New Roman" w:cs="Times New Roman"/>
          <w:kern w:val="0"/>
          <w:sz w:val="28"/>
          <w:szCs w:val="28"/>
          <w:lang w:eastAsia="ru-RU"/>
        </w:rPr>
        <w:tab/>
      </w:r>
      <w:r w:rsidRPr="000376E6">
        <w:rPr>
          <w:rFonts w:ascii="Times New Roman" w:eastAsia="Times New Roman" w:hAnsi="Times New Roman" w:cs="Times New Roman" w:hint="eastAsia"/>
          <w:kern w:val="0"/>
          <w:sz w:val="28"/>
          <w:szCs w:val="28"/>
          <w:lang w:eastAsia="ru-RU"/>
        </w:rPr>
        <w:t>Требования</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к</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качеству</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ароматических</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углеводородов</w:t>
      </w:r>
      <w:r w:rsidRPr="000376E6">
        <w:rPr>
          <w:rFonts w:ascii="Times New Roman" w:eastAsia="Times New Roman" w:hAnsi="Times New Roman" w:cs="Times New Roman"/>
          <w:kern w:val="0"/>
          <w:sz w:val="28"/>
          <w:szCs w:val="28"/>
          <w:lang w:eastAsia="ru-RU"/>
        </w:rPr>
        <w:tab/>
        <w:t>30</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kern w:val="0"/>
          <w:sz w:val="28"/>
          <w:szCs w:val="28"/>
          <w:lang w:eastAsia="ru-RU"/>
        </w:rPr>
        <w:t>1.4</w:t>
      </w:r>
      <w:r w:rsidRPr="000376E6">
        <w:rPr>
          <w:rFonts w:ascii="Times New Roman" w:eastAsia="Times New Roman" w:hAnsi="Times New Roman" w:cs="Times New Roman"/>
          <w:kern w:val="0"/>
          <w:sz w:val="28"/>
          <w:szCs w:val="28"/>
          <w:lang w:eastAsia="ru-RU"/>
        </w:rPr>
        <w:tab/>
      </w:r>
      <w:r w:rsidRPr="000376E6">
        <w:rPr>
          <w:rFonts w:ascii="Times New Roman" w:eastAsia="Times New Roman" w:hAnsi="Times New Roman" w:cs="Times New Roman" w:hint="eastAsia"/>
          <w:kern w:val="0"/>
          <w:sz w:val="28"/>
          <w:szCs w:val="28"/>
          <w:lang w:eastAsia="ru-RU"/>
        </w:rPr>
        <w:t>Перспективы</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получения</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ароматических</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углеводородов</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из</w:t>
      </w:r>
      <w:r w:rsidRPr="000376E6">
        <w:rPr>
          <w:rFonts w:ascii="Times New Roman" w:eastAsia="Times New Roman" w:hAnsi="Times New Roman" w:cs="Times New Roman"/>
          <w:kern w:val="0"/>
          <w:sz w:val="28"/>
          <w:szCs w:val="28"/>
          <w:lang w:eastAsia="ru-RU"/>
        </w:rPr>
        <w:tab/>
        <w:t>32</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hint="eastAsia"/>
          <w:kern w:val="0"/>
          <w:sz w:val="28"/>
          <w:szCs w:val="28"/>
          <w:lang w:eastAsia="ru-RU"/>
        </w:rPr>
        <w:t>нетрадиционных</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видов</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сырья</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hint="eastAsia"/>
          <w:kern w:val="0"/>
          <w:sz w:val="28"/>
          <w:szCs w:val="28"/>
          <w:lang w:eastAsia="ru-RU"/>
        </w:rPr>
        <w:t>ГЛАВА</w:t>
      </w:r>
      <w:r w:rsidRPr="000376E6">
        <w:rPr>
          <w:rFonts w:ascii="Times New Roman" w:eastAsia="Times New Roman" w:hAnsi="Times New Roman" w:cs="Times New Roman"/>
          <w:kern w:val="0"/>
          <w:sz w:val="28"/>
          <w:szCs w:val="28"/>
          <w:lang w:eastAsia="ru-RU"/>
        </w:rPr>
        <w:t xml:space="preserve"> 2. </w:t>
      </w:r>
      <w:r w:rsidRPr="000376E6">
        <w:rPr>
          <w:rFonts w:ascii="Times New Roman" w:eastAsia="Times New Roman" w:hAnsi="Times New Roman" w:cs="Times New Roman" w:hint="eastAsia"/>
          <w:kern w:val="0"/>
          <w:sz w:val="28"/>
          <w:szCs w:val="28"/>
          <w:lang w:eastAsia="ru-RU"/>
        </w:rPr>
        <w:t>ЭКСПЕРИМЕНТАЛЬНАЯ</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ЧАСТЬ</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kern w:val="0"/>
          <w:sz w:val="28"/>
          <w:szCs w:val="28"/>
          <w:lang w:eastAsia="ru-RU"/>
        </w:rPr>
        <w:t>2.1</w:t>
      </w:r>
      <w:r w:rsidRPr="000376E6">
        <w:rPr>
          <w:rFonts w:ascii="Times New Roman" w:eastAsia="Times New Roman" w:hAnsi="Times New Roman" w:cs="Times New Roman"/>
          <w:kern w:val="0"/>
          <w:sz w:val="28"/>
          <w:szCs w:val="28"/>
          <w:lang w:eastAsia="ru-RU"/>
        </w:rPr>
        <w:tab/>
      </w:r>
      <w:r w:rsidRPr="000376E6">
        <w:rPr>
          <w:rFonts w:ascii="Times New Roman" w:eastAsia="Times New Roman" w:hAnsi="Times New Roman" w:cs="Times New Roman" w:hint="eastAsia"/>
          <w:kern w:val="0"/>
          <w:sz w:val="28"/>
          <w:szCs w:val="28"/>
          <w:lang w:eastAsia="ru-RU"/>
        </w:rPr>
        <w:t>Характеристика</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исходных</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продуктов</w:t>
      </w:r>
      <w:r w:rsidRPr="000376E6">
        <w:rPr>
          <w:rFonts w:ascii="Times New Roman" w:eastAsia="Times New Roman" w:hAnsi="Times New Roman" w:cs="Times New Roman"/>
          <w:kern w:val="0"/>
          <w:sz w:val="28"/>
          <w:szCs w:val="28"/>
          <w:lang w:eastAsia="ru-RU"/>
        </w:rPr>
        <w:tab/>
        <w:t>36</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kern w:val="0"/>
          <w:sz w:val="28"/>
          <w:szCs w:val="28"/>
          <w:lang w:eastAsia="ru-RU"/>
        </w:rPr>
        <w:t>2.2</w:t>
      </w:r>
      <w:r w:rsidRPr="000376E6">
        <w:rPr>
          <w:rFonts w:ascii="Times New Roman" w:eastAsia="Times New Roman" w:hAnsi="Times New Roman" w:cs="Times New Roman"/>
          <w:kern w:val="0"/>
          <w:sz w:val="28"/>
          <w:szCs w:val="28"/>
          <w:lang w:eastAsia="ru-RU"/>
        </w:rPr>
        <w:tab/>
      </w:r>
      <w:r w:rsidRPr="000376E6">
        <w:rPr>
          <w:rFonts w:ascii="Times New Roman" w:eastAsia="Times New Roman" w:hAnsi="Times New Roman" w:cs="Times New Roman" w:hint="eastAsia"/>
          <w:kern w:val="0"/>
          <w:sz w:val="28"/>
          <w:szCs w:val="28"/>
          <w:lang w:eastAsia="ru-RU"/>
        </w:rPr>
        <w:t>Проведение</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лабораторных</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исследований</w:t>
      </w:r>
      <w:r w:rsidRPr="000376E6">
        <w:rPr>
          <w:rFonts w:ascii="Times New Roman" w:eastAsia="Times New Roman" w:hAnsi="Times New Roman" w:cs="Times New Roman"/>
          <w:kern w:val="0"/>
          <w:sz w:val="28"/>
          <w:szCs w:val="28"/>
          <w:lang w:eastAsia="ru-RU"/>
        </w:rPr>
        <w:tab/>
        <w:t>37</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kern w:val="0"/>
          <w:sz w:val="28"/>
          <w:szCs w:val="28"/>
          <w:lang w:eastAsia="ru-RU"/>
        </w:rPr>
        <w:t>2.3</w:t>
      </w:r>
      <w:r w:rsidRPr="000376E6">
        <w:rPr>
          <w:rFonts w:ascii="Times New Roman" w:eastAsia="Times New Roman" w:hAnsi="Times New Roman" w:cs="Times New Roman"/>
          <w:kern w:val="0"/>
          <w:sz w:val="28"/>
          <w:szCs w:val="28"/>
          <w:lang w:eastAsia="ru-RU"/>
        </w:rPr>
        <w:tab/>
      </w:r>
      <w:r w:rsidRPr="000376E6">
        <w:rPr>
          <w:rFonts w:ascii="Times New Roman" w:eastAsia="Times New Roman" w:hAnsi="Times New Roman" w:cs="Times New Roman" w:hint="eastAsia"/>
          <w:kern w:val="0"/>
          <w:sz w:val="28"/>
          <w:szCs w:val="28"/>
          <w:lang w:eastAsia="ru-RU"/>
        </w:rPr>
        <w:t>Методы</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исследования</w:t>
      </w:r>
      <w:r w:rsidRPr="000376E6">
        <w:rPr>
          <w:rFonts w:ascii="Times New Roman" w:eastAsia="Times New Roman" w:hAnsi="Times New Roman" w:cs="Times New Roman"/>
          <w:kern w:val="0"/>
          <w:sz w:val="28"/>
          <w:szCs w:val="28"/>
          <w:lang w:eastAsia="ru-RU"/>
        </w:rPr>
        <w:tab/>
        <w:t>46</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kern w:val="0"/>
          <w:sz w:val="28"/>
          <w:szCs w:val="28"/>
          <w:lang w:eastAsia="ru-RU"/>
        </w:rPr>
        <w:t>2.4</w:t>
      </w:r>
      <w:r w:rsidRPr="000376E6">
        <w:rPr>
          <w:rFonts w:ascii="Times New Roman" w:eastAsia="Times New Roman" w:hAnsi="Times New Roman" w:cs="Times New Roman"/>
          <w:kern w:val="0"/>
          <w:sz w:val="28"/>
          <w:szCs w:val="28"/>
          <w:lang w:eastAsia="ru-RU"/>
        </w:rPr>
        <w:tab/>
      </w:r>
      <w:r w:rsidRPr="000376E6">
        <w:rPr>
          <w:rFonts w:ascii="Times New Roman" w:eastAsia="Times New Roman" w:hAnsi="Times New Roman" w:cs="Times New Roman" w:hint="eastAsia"/>
          <w:kern w:val="0"/>
          <w:sz w:val="28"/>
          <w:szCs w:val="28"/>
          <w:lang w:eastAsia="ru-RU"/>
        </w:rPr>
        <w:t>Обработка</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результатов</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эксперимента</w:t>
      </w:r>
      <w:r w:rsidRPr="000376E6">
        <w:rPr>
          <w:rFonts w:ascii="Times New Roman" w:eastAsia="Times New Roman" w:hAnsi="Times New Roman" w:cs="Times New Roman"/>
          <w:kern w:val="0"/>
          <w:sz w:val="28"/>
          <w:szCs w:val="28"/>
          <w:lang w:eastAsia="ru-RU"/>
        </w:rPr>
        <w:tab/>
        <w:t>48</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hint="eastAsia"/>
          <w:kern w:val="0"/>
          <w:sz w:val="28"/>
          <w:szCs w:val="28"/>
          <w:lang w:eastAsia="ru-RU"/>
        </w:rPr>
        <w:t>ГЛАВА</w:t>
      </w:r>
      <w:r w:rsidRPr="000376E6">
        <w:rPr>
          <w:rFonts w:ascii="Times New Roman" w:eastAsia="Times New Roman" w:hAnsi="Times New Roman" w:cs="Times New Roman"/>
          <w:kern w:val="0"/>
          <w:sz w:val="28"/>
          <w:szCs w:val="28"/>
          <w:lang w:eastAsia="ru-RU"/>
        </w:rPr>
        <w:t xml:space="preserve"> 3. </w:t>
      </w:r>
      <w:r w:rsidRPr="000376E6">
        <w:rPr>
          <w:rFonts w:ascii="Times New Roman" w:eastAsia="Times New Roman" w:hAnsi="Times New Roman" w:cs="Times New Roman" w:hint="eastAsia"/>
          <w:kern w:val="0"/>
          <w:sz w:val="28"/>
          <w:szCs w:val="28"/>
          <w:lang w:eastAsia="ru-RU"/>
        </w:rPr>
        <w:t>ИСТОЧНИКИ</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ДОПОЛНИТЕЛЬНОГО</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СЫРЬЯ</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hint="eastAsia"/>
          <w:kern w:val="0"/>
          <w:sz w:val="28"/>
          <w:szCs w:val="28"/>
          <w:lang w:eastAsia="ru-RU"/>
        </w:rPr>
        <w:t>ДЛЯ</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ПРОИЗВОДСТВА</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ТОВАРНОГО</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БЕНЗОЛА</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НА</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hint="eastAsia"/>
          <w:kern w:val="0"/>
          <w:sz w:val="28"/>
          <w:szCs w:val="28"/>
          <w:lang w:eastAsia="ru-RU"/>
        </w:rPr>
        <w:t>ПРИМЕРЕ</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ОАО</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«НИЖНЕКАМСКНЕФТЕХИМ»</w:t>
      </w:r>
      <w:r w:rsidRPr="000376E6">
        <w:rPr>
          <w:rFonts w:ascii="Times New Roman" w:eastAsia="Times New Roman" w:hAnsi="Times New Roman" w:cs="Times New Roman"/>
          <w:kern w:val="0"/>
          <w:sz w:val="28"/>
          <w:szCs w:val="28"/>
          <w:lang w:eastAsia="ru-RU"/>
        </w:rPr>
        <w:tab/>
        <w:t>53</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hint="eastAsia"/>
          <w:kern w:val="0"/>
          <w:sz w:val="28"/>
          <w:szCs w:val="28"/>
          <w:lang w:eastAsia="ru-RU"/>
        </w:rPr>
        <w:t>ГЛАВА</w:t>
      </w:r>
      <w:r w:rsidRPr="000376E6">
        <w:rPr>
          <w:rFonts w:ascii="Times New Roman" w:eastAsia="Times New Roman" w:hAnsi="Times New Roman" w:cs="Times New Roman"/>
          <w:kern w:val="0"/>
          <w:sz w:val="28"/>
          <w:szCs w:val="28"/>
          <w:lang w:eastAsia="ru-RU"/>
        </w:rPr>
        <w:t xml:space="preserve"> 4. </w:t>
      </w:r>
      <w:r w:rsidRPr="000376E6">
        <w:rPr>
          <w:rFonts w:ascii="Times New Roman" w:eastAsia="Times New Roman" w:hAnsi="Times New Roman" w:cs="Times New Roman" w:hint="eastAsia"/>
          <w:kern w:val="0"/>
          <w:sz w:val="28"/>
          <w:szCs w:val="28"/>
          <w:lang w:eastAsia="ru-RU"/>
        </w:rPr>
        <w:t>ПОЛУЧЕНИЕ</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БЕНЗОЛ</w:t>
      </w:r>
      <w:r w:rsidRPr="000376E6">
        <w:rPr>
          <w:rFonts w:ascii="Times New Roman" w:eastAsia="Times New Roman" w:hAnsi="Times New Roman" w:cs="Times New Roman"/>
          <w:kern w:val="0"/>
          <w:sz w:val="28"/>
          <w:szCs w:val="28"/>
          <w:lang w:eastAsia="ru-RU"/>
        </w:rPr>
        <w:t>-</w:t>
      </w:r>
      <w:r w:rsidRPr="000376E6">
        <w:rPr>
          <w:rFonts w:ascii="Times New Roman" w:eastAsia="Times New Roman" w:hAnsi="Times New Roman" w:cs="Times New Roman" w:hint="eastAsia"/>
          <w:kern w:val="0"/>
          <w:sz w:val="28"/>
          <w:szCs w:val="28"/>
          <w:lang w:eastAsia="ru-RU"/>
        </w:rPr>
        <w:t>ТОЛУОЛ</w:t>
      </w:r>
      <w:r w:rsidRPr="000376E6">
        <w:rPr>
          <w:rFonts w:ascii="Times New Roman" w:eastAsia="Times New Roman" w:hAnsi="Times New Roman" w:cs="Times New Roman"/>
          <w:kern w:val="0"/>
          <w:sz w:val="28"/>
          <w:szCs w:val="28"/>
          <w:lang w:eastAsia="ru-RU"/>
        </w:rPr>
        <w:t>-</w:t>
      </w:r>
      <w:r w:rsidRPr="000376E6">
        <w:rPr>
          <w:rFonts w:ascii="Times New Roman" w:eastAsia="Times New Roman" w:hAnsi="Times New Roman" w:cs="Times New Roman" w:hint="eastAsia"/>
          <w:kern w:val="0"/>
          <w:sz w:val="28"/>
          <w:szCs w:val="28"/>
          <w:lang w:eastAsia="ru-RU"/>
        </w:rPr>
        <w:t>КСИЛОЛ</w:t>
      </w:r>
      <w:r w:rsidRPr="000376E6">
        <w:rPr>
          <w:rFonts w:ascii="Times New Roman" w:eastAsia="Times New Roman" w:hAnsi="Times New Roman" w:cs="Times New Roman"/>
          <w:kern w:val="0"/>
          <w:sz w:val="28"/>
          <w:szCs w:val="28"/>
          <w:lang w:eastAsia="ru-RU"/>
        </w:rPr>
        <w:t>-</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hint="eastAsia"/>
          <w:kern w:val="0"/>
          <w:sz w:val="28"/>
          <w:szCs w:val="28"/>
          <w:lang w:eastAsia="ru-RU"/>
        </w:rPr>
        <w:t>СОДЕРЖАЩИХ</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ФРАКЦИЙ</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kern w:val="0"/>
          <w:sz w:val="28"/>
          <w:szCs w:val="28"/>
          <w:lang w:eastAsia="ru-RU"/>
        </w:rPr>
        <w:t>4.1</w:t>
      </w:r>
      <w:r w:rsidRPr="000376E6">
        <w:rPr>
          <w:rFonts w:ascii="Times New Roman" w:eastAsia="Times New Roman" w:hAnsi="Times New Roman" w:cs="Times New Roman"/>
          <w:kern w:val="0"/>
          <w:sz w:val="28"/>
          <w:szCs w:val="28"/>
          <w:lang w:eastAsia="ru-RU"/>
        </w:rPr>
        <w:tab/>
      </w:r>
      <w:r w:rsidRPr="000376E6">
        <w:rPr>
          <w:rFonts w:ascii="Times New Roman" w:eastAsia="Times New Roman" w:hAnsi="Times New Roman" w:cs="Times New Roman" w:hint="eastAsia"/>
          <w:kern w:val="0"/>
          <w:sz w:val="28"/>
          <w:szCs w:val="28"/>
          <w:lang w:eastAsia="ru-RU"/>
        </w:rPr>
        <w:t>Гидродеалкилирование</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фракции</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С</w:t>
      </w:r>
      <w:r w:rsidRPr="000376E6">
        <w:rPr>
          <w:rFonts w:ascii="Times New Roman" w:eastAsia="Times New Roman" w:hAnsi="Times New Roman" w:cs="Times New Roman"/>
          <w:kern w:val="0"/>
          <w:sz w:val="28"/>
          <w:szCs w:val="28"/>
          <w:lang w:eastAsia="ru-RU"/>
        </w:rPr>
        <w:t>9-</w:t>
      </w:r>
      <w:r w:rsidRPr="000376E6">
        <w:rPr>
          <w:rFonts w:ascii="Times New Roman" w:eastAsia="Times New Roman" w:hAnsi="Times New Roman" w:cs="Times New Roman" w:hint="eastAsia"/>
          <w:kern w:val="0"/>
          <w:sz w:val="28"/>
          <w:szCs w:val="28"/>
          <w:lang w:eastAsia="ru-RU"/>
        </w:rPr>
        <w:t>пиролиза</w:t>
      </w:r>
      <w:r w:rsidRPr="000376E6">
        <w:rPr>
          <w:rFonts w:ascii="Times New Roman" w:eastAsia="Times New Roman" w:hAnsi="Times New Roman" w:cs="Times New Roman"/>
          <w:kern w:val="0"/>
          <w:sz w:val="28"/>
          <w:szCs w:val="28"/>
          <w:lang w:eastAsia="ru-RU"/>
        </w:rPr>
        <w:tab/>
        <w:t>72</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kern w:val="0"/>
          <w:sz w:val="28"/>
          <w:szCs w:val="28"/>
          <w:lang w:eastAsia="ru-RU"/>
        </w:rPr>
        <w:t>4.2</w:t>
      </w:r>
      <w:r w:rsidRPr="000376E6">
        <w:rPr>
          <w:rFonts w:ascii="Times New Roman" w:eastAsia="Times New Roman" w:hAnsi="Times New Roman" w:cs="Times New Roman"/>
          <w:kern w:val="0"/>
          <w:sz w:val="28"/>
          <w:szCs w:val="28"/>
          <w:lang w:eastAsia="ru-RU"/>
        </w:rPr>
        <w:tab/>
      </w:r>
      <w:r w:rsidRPr="000376E6">
        <w:rPr>
          <w:rFonts w:ascii="Times New Roman" w:eastAsia="Times New Roman" w:hAnsi="Times New Roman" w:cs="Times New Roman" w:hint="eastAsia"/>
          <w:kern w:val="0"/>
          <w:sz w:val="28"/>
          <w:szCs w:val="28"/>
          <w:lang w:eastAsia="ru-RU"/>
        </w:rPr>
        <w:t>Риформинг</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гексановой</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фракции</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и</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прямогонного</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бензина</w:t>
      </w:r>
      <w:r w:rsidRPr="000376E6">
        <w:rPr>
          <w:rFonts w:ascii="Times New Roman" w:eastAsia="Times New Roman" w:hAnsi="Times New Roman" w:cs="Times New Roman"/>
          <w:kern w:val="0"/>
          <w:sz w:val="28"/>
          <w:szCs w:val="28"/>
          <w:lang w:eastAsia="ru-RU"/>
        </w:rPr>
        <w:tab/>
        <w:t>89</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hint="eastAsia"/>
          <w:kern w:val="0"/>
          <w:sz w:val="28"/>
          <w:szCs w:val="28"/>
          <w:lang w:eastAsia="ru-RU"/>
        </w:rPr>
        <w:t>ГЛАВА</w:t>
      </w:r>
      <w:r w:rsidRPr="000376E6">
        <w:rPr>
          <w:rFonts w:ascii="Times New Roman" w:eastAsia="Times New Roman" w:hAnsi="Times New Roman" w:cs="Times New Roman"/>
          <w:kern w:val="0"/>
          <w:sz w:val="28"/>
          <w:szCs w:val="28"/>
          <w:lang w:eastAsia="ru-RU"/>
        </w:rPr>
        <w:t xml:space="preserve"> 5.</w:t>
      </w:r>
      <w:r w:rsidRPr="000376E6">
        <w:rPr>
          <w:rFonts w:ascii="Times New Roman" w:eastAsia="Times New Roman" w:hAnsi="Times New Roman" w:cs="Times New Roman"/>
          <w:kern w:val="0"/>
          <w:sz w:val="28"/>
          <w:szCs w:val="28"/>
          <w:lang w:eastAsia="ru-RU"/>
        </w:rPr>
        <w:tab/>
      </w:r>
      <w:r w:rsidRPr="000376E6">
        <w:rPr>
          <w:rFonts w:ascii="Times New Roman" w:eastAsia="Times New Roman" w:hAnsi="Times New Roman" w:cs="Times New Roman" w:hint="eastAsia"/>
          <w:kern w:val="0"/>
          <w:sz w:val="28"/>
          <w:szCs w:val="28"/>
          <w:lang w:eastAsia="ru-RU"/>
        </w:rPr>
        <w:t>АЛЬТЕРНАТИВНЫЕ</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ТЕХНОЛОГИИ</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ПРОИЗВОДСТВА</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hint="eastAsia"/>
          <w:kern w:val="0"/>
          <w:sz w:val="28"/>
          <w:szCs w:val="28"/>
          <w:lang w:eastAsia="ru-RU"/>
        </w:rPr>
        <w:t>ДОПЛНИТЕЛЬНОГО</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СЫРЬЯ</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ДЛЯ</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БЕНЗОЛЬНОЙ</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УСТАНОВКИ</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ИЗ</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«СЫРОГО»</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БЕНЗОЛА</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kern w:val="0"/>
          <w:sz w:val="28"/>
          <w:szCs w:val="28"/>
          <w:lang w:eastAsia="ru-RU"/>
        </w:rPr>
        <w:t>5.1</w:t>
      </w:r>
      <w:r w:rsidRPr="000376E6">
        <w:rPr>
          <w:rFonts w:ascii="Times New Roman" w:eastAsia="Times New Roman" w:hAnsi="Times New Roman" w:cs="Times New Roman"/>
          <w:kern w:val="0"/>
          <w:sz w:val="28"/>
          <w:szCs w:val="28"/>
          <w:lang w:eastAsia="ru-RU"/>
        </w:rPr>
        <w:tab/>
      </w:r>
      <w:r w:rsidRPr="000376E6">
        <w:rPr>
          <w:rFonts w:ascii="Times New Roman" w:eastAsia="Times New Roman" w:hAnsi="Times New Roman" w:cs="Times New Roman" w:hint="eastAsia"/>
          <w:kern w:val="0"/>
          <w:sz w:val="28"/>
          <w:szCs w:val="28"/>
          <w:lang w:eastAsia="ru-RU"/>
        </w:rPr>
        <w:t>Исследование</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состава</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фракций</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«сырого»</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hint="eastAsia"/>
          <w:kern w:val="0"/>
          <w:sz w:val="28"/>
          <w:szCs w:val="28"/>
          <w:lang w:eastAsia="ru-RU"/>
        </w:rPr>
        <w:t>коксохимического</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бензола</w:t>
      </w:r>
      <w:r w:rsidRPr="000376E6">
        <w:rPr>
          <w:rFonts w:ascii="Times New Roman" w:eastAsia="Times New Roman" w:hAnsi="Times New Roman" w:cs="Times New Roman"/>
          <w:kern w:val="0"/>
          <w:sz w:val="28"/>
          <w:szCs w:val="28"/>
          <w:lang w:eastAsia="ru-RU"/>
        </w:rPr>
        <w:tab/>
        <w:t>96</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kern w:val="0"/>
          <w:sz w:val="28"/>
          <w:szCs w:val="28"/>
          <w:lang w:eastAsia="ru-RU"/>
        </w:rPr>
        <w:t>5.2</w:t>
      </w:r>
      <w:r w:rsidRPr="000376E6">
        <w:rPr>
          <w:rFonts w:ascii="Times New Roman" w:eastAsia="Times New Roman" w:hAnsi="Times New Roman" w:cs="Times New Roman"/>
          <w:kern w:val="0"/>
          <w:sz w:val="28"/>
          <w:szCs w:val="28"/>
          <w:lang w:eastAsia="ru-RU"/>
        </w:rPr>
        <w:tab/>
      </w:r>
      <w:r w:rsidRPr="000376E6">
        <w:rPr>
          <w:rFonts w:ascii="Times New Roman" w:eastAsia="Times New Roman" w:hAnsi="Times New Roman" w:cs="Times New Roman" w:hint="eastAsia"/>
          <w:kern w:val="0"/>
          <w:sz w:val="28"/>
          <w:szCs w:val="28"/>
          <w:lang w:eastAsia="ru-RU"/>
        </w:rPr>
        <w:t>Каталитическая</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гидроочистка</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коксохимической</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С</w:t>
      </w:r>
      <w:r w:rsidRPr="000376E6">
        <w:rPr>
          <w:rFonts w:ascii="Times New Roman" w:eastAsia="Times New Roman" w:hAnsi="Times New Roman" w:cs="Times New Roman"/>
          <w:kern w:val="0"/>
          <w:sz w:val="28"/>
          <w:szCs w:val="28"/>
          <w:lang w:eastAsia="ru-RU"/>
        </w:rPr>
        <w:t>6-</w:t>
      </w:r>
      <w:r w:rsidRPr="000376E6">
        <w:rPr>
          <w:rFonts w:ascii="Times New Roman" w:eastAsia="Times New Roman" w:hAnsi="Times New Roman" w:cs="Times New Roman" w:hint="eastAsia"/>
          <w:kern w:val="0"/>
          <w:sz w:val="28"/>
          <w:szCs w:val="28"/>
          <w:lang w:eastAsia="ru-RU"/>
        </w:rPr>
        <w:t>С</w:t>
      </w:r>
      <w:r w:rsidRPr="000376E6">
        <w:rPr>
          <w:rFonts w:ascii="Times New Roman" w:eastAsia="Times New Roman" w:hAnsi="Times New Roman" w:cs="Times New Roman"/>
          <w:kern w:val="0"/>
          <w:sz w:val="28"/>
          <w:szCs w:val="28"/>
          <w:lang w:eastAsia="ru-RU"/>
        </w:rPr>
        <w:t>8</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hint="eastAsia"/>
          <w:kern w:val="0"/>
          <w:sz w:val="28"/>
          <w:szCs w:val="28"/>
          <w:lang w:eastAsia="ru-RU"/>
        </w:rPr>
        <w:t>фракции</w:t>
      </w:r>
      <w:r w:rsidRPr="000376E6">
        <w:rPr>
          <w:rFonts w:ascii="Times New Roman" w:eastAsia="Times New Roman" w:hAnsi="Times New Roman" w:cs="Times New Roman"/>
          <w:kern w:val="0"/>
          <w:sz w:val="28"/>
          <w:szCs w:val="28"/>
          <w:lang w:eastAsia="ru-RU"/>
        </w:rPr>
        <w:tab/>
        <w:t>106</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kern w:val="0"/>
          <w:sz w:val="28"/>
          <w:szCs w:val="28"/>
          <w:lang w:eastAsia="ru-RU"/>
        </w:rPr>
        <w:lastRenderedPageBreak/>
        <w:t>5.3</w:t>
      </w:r>
      <w:r w:rsidRPr="000376E6">
        <w:rPr>
          <w:rFonts w:ascii="Times New Roman" w:eastAsia="Times New Roman" w:hAnsi="Times New Roman" w:cs="Times New Roman"/>
          <w:kern w:val="0"/>
          <w:sz w:val="28"/>
          <w:szCs w:val="28"/>
          <w:lang w:eastAsia="ru-RU"/>
        </w:rPr>
        <w:tab/>
      </w:r>
      <w:r w:rsidRPr="000376E6">
        <w:rPr>
          <w:rFonts w:ascii="Times New Roman" w:eastAsia="Times New Roman" w:hAnsi="Times New Roman" w:cs="Times New Roman" w:hint="eastAsia"/>
          <w:kern w:val="0"/>
          <w:sz w:val="28"/>
          <w:szCs w:val="28"/>
          <w:lang w:eastAsia="ru-RU"/>
        </w:rPr>
        <w:t>Исследование</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возможности</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совместной</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переработки</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нефтехимической</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и</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коксохимической</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ароматических</w:t>
      </w:r>
      <w:r w:rsidRPr="000376E6">
        <w:rPr>
          <w:rFonts w:ascii="Times New Roman" w:eastAsia="Times New Roman" w:hAnsi="Times New Roman" w:cs="Times New Roman"/>
          <w:kern w:val="0"/>
          <w:sz w:val="28"/>
          <w:szCs w:val="28"/>
          <w:lang w:eastAsia="ru-RU"/>
        </w:rPr>
        <w:t> </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hint="eastAsia"/>
          <w:kern w:val="0"/>
          <w:sz w:val="28"/>
          <w:szCs w:val="28"/>
          <w:lang w:eastAsia="ru-RU"/>
        </w:rPr>
        <w:t>фракций</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С</w:t>
      </w:r>
      <w:r w:rsidRPr="000376E6">
        <w:rPr>
          <w:rFonts w:ascii="Times New Roman" w:eastAsia="Times New Roman" w:hAnsi="Times New Roman" w:cs="Times New Roman"/>
          <w:kern w:val="0"/>
          <w:sz w:val="28"/>
          <w:szCs w:val="28"/>
          <w:lang w:eastAsia="ru-RU"/>
        </w:rPr>
        <w:t>6-</w:t>
      </w:r>
      <w:r w:rsidRPr="000376E6">
        <w:rPr>
          <w:rFonts w:ascii="Times New Roman" w:eastAsia="Times New Roman" w:hAnsi="Times New Roman" w:cs="Times New Roman" w:hint="eastAsia"/>
          <w:kern w:val="0"/>
          <w:sz w:val="28"/>
          <w:szCs w:val="28"/>
          <w:lang w:eastAsia="ru-RU"/>
        </w:rPr>
        <w:t>С</w:t>
      </w:r>
      <w:r w:rsidRPr="000376E6">
        <w:rPr>
          <w:rFonts w:ascii="Times New Roman" w:eastAsia="Times New Roman" w:hAnsi="Times New Roman" w:cs="Times New Roman"/>
          <w:kern w:val="0"/>
          <w:sz w:val="28"/>
          <w:szCs w:val="28"/>
          <w:lang w:eastAsia="ru-RU"/>
        </w:rPr>
        <w:t xml:space="preserve">8 </w:t>
      </w:r>
      <w:r w:rsidRPr="000376E6">
        <w:rPr>
          <w:rFonts w:ascii="Times New Roman" w:eastAsia="Times New Roman" w:hAnsi="Times New Roman" w:cs="Times New Roman" w:hint="eastAsia"/>
          <w:kern w:val="0"/>
          <w:sz w:val="28"/>
          <w:szCs w:val="28"/>
          <w:lang w:eastAsia="ru-RU"/>
        </w:rPr>
        <w:t>на</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установке</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получения</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бензола</w:t>
      </w:r>
      <w:r w:rsidRPr="000376E6">
        <w:rPr>
          <w:rFonts w:ascii="Times New Roman" w:eastAsia="Times New Roman" w:hAnsi="Times New Roman" w:cs="Times New Roman"/>
          <w:kern w:val="0"/>
          <w:sz w:val="28"/>
          <w:szCs w:val="28"/>
          <w:lang w:eastAsia="ru-RU"/>
        </w:rPr>
        <w:tab/>
        <w:t>113</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kern w:val="0"/>
          <w:sz w:val="28"/>
          <w:szCs w:val="28"/>
          <w:lang w:eastAsia="ru-RU"/>
        </w:rPr>
        <w:t>5.3</w:t>
      </w:r>
      <w:r w:rsidRPr="000376E6">
        <w:rPr>
          <w:rFonts w:ascii="Times New Roman" w:eastAsia="Times New Roman" w:hAnsi="Times New Roman" w:cs="Times New Roman" w:hint="eastAsia"/>
          <w:kern w:val="0"/>
          <w:sz w:val="28"/>
          <w:szCs w:val="28"/>
          <w:lang w:eastAsia="ru-RU"/>
        </w:rPr>
        <w:t>Л</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Удаление</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микропримесей</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из</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состава</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выделенной</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hint="eastAsia"/>
          <w:kern w:val="0"/>
          <w:sz w:val="28"/>
          <w:szCs w:val="28"/>
          <w:lang w:eastAsia="ru-RU"/>
        </w:rPr>
        <w:t>коксохимической</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фракции</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С</w:t>
      </w:r>
      <w:r w:rsidRPr="000376E6">
        <w:rPr>
          <w:rFonts w:ascii="Times New Roman" w:eastAsia="Times New Roman" w:hAnsi="Times New Roman" w:cs="Times New Roman"/>
          <w:kern w:val="0"/>
          <w:sz w:val="28"/>
          <w:szCs w:val="28"/>
          <w:lang w:eastAsia="ru-RU"/>
        </w:rPr>
        <w:t>6-</w:t>
      </w:r>
      <w:r w:rsidRPr="000376E6">
        <w:rPr>
          <w:rFonts w:ascii="Times New Roman" w:eastAsia="Times New Roman" w:hAnsi="Times New Roman" w:cs="Times New Roman" w:hint="eastAsia"/>
          <w:kern w:val="0"/>
          <w:sz w:val="28"/>
          <w:szCs w:val="28"/>
          <w:lang w:eastAsia="ru-RU"/>
        </w:rPr>
        <w:t>С</w:t>
      </w:r>
      <w:r w:rsidRPr="000376E6">
        <w:rPr>
          <w:rFonts w:ascii="Times New Roman" w:eastAsia="Times New Roman" w:hAnsi="Times New Roman" w:cs="Times New Roman"/>
          <w:kern w:val="0"/>
          <w:sz w:val="28"/>
          <w:szCs w:val="28"/>
          <w:lang w:eastAsia="ru-RU"/>
        </w:rPr>
        <w:t>8</w:t>
      </w:r>
      <w:r w:rsidRPr="000376E6">
        <w:rPr>
          <w:rFonts w:ascii="Times New Roman" w:eastAsia="Times New Roman" w:hAnsi="Times New Roman" w:cs="Times New Roman"/>
          <w:kern w:val="0"/>
          <w:sz w:val="28"/>
          <w:szCs w:val="28"/>
          <w:lang w:eastAsia="ru-RU"/>
        </w:rPr>
        <w:tab/>
        <w:t>115</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hint="eastAsia"/>
          <w:kern w:val="0"/>
          <w:sz w:val="28"/>
          <w:szCs w:val="28"/>
          <w:lang w:eastAsia="ru-RU"/>
        </w:rPr>
        <w:t>У</w:t>
      </w:r>
      <w:r w:rsidRPr="000376E6">
        <w:rPr>
          <w:rFonts w:ascii="Times New Roman" w:eastAsia="Times New Roman" w:hAnsi="Times New Roman" w:cs="Times New Roman"/>
          <w:kern w:val="0"/>
          <w:sz w:val="28"/>
          <w:szCs w:val="28"/>
          <w:lang w:eastAsia="ru-RU"/>
        </w:rPr>
        <w:t>.</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kern w:val="0"/>
          <w:sz w:val="28"/>
          <w:szCs w:val="28"/>
          <w:lang w:eastAsia="ru-RU"/>
        </w:rPr>
        <w:t xml:space="preserve">5.3.2. </w:t>
      </w:r>
      <w:r w:rsidRPr="000376E6">
        <w:rPr>
          <w:rFonts w:ascii="Times New Roman" w:eastAsia="Times New Roman" w:hAnsi="Times New Roman" w:cs="Times New Roman" w:hint="eastAsia"/>
          <w:kern w:val="0"/>
          <w:sz w:val="28"/>
          <w:szCs w:val="28"/>
          <w:lang w:eastAsia="ru-RU"/>
        </w:rPr>
        <w:t>Совместная</w:t>
      </w:r>
      <w:r w:rsidRPr="000376E6">
        <w:rPr>
          <w:rFonts w:ascii="Times New Roman" w:eastAsia="Times New Roman" w:hAnsi="Times New Roman" w:cs="Times New Roman"/>
          <w:kern w:val="0"/>
          <w:sz w:val="28"/>
          <w:szCs w:val="28"/>
          <w:lang w:eastAsia="ru-RU"/>
        </w:rPr>
        <w:t xml:space="preserve"> 2-</w:t>
      </w:r>
      <w:r w:rsidRPr="000376E6">
        <w:rPr>
          <w:rFonts w:ascii="Times New Roman" w:eastAsia="Times New Roman" w:hAnsi="Times New Roman" w:cs="Times New Roman" w:hint="eastAsia"/>
          <w:kern w:val="0"/>
          <w:sz w:val="28"/>
          <w:szCs w:val="28"/>
          <w:lang w:eastAsia="ru-RU"/>
        </w:rPr>
        <w:t>х</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стадийная</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гидроочистка</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hint="eastAsia"/>
          <w:kern w:val="0"/>
          <w:sz w:val="28"/>
          <w:szCs w:val="28"/>
          <w:lang w:eastAsia="ru-RU"/>
        </w:rPr>
        <w:t>нефтехимической</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и</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коксохимической</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С</w:t>
      </w:r>
      <w:r w:rsidRPr="000376E6">
        <w:rPr>
          <w:rFonts w:ascii="Times New Roman" w:eastAsia="Times New Roman" w:hAnsi="Times New Roman" w:cs="Times New Roman"/>
          <w:kern w:val="0"/>
          <w:sz w:val="28"/>
          <w:szCs w:val="28"/>
          <w:lang w:eastAsia="ru-RU"/>
        </w:rPr>
        <w:t>6-</w:t>
      </w:r>
      <w:r w:rsidRPr="000376E6">
        <w:rPr>
          <w:rFonts w:ascii="Times New Roman" w:eastAsia="Times New Roman" w:hAnsi="Times New Roman" w:cs="Times New Roman" w:hint="eastAsia"/>
          <w:kern w:val="0"/>
          <w:sz w:val="28"/>
          <w:szCs w:val="28"/>
          <w:lang w:eastAsia="ru-RU"/>
        </w:rPr>
        <w:t>С</w:t>
      </w:r>
      <w:r w:rsidRPr="000376E6">
        <w:rPr>
          <w:rFonts w:ascii="Times New Roman" w:eastAsia="Times New Roman" w:hAnsi="Times New Roman" w:cs="Times New Roman"/>
          <w:kern w:val="0"/>
          <w:sz w:val="28"/>
          <w:szCs w:val="28"/>
          <w:lang w:eastAsia="ru-RU"/>
        </w:rPr>
        <w:t xml:space="preserve">8 </w:t>
      </w:r>
      <w:r w:rsidRPr="000376E6">
        <w:rPr>
          <w:rFonts w:ascii="Times New Roman" w:eastAsia="Times New Roman" w:hAnsi="Times New Roman" w:cs="Times New Roman" w:hint="eastAsia"/>
          <w:kern w:val="0"/>
          <w:sz w:val="28"/>
          <w:szCs w:val="28"/>
          <w:lang w:eastAsia="ru-RU"/>
        </w:rPr>
        <w:t>фракций</w:t>
      </w:r>
      <w:r w:rsidRPr="000376E6">
        <w:rPr>
          <w:rFonts w:ascii="Times New Roman" w:eastAsia="Times New Roman" w:hAnsi="Times New Roman" w:cs="Times New Roman"/>
          <w:kern w:val="0"/>
          <w:sz w:val="28"/>
          <w:szCs w:val="28"/>
          <w:lang w:eastAsia="ru-RU"/>
        </w:rPr>
        <w:tab/>
        <w:t>117</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hint="eastAsia"/>
          <w:kern w:val="0"/>
          <w:sz w:val="28"/>
          <w:szCs w:val="28"/>
          <w:lang w:eastAsia="ru-RU"/>
        </w:rPr>
        <w:t>ГЛАВА</w:t>
      </w:r>
      <w:r w:rsidRPr="000376E6">
        <w:rPr>
          <w:rFonts w:ascii="Times New Roman" w:eastAsia="Times New Roman" w:hAnsi="Times New Roman" w:cs="Times New Roman"/>
          <w:kern w:val="0"/>
          <w:sz w:val="28"/>
          <w:szCs w:val="28"/>
          <w:lang w:eastAsia="ru-RU"/>
        </w:rPr>
        <w:t xml:space="preserve"> 6. </w:t>
      </w:r>
      <w:r w:rsidRPr="000376E6">
        <w:rPr>
          <w:rFonts w:ascii="Times New Roman" w:eastAsia="Times New Roman" w:hAnsi="Times New Roman" w:cs="Times New Roman" w:hint="eastAsia"/>
          <w:kern w:val="0"/>
          <w:sz w:val="28"/>
          <w:szCs w:val="28"/>
          <w:lang w:eastAsia="ru-RU"/>
        </w:rPr>
        <w:t>ТЕХНОЛОГИЯ</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СОВМЕСТНОЙ</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ПЕРЕРАБОТКИ</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hint="eastAsia"/>
          <w:kern w:val="0"/>
          <w:sz w:val="28"/>
          <w:szCs w:val="28"/>
          <w:lang w:eastAsia="ru-RU"/>
        </w:rPr>
        <w:t>НЕФТЕХИМИЧЕСКОЙ</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И</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КОКСОХИМИЧЕСКОЙ</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АРОМАТИЧЕСКИХ</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ФРАКЦИЙ</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С</w:t>
      </w:r>
      <w:r w:rsidRPr="000376E6">
        <w:rPr>
          <w:rFonts w:ascii="Times New Roman" w:eastAsia="Times New Roman" w:hAnsi="Times New Roman" w:cs="Times New Roman"/>
          <w:kern w:val="0"/>
          <w:sz w:val="28"/>
          <w:szCs w:val="28"/>
          <w:lang w:eastAsia="ru-RU"/>
        </w:rPr>
        <w:t>6-</w:t>
      </w:r>
      <w:r w:rsidRPr="000376E6">
        <w:rPr>
          <w:rFonts w:ascii="Times New Roman" w:eastAsia="Times New Roman" w:hAnsi="Times New Roman" w:cs="Times New Roman" w:hint="eastAsia"/>
          <w:kern w:val="0"/>
          <w:sz w:val="28"/>
          <w:szCs w:val="28"/>
          <w:lang w:eastAsia="ru-RU"/>
        </w:rPr>
        <w:t>С</w:t>
      </w:r>
      <w:r w:rsidRPr="000376E6">
        <w:rPr>
          <w:rFonts w:ascii="Times New Roman" w:eastAsia="Times New Roman" w:hAnsi="Times New Roman" w:cs="Times New Roman"/>
          <w:kern w:val="0"/>
          <w:sz w:val="28"/>
          <w:szCs w:val="28"/>
          <w:lang w:eastAsia="ru-RU"/>
        </w:rPr>
        <w:t xml:space="preserve">8 </w:t>
      </w:r>
      <w:r w:rsidRPr="000376E6">
        <w:rPr>
          <w:rFonts w:ascii="Times New Roman" w:eastAsia="Times New Roman" w:hAnsi="Times New Roman" w:cs="Times New Roman" w:hint="eastAsia"/>
          <w:kern w:val="0"/>
          <w:sz w:val="28"/>
          <w:szCs w:val="28"/>
          <w:lang w:eastAsia="ru-RU"/>
        </w:rPr>
        <w:t>НА</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ОАО</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«НИЖНЕКАМСКНЕФТЕХИМ»</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kern w:val="0"/>
          <w:sz w:val="28"/>
          <w:szCs w:val="28"/>
          <w:lang w:eastAsia="ru-RU"/>
        </w:rPr>
        <w:t>6.1</w:t>
      </w:r>
      <w:r w:rsidRPr="000376E6">
        <w:rPr>
          <w:rFonts w:ascii="Times New Roman" w:eastAsia="Times New Roman" w:hAnsi="Times New Roman" w:cs="Times New Roman"/>
          <w:kern w:val="0"/>
          <w:sz w:val="28"/>
          <w:szCs w:val="28"/>
          <w:lang w:eastAsia="ru-RU"/>
        </w:rPr>
        <w:tab/>
        <w:t xml:space="preserve"> </w:t>
      </w:r>
      <w:r w:rsidRPr="000376E6">
        <w:rPr>
          <w:rFonts w:ascii="Times New Roman" w:eastAsia="Times New Roman" w:hAnsi="Times New Roman" w:cs="Times New Roman" w:hint="eastAsia"/>
          <w:kern w:val="0"/>
          <w:sz w:val="28"/>
          <w:szCs w:val="28"/>
          <w:lang w:eastAsia="ru-RU"/>
        </w:rPr>
        <w:t>Технология</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получения</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ароматической</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фракции</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С</w:t>
      </w:r>
      <w:r w:rsidRPr="000376E6">
        <w:rPr>
          <w:rFonts w:ascii="Times New Roman" w:eastAsia="Times New Roman" w:hAnsi="Times New Roman" w:cs="Times New Roman"/>
          <w:kern w:val="0"/>
          <w:sz w:val="28"/>
          <w:szCs w:val="28"/>
          <w:lang w:eastAsia="ru-RU"/>
        </w:rPr>
        <w:t>6-</w:t>
      </w:r>
      <w:r w:rsidRPr="000376E6">
        <w:rPr>
          <w:rFonts w:ascii="Times New Roman" w:eastAsia="Times New Roman" w:hAnsi="Times New Roman" w:cs="Times New Roman" w:hint="eastAsia"/>
          <w:kern w:val="0"/>
          <w:sz w:val="28"/>
          <w:szCs w:val="28"/>
          <w:lang w:eastAsia="ru-RU"/>
        </w:rPr>
        <w:t>С</w:t>
      </w:r>
      <w:r w:rsidRPr="000376E6">
        <w:rPr>
          <w:rFonts w:ascii="Times New Roman" w:eastAsia="Times New Roman" w:hAnsi="Times New Roman" w:cs="Times New Roman"/>
          <w:kern w:val="0"/>
          <w:sz w:val="28"/>
          <w:szCs w:val="28"/>
          <w:lang w:eastAsia="ru-RU"/>
        </w:rPr>
        <w:t xml:space="preserve">8 </w:t>
      </w:r>
      <w:r w:rsidRPr="000376E6">
        <w:rPr>
          <w:rFonts w:ascii="Times New Roman" w:eastAsia="Times New Roman" w:hAnsi="Times New Roman" w:cs="Times New Roman" w:hint="eastAsia"/>
          <w:kern w:val="0"/>
          <w:sz w:val="28"/>
          <w:szCs w:val="28"/>
          <w:lang w:eastAsia="ru-RU"/>
        </w:rPr>
        <w:t>из</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«сырого»</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бензола</w:t>
      </w:r>
      <w:r w:rsidRPr="000376E6">
        <w:rPr>
          <w:rFonts w:ascii="Times New Roman" w:eastAsia="Times New Roman" w:hAnsi="Times New Roman" w:cs="Times New Roman"/>
          <w:kern w:val="0"/>
          <w:sz w:val="28"/>
          <w:szCs w:val="28"/>
          <w:lang w:eastAsia="ru-RU"/>
        </w:rPr>
        <w:tab/>
        <w:t>124</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kern w:val="0"/>
          <w:sz w:val="28"/>
          <w:szCs w:val="28"/>
          <w:lang w:eastAsia="ru-RU"/>
        </w:rPr>
        <w:t>6.2</w:t>
      </w:r>
      <w:r w:rsidRPr="000376E6">
        <w:rPr>
          <w:rFonts w:ascii="Times New Roman" w:eastAsia="Times New Roman" w:hAnsi="Times New Roman" w:cs="Times New Roman"/>
          <w:kern w:val="0"/>
          <w:sz w:val="28"/>
          <w:szCs w:val="28"/>
          <w:lang w:eastAsia="ru-RU"/>
        </w:rPr>
        <w:tab/>
        <w:t xml:space="preserve"> </w:t>
      </w:r>
      <w:r w:rsidRPr="000376E6">
        <w:rPr>
          <w:rFonts w:ascii="Times New Roman" w:eastAsia="Times New Roman" w:hAnsi="Times New Roman" w:cs="Times New Roman" w:hint="eastAsia"/>
          <w:kern w:val="0"/>
          <w:sz w:val="28"/>
          <w:szCs w:val="28"/>
          <w:lang w:eastAsia="ru-RU"/>
        </w:rPr>
        <w:t>Совместная</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переработка</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нефтехимической</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и</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коксохимической</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ароматических</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фракций</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С</w:t>
      </w:r>
      <w:r w:rsidRPr="000376E6">
        <w:rPr>
          <w:rFonts w:ascii="Times New Roman" w:eastAsia="Times New Roman" w:hAnsi="Times New Roman" w:cs="Times New Roman"/>
          <w:kern w:val="0"/>
          <w:sz w:val="28"/>
          <w:szCs w:val="28"/>
          <w:lang w:eastAsia="ru-RU"/>
        </w:rPr>
        <w:t xml:space="preserve"> 6-</w:t>
      </w:r>
      <w:r w:rsidRPr="000376E6">
        <w:rPr>
          <w:rFonts w:ascii="Times New Roman" w:eastAsia="Times New Roman" w:hAnsi="Times New Roman" w:cs="Times New Roman" w:hint="eastAsia"/>
          <w:kern w:val="0"/>
          <w:sz w:val="28"/>
          <w:szCs w:val="28"/>
          <w:lang w:eastAsia="ru-RU"/>
        </w:rPr>
        <w:t>С</w:t>
      </w:r>
      <w:r w:rsidRPr="000376E6">
        <w:rPr>
          <w:rFonts w:ascii="Times New Roman" w:eastAsia="Times New Roman" w:hAnsi="Times New Roman" w:cs="Times New Roman"/>
          <w:kern w:val="0"/>
          <w:sz w:val="28"/>
          <w:szCs w:val="28"/>
          <w:lang w:eastAsia="ru-RU"/>
        </w:rPr>
        <w:t xml:space="preserve"> 8 </w:t>
      </w:r>
      <w:r w:rsidRPr="000376E6">
        <w:rPr>
          <w:rFonts w:ascii="Times New Roman" w:eastAsia="Times New Roman" w:hAnsi="Times New Roman" w:cs="Times New Roman" w:hint="eastAsia"/>
          <w:kern w:val="0"/>
          <w:sz w:val="28"/>
          <w:szCs w:val="28"/>
          <w:lang w:eastAsia="ru-RU"/>
        </w:rPr>
        <w:t>на</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бензольной</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установке</w:t>
      </w:r>
      <w:r w:rsidRPr="000376E6">
        <w:rPr>
          <w:rFonts w:ascii="Times New Roman" w:eastAsia="Times New Roman" w:hAnsi="Times New Roman" w:cs="Times New Roman"/>
          <w:kern w:val="0"/>
          <w:sz w:val="28"/>
          <w:szCs w:val="28"/>
          <w:lang w:eastAsia="ru-RU"/>
        </w:rPr>
        <w:tab/>
        <w:t>132</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hint="eastAsia"/>
          <w:kern w:val="0"/>
          <w:sz w:val="28"/>
          <w:szCs w:val="28"/>
          <w:lang w:eastAsia="ru-RU"/>
        </w:rPr>
        <w:t>ВЫВОДЫ</w:t>
      </w:r>
      <w:r w:rsidRPr="000376E6">
        <w:rPr>
          <w:rFonts w:ascii="Times New Roman" w:eastAsia="Times New Roman" w:hAnsi="Times New Roman" w:cs="Times New Roman"/>
          <w:kern w:val="0"/>
          <w:sz w:val="28"/>
          <w:szCs w:val="28"/>
          <w:lang w:eastAsia="ru-RU"/>
        </w:rPr>
        <w:tab/>
        <w:t>142</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hint="eastAsia"/>
          <w:kern w:val="0"/>
          <w:sz w:val="28"/>
          <w:szCs w:val="28"/>
          <w:lang w:eastAsia="ru-RU"/>
        </w:rPr>
        <w:t>СПИСОК</w:t>
      </w:r>
      <w:r w:rsidRPr="000376E6">
        <w:rPr>
          <w:rFonts w:ascii="Times New Roman" w:eastAsia="Times New Roman" w:hAnsi="Times New Roman" w:cs="Times New Roman"/>
          <w:kern w:val="0"/>
          <w:sz w:val="28"/>
          <w:szCs w:val="28"/>
          <w:lang w:eastAsia="ru-RU"/>
        </w:rPr>
        <w:t xml:space="preserve"> </w:t>
      </w:r>
      <w:r w:rsidRPr="000376E6">
        <w:rPr>
          <w:rFonts w:ascii="Times New Roman" w:eastAsia="Times New Roman" w:hAnsi="Times New Roman" w:cs="Times New Roman" w:hint="eastAsia"/>
          <w:kern w:val="0"/>
          <w:sz w:val="28"/>
          <w:szCs w:val="28"/>
          <w:lang w:eastAsia="ru-RU"/>
        </w:rPr>
        <w:t>ЛИТЕРАТУРЫ</w:t>
      </w:r>
      <w:r w:rsidRPr="000376E6">
        <w:rPr>
          <w:rFonts w:ascii="Times New Roman" w:eastAsia="Times New Roman" w:hAnsi="Times New Roman" w:cs="Times New Roman"/>
          <w:kern w:val="0"/>
          <w:sz w:val="28"/>
          <w:szCs w:val="28"/>
          <w:lang w:eastAsia="ru-RU"/>
        </w:rPr>
        <w:tab/>
        <w:t>144</w:t>
      </w:r>
    </w:p>
    <w:p w:rsidR="000376E6" w:rsidRPr="000376E6" w:rsidRDefault="000376E6" w:rsidP="000376E6">
      <w:pPr>
        <w:rPr>
          <w:rFonts w:ascii="Times New Roman" w:eastAsia="Times New Roman" w:hAnsi="Times New Roman" w:cs="Times New Roman"/>
          <w:kern w:val="0"/>
          <w:sz w:val="28"/>
          <w:szCs w:val="28"/>
          <w:lang w:eastAsia="ru-RU"/>
        </w:rPr>
      </w:pPr>
      <w:r w:rsidRPr="000376E6">
        <w:rPr>
          <w:rFonts w:ascii="Times New Roman" w:eastAsia="Times New Roman" w:hAnsi="Times New Roman" w:cs="Times New Roman" w:hint="eastAsia"/>
          <w:kern w:val="0"/>
          <w:sz w:val="28"/>
          <w:szCs w:val="28"/>
          <w:lang w:eastAsia="ru-RU"/>
        </w:rPr>
        <w:t>ПРИЛОЖЕНИЯ</w:t>
      </w:r>
      <w:r w:rsidRPr="000376E6">
        <w:rPr>
          <w:rFonts w:ascii="Times New Roman" w:eastAsia="Times New Roman" w:hAnsi="Times New Roman" w:cs="Times New Roman"/>
          <w:kern w:val="0"/>
          <w:sz w:val="28"/>
          <w:szCs w:val="28"/>
          <w:lang w:eastAsia="ru-RU"/>
        </w:rPr>
        <w:tab/>
        <w:t xml:space="preserve">155 </w:t>
      </w:r>
    </w:p>
    <w:p w:rsidR="00AB3CA3" w:rsidRDefault="00AB3CA3" w:rsidP="000376E6"/>
    <w:p w:rsidR="000376E6" w:rsidRDefault="000376E6" w:rsidP="000376E6"/>
    <w:p w:rsidR="000376E6" w:rsidRDefault="000376E6" w:rsidP="000376E6"/>
    <w:p w:rsidR="000376E6" w:rsidRDefault="000376E6" w:rsidP="000376E6"/>
    <w:p w:rsidR="0071337E" w:rsidRDefault="0071337E" w:rsidP="0071337E">
      <w:r>
        <w:rPr>
          <w:rFonts w:hint="eastAsia"/>
        </w:rPr>
        <w:t>ОСНОВНЫЕ</w:t>
      </w:r>
      <w:r>
        <w:t></w:t>
      </w:r>
      <w:r>
        <w:rPr>
          <w:rFonts w:hint="eastAsia"/>
        </w:rPr>
        <w:t>РЕЗУЛЬТАТЫ</w:t>
      </w:r>
      <w:r>
        <w:t></w:t>
      </w:r>
      <w:r>
        <w:rPr>
          <w:rFonts w:hint="eastAsia"/>
        </w:rPr>
        <w:t>И</w:t>
      </w:r>
      <w:r>
        <w:t></w:t>
      </w:r>
      <w:r>
        <w:rPr>
          <w:rFonts w:hint="eastAsia"/>
        </w:rPr>
        <w:t>ВЫВОДЫ</w:t>
      </w:r>
    </w:p>
    <w:p w:rsidR="0071337E" w:rsidRDefault="0071337E" w:rsidP="0071337E">
      <w:r>
        <w:t></w:t>
      </w:r>
      <w:r>
        <w:t></w:t>
      </w:r>
      <w:r>
        <w:tab/>
      </w:r>
      <w:r>
        <w:t></w:t>
      </w:r>
      <w:r>
        <w:rPr>
          <w:rFonts w:hint="eastAsia"/>
        </w:rPr>
        <w:t>Определены</w:t>
      </w:r>
      <w:r>
        <w:t></w:t>
      </w:r>
      <w:r>
        <w:rPr>
          <w:rFonts w:hint="eastAsia"/>
        </w:rPr>
        <w:t>физико</w:t>
      </w:r>
      <w:r>
        <w:t></w:t>
      </w:r>
      <w:r>
        <w:rPr>
          <w:rFonts w:hint="eastAsia"/>
        </w:rPr>
        <w:t>химические</w:t>
      </w:r>
      <w:r>
        <w:t></w:t>
      </w:r>
      <w:r>
        <w:rPr>
          <w:rFonts w:hint="eastAsia"/>
        </w:rPr>
        <w:t>характеристики</w:t>
      </w:r>
      <w:r>
        <w:t></w:t>
      </w:r>
      <w:r>
        <w:rPr>
          <w:rFonts w:hint="eastAsia"/>
        </w:rPr>
        <w:t>и</w:t>
      </w:r>
      <w:r>
        <w:t></w:t>
      </w:r>
      <w:r>
        <w:rPr>
          <w:rFonts w:hint="eastAsia"/>
        </w:rPr>
        <w:t>углеводородные</w:t>
      </w:r>
      <w:r>
        <w:t></w:t>
      </w:r>
      <w:r>
        <w:rPr>
          <w:rFonts w:hint="eastAsia"/>
        </w:rPr>
        <w:t>составы</w:t>
      </w:r>
      <w:r>
        <w:t></w:t>
      </w:r>
      <w:r>
        <w:rPr>
          <w:rFonts w:hint="eastAsia"/>
        </w:rPr>
        <w:t>побочных</w:t>
      </w:r>
      <w:r>
        <w:t></w:t>
      </w:r>
      <w:r>
        <w:rPr>
          <w:rFonts w:hint="eastAsia"/>
        </w:rPr>
        <w:t>продуктов</w:t>
      </w:r>
      <w:r>
        <w:t></w:t>
      </w:r>
      <w:r>
        <w:rPr>
          <w:rFonts w:hint="eastAsia"/>
        </w:rPr>
        <w:t>производств</w:t>
      </w:r>
      <w:r>
        <w:t></w:t>
      </w:r>
      <w:r>
        <w:rPr>
          <w:rFonts w:hint="eastAsia"/>
        </w:rPr>
        <w:t>изопрена</w:t>
      </w:r>
      <w:r>
        <w:t></w:t>
      </w:r>
      <w:r>
        <w:t></w:t>
      </w:r>
      <w:r>
        <w:rPr>
          <w:rFonts w:hint="eastAsia"/>
        </w:rPr>
        <w:t>нефтеполимерной</w:t>
      </w:r>
      <w:r>
        <w:t></w:t>
      </w:r>
      <w:r>
        <w:rPr>
          <w:rFonts w:hint="eastAsia"/>
        </w:rPr>
        <w:t>смолы</w:t>
      </w:r>
      <w:r>
        <w:t></w:t>
      </w:r>
      <w:r>
        <w:t></w:t>
      </w:r>
      <w:r>
        <w:rPr>
          <w:rFonts w:hint="eastAsia"/>
        </w:rPr>
        <w:t>алкилбензолов</w:t>
      </w:r>
      <w:r>
        <w:t></w:t>
      </w:r>
    </w:p>
    <w:p w:rsidR="0071337E" w:rsidRDefault="0071337E" w:rsidP="0071337E">
      <w:r>
        <w:t></w:t>
      </w:r>
      <w:r>
        <w:t></w:t>
      </w:r>
      <w:r>
        <w:tab/>
      </w:r>
      <w:r>
        <w:t></w:t>
      </w:r>
      <w:r>
        <w:rPr>
          <w:rFonts w:hint="eastAsia"/>
        </w:rPr>
        <w:t>Показана</w:t>
      </w:r>
      <w:r>
        <w:t></w:t>
      </w:r>
      <w:r>
        <w:rPr>
          <w:rFonts w:hint="eastAsia"/>
        </w:rPr>
        <w:t>возможность</w:t>
      </w:r>
      <w:r>
        <w:t></w:t>
      </w:r>
      <w:r>
        <w:rPr>
          <w:rFonts w:hint="eastAsia"/>
        </w:rPr>
        <w:t>использования</w:t>
      </w:r>
      <w:r>
        <w:t></w:t>
      </w:r>
      <w:r>
        <w:rPr>
          <w:rFonts w:hint="eastAsia"/>
        </w:rPr>
        <w:t>процессов</w:t>
      </w:r>
      <w:r>
        <w:t></w:t>
      </w:r>
      <w:r>
        <w:rPr>
          <w:rFonts w:hint="eastAsia"/>
        </w:rPr>
        <w:t>термического</w:t>
      </w:r>
      <w:r>
        <w:t></w:t>
      </w:r>
      <w:r>
        <w:rPr>
          <w:rFonts w:hint="eastAsia"/>
        </w:rPr>
        <w:t>и</w:t>
      </w:r>
      <w:r>
        <w:t></w:t>
      </w:r>
      <w:r>
        <w:rPr>
          <w:rFonts w:hint="eastAsia"/>
        </w:rPr>
        <w:t>каталитического</w:t>
      </w:r>
      <w:r>
        <w:t></w:t>
      </w:r>
      <w:r>
        <w:rPr>
          <w:rFonts w:hint="eastAsia"/>
        </w:rPr>
        <w:t>гидродеалкилирования</w:t>
      </w:r>
      <w:r>
        <w:t></w:t>
      </w:r>
      <w:r>
        <w:rPr>
          <w:rFonts w:hint="eastAsia"/>
        </w:rPr>
        <w:t>пиролизной</w:t>
      </w:r>
      <w:r>
        <w:t></w:t>
      </w:r>
      <w:r>
        <w:rPr>
          <w:rFonts w:hint="eastAsia"/>
        </w:rPr>
        <w:t>фракции</w:t>
      </w:r>
      <w:r>
        <w:t></w:t>
      </w:r>
      <w:r>
        <w:rPr>
          <w:rFonts w:hint="eastAsia"/>
        </w:rPr>
        <w:t>С</w:t>
      </w:r>
      <w:r>
        <w:t></w:t>
      </w:r>
      <w:r>
        <w:t></w:t>
      </w:r>
      <w:r>
        <w:t></w:t>
      </w:r>
      <w:r>
        <w:t></w:t>
      </w:r>
      <w:r>
        <w:t></w:t>
      </w:r>
      <w:r>
        <w:t></w:t>
      </w:r>
      <w:r>
        <w:t></w:t>
      </w:r>
      <w:r>
        <w:t></w:t>
      </w:r>
      <w:r>
        <w:t></w:t>
      </w:r>
      <w:r>
        <w:t></w:t>
      </w:r>
      <w:r>
        <w:t></w:t>
      </w:r>
      <w:r>
        <w:rPr>
          <w:rFonts w:hint="eastAsia"/>
        </w:rPr>
        <w:t>°С</w:t>
      </w:r>
      <w:r>
        <w:t></w:t>
      </w:r>
      <w:r>
        <w:t></w:t>
      </w:r>
      <w:r>
        <w:rPr>
          <w:rFonts w:hint="eastAsia"/>
        </w:rPr>
        <w:t>и</w:t>
      </w:r>
      <w:r>
        <w:t></w:t>
      </w:r>
      <w:r>
        <w:rPr>
          <w:rFonts w:hint="eastAsia"/>
        </w:rPr>
        <w:t>риформинга</w:t>
      </w:r>
      <w:r>
        <w:t></w:t>
      </w:r>
      <w:r>
        <w:rPr>
          <w:rFonts w:hint="eastAsia"/>
        </w:rPr>
        <w:t>бензиновых</w:t>
      </w:r>
      <w:r>
        <w:t></w:t>
      </w:r>
      <w:r>
        <w:rPr>
          <w:rFonts w:hint="eastAsia"/>
        </w:rPr>
        <w:t>фракций</w:t>
      </w:r>
      <w:r>
        <w:t></w:t>
      </w:r>
      <w:r>
        <w:rPr>
          <w:rFonts w:hint="eastAsia"/>
        </w:rPr>
        <w:t>для</w:t>
      </w:r>
      <w:r>
        <w:t></w:t>
      </w:r>
      <w:r>
        <w:rPr>
          <w:rFonts w:hint="eastAsia"/>
        </w:rPr>
        <w:t>получения</w:t>
      </w:r>
      <w:r>
        <w:t></w:t>
      </w:r>
      <w:r>
        <w:rPr>
          <w:rFonts w:hint="eastAsia"/>
        </w:rPr>
        <w:t>концентрированных</w:t>
      </w:r>
      <w:r>
        <w:t></w:t>
      </w:r>
      <w:r>
        <w:rPr>
          <w:rFonts w:hint="eastAsia"/>
        </w:rPr>
        <w:t>фракций</w:t>
      </w:r>
      <w:r>
        <w:t></w:t>
      </w:r>
      <w:r>
        <w:rPr>
          <w:rFonts w:hint="eastAsia"/>
        </w:rPr>
        <w:t>ароматических</w:t>
      </w:r>
      <w:r>
        <w:t></w:t>
      </w:r>
      <w:r>
        <w:rPr>
          <w:rFonts w:hint="eastAsia"/>
        </w:rPr>
        <w:t>углеводородов</w:t>
      </w:r>
      <w:r>
        <w:t></w:t>
      </w:r>
      <w:r>
        <w:rPr>
          <w:rFonts w:hint="eastAsia"/>
        </w:rPr>
        <w:t>С</w:t>
      </w:r>
      <w:r>
        <w:t></w:t>
      </w:r>
      <w:r>
        <w:t></w:t>
      </w:r>
      <w:r>
        <w:rPr>
          <w:rFonts w:hint="eastAsia"/>
        </w:rPr>
        <w:t>С</w:t>
      </w:r>
      <w:r>
        <w:t></w:t>
      </w:r>
      <w:r>
        <w:t></w:t>
      </w:r>
    </w:p>
    <w:p w:rsidR="0071337E" w:rsidRDefault="0071337E" w:rsidP="0071337E">
      <w:r>
        <w:lastRenderedPageBreak/>
        <w:t></w:t>
      </w:r>
      <w:r>
        <w:t></w:t>
      </w:r>
      <w:r>
        <w:tab/>
      </w:r>
      <w:r>
        <w:t></w:t>
      </w:r>
      <w:r>
        <w:rPr>
          <w:rFonts w:hint="eastAsia"/>
        </w:rPr>
        <w:t>Установлены</w:t>
      </w:r>
      <w:r>
        <w:t></w:t>
      </w:r>
      <w:r>
        <w:rPr>
          <w:rFonts w:hint="eastAsia"/>
        </w:rPr>
        <w:t>оптимальные</w:t>
      </w:r>
      <w:r>
        <w:t></w:t>
      </w:r>
      <w:r>
        <w:rPr>
          <w:rFonts w:hint="eastAsia"/>
        </w:rPr>
        <w:t>параметры</w:t>
      </w:r>
      <w:r>
        <w:t></w:t>
      </w:r>
      <w:r>
        <w:rPr>
          <w:rFonts w:hint="eastAsia"/>
        </w:rPr>
        <w:t>одностадийного</w:t>
      </w:r>
      <w:r>
        <w:t></w:t>
      </w:r>
      <w:r>
        <w:rPr>
          <w:rFonts w:hint="eastAsia"/>
        </w:rPr>
        <w:t>процесса</w:t>
      </w:r>
      <w:r>
        <w:t></w:t>
      </w:r>
      <w:r>
        <w:rPr>
          <w:rFonts w:hint="eastAsia"/>
        </w:rPr>
        <w:t>гидроочистки</w:t>
      </w:r>
      <w:r>
        <w:t></w:t>
      </w:r>
      <w:r>
        <w:rPr>
          <w:rFonts w:hint="eastAsia"/>
        </w:rPr>
        <w:t>коксохимической</w:t>
      </w:r>
      <w:r>
        <w:t></w:t>
      </w:r>
      <w:r>
        <w:rPr>
          <w:rFonts w:hint="eastAsia"/>
        </w:rPr>
        <w:t>С</w:t>
      </w:r>
      <w:r>
        <w:t></w:t>
      </w:r>
      <w:r>
        <w:t></w:t>
      </w:r>
      <w:r>
        <w:rPr>
          <w:rFonts w:hint="eastAsia"/>
        </w:rPr>
        <w:t>С</w:t>
      </w:r>
      <w:r>
        <w:t></w:t>
      </w:r>
      <w:r>
        <w:t></w:t>
      </w:r>
      <w:r>
        <w:rPr>
          <w:rFonts w:hint="eastAsia"/>
        </w:rPr>
        <w:t>фракции</w:t>
      </w:r>
      <w:r>
        <w:t></w:t>
      </w:r>
      <w:r>
        <w:rPr>
          <w:rFonts w:hint="eastAsia"/>
        </w:rPr>
        <w:t>с</w:t>
      </w:r>
      <w:r>
        <w:t></w:t>
      </w:r>
      <w:r>
        <w:rPr>
          <w:rFonts w:hint="eastAsia"/>
        </w:rPr>
        <w:t>использованием</w:t>
      </w:r>
      <w:r>
        <w:t></w:t>
      </w:r>
      <w:r>
        <w:t></w:t>
      </w:r>
      <w:r>
        <w:t></w:t>
      </w:r>
      <w:r>
        <w:t></w:t>
      </w:r>
      <w:r>
        <w:t></w:t>
      </w:r>
      <w:r>
        <w:rPr>
          <w:rFonts w:hint="eastAsia"/>
        </w:rPr>
        <w:t>и</w:t>
      </w:r>
      <w:r>
        <w:t></w:t>
      </w:r>
      <w:r>
        <w:rPr>
          <w:rFonts w:hint="eastAsia"/>
        </w:rPr>
        <w:t>АІСоМо</w:t>
      </w:r>
      <w:r>
        <w:t></w:t>
      </w:r>
      <w:r>
        <w:rPr>
          <w:rFonts w:hint="eastAsia"/>
        </w:rPr>
        <w:t>содержащих</w:t>
      </w:r>
      <w:r>
        <w:t></w:t>
      </w:r>
      <w:r>
        <w:rPr>
          <w:rFonts w:hint="eastAsia"/>
        </w:rPr>
        <w:t>катализаторов</w:t>
      </w:r>
      <w:r>
        <w:t></w:t>
      </w:r>
      <w:r>
        <w:t></w:t>
      </w:r>
      <w:r>
        <w:rPr>
          <w:rFonts w:hint="eastAsia"/>
        </w:rPr>
        <w:t>обеспечивающие</w:t>
      </w:r>
      <w:r>
        <w:t></w:t>
      </w:r>
      <w:r>
        <w:rPr>
          <w:rFonts w:hint="eastAsia"/>
        </w:rPr>
        <w:t>эффективную</w:t>
      </w:r>
      <w:r>
        <w:t></w:t>
      </w:r>
      <w:r>
        <w:rPr>
          <w:rFonts w:hint="eastAsia"/>
        </w:rPr>
        <w:t>очистку</w:t>
      </w:r>
      <w:r>
        <w:t></w:t>
      </w:r>
      <w:r>
        <w:rPr>
          <w:rFonts w:hint="eastAsia"/>
        </w:rPr>
        <w:t>коксохимического</w:t>
      </w:r>
      <w:r>
        <w:t></w:t>
      </w:r>
      <w:r>
        <w:rPr>
          <w:rFonts w:hint="eastAsia"/>
        </w:rPr>
        <w:t>сырья</w:t>
      </w:r>
      <w:r>
        <w:t></w:t>
      </w:r>
      <w:r>
        <w:rPr>
          <w:rFonts w:hint="eastAsia"/>
        </w:rPr>
        <w:t>от</w:t>
      </w:r>
      <w:r>
        <w:t></w:t>
      </w:r>
      <w:r>
        <w:rPr>
          <w:rFonts w:hint="eastAsia"/>
        </w:rPr>
        <w:t>серосодержащих</w:t>
      </w:r>
      <w:r>
        <w:t></w:t>
      </w:r>
      <w:r>
        <w:rPr>
          <w:rFonts w:hint="eastAsia"/>
        </w:rPr>
        <w:t>и</w:t>
      </w:r>
      <w:r>
        <w:t></w:t>
      </w:r>
      <w:r>
        <w:rPr>
          <w:rFonts w:hint="eastAsia"/>
        </w:rPr>
        <w:t>непредельных</w:t>
      </w:r>
      <w:r>
        <w:t></w:t>
      </w:r>
      <w:r>
        <w:rPr>
          <w:rFonts w:hint="eastAsia"/>
        </w:rPr>
        <w:t>соединений</w:t>
      </w:r>
      <w:r>
        <w:t></w:t>
      </w:r>
    </w:p>
    <w:p w:rsidR="0071337E" w:rsidRDefault="0071337E" w:rsidP="0071337E">
      <w:r>
        <w:t></w:t>
      </w:r>
      <w:r>
        <w:t></w:t>
      </w:r>
      <w:r>
        <w:tab/>
      </w:r>
      <w:r>
        <w:t></w:t>
      </w:r>
      <w:r>
        <w:rPr>
          <w:rFonts w:hint="eastAsia"/>
        </w:rPr>
        <w:t>Выявлены</w:t>
      </w:r>
      <w:r>
        <w:t></w:t>
      </w:r>
      <w:r>
        <w:rPr>
          <w:rFonts w:hint="eastAsia"/>
        </w:rPr>
        <w:t>оптимальные</w:t>
      </w:r>
      <w:r>
        <w:t></w:t>
      </w:r>
      <w:r>
        <w:rPr>
          <w:rFonts w:hint="eastAsia"/>
        </w:rPr>
        <w:t>соотношения</w:t>
      </w:r>
      <w:r>
        <w:t></w:t>
      </w:r>
      <w:r>
        <w:rPr>
          <w:rFonts w:hint="eastAsia"/>
        </w:rPr>
        <w:t>совместной</w:t>
      </w:r>
      <w:r>
        <w:t></w:t>
      </w:r>
      <w:r>
        <w:rPr>
          <w:rFonts w:hint="eastAsia"/>
        </w:rPr>
        <w:t>гидроочистки</w:t>
      </w:r>
      <w:r>
        <w:t></w:t>
      </w:r>
      <w:r>
        <w:rPr>
          <w:rFonts w:hint="eastAsia"/>
        </w:rPr>
        <w:t>пиролизной</w:t>
      </w:r>
      <w:r>
        <w:t></w:t>
      </w:r>
      <w:r>
        <w:rPr>
          <w:rFonts w:hint="eastAsia"/>
        </w:rPr>
        <w:t>и</w:t>
      </w:r>
      <w:r>
        <w:t></w:t>
      </w:r>
      <w:r>
        <w:rPr>
          <w:rFonts w:hint="eastAsia"/>
        </w:rPr>
        <w:t>коксохимической</w:t>
      </w:r>
      <w:r>
        <w:t></w:t>
      </w:r>
      <w:r>
        <w:rPr>
          <w:rFonts w:hint="eastAsia"/>
        </w:rPr>
        <w:t>С</w:t>
      </w:r>
      <w:r>
        <w:t></w:t>
      </w:r>
      <w:r>
        <w:t></w:t>
      </w:r>
      <w:r>
        <w:rPr>
          <w:rFonts w:hint="eastAsia"/>
        </w:rPr>
        <w:t>С</w:t>
      </w:r>
      <w:r>
        <w:t></w:t>
      </w:r>
      <w:r>
        <w:t></w:t>
      </w:r>
      <w:r>
        <w:rPr>
          <w:rFonts w:hint="eastAsia"/>
        </w:rPr>
        <w:t>фракций</w:t>
      </w:r>
      <w:r>
        <w:t></w:t>
      </w:r>
      <w:r>
        <w:rPr>
          <w:rFonts w:hint="eastAsia"/>
        </w:rPr>
        <w:t>по</w:t>
      </w:r>
      <w:r>
        <w:t></w:t>
      </w:r>
      <w:r>
        <w:rPr>
          <w:rFonts w:hint="eastAsia"/>
        </w:rPr>
        <w:t>двухступенчатому</w:t>
      </w:r>
      <w:r>
        <w:t></w:t>
      </w:r>
      <w:r>
        <w:rPr>
          <w:rFonts w:hint="eastAsia"/>
        </w:rPr>
        <w:t>методу</w:t>
      </w:r>
      <w:r>
        <w:t></w:t>
      </w:r>
      <w:r>
        <w:rPr>
          <w:rFonts w:hint="eastAsia"/>
        </w:rPr>
        <w:t>очистки</w:t>
      </w:r>
      <w:r>
        <w:t></w:t>
      </w:r>
      <w:r>
        <w:rPr>
          <w:rFonts w:hint="eastAsia"/>
        </w:rPr>
        <w:t>пироконденсата</w:t>
      </w:r>
      <w:r>
        <w:t></w:t>
      </w:r>
      <w:r>
        <w:rPr>
          <w:rFonts w:hint="eastAsia"/>
        </w:rPr>
        <w:t>на</w:t>
      </w:r>
      <w:r>
        <w:t></w:t>
      </w:r>
      <w:r>
        <w:t></w:t>
      </w:r>
      <w:r>
        <w:t></w:t>
      </w:r>
      <w:r>
        <w:t></w:t>
      </w:r>
      <w:r>
        <w:t></w:t>
      </w:r>
      <w:r>
        <w:rPr>
          <w:rFonts w:hint="eastAsia"/>
        </w:rPr>
        <w:t>и</w:t>
      </w:r>
      <w:r>
        <w:t></w:t>
      </w:r>
      <w:r>
        <w:rPr>
          <w:rFonts w:hint="eastAsia"/>
        </w:rPr>
        <w:t>АІСоМо</w:t>
      </w:r>
      <w:r>
        <w:t></w:t>
      </w:r>
      <w:r>
        <w:rPr>
          <w:rFonts w:hint="eastAsia"/>
        </w:rPr>
        <w:t>содержащих</w:t>
      </w:r>
      <w:r>
        <w:t></w:t>
      </w:r>
      <w:r>
        <w:rPr>
          <w:rFonts w:hint="eastAsia"/>
        </w:rPr>
        <w:t>катализаторах</w:t>
      </w:r>
      <w:r>
        <w:t></w:t>
      </w:r>
    </w:p>
    <w:p w:rsidR="0071337E" w:rsidRDefault="0071337E" w:rsidP="0071337E">
      <w:r>
        <w:t></w:t>
      </w:r>
      <w:r>
        <w:t></w:t>
      </w:r>
      <w:r>
        <w:tab/>
      </w:r>
      <w:r>
        <w:t></w:t>
      </w:r>
      <w:r>
        <w:rPr>
          <w:rFonts w:hint="eastAsia"/>
        </w:rPr>
        <w:t>Разработан</w:t>
      </w:r>
      <w:r>
        <w:t></w:t>
      </w:r>
      <w:r>
        <w:rPr>
          <w:rFonts w:hint="eastAsia"/>
        </w:rPr>
        <w:t>и</w:t>
      </w:r>
      <w:r>
        <w:t></w:t>
      </w:r>
      <w:r>
        <w:rPr>
          <w:rFonts w:hint="eastAsia"/>
        </w:rPr>
        <w:t>реализован</w:t>
      </w:r>
      <w:r>
        <w:t></w:t>
      </w:r>
      <w:r>
        <w:rPr>
          <w:rFonts w:hint="eastAsia"/>
        </w:rPr>
        <w:t>технологический</w:t>
      </w:r>
      <w:r>
        <w:t></w:t>
      </w:r>
      <w:r>
        <w:rPr>
          <w:rFonts w:hint="eastAsia"/>
        </w:rPr>
        <w:t>процесс</w:t>
      </w:r>
      <w:r>
        <w:t></w:t>
      </w:r>
      <w:r>
        <w:rPr>
          <w:rFonts w:hint="eastAsia"/>
        </w:rPr>
        <w:t>получения</w:t>
      </w:r>
      <w:r>
        <w:t></w:t>
      </w:r>
      <w:r>
        <w:rPr>
          <w:rFonts w:hint="eastAsia"/>
        </w:rPr>
        <w:t>фракции</w:t>
      </w:r>
      <w:r>
        <w:t></w:t>
      </w:r>
      <w:r>
        <w:rPr>
          <w:rFonts w:hint="eastAsia"/>
        </w:rPr>
        <w:t>ароматических</w:t>
      </w:r>
      <w:r>
        <w:t></w:t>
      </w:r>
      <w:r>
        <w:rPr>
          <w:rFonts w:hint="eastAsia"/>
        </w:rPr>
        <w:t>углеводородов</w:t>
      </w:r>
      <w:r>
        <w:t></w:t>
      </w:r>
      <w:r>
        <w:rPr>
          <w:rFonts w:hint="eastAsia"/>
        </w:rPr>
        <w:t>С</w:t>
      </w:r>
      <w:r>
        <w:t></w:t>
      </w:r>
      <w:r>
        <w:t></w:t>
      </w:r>
      <w:r>
        <w:rPr>
          <w:rFonts w:hint="eastAsia"/>
        </w:rPr>
        <w:t>С</w:t>
      </w:r>
      <w:r>
        <w:t></w:t>
      </w:r>
      <w:r>
        <w:t></w:t>
      </w:r>
      <w:r>
        <w:rPr>
          <w:rFonts w:hint="eastAsia"/>
        </w:rPr>
        <w:t>из</w:t>
      </w:r>
      <w:r>
        <w:t></w:t>
      </w:r>
      <w:r>
        <w:rPr>
          <w:rFonts w:hint="eastAsia"/>
        </w:rPr>
        <w:t>коксохимического</w:t>
      </w:r>
      <w:r>
        <w:t></w:t>
      </w:r>
      <w:r>
        <w:rPr>
          <w:rFonts w:hint="eastAsia"/>
        </w:rPr>
        <w:t>сырья</w:t>
      </w:r>
      <w:r>
        <w:t></w:t>
      </w:r>
      <w:r>
        <w:t></w:t>
      </w:r>
      <w:r>
        <w:rPr>
          <w:rFonts w:hint="eastAsia"/>
        </w:rPr>
        <w:t>включающая</w:t>
      </w:r>
      <w:r>
        <w:t></w:t>
      </w:r>
      <w:r>
        <w:rPr>
          <w:rFonts w:hint="eastAsia"/>
        </w:rPr>
        <w:t>стадии</w:t>
      </w:r>
      <w:r>
        <w:t></w:t>
      </w:r>
      <w:r>
        <w:rPr>
          <w:rFonts w:hint="eastAsia"/>
        </w:rPr>
        <w:t>выделения</w:t>
      </w:r>
      <w:r>
        <w:t></w:t>
      </w:r>
      <w:r>
        <w:rPr>
          <w:rFonts w:hint="eastAsia"/>
        </w:rPr>
        <w:t>фракции</w:t>
      </w:r>
      <w:r>
        <w:t></w:t>
      </w:r>
      <w:r>
        <w:rPr>
          <w:rFonts w:hint="eastAsia"/>
        </w:rPr>
        <w:t>с</w:t>
      </w:r>
      <w:r>
        <w:t></w:t>
      </w:r>
      <w:r>
        <w:rPr>
          <w:rFonts w:hint="eastAsia"/>
        </w:rPr>
        <w:t>пределами</w:t>
      </w:r>
      <w:r>
        <w:t></w:t>
      </w:r>
      <w:r>
        <w:rPr>
          <w:rFonts w:hint="eastAsia"/>
        </w:rPr>
        <w:t>кипения</w:t>
      </w:r>
      <w:r>
        <w:t></w:t>
      </w:r>
      <w:r>
        <w:t></w:t>
      </w:r>
      <w:r>
        <w:t></w:t>
      </w:r>
      <w:r>
        <w:t></w:t>
      </w:r>
      <w:r>
        <w:t></w:t>
      </w:r>
      <w:r>
        <w:t></w:t>
      </w:r>
      <w:r>
        <w:t></w:t>
      </w:r>
      <w:r>
        <w:t></w:t>
      </w:r>
      <w:r>
        <w:rPr>
          <w:rFonts w:hint="eastAsia"/>
        </w:rPr>
        <w:t>°С</w:t>
      </w:r>
      <w:r>
        <w:t></w:t>
      </w:r>
      <w:r>
        <w:rPr>
          <w:rFonts w:hint="eastAsia"/>
        </w:rPr>
        <w:t>и</w:t>
      </w:r>
      <w:r>
        <w:t></w:t>
      </w:r>
      <w:r>
        <w:rPr>
          <w:rFonts w:hint="eastAsia"/>
        </w:rPr>
        <w:t>очистки</w:t>
      </w:r>
      <w:r>
        <w:t></w:t>
      </w:r>
      <w:r>
        <w:rPr>
          <w:rFonts w:hint="eastAsia"/>
        </w:rPr>
        <w:t>указанной</w:t>
      </w:r>
      <w:r>
        <w:t></w:t>
      </w:r>
      <w:r>
        <w:rPr>
          <w:rFonts w:hint="eastAsia"/>
        </w:rPr>
        <w:t>фракции</w:t>
      </w:r>
      <w:r>
        <w:t></w:t>
      </w:r>
      <w:r>
        <w:rPr>
          <w:rFonts w:hint="eastAsia"/>
        </w:rPr>
        <w:t>от</w:t>
      </w:r>
      <w:r>
        <w:t></w:t>
      </w:r>
      <w:r>
        <w:rPr>
          <w:rFonts w:hint="eastAsia"/>
        </w:rPr>
        <w:t>элементорганических</w:t>
      </w:r>
      <w:r>
        <w:t></w:t>
      </w:r>
      <w:r>
        <w:rPr>
          <w:rFonts w:hint="eastAsia"/>
        </w:rPr>
        <w:t>примесей</w:t>
      </w:r>
      <w:r>
        <w:t></w:t>
      </w:r>
      <w:r>
        <w:rPr>
          <w:rFonts w:hint="eastAsia"/>
        </w:rPr>
        <w:t>водной</w:t>
      </w:r>
      <w:r>
        <w:t></w:t>
      </w:r>
      <w:r>
        <w:rPr>
          <w:rFonts w:hint="eastAsia"/>
        </w:rPr>
        <w:t>отмывкой</w:t>
      </w:r>
      <w:r>
        <w:t></w:t>
      </w:r>
    </w:p>
    <w:p w:rsidR="0071337E" w:rsidRDefault="0071337E" w:rsidP="0071337E">
      <w:r>
        <w:t></w:t>
      </w:r>
      <w:r>
        <w:t></w:t>
      </w:r>
      <w:r>
        <w:tab/>
      </w:r>
      <w:r>
        <w:t></w:t>
      </w:r>
      <w:r>
        <w:rPr>
          <w:rFonts w:hint="eastAsia"/>
        </w:rPr>
        <w:t>Разработана</w:t>
      </w:r>
      <w:r>
        <w:t></w:t>
      </w:r>
      <w:r>
        <w:rPr>
          <w:rFonts w:hint="eastAsia"/>
        </w:rPr>
        <w:t>и</w:t>
      </w:r>
      <w:r>
        <w:t></w:t>
      </w:r>
      <w:r>
        <w:rPr>
          <w:rFonts w:hint="eastAsia"/>
        </w:rPr>
        <w:t>осуществлена</w:t>
      </w:r>
      <w:r>
        <w:t></w:t>
      </w:r>
      <w:r>
        <w:rPr>
          <w:rFonts w:hint="eastAsia"/>
        </w:rPr>
        <w:t>в</w:t>
      </w:r>
      <w:r>
        <w:t></w:t>
      </w:r>
      <w:r>
        <w:rPr>
          <w:rFonts w:hint="eastAsia"/>
        </w:rPr>
        <w:t>промышленном</w:t>
      </w:r>
      <w:r>
        <w:t></w:t>
      </w:r>
      <w:r>
        <w:rPr>
          <w:rFonts w:hint="eastAsia"/>
        </w:rPr>
        <w:t>масштабе</w:t>
      </w:r>
      <w:r>
        <w:t></w:t>
      </w:r>
      <w:r>
        <w:rPr>
          <w:rFonts w:hint="eastAsia"/>
        </w:rPr>
        <w:t>технология</w:t>
      </w:r>
      <w:r>
        <w:t></w:t>
      </w:r>
      <w:r>
        <w:rPr>
          <w:rFonts w:hint="eastAsia"/>
        </w:rPr>
        <w:t>совместной</w:t>
      </w:r>
      <w:r>
        <w:t></w:t>
      </w:r>
      <w:r>
        <w:rPr>
          <w:rFonts w:hint="eastAsia"/>
        </w:rPr>
        <w:t>переработки</w:t>
      </w:r>
      <w:r>
        <w:t></w:t>
      </w:r>
      <w:r>
        <w:rPr>
          <w:rFonts w:hint="eastAsia"/>
        </w:rPr>
        <w:t>пиролизной</w:t>
      </w:r>
      <w:r>
        <w:t></w:t>
      </w:r>
      <w:r>
        <w:rPr>
          <w:rFonts w:hint="eastAsia"/>
        </w:rPr>
        <w:t>и</w:t>
      </w:r>
      <w:r>
        <w:t></w:t>
      </w:r>
      <w:r>
        <w:rPr>
          <w:rFonts w:hint="eastAsia"/>
        </w:rPr>
        <w:t>коксохимической</w:t>
      </w:r>
      <w:r>
        <w:t></w:t>
      </w:r>
      <w:r>
        <w:rPr>
          <w:rFonts w:hint="eastAsia"/>
        </w:rPr>
        <w:t>фракций</w:t>
      </w:r>
      <w:r>
        <w:t></w:t>
      </w:r>
      <w:r>
        <w:rPr>
          <w:rFonts w:hint="eastAsia"/>
        </w:rPr>
        <w:t>С</w:t>
      </w:r>
      <w:r>
        <w:t></w:t>
      </w:r>
      <w:r>
        <w:t></w:t>
      </w:r>
      <w:r>
        <w:rPr>
          <w:rFonts w:hint="eastAsia"/>
        </w:rPr>
        <w:t>С</w:t>
      </w:r>
      <w:r>
        <w:t></w:t>
      </w:r>
      <w:r>
        <w:t></w:t>
      </w:r>
      <w:r>
        <w:rPr>
          <w:rFonts w:hint="eastAsia"/>
        </w:rPr>
        <w:t>гидроочисткой</w:t>
      </w:r>
      <w:r>
        <w:t></w:t>
      </w:r>
      <w:r>
        <w:rPr>
          <w:rFonts w:hint="eastAsia"/>
        </w:rPr>
        <w:t>указанных</w:t>
      </w:r>
      <w:r>
        <w:t></w:t>
      </w:r>
      <w:r>
        <w:rPr>
          <w:rFonts w:hint="eastAsia"/>
        </w:rPr>
        <w:t>продуктов</w:t>
      </w:r>
      <w:r>
        <w:t></w:t>
      </w:r>
      <w:r>
        <w:rPr>
          <w:rFonts w:hint="eastAsia"/>
        </w:rPr>
        <w:t>от</w:t>
      </w:r>
      <w:r>
        <w:t></w:t>
      </w:r>
      <w:r>
        <w:rPr>
          <w:rFonts w:hint="eastAsia"/>
        </w:rPr>
        <w:t>непредельных</w:t>
      </w:r>
      <w:r>
        <w:t></w:t>
      </w:r>
      <w:r>
        <w:rPr>
          <w:rFonts w:hint="eastAsia"/>
        </w:rPr>
        <w:t>и</w:t>
      </w:r>
      <w:r>
        <w:t></w:t>
      </w:r>
      <w:r>
        <w:rPr>
          <w:rFonts w:hint="eastAsia"/>
        </w:rPr>
        <w:t>серосодержащих</w:t>
      </w:r>
      <w:r>
        <w:t></w:t>
      </w:r>
      <w:r>
        <w:rPr>
          <w:rFonts w:hint="eastAsia"/>
        </w:rPr>
        <w:t>соединений</w:t>
      </w:r>
      <w:r>
        <w:t></w:t>
      </w:r>
      <w:r>
        <w:rPr>
          <w:rFonts w:hint="eastAsia"/>
        </w:rPr>
        <w:t>с</w:t>
      </w:r>
      <w:r>
        <w:t></w:t>
      </w:r>
      <w:r>
        <w:rPr>
          <w:rFonts w:hint="eastAsia"/>
        </w:rPr>
        <w:t>применением</w:t>
      </w:r>
      <w:r>
        <w:t></w:t>
      </w:r>
      <w:r>
        <w:rPr>
          <w:rFonts w:hint="eastAsia"/>
        </w:rPr>
        <w:t>двухступенчатой</w:t>
      </w:r>
      <w:r>
        <w:t></w:t>
      </w:r>
      <w:r>
        <w:rPr>
          <w:rFonts w:hint="eastAsia"/>
        </w:rPr>
        <w:t>гидроочистки</w:t>
      </w:r>
      <w:r>
        <w:t></w:t>
      </w:r>
      <w:r>
        <w:rPr>
          <w:rFonts w:hint="eastAsia"/>
        </w:rPr>
        <w:t>на</w:t>
      </w:r>
      <w:r>
        <w:t></w:t>
      </w:r>
      <w:r>
        <w:t></w:t>
      </w:r>
      <w:r>
        <w:t></w:t>
      </w:r>
      <w:r>
        <w:t></w:t>
      </w:r>
      <w:r>
        <w:t></w:t>
      </w:r>
      <w:r>
        <w:rPr>
          <w:rFonts w:hint="eastAsia"/>
        </w:rPr>
        <w:t>и</w:t>
      </w:r>
      <w:r>
        <w:t></w:t>
      </w:r>
      <w:r>
        <w:t></w:t>
      </w:r>
      <w:r>
        <w:t></w:t>
      </w:r>
      <w:r>
        <w:rPr>
          <w:rFonts w:hint="eastAsia"/>
        </w:rPr>
        <w:t>АІСоМо</w:t>
      </w:r>
      <w:r>
        <w:t></w:t>
      </w:r>
      <w:r>
        <w:rPr>
          <w:rFonts w:hint="eastAsia"/>
        </w:rPr>
        <w:t>содержащих</w:t>
      </w:r>
      <w:r>
        <w:t></w:t>
      </w:r>
      <w:r>
        <w:rPr>
          <w:rFonts w:hint="eastAsia"/>
        </w:rPr>
        <w:t>катализаторах</w:t>
      </w:r>
      <w:r>
        <w:t></w:t>
      </w:r>
      <w:r>
        <w:rPr>
          <w:rFonts w:hint="eastAsia"/>
        </w:rPr>
        <w:t>и</w:t>
      </w:r>
      <w:r>
        <w:t></w:t>
      </w:r>
      <w:r>
        <w:rPr>
          <w:rFonts w:hint="eastAsia"/>
        </w:rPr>
        <w:t>их</w:t>
      </w:r>
      <w:r>
        <w:t></w:t>
      </w:r>
      <w:r>
        <w:rPr>
          <w:rFonts w:hint="eastAsia"/>
        </w:rPr>
        <w:t>переработки</w:t>
      </w:r>
      <w:r>
        <w:t></w:t>
      </w:r>
      <w:r>
        <w:rPr>
          <w:rFonts w:hint="eastAsia"/>
        </w:rPr>
        <w:t>на</w:t>
      </w:r>
      <w:r>
        <w:t></w:t>
      </w:r>
      <w:r>
        <w:rPr>
          <w:rFonts w:hint="eastAsia"/>
        </w:rPr>
        <w:t>бензольной</w:t>
      </w:r>
      <w:r>
        <w:t></w:t>
      </w:r>
      <w:r>
        <w:rPr>
          <w:rFonts w:hint="eastAsia"/>
        </w:rPr>
        <w:t>установке</w:t>
      </w:r>
      <w:r>
        <w:t></w:t>
      </w:r>
      <w:r>
        <w:rPr>
          <w:rFonts w:hint="eastAsia"/>
        </w:rPr>
        <w:t>этиленового</w:t>
      </w:r>
      <w:r>
        <w:t></w:t>
      </w:r>
      <w:r>
        <w:rPr>
          <w:rFonts w:hint="eastAsia"/>
        </w:rPr>
        <w:t>комплекса</w:t>
      </w:r>
      <w:r>
        <w:t></w:t>
      </w:r>
    </w:p>
    <w:p w:rsidR="0071337E" w:rsidRDefault="0071337E" w:rsidP="0071337E">
      <w:r>
        <w:t></w:t>
      </w:r>
      <w:r>
        <w:t></w:t>
      </w:r>
      <w:r>
        <w:tab/>
      </w:r>
      <w:r>
        <w:t></w:t>
      </w:r>
      <w:r>
        <w:rPr>
          <w:rFonts w:hint="eastAsia"/>
        </w:rPr>
        <w:t>Проведена</w:t>
      </w:r>
      <w:r>
        <w:t></w:t>
      </w:r>
      <w:r>
        <w:rPr>
          <w:rFonts w:hint="eastAsia"/>
        </w:rPr>
        <w:t>оценка</w:t>
      </w:r>
      <w:r>
        <w:t></w:t>
      </w:r>
      <w:r>
        <w:rPr>
          <w:rFonts w:hint="eastAsia"/>
        </w:rPr>
        <w:t>ожидаемого</w:t>
      </w:r>
      <w:r>
        <w:t></w:t>
      </w:r>
      <w:r>
        <w:rPr>
          <w:rFonts w:hint="eastAsia"/>
        </w:rPr>
        <w:t>экономического</w:t>
      </w:r>
      <w:r>
        <w:t></w:t>
      </w:r>
      <w:r>
        <w:rPr>
          <w:rFonts w:hint="eastAsia"/>
        </w:rPr>
        <w:t>эффекта</w:t>
      </w:r>
      <w:r>
        <w:t></w:t>
      </w:r>
      <w:r>
        <w:rPr>
          <w:rFonts w:hint="eastAsia"/>
        </w:rPr>
        <w:t>от</w:t>
      </w:r>
      <w:r>
        <w:t></w:t>
      </w:r>
      <w:r>
        <w:rPr>
          <w:rFonts w:hint="eastAsia"/>
        </w:rPr>
        <w:t>внедрения</w:t>
      </w:r>
      <w:r>
        <w:t></w:t>
      </w:r>
      <w:r>
        <w:rPr>
          <w:rFonts w:hint="eastAsia"/>
        </w:rPr>
        <w:t>нового</w:t>
      </w:r>
      <w:r>
        <w:t></w:t>
      </w:r>
      <w:r>
        <w:rPr>
          <w:rFonts w:hint="eastAsia"/>
        </w:rPr>
        <w:t>процесса</w:t>
      </w:r>
      <w:r>
        <w:t></w:t>
      </w:r>
      <w:r>
        <w:rPr>
          <w:rFonts w:hint="eastAsia"/>
        </w:rPr>
        <w:t>в</w:t>
      </w:r>
      <w:r>
        <w:t></w:t>
      </w:r>
      <w:r>
        <w:rPr>
          <w:rFonts w:hint="eastAsia"/>
        </w:rPr>
        <w:t>производственных</w:t>
      </w:r>
      <w:r>
        <w:t></w:t>
      </w:r>
      <w:r>
        <w:rPr>
          <w:rFonts w:hint="eastAsia"/>
        </w:rPr>
        <w:t>условиях</w:t>
      </w:r>
      <w:r>
        <w:t></w:t>
      </w:r>
      <w:r>
        <w:t></w:t>
      </w:r>
      <w:r>
        <w:rPr>
          <w:rFonts w:hint="eastAsia"/>
        </w:rPr>
        <w:t>Показано</w:t>
      </w:r>
      <w:r>
        <w:t></w:t>
      </w:r>
      <w:r>
        <w:t></w:t>
      </w:r>
      <w:r>
        <w:rPr>
          <w:rFonts w:hint="eastAsia"/>
        </w:rPr>
        <w:t>что</w:t>
      </w:r>
      <w:r>
        <w:t></w:t>
      </w:r>
      <w:r>
        <w:rPr>
          <w:rFonts w:hint="eastAsia"/>
        </w:rPr>
        <w:t>суммарный</w:t>
      </w:r>
      <w:r>
        <w:t></w:t>
      </w:r>
      <w:r>
        <w:rPr>
          <w:rFonts w:hint="eastAsia"/>
        </w:rPr>
        <w:t>экономический</w:t>
      </w:r>
      <w:r>
        <w:t></w:t>
      </w:r>
      <w:r>
        <w:rPr>
          <w:rFonts w:hint="eastAsia"/>
        </w:rPr>
        <w:t>эффект</w:t>
      </w:r>
      <w:r>
        <w:t></w:t>
      </w:r>
      <w:r>
        <w:t></w:t>
      </w:r>
      <w:r>
        <w:rPr>
          <w:rFonts w:hint="eastAsia"/>
        </w:rPr>
        <w:t>получаемый</w:t>
      </w:r>
      <w:r>
        <w:t></w:t>
      </w:r>
      <w:r>
        <w:rPr>
          <w:rFonts w:hint="eastAsia"/>
        </w:rPr>
        <w:t>за</w:t>
      </w:r>
      <w:r>
        <w:t></w:t>
      </w:r>
      <w:r>
        <w:rPr>
          <w:rFonts w:hint="eastAsia"/>
        </w:rPr>
        <w:t>счет</w:t>
      </w:r>
      <w:r>
        <w:t></w:t>
      </w:r>
      <w:r>
        <w:rPr>
          <w:rFonts w:hint="eastAsia"/>
        </w:rPr>
        <w:t>увеличения</w:t>
      </w:r>
      <w:r>
        <w:t></w:t>
      </w:r>
      <w:r>
        <w:rPr>
          <w:rFonts w:hint="eastAsia"/>
        </w:rPr>
        <w:t>производства</w:t>
      </w:r>
    </w:p>
    <w:p w:rsidR="000376E6" w:rsidRPr="000376E6" w:rsidRDefault="0071337E" w:rsidP="0071337E">
      <w:r>
        <w:rPr>
          <w:rFonts w:hint="eastAsia"/>
        </w:rPr>
        <w:t>товарного</w:t>
      </w:r>
      <w:r>
        <w:t></w:t>
      </w:r>
      <w:r>
        <w:rPr>
          <w:rFonts w:hint="eastAsia"/>
        </w:rPr>
        <w:t>бензола</w:t>
      </w:r>
      <w:r>
        <w:t></w:t>
      </w:r>
      <w:r>
        <w:t></w:t>
      </w:r>
      <w:r>
        <w:rPr>
          <w:rFonts w:hint="eastAsia"/>
        </w:rPr>
        <w:t>составит</w:t>
      </w:r>
      <w:r>
        <w:t></w:t>
      </w:r>
      <w:r>
        <w:rPr>
          <w:rFonts w:hint="eastAsia"/>
        </w:rPr>
        <w:t>около</w:t>
      </w:r>
      <w:r>
        <w:t></w:t>
      </w:r>
      <w:r>
        <w:t></w:t>
      </w:r>
      <w:r>
        <w:t></w:t>
      </w:r>
      <w:r>
        <w:t></w:t>
      </w:r>
      <w:r>
        <w:rPr>
          <w:rFonts w:hint="eastAsia"/>
        </w:rPr>
        <w:t>млн</w:t>
      </w:r>
      <w:r>
        <w:t></w:t>
      </w:r>
      <w:r>
        <w:t></w:t>
      </w:r>
      <w:r>
        <w:rPr>
          <w:rFonts w:hint="eastAsia"/>
        </w:rPr>
        <w:t>руб</w:t>
      </w:r>
      <w:r>
        <w:t></w:t>
      </w:r>
      <w:r>
        <w:t></w:t>
      </w:r>
      <w:r>
        <w:rPr>
          <w:rFonts w:hint="eastAsia"/>
        </w:rPr>
        <w:t>в</w:t>
      </w:r>
      <w:r>
        <w:t></w:t>
      </w:r>
      <w:r>
        <w:rPr>
          <w:rFonts w:hint="eastAsia"/>
        </w:rPr>
        <w:t>год</w:t>
      </w:r>
      <w:r>
        <w:t></w:t>
      </w:r>
      <w:r>
        <w:t></w:t>
      </w:r>
      <w:r>
        <w:rPr>
          <w:rFonts w:hint="eastAsia"/>
        </w:rPr>
        <w:t>При</w:t>
      </w:r>
      <w:r>
        <w:t></w:t>
      </w:r>
      <w:r>
        <w:rPr>
          <w:rFonts w:hint="eastAsia"/>
        </w:rPr>
        <w:t>этом</w:t>
      </w:r>
      <w:r>
        <w:t></w:t>
      </w:r>
      <w:r>
        <w:rPr>
          <w:rFonts w:hint="eastAsia"/>
        </w:rPr>
        <w:t>увеличение</w:t>
      </w:r>
      <w:r>
        <w:t></w:t>
      </w:r>
      <w:r>
        <w:rPr>
          <w:rFonts w:hint="eastAsia"/>
        </w:rPr>
        <w:t>производительности</w:t>
      </w:r>
      <w:r>
        <w:t></w:t>
      </w:r>
      <w:r>
        <w:rPr>
          <w:rFonts w:hint="eastAsia"/>
        </w:rPr>
        <w:t>этиленового</w:t>
      </w:r>
      <w:r>
        <w:t></w:t>
      </w:r>
      <w:r>
        <w:rPr>
          <w:rFonts w:hint="eastAsia"/>
        </w:rPr>
        <w:t>комплекса</w:t>
      </w:r>
      <w:r>
        <w:t></w:t>
      </w:r>
      <w:r>
        <w:rPr>
          <w:rFonts w:hint="eastAsia"/>
        </w:rPr>
        <w:t>по</w:t>
      </w:r>
      <w:r>
        <w:t></w:t>
      </w:r>
      <w:r>
        <w:rPr>
          <w:rFonts w:hint="eastAsia"/>
        </w:rPr>
        <w:t>производству</w:t>
      </w:r>
      <w:r>
        <w:t></w:t>
      </w:r>
      <w:r>
        <w:rPr>
          <w:rFonts w:hint="eastAsia"/>
        </w:rPr>
        <w:t>товарного</w:t>
      </w:r>
      <w:r>
        <w:t></w:t>
      </w:r>
      <w:r>
        <w:rPr>
          <w:rFonts w:hint="eastAsia"/>
        </w:rPr>
        <w:t>бензола</w:t>
      </w:r>
      <w:r>
        <w:t></w:t>
      </w:r>
      <w:r>
        <w:rPr>
          <w:rFonts w:hint="eastAsia"/>
        </w:rPr>
        <w:t>составила</w:t>
      </w:r>
      <w:r>
        <w:t></w:t>
      </w:r>
      <w:r>
        <w:t></w:t>
      </w:r>
      <w:r>
        <w:t></w:t>
      </w:r>
      <w:r>
        <w:t></w:t>
      </w:r>
      <w:r>
        <w:t></w:t>
      </w:r>
      <w:r>
        <w:t></w:t>
      </w:r>
      <w:bookmarkStart w:id="0" w:name="_GoBack"/>
      <w:bookmarkEnd w:id="0"/>
    </w:p>
    <w:sectPr w:rsidR="000376E6" w:rsidRPr="000376E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DF2" w:rsidRDefault="003A4DF2">
      <w:pPr>
        <w:spacing w:after="0" w:line="240" w:lineRule="auto"/>
      </w:pPr>
      <w:r>
        <w:separator/>
      </w:r>
    </w:p>
  </w:endnote>
  <w:endnote w:type="continuationSeparator" w:id="0">
    <w:p w:rsidR="003A4DF2" w:rsidRDefault="003A4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DF2" w:rsidRDefault="003A4DF2"/>
    <w:p w:rsidR="003A4DF2" w:rsidRDefault="003A4DF2"/>
    <w:p w:rsidR="003A4DF2" w:rsidRDefault="003A4DF2"/>
    <w:p w:rsidR="003A4DF2" w:rsidRDefault="003A4DF2"/>
    <w:p w:rsidR="003A4DF2" w:rsidRDefault="003A4DF2"/>
    <w:p w:rsidR="003A4DF2" w:rsidRDefault="003A4DF2"/>
    <w:p w:rsidR="003A4DF2" w:rsidRDefault="003A4DF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F2" w:rsidRDefault="003A4D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A4DF2" w:rsidRDefault="003A4D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A4DF2" w:rsidRDefault="003A4DF2"/>
    <w:p w:rsidR="003A4DF2" w:rsidRDefault="003A4DF2"/>
    <w:p w:rsidR="003A4DF2" w:rsidRDefault="003A4DF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F2" w:rsidRDefault="003A4DF2"/>
                          <w:p w:rsidR="003A4DF2" w:rsidRDefault="003A4DF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A4DF2" w:rsidRDefault="003A4DF2"/>
                    <w:p w:rsidR="003A4DF2" w:rsidRDefault="003A4DF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A4DF2" w:rsidRDefault="003A4DF2"/>
    <w:p w:rsidR="003A4DF2" w:rsidRDefault="003A4DF2">
      <w:pPr>
        <w:rPr>
          <w:sz w:val="2"/>
          <w:szCs w:val="2"/>
        </w:rPr>
      </w:pPr>
    </w:p>
    <w:p w:rsidR="003A4DF2" w:rsidRDefault="003A4DF2"/>
    <w:p w:rsidR="003A4DF2" w:rsidRDefault="003A4DF2">
      <w:pPr>
        <w:spacing w:after="0" w:line="240" w:lineRule="auto"/>
      </w:pPr>
    </w:p>
  </w:footnote>
  <w:footnote w:type="continuationSeparator" w:id="0">
    <w:p w:rsidR="003A4DF2" w:rsidRDefault="003A4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DF2"/>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E6CF7-FEDD-46E1-8A69-1C352901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3</Pages>
  <Words>537</Words>
  <Characters>3066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58</cp:revision>
  <cp:lastPrinted>2009-02-06T05:36:00Z</cp:lastPrinted>
  <dcterms:created xsi:type="dcterms:W3CDTF">2023-05-17T16:24:00Z</dcterms:created>
  <dcterms:modified xsi:type="dcterms:W3CDTF">2023-05-25T19:21:00Z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