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611A" w14:textId="42CB2C5F" w:rsidR="00CE391A" w:rsidRDefault="00E27ED7" w:rsidP="00E27ED7">
      <w:pPr>
        <w:rPr>
          <w:rFonts w:ascii="Times New Roman" w:eastAsia="Arial Unicode MS" w:hAnsi="Times New Roman" w:cs="Times New Roman"/>
          <w:b/>
          <w:bCs/>
          <w:color w:val="000000"/>
          <w:kern w:val="0"/>
          <w:sz w:val="28"/>
          <w:szCs w:val="28"/>
          <w:lang w:eastAsia="ru-RU" w:bidi="uk-UA"/>
        </w:rPr>
      </w:pPr>
      <w:r w:rsidRPr="00E27ED7">
        <w:rPr>
          <w:rFonts w:ascii="Times New Roman" w:eastAsia="Arial Unicode MS" w:hAnsi="Times New Roman" w:cs="Times New Roman" w:hint="eastAsia"/>
          <w:b/>
          <w:bCs/>
          <w:color w:val="000000"/>
          <w:kern w:val="0"/>
          <w:sz w:val="28"/>
          <w:szCs w:val="28"/>
          <w:lang w:eastAsia="ru-RU" w:bidi="uk-UA"/>
        </w:rPr>
        <w:t>Мозохина</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Анастасия</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Квазиодномерный</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подход</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к</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моделированию</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течения</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лимфы</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по</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лимфатической</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системе</w:t>
      </w:r>
      <w:r w:rsidRPr="00E27ED7">
        <w:rPr>
          <w:rFonts w:ascii="Times New Roman" w:eastAsia="Arial Unicode MS" w:hAnsi="Times New Roman" w:cs="Times New Roman"/>
          <w:b/>
          <w:bCs/>
          <w:color w:val="000000"/>
          <w:kern w:val="0"/>
          <w:sz w:val="28"/>
          <w:szCs w:val="28"/>
          <w:lang w:eastAsia="ru-RU" w:bidi="uk-UA"/>
        </w:rPr>
        <w:t xml:space="preserve"> </w:t>
      </w:r>
      <w:r w:rsidRPr="00E27ED7">
        <w:rPr>
          <w:rFonts w:ascii="Times New Roman" w:eastAsia="Arial Unicode MS" w:hAnsi="Times New Roman" w:cs="Times New Roman" w:hint="eastAsia"/>
          <w:b/>
          <w:bCs/>
          <w:color w:val="000000"/>
          <w:kern w:val="0"/>
          <w:sz w:val="28"/>
          <w:szCs w:val="28"/>
          <w:lang w:eastAsia="ru-RU" w:bidi="uk-UA"/>
        </w:rPr>
        <w:t>человека</w:t>
      </w:r>
    </w:p>
    <w:p w14:paraId="1D2874F2" w14:textId="77777777" w:rsidR="00E27ED7" w:rsidRDefault="00E27ED7" w:rsidP="00E27ED7">
      <w:r>
        <w:rPr>
          <w:rFonts w:hint="eastAsia"/>
        </w:rPr>
        <w:t>ОГЛАВЛЕНИЕ</w:t>
      </w:r>
      <w:r>
        <w:t xml:space="preserve"> </w:t>
      </w:r>
      <w:r>
        <w:rPr>
          <w:rFonts w:hint="eastAsia"/>
        </w:rPr>
        <w:t>ДИССЕРТАЦИИ</w:t>
      </w:r>
    </w:p>
    <w:p w14:paraId="341B394A" w14:textId="77777777" w:rsidR="00E27ED7" w:rsidRDefault="00E27ED7" w:rsidP="00E27ED7">
      <w:r>
        <w:rPr>
          <w:rFonts w:hint="eastAsia"/>
        </w:rPr>
        <w:t>кандидат</w:t>
      </w:r>
      <w:r>
        <w:t xml:space="preserve"> </w:t>
      </w:r>
      <w:r>
        <w:rPr>
          <w:rFonts w:hint="eastAsia"/>
        </w:rPr>
        <w:t>наук</w:t>
      </w:r>
      <w:r>
        <w:t xml:space="preserve"> </w:t>
      </w:r>
      <w:r>
        <w:rPr>
          <w:rFonts w:hint="eastAsia"/>
        </w:rPr>
        <w:t>Мозохина</w:t>
      </w:r>
      <w:r>
        <w:t xml:space="preserve"> </w:t>
      </w:r>
      <w:r>
        <w:rPr>
          <w:rFonts w:hint="eastAsia"/>
        </w:rPr>
        <w:t>Анастасия</w:t>
      </w:r>
      <w:r>
        <w:t xml:space="preserve"> </w:t>
      </w:r>
      <w:r>
        <w:rPr>
          <w:rFonts w:hint="eastAsia"/>
        </w:rPr>
        <w:t>Сергеевна</w:t>
      </w:r>
    </w:p>
    <w:p w14:paraId="13718967" w14:textId="77777777" w:rsidR="00E27ED7" w:rsidRDefault="00E27ED7" w:rsidP="00E27ED7">
      <w:r>
        <w:rPr>
          <w:rFonts w:hint="eastAsia"/>
        </w:rPr>
        <w:t>Введение</w:t>
      </w:r>
    </w:p>
    <w:p w14:paraId="05B0ECC5" w14:textId="77777777" w:rsidR="00E27ED7" w:rsidRDefault="00E27ED7" w:rsidP="00E27ED7"/>
    <w:p w14:paraId="6F77E574" w14:textId="77777777" w:rsidR="00E27ED7" w:rsidRDefault="00E27ED7" w:rsidP="00E27ED7">
      <w:r>
        <w:rPr>
          <w:rFonts w:hint="eastAsia"/>
        </w:rPr>
        <w:t>Глава</w:t>
      </w:r>
      <w:r>
        <w:t xml:space="preserve"> 1. </w:t>
      </w:r>
      <w:r>
        <w:rPr>
          <w:rFonts w:hint="eastAsia"/>
        </w:rPr>
        <w:t>Модель</w:t>
      </w:r>
      <w:r>
        <w:t xml:space="preserve"> </w:t>
      </w:r>
      <w:r>
        <w:rPr>
          <w:rFonts w:hint="eastAsia"/>
        </w:rPr>
        <w:t>лимфатической</w:t>
      </w:r>
      <w:r>
        <w:t xml:space="preserve"> </w:t>
      </w:r>
      <w:r>
        <w:rPr>
          <w:rFonts w:hint="eastAsia"/>
        </w:rPr>
        <w:t>системы</w:t>
      </w:r>
      <w:r>
        <w:t xml:space="preserve"> </w:t>
      </w:r>
      <w:r>
        <w:rPr>
          <w:rFonts w:hint="eastAsia"/>
        </w:rPr>
        <w:t>человека</w:t>
      </w:r>
    </w:p>
    <w:p w14:paraId="65AA9391" w14:textId="77777777" w:rsidR="00E27ED7" w:rsidRDefault="00E27ED7" w:rsidP="00E27ED7"/>
    <w:p w14:paraId="5BEC0867" w14:textId="77777777" w:rsidR="00E27ED7" w:rsidRDefault="00E27ED7" w:rsidP="00E27ED7">
      <w:r>
        <w:t xml:space="preserve">1.1. </w:t>
      </w:r>
      <w:r>
        <w:rPr>
          <w:rFonts w:hint="eastAsia"/>
        </w:rPr>
        <w:t>Анатомия</w:t>
      </w:r>
      <w:r>
        <w:t xml:space="preserve"> </w:t>
      </w:r>
      <w:r>
        <w:rPr>
          <w:rFonts w:hint="eastAsia"/>
        </w:rPr>
        <w:t>и</w:t>
      </w:r>
      <w:r>
        <w:t xml:space="preserve"> </w:t>
      </w:r>
      <w:r>
        <w:rPr>
          <w:rFonts w:hint="eastAsia"/>
        </w:rPr>
        <w:t>физиология</w:t>
      </w:r>
      <w:r>
        <w:t xml:space="preserve"> </w:t>
      </w:r>
      <w:r>
        <w:rPr>
          <w:rFonts w:hint="eastAsia"/>
        </w:rPr>
        <w:t>лимфатической</w:t>
      </w:r>
      <w:r>
        <w:t xml:space="preserve"> </w:t>
      </w:r>
      <w:r>
        <w:rPr>
          <w:rFonts w:hint="eastAsia"/>
        </w:rPr>
        <w:t>системы</w:t>
      </w:r>
    </w:p>
    <w:p w14:paraId="090B3262" w14:textId="77777777" w:rsidR="00E27ED7" w:rsidRDefault="00E27ED7" w:rsidP="00E27ED7"/>
    <w:p w14:paraId="0D98A0B6" w14:textId="77777777" w:rsidR="00E27ED7" w:rsidRDefault="00E27ED7" w:rsidP="00E27ED7">
      <w:r>
        <w:t xml:space="preserve">1.1.1. </w:t>
      </w:r>
      <w:r>
        <w:rPr>
          <w:rFonts w:hint="eastAsia"/>
        </w:rPr>
        <w:t>Функции</w:t>
      </w:r>
      <w:r>
        <w:t xml:space="preserve"> </w:t>
      </w:r>
      <w:r>
        <w:rPr>
          <w:rFonts w:hint="eastAsia"/>
        </w:rPr>
        <w:t>лимфатической</w:t>
      </w:r>
      <w:r>
        <w:t xml:space="preserve"> </w:t>
      </w:r>
      <w:r>
        <w:rPr>
          <w:rFonts w:hint="eastAsia"/>
        </w:rPr>
        <w:t>системы</w:t>
      </w:r>
    </w:p>
    <w:p w14:paraId="335A280E" w14:textId="77777777" w:rsidR="00E27ED7" w:rsidRDefault="00E27ED7" w:rsidP="00E27ED7"/>
    <w:p w14:paraId="24BF74EF" w14:textId="77777777" w:rsidR="00E27ED7" w:rsidRDefault="00E27ED7" w:rsidP="00E27ED7">
      <w:r>
        <w:t xml:space="preserve">1.1.2. </w:t>
      </w:r>
      <w:r>
        <w:rPr>
          <w:rFonts w:hint="eastAsia"/>
        </w:rPr>
        <w:t>Анатомия</w:t>
      </w:r>
      <w:r>
        <w:t xml:space="preserve"> </w:t>
      </w:r>
      <w:r>
        <w:rPr>
          <w:rFonts w:hint="eastAsia"/>
        </w:rPr>
        <w:t>лимфатической</w:t>
      </w:r>
      <w:r>
        <w:t xml:space="preserve"> </w:t>
      </w:r>
      <w:r>
        <w:rPr>
          <w:rFonts w:hint="eastAsia"/>
        </w:rPr>
        <w:t>системы</w:t>
      </w:r>
    </w:p>
    <w:p w14:paraId="5FF5B21D" w14:textId="77777777" w:rsidR="00E27ED7" w:rsidRDefault="00E27ED7" w:rsidP="00E27ED7"/>
    <w:p w14:paraId="6FBEF2B3" w14:textId="77777777" w:rsidR="00E27ED7" w:rsidRDefault="00E27ED7" w:rsidP="00E27ED7">
      <w:r>
        <w:t xml:space="preserve">1.1.3. </w:t>
      </w:r>
      <w:r>
        <w:rPr>
          <w:rFonts w:hint="eastAsia"/>
        </w:rPr>
        <w:t>Строение</w:t>
      </w:r>
      <w:r>
        <w:t xml:space="preserve"> </w:t>
      </w:r>
      <w:r>
        <w:rPr>
          <w:rFonts w:hint="eastAsia"/>
        </w:rPr>
        <w:t>и</w:t>
      </w:r>
      <w:r>
        <w:t xml:space="preserve"> </w:t>
      </w:r>
      <w:r>
        <w:rPr>
          <w:rFonts w:hint="eastAsia"/>
        </w:rPr>
        <w:t>функционирование</w:t>
      </w:r>
      <w:r>
        <w:t xml:space="preserve"> </w:t>
      </w:r>
      <w:r>
        <w:rPr>
          <w:rFonts w:hint="eastAsia"/>
        </w:rPr>
        <w:t>лимфатических</w:t>
      </w:r>
      <w:r>
        <w:t xml:space="preserve"> </w:t>
      </w:r>
      <w:r>
        <w:rPr>
          <w:rFonts w:hint="eastAsia"/>
        </w:rPr>
        <w:t>сосудов</w:t>
      </w:r>
    </w:p>
    <w:p w14:paraId="0B71BA03" w14:textId="77777777" w:rsidR="00E27ED7" w:rsidRDefault="00E27ED7" w:rsidP="00E27ED7"/>
    <w:p w14:paraId="24F9B7AB" w14:textId="77777777" w:rsidR="00E27ED7" w:rsidRDefault="00E27ED7" w:rsidP="00E27ED7">
      <w:r>
        <w:t xml:space="preserve">1.1.4. </w:t>
      </w:r>
      <w:r>
        <w:rPr>
          <w:rFonts w:hint="eastAsia"/>
        </w:rPr>
        <w:t>Параметры</w:t>
      </w:r>
      <w:r>
        <w:t xml:space="preserve"> </w:t>
      </w:r>
      <w:r>
        <w:rPr>
          <w:rFonts w:hint="eastAsia"/>
        </w:rPr>
        <w:t>течения</w:t>
      </w:r>
      <w:r>
        <w:t xml:space="preserve"> </w:t>
      </w:r>
      <w:r>
        <w:rPr>
          <w:rFonts w:hint="eastAsia"/>
        </w:rPr>
        <w:t>лимфы</w:t>
      </w:r>
    </w:p>
    <w:p w14:paraId="1B07E5E7" w14:textId="77777777" w:rsidR="00E27ED7" w:rsidRDefault="00E27ED7" w:rsidP="00E27ED7"/>
    <w:p w14:paraId="190B8D09" w14:textId="77777777" w:rsidR="00E27ED7" w:rsidRDefault="00E27ED7" w:rsidP="00E27ED7">
      <w:r>
        <w:t xml:space="preserve">1.2. </w:t>
      </w:r>
      <w:r>
        <w:rPr>
          <w:rFonts w:hint="eastAsia"/>
        </w:rPr>
        <w:t>Граф</w:t>
      </w:r>
      <w:r>
        <w:t xml:space="preserve"> </w:t>
      </w:r>
      <w:r>
        <w:rPr>
          <w:rFonts w:hint="eastAsia"/>
        </w:rPr>
        <w:t>лимфатической</w:t>
      </w:r>
      <w:r>
        <w:t xml:space="preserve"> </w:t>
      </w:r>
      <w:r>
        <w:rPr>
          <w:rFonts w:hint="eastAsia"/>
        </w:rPr>
        <w:t>системы</w:t>
      </w:r>
      <w:r>
        <w:t xml:space="preserve"> </w:t>
      </w:r>
      <w:r>
        <w:rPr>
          <w:rFonts w:hint="eastAsia"/>
        </w:rPr>
        <w:t>человека</w:t>
      </w:r>
    </w:p>
    <w:p w14:paraId="6B2E5BFF" w14:textId="77777777" w:rsidR="00E27ED7" w:rsidRDefault="00E27ED7" w:rsidP="00E27ED7"/>
    <w:p w14:paraId="6C8C3BA5" w14:textId="77777777" w:rsidR="00E27ED7" w:rsidRDefault="00E27ED7" w:rsidP="00E27ED7">
      <w:r>
        <w:t xml:space="preserve">1.2.1.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графа</w:t>
      </w:r>
    </w:p>
    <w:p w14:paraId="5AD92C70" w14:textId="77777777" w:rsidR="00E27ED7" w:rsidRDefault="00E27ED7" w:rsidP="00E27ED7"/>
    <w:p w14:paraId="588ABC7F" w14:textId="77777777" w:rsidR="00E27ED7" w:rsidRDefault="00E27ED7" w:rsidP="00E27ED7">
      <w:r>
        <w:t xml:space="preserve">1.2.2. </w:t>
      </w:r>
      <w:r>
        <w:rPr>
          <w:rFonts w:hint="eastAsia"/>
        </w:rPr>
        <w:t>Граф</w:t>
      </w:r>
      <w:r>
        <w:t xml:space="preserve"> </w:t>
      </w:r>
      <w:r>
        <w:rPr>
          <w:rFonts w:hint="eastAsia"/>
        </w:rPr>
        <w:t>лимфатической</w:t>
      </w:r>
      <w:r>
        <w:t xml:space="preserve"> </w:t>
      </w:r>
      <w:r>
        <w:rPr>
          <w:rFonts w:hint="eastAsia"/>
        </w:rPr>
        <w:t>системы</w:t>
      </w:r>
      <w:r>
        <w:t xml:space="preserve"> </w:t>
      </w:r>
      <w:r>
        <w:rPr>
          <w:rFonts w:hint="eastAsia"/>
        </w:rPr>
        <w:t>человека</w:t>
      </w:r>
    </w:p>
    <w:p w14:paraId="5D6E3EFC" w14:textId="77777777" w:rsidR="00E27ED7" w:rsidRDefault="00E27ED7" w:rsidP="00E27ED7"/>
    <w:p w14:paraId="69732422" w14:textId="77777777" w:rsidR="00E27ED7" w:rsidRDefault="00E27ED7" w:rsidP="00E27ED7">
      <w:r>
        <w:rPr>
          <w:rFonts w:hint="eastAsia"/>
        </w:rPr>
        <w:t>Глава</w:t>
      </w:r>
      <w:r>
        <w:t xml:space="preserve"> 2. </w:t>
      </w:r>
      <w:r>
        <w:rPr>
          <w:rFonts w:hint="eastAsia"/>
        </w:rPr>
        <w:t>Моделирование</w:t>
      </w:r>
      <w:r>
        <w:t xml:space="preserve"> </w:t>
      </w:r>
      <w:r>
        <w:rPr>
          <w:rFonts w:hint="eastAsia"/>
        </w:rPr>
        <w:t>течения</w:t>
      </w:r>
      <w:r>
        <w:t xml:space="preserve"> </w:t>
      </w:r>
      <w:r>
        <w:rPr>
          <w:rFonts w:hint="eastAsia"/>
        </w:rPr>
        <w:t>лимфы</w:t>
      </w:r>
      <w:r>
        <w:t xml:space="preserve"> </w:t>
      </w:r>
      <w:r>
        <w:rPr>
          <w:rFonts w:hint="eastAsia"/>
        </w:rPr>
        <w:t>по</w:t>
      </w:r>
      <w:r>
        <w:t xml:space="preserve"> </w:t>
      </w:r>
      <w:r>
        <w:rPr>
          <w:rFonts w:hint="eastAsia"/>
        </w:rPr>
        <w:t>участкам</w:t>
      </w:r>
      <w:r>
        <w:t xml:space="preserve"> </w:t>
      </w:r>
      <w:r>
        <w:rPr>
          <w:rFonts w:hint="eastAsia"/>
        </w:rPr>
        <w:t>русла</w:t>
      </w:r>
      <w:r>
        <w:t xml:space="preserve"> </w:t>
      </w:r>
      <w:r>
        <w:rPr>
          <w:rFonts w:hint="eastAsia"/>
        </w:rPr>
        <w:t>ЛС</w:t>
      </w:r>
    </w:p>
    <w:p w14:paraId="013E1D59" w14:textId="77777777" w:rsidR="00E27ED7" w:rsidRDefault="00E27ED7" w:rsidP="00E27ED7"/>
    <w:p w14:paraId="46F88F83" w14:textId="77777777" w:rsidR="00E27ED7" w:rsidRDefault="00E27ED7" w:rsidP="00E27ED7">
      <w:r>
        <w:t xml:space="preserve">2.1. </w:t>
      </w:r>
      <w:r>
        <w:rPr>
          <w:rFonts w:hint="eastAsia"/>
        </w:rPr>
        <w:t>Квазиодномерное</w:t>
      </w:r>
      <w:r>
        <w:t xml:space="preserve"> </w:t>
      </w:r>
      <w:r>
        <w:rPr>
          <w:rFonts w:hint="eastAsia"/>
        </w:rPr>
        <w:t>течение</w:t>
      </w:r>
      <w:r>
        <w:t xml:space="preserve"> </w:t>
      </w:r>
      <w:r>
        <w:rPr>
          <w:rFonts w:hint="eastAsia"/>
        </w:rPr>
        <w:t>в</w:t>
      </w:r>
      <w:r>
        <w:t xml:space="preserve"> </w:t>
      </w:r>
      <w:r>
        <w:rPr>
          <w:rFonts w:hint="eastAsia"/>
        </w:rPr>
        <w:t>лимфатических</w:t>
      </w:r>
      <w:r>
        <w:t xml:space="preserve"> </w:t>
      </w:r>
      <w:r>
        <w:rPr>
          <w:rFonts w:hint="eastAsia"/>
        </w:rPr>
        <w:t>сосудах</w:t>
      </w:r>
      <w:r>
        <w:t xml:space="preserve">: </w:t>
      </w:r>
      <w:r>
        <w:rPr>
          <w:rFonts w:hint="eastAsia"/>
        </w:rPr>
        <w:t>уравнения</w:t>
      </w:r>
      <w:r>
        <w:t xml:space="preserve"> </w:t>
      </w:r>
      <w:r>
        <w:rPr>
          <w:rFonts w:hint="eastAsia"/>
        </w:rPr>
        <w:t>гемодинамики</w:t>
      </w:r>
    </w:p>
    <w:p w14:paraId="48A66690" w14:textId="77777777" w:rsidR="00E27ED7" w:rsidRDefault="00E27ED7" w:rsidP="00E27ED7"/>
    <w:p w14:paraId="32B97CAD" w14:textId="77777777" w:rsidR="00E27ED7" w:rsidRDefault="00E27ED7" w:rsidP="00E27ED7">
      <w:r>
        <w:lastRenderedPageBreak/>
        <w:t xml:space="preserve">2.1.1. </w:t>
      </w:r>
      <w:r>
        <w:rPr>
          <w:rFonts w:hint="eastAsia"/>
        </w:rPr>
        <w:t>Система</w:t>
      </w:r>
      <w:r>
        <w:t xml:space="preserve"> </w:t>
      </w:r>
      <w:r>
        <w:rPr>
          <w:rFonts w:hint="eastAsia"/>
        </w:rPr>
        <w:t>уравнений</w:t>
      </w:r>
      <w:r>
        <w:t xml:space="preserve"> </w:t>
      </w:r>
      <w:r>
        <w:rPr>
          <w:rFonts w:hint="eastAsia"/>
        </w:rPr>
        <w:t>гемодинамики</w:t>
      </w:r>
    </w:p>
    <w:p w14:paraId="10F0D4F0" w14:textId="77777777" w:rsidR="00E27ED7" w:rsidRDefault="00E27ED7" w:rsidP="00E27ED7"/>
    <w:p w14:paraId="0225B7BC" w14:textId="77777777" w:rsidR="00E27ED7" w:rsidRDefault="00E27ED7" w:rsidP="00E27ED7">
      <w:r>
        <w:t xml:space="preserve">2.1.2. </w:t>
      </w:r>
      <w:r>
        <w:rPr>
          <w:rFonts w:hint="eastAsia"/>
        </w:rPr>
        <w:t>Разностная</w:t>
      </w:r>
      <w:r>
        <w:t xml:space="preserve"> </w:t>
      </w:r>
      <w:r>
        <w:rPr>
          <w:rFonts w:hint="eastAsia"/>
        </w:rPr>
        <w:t>схема</w:t>
      </w:r>
    </w:p>
    <w:p w14:paraId="7C0651C7" w14:textId="77777777" w:rsidR="00E27ED7" w:rsidRDefault="00E27ED7" w:rsidP="00E27ED7"/>
    <w:p w14:paraId="197C3F20" w14:textId="77777777" w:rsidR="00E27ED7" w:rsidRDefault="00E27ED7" w:rsidP="00E27ED7">
      <w:r>
        <w:t xml:space="preserve">2.2. </w:t>
      </w:r>
      <w:r>
        <w:rPr>
          <w:rFonts w:hint="eastAsia"/>
        </w:rPr>
        <w:t>Моделирование</w:t>
      </w:r>
      <w:r>
        <w:t xml:space="preserve"> </w:t>
      </w:r>
      <w:r>
        <w:rPr>
          <w:rFonts w:hint="eastAsia"/>
        </w:rPr>
        <w:t>функции</w:t>
      </w:r>
      <w:r>
        <w:t xml:space="preserve"> </w:t>
      </w:r>
      <w:r>
        <w:rPr>
          <w:rFonts w:hint="eastAsia"/>
        </w:rPr>
        <w:t>клапанов</w:t>
      </w:r>
    </w:p>
    <w:p w14:paraId="4E8E7488" w14:textId="77777777" w:rsidR="00E27ED7" w:rsidRDefault="00E27ED7" w:rsidP="00E27ED7"/>
    <w:p w14:paraId="4A19714D" w14:textId="77777777" w:rsidR="00E27ED7" w:rsidRDefault="00E27ED7" w:rsidP="00E27ED7">
      <w:r>
        <w:t xml:space="preserve">2.2.1. </w:t>
      </w:r>
      <w:r>
        <w:rPr>
          <w:rFonts w:hint="eastAsia"/>
        </w:rPr>
        <w:t>Модель</w:t>
      </w:r>
      <w:r>
        <w:t xml:space="preserve"> </w:t>
      </w:r>
      <w:r>
        <w:rPr>
          <w:rFonts w:hint="eastAsia"/>
        </w:rPr>
        <w:t>для</w:t>
      </w:r>
      <w:r>
        <w:t xml:space="preserve"> </w:t>
      </w:r>
      <w:r>
        <w:rPr>
          <w:rFonts w:hint="eastAsia"/>
        </w:rPr>
        <w:t>описания</w:t>
      </w:r>
      <w:r>
        <w:t xml:space="preserve"> </w:t>
      </w:r>
      <w:r>
        <w:rPr>
          <w:rFonts w:hint="eastAsia"/>
        </w:rPr>
        <w:t>функции</w:t>
      </w:r>
      <w:r>
        <w:t xml:space="preserve"> </w:t>
      </w:r>
      <w:r>
        <w:rPr>
          <w:rFonts w:hint="eastAsia"/>
        </w:rPr>
        <w:t>клапанов</w:t>
      </w:r>
      <w:r>
        <w:t xml:space="preserve"> </w:t>
      </w:r>
      <w:r>
        <w:rPr>
          <w:rFonts w:hint="eastAsia"/>
        </w:rPr>
        <w:t>первого</w:t>
      </w:r>
      <w:r>
        <w:t xml:space="preserve"> </w:t>
      </w:r>
      <w:r>
        <w:rPr>
          <w:rFonts w:hint="eastAsia"/>
        </w:rPr>
        <w:t>типа</w:t>
      </w:r>
    </w:p>
    <w:p w14:paraId="4D1C8664" w14:textId="77777777" w:rsidR="00E27ED7" w:rsidRDefault="00E27ED7" w:rsidP="00E27ED7"/>
    <w:p w14:paraId="5A5C87FD" w14:textId="77777777" w:rsidR="00E27ED7" w:rsidRDefault="00E27ED7" w:rsidP="00E27ED7">
      <w:r>
        <w:t xml:space="preserve">2.2.2. </w:t>
      </w:r>
      <w:r>
        <w:rPr>
          <w:rFonts w:hint="eastAsia"/>
        </w:rPr>
        <w:t>Модель</w:t>
      </w:r>
      <w:r>
        <w:t xml:space="preserve"> </w:t>
      </w:r>
      <w:r>
        <w:rPr>
          <w:rFonts w:hint="eastAsia"/>
        </w:rPr>
        <w:t>для</w:t>
      </w:r>
      <w:r>
        <w:t xml:space="preserve"> </w:t>
      </w:r>
      <w:r>
        <w:rPr>
          <w:rFonts w:hint="eastAsia"/>
        </w:rPr>
        <w:t>описания</w:t>
      </w:r>
      <w:r>
        <w:t xml:space="preserve"> </w:t>
      </w:r>
      <w:r>
        <w:rPr>
          <w:rFonts w:hint="eastAsia"/>
        </w:rPr>
        <w:t>функции</w:t>
      </w:r>
      <w:r>
        <w:t xml:space="preserve"> </w:t>
      </w:r>
      <w:r>
        <w:rPr>
          <w:rFonts w:hint="eastAsia"/>
        </w:rPr>
        <w:t>клапанов</w:t>
      </w:r>
      <w:r>
        <w:t xml:space="preserve"> </w:t>
      </w:r>
      <w:r>
        <w:rPr>
          <w:rFonts w:hint="eastAsia"/>
        </w:rPr>
        <w:t>второго</w:t>
      </w:r>
      <w:r>
        <w:t xml:space="preserve"> </w:t>
      </w:r>
      <w:r>
        <w:rPr>
          <w:rFonts w:hint="eastAsia"/>
        </w:rPr>
        <w:t>типа</w:t>
      </w:r>
    </w:p>
    <w:p w14:paraId="2AD9D0B3" w14:textId="77777777" w:rsidR="00E27ED7" w:rsidRDefault="00E27ED7" w:rsidP="00E27ED7"/>
    <w:p w14:paraId="01282A10" w14:textId="77777777" w:rsidR="00E27ED7" w:rsidRDefault="00E27ED7" w:rsidP="00E27ED7">
      <w:r>
        <w:t xml:space="preserve">2.3. </w:t>
      </w:r>
      <w:r>
        <w:rPr>
          <w:rFonts w:hint="eastAsia"/>
        </w:rPr>
        <w:t>Моделирование</w:t>
      </w:r>
      <w:r>
        <w:t xml:space="preserve"> </w:t>
      </w:r>
      <w:r>
        <w:rPr>
          <w:rFonts w:hint="eastAsia"/>
        </w:rPr>
        <w:t>функции</w:t>
      </w:r>
      <w:r>
        <w:t xml:space="preserve"> </w:t>
      </w:r>
      <w:r>
        <w:rPr>
          <w:rFonts w:hint="eastAsia"/>
        </w:rPr>
        <w:t>сокращений</w:t>
      </w:r>
    </w:p>
    <w:p w14:paraId="7CE262C7" w14:textId="77777777" w:rsidR="00E27ED7" w:rsidRDefault="00E27ED7" w:rsidP="00E27ED7"/>
    <w:p w14:paraId="13F46AA0" w14:textId="77777777" w:rsidR="00E27ED7" w:rsidRDefault="00E27ED7" w:rsidP="00E27ED7">
      <w:r>
        <w:t xml:space="preserve">2.3.1. </w:t>
      </w:r>
      <w:r>
        <w:rPr>
          <w:rFonts w:hint="eastAsia"/>
        </w:rPr>
        <w:t>Уравнение</w:t>
      </w:r>
      <w:r>
        <w:t xml:space="preserve"> </w:t>
      </w:r>
      <w:r>
        <w:rPr>
          <w:rFonts w:hint="eastAsia"/>
        </w:rPr>
        <w:t>состояния</w:t>
      </w:r>
      <w:r>
        <w:t xml:space="preserve"> </w:t>
      </w:r>
      <w:r>
        <w:rPr>
          <w:rFonts w:hint="eastAsia"/>
        </w:rPr>
        <w:t>и</w:t>
      </w:r>
      <w:r>
        <w:t xml:space="preserve"> </w:t>
      </w:r>
      <w:r>
        <w:rPr>
          <w:rFonts w:hint="eastAsia"/>
        </w:rPr>
        <w:t>активные</w:t>
      </w:r>
      <w:r>
        <w:t xml:space="preserve"> </w:t>
      </w:r>
      <w:r>
        <w:rPr>
          <w:rFonts w:hint="eastAsia"/>
        </w:rPr>
        <w:t>сокращения</w:t>
      </w:r>
    </w:p>
    <w:p w14:paraId="22AB4495" w14:textId="77777777" w:rsidR="00E27ED7" w:rsidRDefault="00E27ED7" w:rsidP="00E27ED7"/>
    <w:p w14:paraId="1F72D469" w14:textId="77777777" w:rsidR="00E27ED7" w:rsidRDefault="00E27ED7" w:rsidP="00E27ED7">
      <w:r>
        <w:t xml:space="preserve">2.3.2. </w:t>
      </w:r>
      <w:r>
        <w:rPr>
          <w:rFonts w:hint="eastAsia"/>
        </w:rPr>
        <w:t>Тестирование</w:t>
      </w:r>
      <w:r>
        <w:t xml:space="preserve"> </w:t>
      </w:r>
      <w:r>
        <w:rPr>
          <w:rFonts w:hint="eastAsia"/>
        </w:rPr>
        <w:t>разностной</w:t>
      </w:r>
      <w:r>
        <w:t xml:space="preserve"> </w:t>
      </w:r>
      <w:r>
        <w:rPr>
          <w:rFonts w:hint="eastAsia"/>
        </w:rPr>
        <w:t>схемы</w:t>
      </w:r>
      <w:r>
        <w:t xml:space="preserve"> </w:t>
      </w:r>
      <w:r>
        <w:rPr>
          <w:rFonts w:hint="eastAsia"/>
        </w:rPr>
        <w:t>на</w:t>
      </w:r>
      <w:r>
        <w:t xml:space="preserve"> </w:t>
      </w:r>
      <w:r>
        <w:rPr>
          <w:rFonts w:hint="eastAsia"/>
        </w:rPr>
        <w:t>задачах</w:t>
      </w:r>
      <w:r>
        <w:t xml:space="preserve"> </w:t>
      </w:r>
      <w:r>
        <w:rPr>
          <w:rFonts w:hint="eastAsia"/>
        </w:rPr>
        <w:t>с</w:t>
      </w:r>
      <w:r>
        <w:t xml:space="preserve"> </w:t>
      </w:r>
      <w:r>
        <w:rPr>
          <w:rFonts w:hint="eastAsia"/>
        </w:rPr>
        <w:t>сокращениями</w:t>
      </w:r>
    </w:p>
    <w:p w14:paraId="134B702D" w14:textId="77777777" w:rsidR="00E27ED7" w:rsidRDefault="00E27ED7" w:rsidP="00E27ED7"/>
    <w:p w14:paraId="501B3262" w14:textId="77777777" w:rsidR="00E27ED7" w:rsidRDefault="00E27ED7" w:rsidP="00E27ED7">
      <w:r>
        <w:t xml:space="preserve">2.4. </w:t>
      </w:r>
      <w:r>
        <w:rPr>
          <w:rFonts w:hint="eastAsia"/>
        </w:rPr>
        <w:t>Моделирование</w:t>
      </w:r>
      <w:r>
        <w:t xml:space="preserve"> </w:t>
      </w:r>
      <w:r>
        <w:rPr>
          <w:rFonts w:hint="eastAsia"/>
        </w:rPr>
        <w:t>насосной</w:t>
      </w:r>
      <w:r>
        <w:t xml:space="preserve"> </w:t>
      </w:r>
      <w:r>
        <w:rPr>
          <w:rFonts w:hint="eastAsia"/>
        </w:rPr>
        <w:t>функции</w:t>
      </w:r>
      <w:r>
        <w:t xml:space="preserve"> </w:t>
      </w:r>
      <w:r>
        <w:rPr>
          <w:rFonts w:hint="eastAsia"/>
        </w:rPr>
        <w:t>лимфатического</w:t>
      </w:r>
      <w:r>
        <w:t xml:space="preserve"> </w:t>
      </w:r>
      <w:r>
        <w:rPr>
          <w:rFonts w:hint="eastAsia"/>
        </w:rPr>
        <w:t>сосуда</w:t>
      </w:r>
    </w:p>
    <w:p w14:paraId="3E68B0BE" w14:textId="77777777" w:rsidR="00E27ED7" w:rsidRDefault="00E27ED7" w:rsidP="00E27ED7"/>
    <w:p w14:paraId="51514C61" w14:textId="77777777" w:rsidR="00E27ED7" w:rsidRDefault="00E27ED7" w:rsidP="00E27ED7">
      <w:r>
        <w:t xml:space="preserve">2.4.1. </w:t>
      </w:r>
      <w:r>
        <w:rPr>
          <w:rFonts w:hint="eastAsia"/>
        </w:rPr>
        <w:t>Реализация</w:t>
      </w:r>
      <w:r>
        <w:t xml:space="preserve"> </w:t>
      </w:r>
      <w:r>
        <w:rPr>
          <w:rFonts w:hint="eastAsia"/>
        </w:rPr>
        <w:t>и</w:t>
      </w:r>
      <w:r>
        <w:t xml:space="preserve"> </w:t>
      </w:r>
      <w:r>
        <w:rPr>
          <w:rFonts w:hint="eastAsia"/>
        </w:rPr>
        <w:t>тестовые</w:t>
      </w:r>
      <w:r>
        <w:t xml:space="preserve"> </w:t>
      </w:r>
      <w:r>
        <w:rPr>
          <w:rFonts w:hint="eastAsia"/>
        </w:rPr>
        <w:t>расчёты</w:t>
      </w:r>
    </w:p>
    <w:p w14:paraId="36EBF989" w14:textId="77777777" w:rsidR="00E27ED7" w:rsidRDefault="00E27ED7" w:rsidP="00E27ED7"/>
    <w:p w14:paraId="15D0BD83" w14:textId="77777777" w:rsidR="00E27ED7" w:rsidRDefault="00E27ED7" w:rsidP="00E27ED7">
      <w:r>
        <w:t xml:space="preserve">2.4.2. </w:t>
      </w:r>
      <w:r>
        <w:rPr>
          <w:rFonts w:hint="eastAsia"/>
        </w:rPr>
        <w:t>Общее</w:t>
      </w:r>
      <w:r>
        <w:t xml:space="preserve"> </w:t>
      </w:r>
      <w:r>
        <w:rPr>
          <w:rFonts w:hint="eastAsia"/>
        </w:rPr>
        <w:t>решение</w:t>
      </w:r>
      <w:r>
        <w:t xml:space="preserve"> </w:t>
      </w:r>
      <w:r>
        <w:rPr>
          <w:rFonts w:hint="eastAsia"/>
        </w:rPr>
        <w:t>задачи</w:t>
      </w:r>
      <w:r>
        <w:t xml:space="preserve"> </w:t>
      </w:r>
      <w:r>
        <w:rPr>
          <w:rFonts w:hint="eastAsia"/>
        </w:rPr>
        <w:t>при</w:t>
      </w:r>
      <w:r>
        <w:t xml:space="preserve"> s=s(t)</w:t>
      </w:r>
    </w:p>
    <w:p w14:paraId="0402FBAC" w14:textId="77777777" w:rsidR="00E27ED7" w:rsidRDefault="00E27ED7" w:rsidP="00E27ED7"/>
    <w:p w14:paraId="017DA7FD" w14:textId="77777777" w:rsidR="00E27ED7" w:rsidRDefault="00E27ED7" w:rsidP="00E27ED7">
      <w:r>
        <w:t xml:space="preserve">2.4.3. </w:t>
      </w:r>
      <w:r>
        <w:rPr>
          <w:rFonts w:hint="eastAsia"/>
        </w:rPr>
        <w:t>Некоторые</w:t>
      </w:r>
      <w:r>
        <w:t xml:space="preserve"> </w:t>
      </w:r>
      <w:r>
        <w:rPr>
          <w:rFonts w:hint="eastAsia"/>
        </w:rPr>
        <w:t>характерные</w:t>
      </w:r>
      <w:r>
        <w:t xml:space="preserve"> </w:t>
      </w:r>
      <w:r>
        <w:rPr>
          <w:rFonts w:hint="eastAsia"/>
        </w:rPr>
        <w:t>решения</w:t>
      </w:r>
    </w:p>
    <w:p w14:paraId="4CA258B8" w14:textId="77777777" w:rsidR="00E27ED7" w:rsidRDefault="00E27ED7" w:rsidP="00E27ED7"/>
    <w:p w14:paraId="0B327373" w14:textId="77777777" w:rsidR="00E27ED7" w:rsidRDefault="00E27ED7" w:rsidP="00E27ED7">
      <w:r>
        <w:t xml:space="preserve">2.4.4. </w:t>
      </w:r>
      <w:r>
        <w:rPr>
          <w:rFonts w:hint="eastAsia"/>
        </w:rPr>
        <w:t>Оценка</w:t>
      </w:r>
      <w:r>
        <w:t xml:space="preserve"> </w:t>
      </w:r>
      <w:r>
        <w:rPr>
          <w:rFonts w:hint="eastAsia"/>
        </w:rPr>
        <w:t>влияния</w:t>
      </w:r>
      <w:r>
        <w:t xml:space="preserve"> </w:t>
      </w:r>
      <w:r>
        <w:rPr>
          <w:rFonts w:hint="eastAsia"/>
        </w:rPr>
        <w:t>частоты</w:t>
      </w:r>
      <w:r>
        <w:t xml:space="preserve"> </w:t>
      </w:r>
      <w:r>
        <w:rPr>
          <w:rFonts w:hint="eastAsia"/>
        </w:rPr>
        <w:t>сокращений</w:t>
      </w:r>
    </w:p>
    <w:p w14:paraId="2983B13C" w14:textId="77777777" w:rsidR="00E27ED7" w:rsidRDefault="00E27ED7" w:rsidP="00E27ED7"/>
    <w:p w14:paraId="3C3315F3" w14:textId="77777777" w:rsidR="00E27ED7" w:rsidRDefault="00E27ED7" w:rsidP="00E27ED7">
      <w:r>
        <w:t xml:space="preserve">2.4.5. </w:t>
      </w:r>
      <w:r>
        <w:rPr>
          <w:rFonts w:hint="eastAsia"/>
        </w:rPr>
        <w:t>Оценка</w:t>
      </w:r>
      <w:r>
        <w:t xml:space="preserve"> </w:t>
      </w:r>
      <w:r>
        <w:rPr>
          <w:rFonts w:hint="eastAsia"/>
        </w:rPr>
        <w:t>влияния</w:t>
      </w:r>
      <w:r>
        <w:t xml:space="preserve"> </w:t>
      </w:r>
      <w:r>
        <w:rPr>
          <w:rFonts w:hint="eastAsia"/>
        </w:rPr>
        <w:t>амплитуды</w:t>
      </w:r>
      <w:r>
        <w:t xml:space="preserve"> </w:t>
      </w:r>
      <w:r>
        <w:rPr>
          <w:rFonts w:hint="eastAsia"/>
        </w:rPr>
        <w:t>сокращений</w:t>
      </w:r>
    </w:p>
    <w:p w14:paraId="0EDDEC3D" w14:textId="77777777" w:rsidR="00E27ED7" w:rsidRDefault="00E27ED7" w:rsidP="00E27ED7"/>
    <w:p w14:paraId="72BC9548" w14:textId="77777777" w:rsidR="00E27ED7" w:rsidRDefault="00E27ED7" w:rsidP="00E27ED7">
      <w:r>
        <w:lastRenderedPageBreak/>
        <w:t xml:space="preserve">2.4.6. </w:t>
      </w:r>
      <w:r>
        <w:rPr>
          <w:rFonts w:hint="eastAsia"/>
        </w:rPr>
        <w:t>Течение</w:t>
      </w:r>
      <w:r>
        <w:t xml:space="preserve"> </w:t>
      </w:r>
      <w:r>
        <w:rPr>
          <w:rFonts w:hint="eastAsia"/>
        </w:rPr>
        <w:t>в</w:t>
      </w:r>
      <w:r>
        <w:t xml:space="preserve"> </w:t>
      </w:r>
      <w:r>
        <w:rPr>
          <w:rFonts w:hint="eastAsia"/>
        </w:rPr>
        <w:t>сосуде</w:t>
      </w:r>
      <w:r>
        <w:t xml:space="preserve"> </w:t>
      </w:r>
      <w:r>
        <w:rPr>
          <w:rFonts w:hint="eastAsia"/>
        </w:rPr>
        <w:t>с</w:t>
      </w:r>
      <w:r>
        <w:t xml:space="preserve"> </w:t>
      </w:r>
      <w:r>
        <w:rPr>
          <w:rFonts w:hint="eastAsia"/>
        </w:rPr>
        <w:t>постоянной</w:t>
      </w:r>
      <w:r>
        <w:t xml:space="preserve"> </w:t>
      </w:r>
      <w:r>
        <w:rPr>
          <w:rFonts w:hint="eastAsia"/>
        </w:rPr>
        <w:t>вязкостью</w:t>
      </w:r>
    </w:p>
    <w:p w14:paraId="47B7E30B" w14:textId="77777777" w:rsidR="00E27ED7" w:rsidRDefault="00E27ED7" w:rsidP="00E27ED7"/>
    <w:p w14:paraId="748DE872" w14:textId="77777777" w:rsidR="00E27ED7" w:rsidRDefault="00E27ED7" w:rsidP="00E27ED7">
      <w:r>
        <w:t xml:space="preserve">2.5. </w:t>
      </w:r>
      <w:r>
        <w:rPr>
          <w:rFonts w:hint="eastAsia"/>
        </w:rPr>
        <w:t>Моделирование</w:t>
      </w:r>
      <w:r>
        <w:t xml:space="preserve"> </w:t>
      </w:r>
      <w:r>
        <w:rPr>
          <w:rFonts w:hint="eastAsia"/>
        </w:rPr>
        <w:t>течения</w:t>
      </w:r>
      <w:r>
        <w:t xml:space="preserve"> </w:t>
      </w:r>
      <w:r>
        <w:rPr>
          <w:rFonts w:hint="eastAsia"/>
        </w:rPr>
        <w:t>в</w:t>
      </w:r>
      <w:r>
        <w:t xml:space="preserve"> </w:t>
      </w:r>
      <w:r>
        <w:rPr>
          <w:rFonts w:hint="eastAsia"/>
        </w:rPr>
        <w:t>лимфатических</w:t>
      </w:r>
      <w:r>
        <w:t xml:space="preserve"> </w:t>
      </w:r>
      <w:r>
        <w:rPr>
          <w:rFonts w:hint="eastAsia"/>
        </w:rPr>
        <w:t>узлах</w:t>
      </w:r>
      <w:r>
        <w:t xml:space="preserve"> </w:t>
      </w:r>
      <w:r>
        <w:rPr>
          <w:rFonts w:hint="eastAsia"/>
        </w:rPr>
        <w:t>и</w:t>
      </w:r>
      <w:r>
        <w:t xml:space="preserve"> </w:t>
      </w:r>
      <w:r>
        <w:rPr>
          <w:rFonts w:hint="eastAsia"/>
        </w:rPr>
        <w:t>сетях</w:t>
      </w:r>
      <w:r>
        <w:t xml:space="preserve"> </w:t>
      </w:r>
      <w:r>
        <w:rPr>
          <w:rFonts w:hint="eastAsia"/>
        </w:rPr>
        <w:t>лимфатических</w:t>
      </w:r>
      <w:r>
        <w:t xml:space="preserve"> </w:t>
      </w:r>
      <w:r>
        <w:rPr>
          <w:rFonts w:hint="eastAsia"/>
        </w:rPr>
        <w:t>капилляров</w:t>
      </w:r>
    </w:p>
    <w:p w14:paraId="031B5A40" w14:textId="77777777" w:rsidR="00E27ED7" w:rsidRDefault="00E27ED7" w:rsidP="00E27ED7"/>
    <w:p w14:paraId="4B61EE0A" w14:textId="77777777" w:rsidR="00E27ED7" w:rsidRDefault="00E27ED7" w:rsidP="00E27ED7">
      <w:r>
        <w:t xml:space="preserve">2.5.1. </w:t>
      </w:r>
      <w:r>
        <w:rPr>
          <w:rFonts w:hint="eastAsia"/>
        </w:rPr>
        <w:t>Моделирование</w:t>
      </w:r>
      <w:r>
        <w:t xml:space="preserve"> </w:t>
      </w:r>
      <w:r>
        <w:rPr>
          <w:rFonts w:hint="eastAsia"/>
        </w:rPr>
        <w:t>течения</w:t>
      </w:r>
      <w:r>
        <w:t xml:space="preserve"> </w:t>
      </w:r>
      <w:r>
        <w:rPr>
          <w:rFonts w:hint="eastAsia"/>
        </w:rPr>
        <w:t>в</w:t>
      </w:r>
      <w:r>
        <w:t xml:space="preserve"> </w:t>
      </w:r>
      <w:r>
        <w:rPr>
          <w:rFonts w:hint="eastAsia"/>
        </w:rPr>
        <w:t>лимфатических</w:t>
      </w:r>
      <w:r>
        <w:t xml:space="preserve"> </w:t>
      </w:r>
      <w:r>
        <w:rPr>
          <w:rFonts w:hint="eastAsia"/>
        </w:rPr>
        <w:t>узлах</w:t>
      </w:r>
    </w:p>
    <w:p w14:paraId="06F5D699" w14:textId="77777777" w:rsidR="00E27ED7" w:rsidRDefault="00E27ED7" w:rsidP="00E27ED7"/>
    <w:p w14:paraId="20365159" w14:textId="77777777" w:rsidR="00E27ED7" w:rsidRDefault="00E27ED7" w:rsidP="00E27ED7">
      <w:r>
        <w:t xml:space="preserve">2.5.2. </w:t>
      </w:r>
      <w:r>
        <w:rPr>
          <w:rFonts w:hint="eastAsia"/>
        </w:rPr>
        <w:t>Моделирование</w:t>
      </w:r>
      <w:r>
        <w:t xml:space="preserve"> </w:t>
      </w:r>
      <w:r>
        <w:rPr>
          <w:rFonts w:hint="eastAsia"/>
        </w:rPr>
        <w:t>течения</w:t>
      </w:r>
      <w:r>
        <w:t xml:space="preserve"> </w:t>
      </w:r>
      <w:r>
        <w:rPr>
          <w:rFonts w:hint="eastAsia"/>
        </w:rPr>
        <w:t>в</w:t>
      </w:r>
      <w:r>
        <w:t xml:space="preserve"> </w:t>
      </w:r>
      <w:r>
        <w:rPr>
          <w:rFonts w:hint="eastAsia"/>
        </w:rPr>
        <w:t>сетях</w:t>
      </w:r>
      <w:r>
        <w:t xml:space="preserve"> </w:t>
      </w:r>
      <w:r>
        <w:rPr>
          <w:rFonts w:hint="eastAsia"/>
        </w:rPr>
        <w:t>лимфатических</w:t>
      </w:r>
      <w:r>
        <w:t xml:space="preserve"> </w:t>
      </w:r>
      <w:r>
        <w:rPr>
          <w:rFonts w:hint="eastAsia"/>
        </w:rPr>
        <w:t>капилляров</w:t>
      </w:r>
    </w:p>
    <w:p w14:paraId="5EDB8BC9" w14:textId="77777777" w:rsidR="00E27ED7" w:rsidRDefault="00E27ED7" w:rsidP="00E27ED7"/>
    <w:p w14:paraId="278E90A9" w14:textId="77777777" w:rsidR="00E27ED7" w:rsidRDefault="00E27ED7" w:rsidP="00E27ED7">
      <w:r>
        <w:rPr>
          <w:rFonts w:hint="eastAsia"/>
        </w:rPr>
        <w:t>Глава</w:t>
      </w:r>
      <w:r>
        <w:t xml:space="preserve"> 3: </w:t>
      </w:r>
      <w:r>
        <w:rPr>
          <w:rFonts w:hint="eastAsia"/>
        </w:rPr>
        <w:t>Моделирование</w:t>
      </w:r>
      <w:r>
        <w:t xml:space="preserve"> </w:t>
      </w:r>
      <w:r>
        <w:rPr>
          <w:rFonts w:hint="eastAsia"/>
        </w:rPr>
        <w:t>течения</w:t>
      </w:r>
      <w:r>
        <w:t xml:space="preserve"> </w:t>
      </w:r>
      <w:r>
        <w:rPr>
          <w:rFonts w:hint="eastAsia"/>
        </w:rPr>
        <w:t>лимфы</w:t>
      </w:r>
      <w:r>
        <w:t xml:space="preserve"> </w:t>
      </w:r>
      <w:r>
        <w:rPr>
          <w:rFonts w:hint="eastAsia"/>
        </w:rPr>
        <w:t>в</w:t>
      </w:r>
      <w:r>
        <w:t xml:space="preserve"> </w:t>
      </w:r>
      <w:r>
        <w:rPr>
          <w:rFonts w:hint="eastAsia"/>
        </w:rPr>
        <w:t>ЛС</w:t>
      </w:r>
      <w:r>
        <w:t xml:space="preserve"> </w:t>
      </w:r>
      <w:r>
        <w:rPr>
          <w:rFonts w:hint="eastAsia"/>
        </w:rPr>
        <w:t>человека</w:t>
      </w:r>
    </w:p>
    <w:p w14:paraId="235079CA" w14:textId="77777777" w:rsidR="00E27ED7" w:rsidRDefault="00E27ED7" w:rsidP="00E27ED7"/>
    <w:p w14:paraId="615CFE6A" w14:textId="77777777" w:rsidR="00E27ED7" w:rsidRDefault="00E27ED7" w:rsidP="00E27ED7">
      <w:r>
        <w:t xml:space="preserve">3.1. </w:t>
      </w:r>
      <w:r>
        <w:rPr>
          <w:rFonts w:hint="eastAsia"/>
        </w:rPr>
        <w:t>Постановка</w:t>
      </w:r>
      <w:r>
        <w:t xml:space="preserve"> </w:t>
      </w:r>
      <w:r>
        <w:rPr>
          <w:rFonts w:hint="eastAsia"/>
        </w:rPr>
        <w:t>задачи</w:t>
      </w:r>
    </w:p>
    <w:p w14:paraId="47992603" w14:textId="77777777" w:rsidR="00E27ED7" w:rsidRDefault="00E27ED7" w:rsidP="00E27ED7"/>
    <w:p w14:paraId="59542472" w14:textId="77777777" w:rsidR="00E27ED7" w:rsidRDefault="00E27ED7" w:rsidP="00E27ED7">
      <w:r>
        <w:t xml:space="preserve">3.2. </w:t>
      </w:r>
      <w:r>
        <w:rPr>
          <w:rFonts w:hint="eastAsia"/>
        </w:rPr>
        <w:t>Горизонтальное</w:t>
      </w:r>
      <w:r>
        <w:t xml:space="preserve"> </w:t>
      </w:r>
      <w:r>
        <w:rPr>
          <w:rFonts w:hint="eastAsia"/>
        </w:rPr>
        <w:t>положение</w:t>
      </w:r>
    </w:p>
    <w:p w14:paraId="0C06FDB6" w14:textId="77777777" w:rsidR="00E27ED7" w:rsidRDefault="00E27ED7" w:rsidP="00E27ED7"/>
    <w:p w14:paraId="033FEFDC" w14:textId="77777777" w:rsidR="00E27ED7" w:rsidRDefault="00E27ED7" w:rsidP="00E27ED7">
      <w:r>
        <w:t xml:space="preserve">3.2.1. </w:t>
      </w:r>
      <w:r>
        <w:rPr>
          <w:rFonts w:hint="eastAsia"/>
        </w:rPr>
        <w:t>Параметры</w:t>
      </w:r>
      <w:r>
        <w:t xml:space="preserve"> </w:t>
      </w:r>
      <w:r>
        <w:rPr>
          <w:rFonts w:hint="eastAsia"/>
        </w:rPr>
        <w:t>базовой</w:t>
      </w:r>
      <w:r>
        <w:t xml:space="preserve"> </w:t>
      </w:r>
      <w:r>
        <w:rPr>
          <w:rFonts w:hint="eastAsia"/>
        </w:rPr>
        <w:t>модели</w:t>
      </w:r>
    </w:p>
    <w:p w14:paraId="46E17C00" w14:textId="77777777" w:rsidR="00E27ED7" w:rsidRDefault="00E27ED7" w:rsidP="00E27ED7"/>
    <w:p w14:paraId="535EE4DE" w14:textId="77777777" w:rsidR="00E27ED7" w:rsidRDefault="00E27ED7" w:rsidP="00E27ED7">
      <w:r>
        <w:t xml:space="preserve">3.2.2. </w:t>
      </w:r>
      <w:r>
        <w:rPr>
          <w:rFonts w:hint="eastAsia"/>
        </w:rPr>
        <w:t>Влияние</w:t>
      </w:r>
      <w:r>
        <w:t xml:space="preserve"> </w:t>
      </w:r>
      <w:r>
        <w:rPr>
          <w:rFonts w:hint="eastAsia"/>
        </w:rPr>
        <w:t>перепада</w:t>
      </w:r>
      <w:r>
        <w:t xml:space="preserve"> </w:t>
      </w:r>
      <w:r>
        <w:rPr>
          <w:rFonts w:hint="eastAsia"/>
        </w:rPr>
        <w:t>давления</w:t>
      </w:r>
    </w:p>
    <w:p w14:paraId="7A7EF375" w14:textId="77777777" w:rsidR="00E27ED7" w:rsidRDefault="00E27ED7" w:rsidP="00E27ED7"/>
    <w:p w14:paraId="734ED566" w14:textId="77777777" w:rsidR="00E27ED7" w:rsidRDefault="00E27ED7" w:rsidP="00E27ED7">
      <w:r>
        <w:t xml:space="preserve">3.2.3. </w:t>
      </w:r>
      <w:r>
        <w:rPr>
          <w:rFonts w:hint="eastAsia"/>
        </w:rPr>
        <w:t>Влияние</w:t>
      </w:r>
      <w:r>
        <w:t xml:space="preserve"> </w:t>
      </w:r>
      <w:r>
        <w:rPr>
          <w:rFonts w:hint="eastAsia"/>
        </w:rPr>
        <w:t>клапанов</w:t>
      </w:r>
      <w:r>
        <w:t xml:space="preserve"> </w:t>
      </w:r>
      <w:r>
        <w:rPr>
          <w:rFonts w:hint="eastAsia"/>
        </w:rPr>
        <w:t>на</w:t>
      </w:r>
      <w:r>
        <w:t xml:space="preserve"> </w:t>
      </w:r>
      <w:r>
        <w:rPr>
          <w:rFonts w:hint="eastAsia"/>
        </w:rPr>
        <w:t>течение</w:t>
      </w:r>
    </w:p>
    <w:p w14:paraId="325D9AAC" w14:textId="77777777" w:rsidR="00E27ED7" w:rsidRDefault="00E27ED7" w:rsidP="00E27ED7"/>
    <w:p w14:paraId="4C03929F" w14:textId="77777777" w:rsidR="00E27ED7" w:rsidRDefault="00E27ED7" w:rsidP="00E27ED7">
      <w:r>
        <w:t xml:space="preserve">3.2.4. </w:t>
      </w:r>
      <w:r>
        <w:rPr>
          <w:rFonts w:hint="eastAsia"/>
        </w:rPr>
        <w:t>Влияние</w:t>
      </w:r>
      <w:r>
        <w:t xml:space="preserve"> </w:t>
      </w:r>
      <w:r>
        <w:rPr>
          <w:rFonts w:hint="eastAsia"/>
        </w:rPr>
        <w:t>сокращений</w:t>
      </w:r>
    </w:p>
    <w:p w14:paraId="401CCB4F" w14:textId="77777777" w:rsidR="00E27ED7" w:rsidRDefault="00E27ED7" w:rsidP="00E27ED7"/>
    <w:p w14:paraId="2BB05E9B" w14:textId="77777777" w:rsidR="00E27ED7" w:rsidRDefault="00E27ED7" w:rsidP="00E27ED7">
      <w:r>
        <w:t xml:space="preserve">3.2.5. </w:t>
      </w:r>
      <w:r>
        <w:rPr>
          <w:rFonts w:hint="eastAsia"/>
        </w:rPr>
        <w:t>Производительность</w:t>
      </w:r>
      <w:r>
        <w:t xml:space="preserve"> </w:t>
      </w:r>
      <w:r>
        <w:rPr>
          <w:rFonts w:hint="eastAsia"/>
        </w:rPr>
        <w:t>«</w:t>
      </w:r>
      <w:r>
        <w:rPr>
          <w:rFonts w:hint="eastAsia"/>
        </w:rPr>
        <w:t>мышечного</w:t>
      </w:r>
      <w:r>
        <w:t xml:space="preserve"> </w:t>
      </w:r>
      <w:r>
        <w:rPr>
          <w:rFonts w:hint="eastAsia"/>
        </w:rPr>
        <w:t>насоса</w:t>
      </w:r>
      <w:r>
        <w:rPr>
          <w:rFonts w:hint="eastAsia"/>
        </w:rPr>
        <w:t>»</w:t>
      </w:r>
    </w:p>
    <w:p w14:paraId="282A3009" w14:textId="77777777" w:rsidR="00E27ED7" w:rsidRDefault="00E27ED7" w:rsidP="00E27ED7"/>
    <w:p w14:paraId="758186EF" w14:textId="77777777" w:rsidR="00E27ED7" w:rsidRDefault="00E27ED7" w:rsidP="00E27ED7">
      <w:r>
        <w:t xml:space="preserve">3.3. </w:t>
      </w:r>
      <w:r>
        <w:rPr>
          <w:rFonts w:hint="eastAsia"/>
        </w:rPr>
        <w:t>Вертикальное</w:t>
      </w:r>
      <w:r>
        <w:t xml:space="preserve"> </w:t>
      </w:r>
      <w:r>
        <w:rPr>
          <w:rFonts w:hint="eastAsia"/>
        </w:rPr>
        <w:t>положение</w:t>
      </w:r>
    </w:p>
    <w:p w14:paraId="05226B79" w14:textId="77777777" w:rsidR="00E27ED7" w:rsidRDefault="00E27ED7" w:rsidP="00E27ED7"/>
    <w:p w14:paraId="1481C31F" w14:textId="77777777" w:rsidR="00E27ED7" w:rsidRDefault="00E27ED7" w:rsidP="00E27ED7">
      <w:r>
        <w:t xml:space="preserve">3.3.1. </w:t>
      </w:r>
      <w:r>
        <w:rPr>
          <w:rFonts w:hint="eastAsia"/>
        </w:rPr>
        <w:t>Течение</w:t>
      </w:r>
      <w:r>
        <w:t xml:space="preserve"> </w:t>
      </w:r>
      <w:r>
        <w:rPr>
          <w:rFonts w:hint="eastAsia"/>
        </w:rPr>
        <w:t>в</w:t>
      </w:r>
      <w:r>
        <w:t xml:space="preserve"> </w:t>
      </w:r>
      <w:r>
        <w:rPr>
          <w:rFonts w:hint="eastAsia"/>
        </w:rPr>
        <w:t>тестовой</w:t>
      </w:r>
      <w:r>
        <w:t xml:space="preserve"> </w:t>
      </w:r>
      <w:r>
        <w:rPr>
          <w:rFonts w:hint="eastAsia"/>
        </w:rPr>
        <w:t>модели</w:t>
      </w:r>
    </w:p>
    <w:p w14:paraId="51273EA6" w14:textId="77777777" w:rsidR="00E27ED7" w:rsidRDefault="00E27ED7" w:rsidP="00E27ED7"/>
    <w:p w14:paraId="699B3D98" w14:textId="77777777" w:rsidR="00E27ED7" w:rsidRDefault="00E27ED7" w:rsidP="00E27ED7">
      <w:r>
        <w:t xml:space="preserve">3.3.2. </w:t>
      </w:r>
      <w:r>
        <w:rPr>
          <w:rFonts w:hint="eastAsia"/>
        </w:rPr>
        <w:t>Параметры</w:t>
      </w:r>
      <w:r>
        <w:t xml:space="preserve"> </w:t>
      </w:r>
      <w:r>
        <w:rPr>
          <w:rFonts w:hint="eastAsia"/>
        </w:rPr>
        <w:t>базовой</w:t>
      </w:r>
      <w:r>
        <w:t xml:space="preserve"> </w:t>
      </w:r>
      <w:r>
        <w:rPr>
          <w:rFonts w:hint="eastAsia"/>
        </w:rPr>
        <w:t>модели</w:t>
      </w:r>
    </w:p>
    <w:p w14:paraId="0396E184" w14:textId="77777777" w:rsidR="00E27ED7" w:rsidRDefault="00E27ED7" w:rsidP="00E27ED7"/>
    <w:p w14:paraId="4E562AA4" w14:textId="77777777" w:rsidR="00E27ED7" w:rsidRDefault="00E27ED7" w:rsidP="00E27ED7">
      <w:r>
        <w:t xml:space="preserve">3.3.3. </w:t>
      </w:r>
      <w:r>
        <w:rPr>
          <w:rFonts w:hint="eastAsia"/>
        </w:rPr>
        <w:t>Влияние</w:t>
      </w:r>
      <w:r>
        <w:t xml:space="preserve"> </w:t>
      </w:r>
      <w:r>
        <w:rPr>
          <w:rFonts w:hint="eastAsia"/>
        </w:rPr>
        <w:t>«</w:t>
      </w:r>
      <w:r>
        <w:rPr>
          <w:rFonts w:hint="eastAsia"/>
        </w:rPr>
        <w:t>мышечного</w:t>
      </w:r>
      <w:r>
        <w:rPr>
          <w:rFonts w:hint="eastAsia"/>
        </w:rPr>
        <w:t>»</w:t>
      </w:r>
      <w:r>
        <w:t xml:space="preserve"> </w:t>
      </w:r>
      <w:r>
        <w:rPr>
          <w:rFonts w:hint="eastAsia"/>
        </w:rPr>
        <w:t>насоса</w:t>
      </w:r>
    </w:p>
    <w:p w14:paraId="5AAEBD6D" w14:textId="77777777" w:rsidR="00E27ED7" w:rsidRDefault="00E27ED7" w:rsidP="00E27ED7"/>
    <w:p w14:paraId="7CA5F55B" w14:textId="77777777" w:rsidR="00E27ED7" w:rsidRDefault="00E27ED7" w:rsidP="00E27ED7">
      <w:r>
        <w:rPr>
          <w:rFonts w:hint="eastAsia"/>
        </w:rPr>
        <w:t>Заключение</w:t>
      </w:r>
    </w:p>
    <w:p w14:paraId="05C2A072" w14:textId="77777777" w:rsidR="00E27ED7" w:rsidRDefault="00E27ED7" w:rsidP="00E27ED7"/>
    <w:p w14:paraId="1691D69C" w14:textId="77777777" w:rsidR="00E27ED7" w:rsidRDefault="00E27ED7" w:rsidP="00E27ED7">
      <w:r>
        <w:rPr>
          <w:rFonts w:hint="eastAsia"/>
        </w:rPr>
        <w:t>Литература</w:t>
      </w:r>
    </w:p>
    <w:p w14:paraId="73E2E40D" w14:textId="77777777" w:rsidR="00E27ED7" w:rsidRDefault="00E27ED7" w:rsidP="00E27ED7"/>
    <w:p w14:paraId="6253CE91" w14:textId="77777777" w:rsidR="00E27ED7" w:rsidRDefault="00E27ED7" w:rsidP="00E27ED7">
      <w:r>
        <w:rPr>
          <w:rFonts w:hint="eastAsia"/>
        </w:rPr>
        <w:t>Приложение</w:t>
      </w:r>
      <w:r>
        <w:t xml:space="preserve"> 1. </w:t>
      </w:r>
      <w:r>
        <w:rPr>
          <w:rFonts w:hint="eastAsia"/>
        </w:rPr>
        <w:t>Реализации</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функции</w:t>
      </w:r>
      <w:r>
        <w:t xml:space="preserve"> </w:t>
      </w:r>
      <w:r>
        <w:rPr>
          <w:rFonts w:hint="eastAsia"/>
        </w:rPr>
        <w:t>клапанов</w:t>
      </w:r>
      <w:r>
        <w:t xml:space="preserve"> </w:t>
      </w:r>
      <w:r>
        <w:rPr>
          <w:rFonts w:hint="eastAsia"/>
        </w:rPr>
        <w:t>первого</w:t>
      </w:r>
      <w:r>
        <w:t xml:space="preserve"> </w:t>
      </w:r>
      <w:r>
        <w:rPr>
          <w:rFonts w:hint="eastAsia"/>
        </w:rPr>
        <w:t>типа</w:t>
      </w:r>
      <w:r>
        <w:t xml:space="preserve"> </w:t>
      </w:r>
      <w:r>
        <w:rPr>
          <w:rFonts w:hint="eastAsia"/>
        </w:rPr>
        <w:t>в</w:t>
      </w:r>
      <w:r>
        <w:t xml:space="preserve"> </w:t>
      </w:r>
      <w:r>
        <w:rPr>
          <w:rFonts w:hint="eastAsia"/>
        </w:rPr>
        <w:t>СУББ</w:t>
      </w:r>
    </w:p>
    <w:p w14:paraId="442876A7" w14:textId="77777777" w:rsidR="00E27ED7" w:rsidRDefault="00E27ED7" w:rsidP="00E27ED7"/>
    <w:p w14:paraId="5F5CC6AC" w14:textId="77777777" w:rsidR="00E27ED7" w:rsidRDefault="00E27ED7" w:rsidP="00E27ED7">
      <w:r>
        <w:rPr>
          <w:rFonts w:hint="eastAsia"/>
        </w:rPr>
        <w:t>Приложение</w:t>
      </w:r>
      <w:r>
        <w:t xml:space="preserve"> 2. </w:t>
      </w:r>
      <w:r>
        <w:rPr>
          <w:rFonts w:hint="eastAsia"/>
        </w:rPr>
        <w:t>Реализации</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функции</w:t>
      </w:r>
      <w:r>
        <w:t xml:space="preserve"> </w:t>
      </w:r>
      <w:r>
        <w:rPr>
          <w:rFonts w:hint="eastAsia"/>
        </w:rPr>
        <w:t>клапанов</w:t>
      </w:r>
      <w:r>
        <w:t xml:space="preserve"> </w:t>
      </w:r>
      <w:r>
        <w:rPr>
          <w:rFonts w:hint="eastAsia"/>
        </w:rPr>
        <w:t>второго</w:t>
      </w:r>
      <w:r>
        <w:t xml:space="preserve"> </w:t>
      </w:r>
      <w:r>
        <w:rPr>
          <w:rFonts w:hint="eastAsia"/>
        </w:rPr>
        <w:t>типа</w:t>
      </w:r>
      <w:r>
        <w:t xml:space="preserve"> </w:t>
      </w:r>
      <w:r>
        <w:rPr>
          <w:rFonts w:hint="eastAsia"/>
        </w:rPr>
        <w:t>в</w:t>
      </w:r>
      <w:r>
        <w:t xml:space="preserve"> </w:t>
      </w:r>
      <w:r>
        <w:rPr>
          <w:rFonts w:hint="eastAsia"/>
        </w:rPr>
        <w:t>СУББ</w:t>
      </w:r>
    </w:p>
    <w:p w14:paraId="053EA4CE" w14:textId="77777777" w:rsidR="00E27ED7" w:rsidRDefault="00E27ED7" w:rsidP="00E27ED7"/>
    <w:p w14:paraId="3C6DCCEE" w14:textId="4F453107" w:rsidR="00E27ED7" w:rsidRPr="00E27ED7" w:rsidRDefault="00E27ED7" w:rsidP="00E27ED7">
      <w:r>
        <w:rPr>
          <w:rFonts w:hint="eastAsia"/>
        </w:rPr>
        <w:t>Приложение</w:t>
      </w:r>
      <w:r>
        <w:t xml:space="preserve"> 3. </w:t>
      </w:r>
      <w:r>
        <w:rPr>
          <w:rFonts w:hint="eastAsia"/>
        </w:rPr>
        <w:t>Реализация</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функции</w:t>
      </w:r>
      <w:r>
        <w:t xml:space="preserve"> </w:t>
      </w:r>
      <w:r>
        <w:rPr>
          <w:rFonts w:hint="eastAsia"/>
        </w:rPr>
        <w:t>сокращений</w:t>
      </w:r>
      <w:r>
        <w:t xml:space="preserve"> </w:t>
      </w:r>
      <w:r>
        <w:rPr>
          <w:rFonts w:hint="eastAsia"/>
        </w:rPr>
        <w:t>в</w:t>
      </w:r>
      <w:r>
        <w:t xml:space="preserve"> </w:t>
      </w:r>
      <w:r>
        <w:rPr>
          <w:rFonts w:hint="eastAsia"/>
        </w:rPr>
        <w:t>СУББ</w:t>
      </w:r>
    </w:p>
    <w:sectPr w:rsidR="00E27ED7" w:rsidRPr="00E27ED7" w:rsidSect="005702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8886" w14:textId="77777777" w:rsidR="00570241" w:rsidRDefault="00570241">
      <w:pPr>
        <w:spacing w:after="0" w:line="240" w:lineRule="auto"/>
      </w:pPr>
      <w:r>
        <w:separator/>
      </w:r>
    </w:p>
  </w:endnote>
  <w:endnote w:type="continuationSeparator" w:id="0">
    <w:p w14:paraId="3E466FE9" w14:textId="77777777" w:rsidR="00570241" w:rsidRDefault="0057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A3C1" w14:textId="77777777" w:rsidR="00570241" w:rsidRDefault="00570241"/>
    <w:p w14:paraId="3769F888" w14:textId="77777777" w:rsidR="00570241" w:rsidRDefault="00570241"/>
    <w:p w14:paraId="777055F1" w14:textId="77777777" w:rsidR="00570241" w:rsidRDefault="00570241"/>
    <w:p w14:paraId="2B9DE4E8" w14:textId="77777777" w:rsidR="00570241" w:rsidRDefault="00570241"/>
    <w:p w14:paraId="6363508D" w14:textId="77777777" w:rsidR="00570241" w:rsidRDefault="00570241"/>
    <w:p w14:paraId="74161ADE" w14:textId="77777777" w:rsidR="00570241" w:rsidRDefault="00570241"/>
    <w:p w14:paraId="0F11BB33" w14:textId="77777777" w:rsidR="00570241" w:rsidRDefault="00570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C70CD" wp14:editId="4F6026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FC65" w14:textId="77777777" w:rsidR="00570241" w:rsidRDefault="00570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C70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BFC65" w14:textId="77777777" w:rsidR="00570241" w:rsidRDefault="00570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475371" w14:textId="77777777" w:rsidR="00570241" w:rsidRDefault="00570241"/>
    <w:p w14:paraId="6958ED91" w14:textId="77777777" w:rsidR="00570241" w:rsidRDefault="00570241"/>
    <w:p w14:paraId="139EB383" w14:textId="77777777" w:rsidR="00570241" w:rsidRDefault="00570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AC98F9" wp14:editId="167564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D550" w14:textId="77777777" w:rsidR="00570241" w:rsidRDefault="00570241"/>
                          <w:p w14:paraId="0F1448B0" w14:textId="77777777" w:rsidR="00570241" w:rsidRDefault="00570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C98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50D550" w14:textId="77777777" w:rsidR="00570241" w:rsidRDefault="00570241"/>
                    <w:p w14:paraId="0F1448B0" w14:textId="77777777" w:rsidR="00570241" w:rsidRDefault="00570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96847" w14:textId="77777777" w:rsidR="00570241" w:rsidRDefault="00570241"/>
    <w:p w14:paraId="630254C4" w14:textId="77777777" w:rsidR="00570241" w:rsidRDefault="00570241">
      <w:pPr>
        <w:rPr>
          <w:sz w:val="2"/>
          <w:szCs w:val="2"/>
        </w:rPr>
      </w:pPr>
    </w:p>
    <w:p w14:paraId="6B7ACF66" w14:textId="77777777" w:rsidR="00570241" w:rsidRDefault="00570241"/>
    <w:p w14:paraId="617360FB" w14:textId="77777777" w:rsidR="00570241" w:rsidRDefault="00570241">
      <w:pPr>
        <w:spacing w:after="0" w:line="240" w:lineRule="auto"/>
      </w:pPr>
    </w:p>
  </w:footnote>
  <w:footnote w:type="continuationSeparator" w:id="0">
    <w:p w14:paraId="723ED55F" w14:textId="77777777" w:rsidR="00570241" w:rsidRDefault="0057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41"/>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11333</TotalTime>
  <Pages>4</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1057</cp:revision>
  <cp:lastPrinted>2009-02-06T05:36:00Z</cp:lastPrinted>
  <dcterms:created xsi:type="dcterms:W3CDTF">2024-01-07T13:43:00Z</dcterms:created>
  <dcterms:modified xsi:type="dcterms:W3CDTF">2024-01-24T21:18:00Z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