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1B" w:rsidRDefault="00E81E1B" w:rsidP="00E81E1B">
      <w:r>
        <w:rPr>
          <w:rFonts w:hint="eastAsia"/>
        </w:rPr>
        <w:t>САНКТ</w:t>
      </w:r>
      <w:r>
        <w:t></w:t>
      </w:r>
      <w:r>
        <w:rPr>
          <w:rFonts w:hint="eastAsia"/>
        </w:rPr>
        <w:t>ПЕТЕРБУРГСКИЙ</w:t>
      </w:r>
      <w:r>
        <w:t></w:t>
      </w:r>
      <w:r>
        <w:rPr>
          <w:rFonts w:hint="eastAsia"/>
        </w:rPr>
        <w:t>ГОСУДАРСТВЕННЫЙ</w:t>
      </w:r>
      <w:r>
        <w:t></w:t>
      </w:r>
      <w:r>
        <w:rPr>
          <w:rFonts w:hint="eastAsia"/>
        </w:rPr>
        <w:t>УНИВЕРСИТЕТ</w:t>
      </w:r>
    </w:p>
    <w:p w:rsidR="00E81E1B" w:rsidRDefault="00E81E1B" w:rsidP="00E81E1B">
      <w:r>
        <w:rPr>
          <w:rFonts w:hint="eastAsia"/>
        </w:rPr>
        <w:t>На</w:t>
      </w:r>
      <w:r>
        <w:t></w:t>
      </w:r>
      <w:r>
        <w:rPr>
          <w:rFonts w:hint="eastAsia"/>
        </w:rPr>
        <w:t>правах</w:t>
      </w:r>
      <w:r>
        <w:t></w:t>
      </w:r>
      <w:r>
        <w:rPr>
          <w:rFonts w:hint="eastAsia"/>
        </w:rPr>
        <w:t>рукописи</w:t>
      </w:r>
    </w:p>
    <w:p w:rsidR="00E81E1B" w:rsidRDefault="00E81E1B" w:rsidP="00E81E1B">
      <w:r>
        <w:t></w:t>
      </w:r>
      <w:r>
        <w:t></w:t>
      </w:r>
      <w:r>
        <w:t></w:t>
      </w:r>
      <w:r>
        <w:t></w:t>
      </w:r>
      <w:r>
        <w:t></w:t>
      </w:r>
      <w:r>
        <w:t></w:t>
      </w:r>
      <w:r>
        <w:t></w:t>
      </w:r>
      <w:r>
        <w:t></w:t>
      </w:r>
      <w:r>
        <w:t></w:t>
      </w:r>
      <w:r>
        <w:t></w:t>
      </w:r>
      <w:r>
        <w:t></w:t>
      </w:r>
    </w:p>
    <w:p w:rsidR="00E81E1B" w:rsidRDefault="00E81E1B" w:rsidP="00E81E1B">
      <w:r>
        <w:rPr>
          <w:rFonts w:hint="eastAsia"/>
        </w:rPr>
        <w:t>Куликова</w:t>
      </w:r>
      <w:r>
        <w:t></w:t>
      </w:r>
      <w:r>
        <w:rPr>
          <w:rFonts w:hint="eastAsia"/>
        </w:rPr>
        <w:t>Марина</w:t>
      </w:r>
      <w:r>
        <w:t></w:t>
      </w:r>
      <w:r>
        <w:rPr>
          <w:rFonts w:hint="eastAsia"/>
        </w:rPr>
        <w:t>Николаевна</w:t>
      </w:r>
    </w:p>
    <w:p w:rsidR="00E81E1B" w:rsidRDefault="00E81E1B" w:rsidP="00E81E1B">
      <w:r>
        <w:rPr>
          <w:rFonts w:hint="eastAsia"/>
        </w:rPr>
        <w:t>ФОНОГРАФИЧЕСКАЯ</w:t>
      </w:r>
      <w:r>
        <w:t></w:t>
      </w:r>
      <w:r>
        <w:rPr>
          <w:rFonts w:hint="eastAsia"/>
        </w:rPr>
        <w:t>СТИЛИЗАЦИЯ</w:t>
      </w:r>
      <w:r>
        <w:t></w:t>
      </w:r>
      <w:r>
        <w:rPr>
          <w:rFonts w:hint="eastAsia"/>
        </w:rPr>
        <w:t>РЕЧИ</w:t>
      </w:r>
    </w:p>
    <w:p w:rsidR="00E81E1B" w:rsidRDefault="00E81E1B" w:rsidP="00E81E1B">
      <w:r>
        <w:t></w:t>
      </w:r>
      <w:r>
        <w:rPr>
          <w:rFonts w:hint="eastAsia"/>
        </w:rPr>
        <w:t>на</w:t>
      </w:r>
      <w:r>
        <w:t></w:t>
      </w:r>
      <w:r>
        <w:rPr>
          <w:rFonts w:hint="eastAsia"/>
        </w:rPr>
        <w:t>материале</w:t>
      </w:r>
      <w:r>
        <w:t></w:t>
      </w:r>
      <w:r>
        <w:rPr>
          <w:rFonts w:hint="eastAsia"/>
        </w:rPr>
        <w:t>перевода</w:t>
      </w:r>
      <w:r>
        <w:t></w:t>
      </w:r>
      <w:r>
        <w:rPr>
          <w:rFonts w:hint="eastAsia"/>
        </w:rPr>
        <w:t>англоязычной</w:t>
      </w:r>
      <w:r>
        <w:t></w:t>
      </w:r>
      <w:r>
        <w:rPr>
          <w:rFonts w:hint="eastAsia"/>
        </w:rPr>
        <w:t>литературы</w:t>
      </w:r>
    </w:p>
    <w:p w:rsidR="00E81E1B" w:rsidRDefault="00E81E1B" w:rsidP="00E81E1B">
      <w:r>
        <w:rPr>
          <w:rFonts w:hint="eastAsia"/>
        </w:rPr>
        <w:t>на</w:t>
      </w:r>
      <w:r>
        <w:t></w:t>
      </w:r>
      <w:r>
        <w:rPr>
          <w:rFonts w:hint="eastAsia"/>
        </w:rPr>
        <w:t>русский</w:t>
      </w:r>
      <w:r>
        <w:t></w:t>
      </w:r>
      <w:r>
        <w:rPr>
          <w:rFonts w:hint="eastAsia"/>
        </w:rPr>
        <w:t>язык</w:t>
      </w:r>
      <w:r>
        <w:t></w:t>
      </w:r>
    </w:p>
    <w:p w:rsidR="00E81E1B" w:rsidRDefault="00E81E1B" w:rsidP="00E81E1B">
      <w:r>
        <w:rPr>
          <w:rFonts w:hint="eastAsia"/>
        </w:rPr>
        <w:t>Специальность</w:t>
      </w:r>
      <w:r>
        <w:t></w:t>
      </w:r>
      <w:r>
        <w:t></w:t>
      </w:r>
      <w:r>
        <w:t></w:t>
      </w:r>
      <w:r>
        <w:t></w:t>
      </w:r>
      <w:r>
        <w:t></w:t>
      </w:r>
      <w:r>
        <w:t></w:t>
      </w:r>
      <w:r>
        <w:t></w:t>
      </w:r>
      <w:r>
        <w:t></w:t>
      </w:r>
      <w:r>
        <w:t></w:t>
      </w:r>
      <w:r>
        <w:t></w:t>
      </w:r>
      <w:r>
        <w:t></w:t>
      </w:r>
      <w:r>
        <w:t></w:t>
      </w:r>
      <w:r>
        <w:rPr>
          <w:rFonts w:hint="eastAsia"/>
        </w:rPr>
        <w:t>Германские</w:t>
      </w:r>
      <w:r>
        <w:t></w:t>
      </w:r>
      <w:r>
        <w:rPr>
          <w:rFonts w:hint="eastAsia"/>
        </w:rPr>
        <w:t>языки</w:t>
      </w:r>
    </w:p>
    <w:p w:rsidR="00E81E1B" w:rsidRDefault="00E81E1B" w:rsidP="00E81E1B">
      <w:r>
        <w:rPr>
          <w:rFonts w:hint="eastAsia"/>
        </w:rPr>
        <w:t>Диссертация</w:t>
      </w:r>
    </w:p>
    <w:p w:rsidR="00E81E1B" w:rsidRDefault="00E81E1B" w:rsidP="00E81E1B">
      <w:r>
        <w:rPr>
          <w:rFonts w:hint="eastAsia"/>
        </w:rPr>
        <w:t>на</w:t>
      </w:r>
      <w:r>
        <w:t></w:t>
      </w:r>
      <w:r>
        <w:rPr>
          <w:rFonts w:hint="eastAsia"/>
        </w:rPr>
        <w:t>соискание</w:t>
      </w:r>
      <w:r>
        <w:t></w:t>
      </w:r>
      <w:r>
        <w:rPr>
          <w:rFonts w:hint="eastAsia"/>
        </w:rPr>
        <w:t>ученой</w:t>
      </w:r>
      <w:r>
        <w:t></w:t>
      </w:r>
      <w:r>
        <w:rPr>
          <w:rFonts w:hint="eastAsia"/>
        </w:rPr>
        <w:t>степени</w:t>
      </w:r>
    </w:p>
    <w:p w:rsidR="00E81E1B" w:rsidRDefault="00E81E1B" w:rsidP="00E81E1B">
      <w:r>
        <w:rPr>
          <w:rFonts w:hint="eastAsia"/>
        </w:rPr>
        <w:t>кандидата</w:t>
      </w:r>
      <w:r>
        <w:t></w:t>
      </w:r>
      <w:r>
        <w:rPr>
          <w:rFonts w:hint="eastAsia"/>
        </w:rPr>
        <w:t>филологических</w:t>
      </w:r>
      <w:r>
        <w:t></w:t>
      </w:r>
      <w:r>
        <w:rPr>
          <w:rFonts w:hint="eastAsia"/>
        </w:rPr>
        <w:t>наук</w:t>
      </w:r>
    </w:p>
    <w:p w:rsidR="00E81E1B" w:rsidRDefault="00E81E1B" w:rsidP="00E81E1B">
      <w:r>
        <w:rPr>
          <w:rFonts w:hint="eastAsia"/>
        </w:rPr>
        <w:t>Научный</w:t>
      </w:r>
      <w:r>
        <w:t></w:t>
      </w:r>
      <w:r>
        <w:rPr>
          <w:rFonts w:hint="eastAsia"/>
        </w:rPr>
        <w:t>руководитель</w:t>
      </w:r>
      <w:r>
        <w:t></w:t>
      </w:r>
      <w:r>
        <w:t></w:t>
      </w:r>
      <w:r>
        <w:t></w:t>
      </w:r>
      <w:r>
        <w:rPr>
          <w:rFonts w:hint="eastAsia"/>
        </w:rPr>
        <w:t>доктор</w:t>
      </w:r>
      <w:r>
        <w:t></w:t>
      </w:r>
      <w:r>
        <w:rPr>
          <w:rFonts w:hint="eastAsia"/>
        </w:rPr>
        <w:t>филологических</w:t>
      </w:r>
      <w:r>
        <w:t></w:t>
      </w:r>
      <w:r>
        <w:rPr>
          <w:rFonts w:hint="eastAsia"/>
        </w:rPr>
        <w:t>наук</w:t>
      </w:r>
      <w:r>
        <w:t></w:t>
      </w:r>
      <w:r>
        <w:t></w:t>
      </w:r>
      <w:r>
        <w:rPr>
          <w:rFonts w:hint="eastAsia"/>
        </w:rPr>
        <w:t>доцент</w:t>
      </w:r>
      <w:r>
        <w:t></w:t>
      </w:r>
      <w:r>
        <w:rPr>
          <w:rFonts w:hint="eastAsia"/>
        </w:rPr>
        <w:t>А</w:t>
      </w:r>
      <w:r>
        <w:t></w:t>
      </w:r>
      <w:r>
        <w:rPr>
          <w:rFonts w:hint="eastAsia"/>
        </w:rPr>
        <w:t>В</w:t>
      </w:r>
      <w:r>
        <w:t></w:t>
      </w:r>
      <w:r>
        <w:t></w:t>
      </w:r>
      <w:r>
        <w:rPr>
          <w:rFonts w:hint="eastAsia"/>
        </w:rPr>
        <w:t>Ачкасов</w:t>
      </w:r>
    </w:p>
    <w:p w:rsidR="00E81E1B" w:rsidRDefault="00E81E1B" w:rsidP="00E81E1B">
      <w:r>
        <w:rPr>
          <w:rFonts w:hint="eastAsia"/>
        </w:rPr>
        <w:t>Санкт</w:t>
      </w:r>
      <w:r>
        <w:t></w:t>
      </w:r>
      <w:r>
        <w:rPr>
          <w:rFonts w:hint="eastAsia"/>
        </w:rPr>
        <w:t>Петербург</w:t>
      </w:r>
      <w:r>
        <w:t></w:t>
      </w:r>
      <w:r>
        <w:t></w:t>
      </w:r>
      <w:r>
        <w:t></w:t>
      </w:r>
      <w:r>
        <w:t></w:t>
      </w:r>
      <w:r>
        <w:t> </w:t>
      </w:r>
    </w:p>
    <w:p w:rsidR="00E81E1B" w:rsidRDefault="00E81E1B" w:rsidP="00E81E1B">
      <w:r>
        <w:rPr>
          <w:rFonts w:hint="eastAsia"/>
        </w:rPr>
        <w:t>ОГЛАВЛЕНИЕ</w:t>
      </w:r>
    </w:p>
    <w:p w:rsidR="00E81E1B" w:rsidRDefault="00E81E1B" w:rsidP="00E81E1B">
      <w:r>
        <w:rPr>
          <w:rFonts w:hint="eastAsia"/>
        </w:rPr>
        <w:t>ВВЕДЕНИЕ</w:t>
      </w:r>
      <w:r>
        <w:tab/>
      </w:r>
      <w:r>
        <w:t></w:t>
      </w:r>
      <w:r>
        <w:t></w:t>
      </w:r>
    </w:p>
    <w:p w:rsidR="00E81E1B" w:rsidRDefault="00E81E1B" w:rsidP="00E81E1B">
      <w:r>
        <w:rPr>
          <w:rFonts w:hint="eastAsia"/>
        </w:rPr>
        <w:t>ГЛАВА</w:t>
      </w:r>
      <w:r>
        <w:t></w:t>
      </w:r>
      <w:r>
        <w:t></w:t>
      </w:r>
      <w:r>
        <w:t></w:t>
      </w:r>
      <w:r>
        <w:t></w:t>
      </w:r>
      <w:r>
        <w:rPr>
          <w:rFonts w:hint="eastAsia"/>
        </w:rPr>
        <w:t>Фонографические</w:t>
      </w:r>
      <w:r>
        <w:t></w:t>
      </w:r>
      <w:r>
        <w:rPr>
          <w:rFonts w:hint="eastAsia"/>
        </w:rPr>
        <w:t>средства</w:t>
      </w:r>
      <w:r>
        <w:t></w:t>
      </w:r>
      <w:r>
        <w:rPr>
          <w:rFonts w:hint="eastAsia"/>
        </w:rPr>
        <w:t>и</w:t>
      </w:r>
      <w:r>
        <w:t></w:t>
      </w:r>
      <w:r>
        <w:rPr>
          <w:rFonts w:hint="eastAsia"/>
        </w:rPr>
        <w:t>фонографическая</w:t>
      </w:r>
      <w:r>
        <w:t></w:t>
      </w:r>
      <w:r>
        <w:rPr>
          <w:rFonts w:hint="eastAsia"/>
        </w:rPr>
        <w:t>стилизация</w:t>
      </w:r>
      <w:r>
        <w:t></w:t>
      </w:r>
      <w:r>
        <w:rPr>
          <w:rFonts w:hint="eastAsia"/>
        </w:rPr>
        <w:t>как</w:t>
      </w:r>
      <w:r>
        <w:t></w:t>
      </w:r>
      <w:r>
        <w:rPr>
          <w:rFonts w:hint="eastAsia"/>
        </w:rPr>
        <w:t>объект</w:t>
      </w:r>
      <w:r>
        <w:t></w:t>
      </w:r>
      <w:r>
        <w:rPr>
          <w:rFonts w:hint="eastAsia"/>
        </w:rPr>
        <w:t>изучения</w:t>
      </w:r>
      <w:r>
        <w:tab/>
      </w:r>
      <w:r>
        <w:t></w:t>
      </w:r>
      <w:r>
        <w:t></w:t>
      </w:r>
      <w:r>
        <w:t></w:t>
      </w:r>
    </w:p>
    <w:p w:rsidR="00E81E1B" w:rsidRDefault="00E81E1B" w:rsidP="00E81E1B">
      <w:r>
        <w:t></w:t>
      </w:r>
      <w:r>
        <w:t></w:t>
      </w:r>
      <w:r>
        <w:t></w:t>
      </w:r>
      <w:r>
        <w:t></w:t>
      </w:r>
      <w:r>
        <w:tab/>
      </w:r>
      <w:r>
        <w:rPr>
          <w:rFonts w:hint="eastAsia"/>
        </w:rPr>
        <w:t>Понятие</w:t>
      </w:r>
      <w:r>
        <w:t></w:t>
      </w:r>
      <w:r>
        <w:rPr>
          <w:rFonts w:hint="eastAsia"/>
        </w:rPr>
        <w:t>фонографической</w:t>
      </w:r>
      <w:r>
        <w:t></w:t>
      </w:r>
      <w:r>
        <w:rPr>
          <w:rFonts w:hint="eastAsia"/>
        </w:rPr>
        <w:t>стилизации</w:t>
      </w:r>
      <w:r>
        <w:tab/>
      </w:r>
      <w:r>
        <w:t></w:t>
      </w:r>
      <w:r>
        <w:t></w:t>
      </w:r>
      <w:r>
        <w:t></w:t>
      </w:r>
    </w:p>
    <w:p w:rsidR="00E81E1B" w:rsidRDefault="00E81E1B" w:rsidP="00E81E1B">
      <w:r>
        <w:t></w:t>
      </w:r>
      <w:r>
        <w:t></w:t>
      </w:r>
      <w:r>
        <w:t></w:t>
      </w:r>
      <w:r>
        <w:t></w:t>
      </w:r>
      <w:r>
        <w:tab/>
      </w:r>
      <w:r>
        <w:rPr>
          <w:rFonts w:hint="eastAsia"/>
        </w:rPr>
        <w:t>Основные</w:t>
      </w:r>
      <w:r>
        <w:t></w:t>
      </w:r>
      <w:r>
        <w:rPr>
          <w:rFonts w:hint="eastAsia"/>
        </w:rPr>
        <w:t>направления</w:t>
      </w:r>
      <w:r>
        <w:t></w:t>
      </w:r>
      <w:r>
        <w:rPr>
          <w:rFonts w:hint="eastAsia"/>
        </w:rPr>
        <w:t>изучения</w:t>
      </w:r>
      <w:r>
        <w:t></w:t>
      </w:r>
      <w:r>
        <w:rPr>
          <w:rFonts w:hint="eastAsia"/>
        </w:rPr>
        <w:t>фонографических</w:t>
      </w:r>
      <w:r>
        <w:t></w:t>
      </w:r>
      <w:r>
        <w:rPr>
          <w:rFonts w:hint="eastAsia"/>
        </w:rPr>
        <w:t>средств</w:t>
      </w:r>
      <w:r>
        <w:tab/>
      </w:r>
      <w:r>
        <w:tab/>
      </w:r>
      <w:r>
        <w:t></w:t>
      </w:r>
      <w:r>
        <w:t></w:t>
      </w:r>
    </w:p>
    <w:p w:rsidR="00E81E1B" w:rsidRDefault="00E81E1B" w:rsidP="00E81E1B">
      <w:r>
        <w:t></w:t>
      </w:r>
      <w:r>
        <w:t></w:t>
      </w:r>
      <w:r>
        <w:t></w:t>
      </w:r>
      <w:r>
        <w:t></w:t>
      </w:r>
      <w:r>
        <w:tab/>
      </w:r>
      <w:r>
        <w:rPr>
          <w:rFonts w:hint="eastAsia"/>
        </w:rPr>
        <w:t>Классификация</w:t>
      </w:r>
      <w:r>
        <w:t></w:t>
      </w:r>
      <w:r>
        <w:rPr>
          <w:rFonts w:hint="eastAsia"/>
        </w:rPr>
        <w:t>фонографических</w:t>
      </w:r>
      <w:r>
        <w:t></w:t>
      </w:r>
      <w:r>
        <w:rPr>
          <w:rFonts w:hint="eastAsia"/>
        </w:rPr>
        <w:t>средств</w:t>
      </w:r>
      <w:r>
        <w:tab/>
      </w:r>
      <w:r>
        <w:t></w:t>
      </w:r>
      <w:r>
        <w:t></w:t>
      </w:r>
      <w:r>
        <w:t></w:t>
      </w:r>
    </w:p>
    <w:p w:rsidR="00E81E1B" w:rsidRDefault="00E81E1B" w:rsidP="00E81E1B">
      <w:r>
        <w:t></w:t>
      </w:r>
      <w:r>
        <w:t></w:t>
      </w:r>
      <w:r>
        <w:t></w:t>
      </w:r>
      <w:r>
        <w:t></w:t>
      </w:r>
      <w:r>
        <w:tab/>
      </w:r>
      <w:r>
        <w:rPr>
          <w:rFonts w:hint="eastAsia"/>
        </w:rPr>
        <w:t>Виды</w:t>
      </w:r>
      <w:r>
        <w:t></w:t>
      </w:r>
      <w:r>
        <w:rPr>
          <w:rFonts w:hint="eastAsia"/>
        </w:rPr>
        <w:t>фонографической</w:t>
      </w:r>
      <w:r>
        <w:t></w:t>
      </w:r>
      <w:r>
        <w:rPr>
          <w:rFonts w:hint="eastAsia"/>
        </w:rPr>
        <w:t>стилизации</w:t>
      </w:r>
      <w:r>
        <w:tab/>
      </w:r>
      <w:r>
        <w:t></w:t>
      </w:r>
      <w:r>
        <w:t></w:t>
      </w:r>
      <w:r>
        <w:t></w:t>
      </w:r>
    </w:p>
    <w:p w:rsidR="00E81E1B" w:rsidRDefault="00E81E1B" w:rsidP="00E81E1B">
      <w:r>
        <w:t></w:t>
      </w:r>
      <w:r>
        <w:t></w:t>
      </w:r>
      <w:r>
        <w:t></w:t>
      </w:r>
      <w:r>
        <w:t></w:t>
      </w:r>
      <w:r>
        <w:t></w:t>
      </w:r>
      <w:r>
        <w:t></w:t>
      </w:r>
      <w:r>
        <w:tab/>
      </w:r>
      <w:r>
        <w:rPr>
          <w:rFonts w:hint="eastAsia"/>
        </w:rPr>
        <w:t>Фонографическая</w:t>
      </w:r>
      <w:r>
        <w:tab/>
      </w:r>
      <w:r>
        <w:rPr>
          <w:rFonts w:hint="eastAsia"/>
        </w:rPr>
        <w:t>стилизация</w:t>
      </w:r>
      <w:r>
        <w:tab/>
      </w:r>
      <w:r>
        <w:rPr>
          <w:rFonts w:hint="eastAsia"/>
        </w:rPr>
        <w:t>особенностей</w:t>
      </w:r>
      <w:r>
        <w:tab/>
      </w:r>
      <w:r>
        <w:rPr>
          <w:rFonts w:hint="eastAsia"/>
        </w:rPr>
        <w:t>речи</w:t>
      </w:r>
      <w:r>
        <w:t></w:t>
      </w:r>
    </w:p>
    <w:p w:rsidR="00E81E1B" w:rsidRDefault="00E81E1B" w:rsidP="00E81E1B">
      <w:r>
        <w:rPr>
          <w:rFonts w:hint="eastAsia"/>
        </w:rPr>
        <w:t>обусловленных</w:t>
      </w:r>
      <w:r>
        <w:t></w:t>
      </w:r>
      <w:r>
        <w:rPr>
          <w:rFonts w:hint="eastAsia"/>
        </w:rPr>
        <w:t>физическим</w:t>
      </w:r>
      <w:r>
        <w:t></w:t>
      </w:r>
      <w:r>
        <w:rPr>
          <w:rFonts w:hint="eastAsia"/>
        </w:rPr>
        <w:t>и</w:t>
      </w:r>
      <w:r>
        <w:t></w:t>
      </w:r>
      <w:r>
        <w:rPr>
          <w:rFonts w:hint="eastAsia"/>
        </w:rPr>
        <w:t>эмоциональным</w:t>
      </w:r>
      <w:r>
        <w:t></w:t>
      </w:r>
      <w:r>
        <w:rPr>
          <w:rFonts w:hint="eastAsia"/>
        </w:rPr>
        <w:t>состоянием</w:t>
      </w:r>
      <w:r>
        <w:t></w:t>
      </w:r>
      <w:r>
        <w:rPr>
          <w:rFonts w:hint="eastAsia"/>
        </w:rPr>
        <w:t>и</w:t>
      </w:r>
      <w:r>
        <w:t></w:t>
      </w:r>
      <w:r>
        <w:rPr>
          <w:rFonts w:hint="eastAsia"/>
        </w:rPr>
        <w:t>возрастной</w:t>
      </w:r>
      <w:r>
        <w:t></w:t>
      </w:r>
      <w:r>
        <w:rPr>
          <w:rFonts w:hint="eastAsia"/>
        </w:rPr>
        <w:t>несформированностью</w:t>
      </w:r>
      <w:r>
        <w:t></w:t>
      </w:r>
      <w:r>
        <w:rPr>
          <w:rFonts w:hint="eastAsia"/>
        </w:rPr>
        <w:t>речи</w:t>
      </w:r>
      <w:r>
        <w:tab/>
      </w:r>
      <w:r>
        <w:t></w:t>
      </w:r>
      <w:r>
        <w:t></w:t>
      </w:r>
      <w:r>
        <w:t></w:t>
      </w:r>
    </w:p>
    <w:p w:rsidR="00E81E1B" w:rsidRDefault="00E81E1B" w:rsidP="00E81E1B">
      <w:r>
        <w:t></w:t>
      </w:r>
      <w:r>
        <w:t></w:t>
      </w:r>
      <w:r>
        <w:t></w:t>
      </w:r>
      <w:r>
        <w:t></w:t>
      </w:r>
      <w:r>
        <w:t></w:t>
      </w:r>
      <w:r>
        <w:t></w:t>
      </w:r>
      <w:r>
        <w:tab/>
      </w:r>
      <w:r>
        <w:rPr>
          <w:rFonts w:hint="eastAsia"/>
        </w:rPr>
        <w:t>Фонографическая</w:t>
      </w:r>
      <w:r>
        <w:t></w:t>
      </w:r>
      <w:r>
        <w:rPr>
          <w:rFonts w:hint="eastAsia"/>
        </w:rPr>
        <w:t>стилизация</w:t>
      </w:r>
      <w:r>
        <w:t></w:t>
      </w:r>
      <w:r>
        <w:rPr>
          <w:rFonts w:hint="eastAsia"/>
        </w:rPr>
        <w:t>пения</w:t>
      </w:r>
      <w:r>
        <w:tab/>
      </w:r>
      <w:r>
        <w:t></w:t>
      </w:r>
      <w:r>
        <w:t></w:t>
      </w:r>
      <w:r>
        <w:t></w:t>
      </w:r>
    </w:p>
    <w:p w:rsidR="00E81E1B" w:rsidRDefault="00E81E1B" w:rsidP="00E81E1B">
      <w:r>
        <w:t></w:t>
      </w:r>
      <w:r>
        <w:t></w:t>
      </w:r>
      <w:r>
        <w:t></w:t>
      </w:r>
      <w:r>
        <w:t></w:t>
      </w:r>
      <w:r>
        <w:t></w:t>
      </w:r>
      <w:r>
        <w:t></w:t>
      </w:r>
      <w:r>
        <w:tab/>
      </w:r>
      <w:r>
        <w:rPr>
          <w:rFonts w:hint="eastAsia"/>
        </w:rPr>
        <w:t>Фонографическая</w:t>
      </w:r>
      <w:r>
        <w:tab/>
      </w:r>
      <w:r>
        <w:rPr>
          <w:rFonts w:hint="eastAsia"/>
        </w:rPr>
        <w:t>стилизация</w:t>
      </w:r>
      <w:r>
        <w:tab/>
      </w:r>
      <w:r>
        <w:rPr>
          <w:rFonts w:hint="eastAsia"/>
        </w:rPr>
        <w:t>особенностей</w:t>
      </w:r>
      <w:r>
        <w:tab/>
      </w:r>
      <w:r>
        <w:rPr>
          <w:rFonts w:hint="eastAsia"/>
        </w:rPr>
        <w:t>речи</w:t>
      </w:r>
      <w:r>
        <w:t></w:t>
      </w:r>
    </w:p>
    <w:p w:rsidR="00E81E1B" w:rsidRDefault="00E81E1B" w:rsidP="00E81E1B">
      <w:r>
        <w:rPr>
          <w:rFonts w:hint="eastAsia"/>
        </w:rPr>
        <w:t>обусловленных</w:t>
      </w:r>
      <w:r>
        <w:tab/>
      </w:r>
      <w:r>
        <w:rPr>
          <w:rFonts w:hint="eastAsia"/>
        </w:rPr>
        <w:t>столкновением</w:t>
      </w:r>
      <w:r>
        <w:tab/>
      </w:r>
      <w:r>
        <w:rPr>
          <w:rFonts w:hint="eastAsia"/>
        </w:rPr>
        <w:t>двух</w:t>
      </w:r>
      <w:r>
        <w:tab/>
      </w:r>
      <w:r>
        <w:rPr>
          <w:rFonts w:hint="eastAsia"/>
        </w:rPr>
        <w:t>языков</w:t>
      </w:r>
    </w:p>
    <w:p w:rsidR="00E81E1B" w:rsidRDefault="00E81E1B" w:rsidP="00E81E1B">
      <w:r>
        <w:t></w:t>
      </w:r>
      <w:r>
        <w:rPr>
          <w:rFonts w:hint="eastAsia"/>
        </w:rPr>
        <w:t>контаминированная</w:t>
      </w:r>
      <w:r>
        <w:t></w:t>
      </w:r>
      <w:r>
        <w:rPr>
          <w:rFonts w:hint="eastAsia"/>
        </w:rPr>
        <w:t>речь</w:t>
      </w:r>
      <w:r>
        <w:t></w:t>
      </w:r>
      <w:r>
        <w:rPr>
          <w:rFonts w:hint="eastAsia"/>
        </w:rPr>
        <w:t>иностранцев</w:t>
      </w:r>
      <w:r>
        <w:t></w:t>
      </w:r>
      <w:r>
        <w:tab/>
      </w:r>
      <w:r>
        <w:t></w:t>
      </w:r>
      <w:r>
        <w:t></w:t>
      </w:r>
      <w:r>
        <w:t></w:t>
      </w:r>
    </w:p>
    <w:p w:rsidR="00E81E1B" w:rsidRDefault="00E81E1B" w:rsidP="00E81E1B">
      <w:r>
        <w:t></w:t>
      </w:r>
      <w:r>
        <w:t></w:t>
      </w:r>
      <w:r>
        <w:t></w:t>
      </w:r>
      <w:r>
        <w:t></w:t>
      </w:r>
      <w:r>
        <w:t></w:t>
      </w:r>
      <w:r>
        <w:t></w:t>
      </w:r>
      <w:r>
        <w:tab/>
      </w:r>
      <w:r>
        <w:rPr>
          <w:rFonts w:hint="eastAsia"/>
        </w:rPr>
        <w:t>Фонографическая</w:t>
      </w:r>
      <w:r>
        <w:tab/>
      </w:r>
      <w:r>
        <w:rPr>
          <w:rFonts w:hint="eastAsia"/>
        </w:rPr>
        <w:t>стилизация</w:t>
      </w:r>
      <w:r>
        <w:tab/>
      </w:r>
      <w:r>
        <w:rPr>
          <w:rFonts w:hint="eastAsia"/>
        </w:rPr>
        <w:t>особенностей</w:t>
      </w:r>
      <w:r>
        <w:tab/>
      </w:r>
      <w:r>
        <w:rPr>
          <w:rFonts w:hint="eastAsia"/>
        </w:rPr>
        <w:t>речи</w:t>
      </w:r>
      <w:r>
        <w:t></w:t>
      </w:r>
    </w:p>
    <w:p w:rsidR="00E81E1B" w:rsidRDefault="00E81E1B" w:rsidP="00E81E1B">
      <w:r>
        <w:rPr>
          <w:rFonts w:hint="eastAsia"/>
        </w:rPr>
        <w:t>обусловленных</w:t>
      </w:r>
      <w:r>
        <w:t></w:t>
      </w:r>
      <w:r>
        <w:rPr>
          <w:rFonts w:hint="eastAsia"/>
        </w:rPr>
        <w:t>социально</w:t>
      </w:r>
      <w:r>
        <w:t></w:t>
      </w:r>
      <w:r>
        <w:rPr>
          <w:rFonts w:hint="eastAsia"/>
        </w:rPr>
        <w:t>региональной</w:t>
      </w:r>
      <w:r>
        <w:t></w:t>
      </w:r>
      <w:r>
        <w:rPr>
          <w:rFonts w:hint="eastAsia"/>
        </w:rPr>
        <w:t>стратификацией</w:t>
      </w:r>
      <w:r>
        <w:t></w:t>
      </w:r>
      <w:r>
        <w:rPr>
          <w:rFonts w:hint="eastAsia"/>
        </w:rPr>
        <w:t>языка</w:t>
      </w:r>
      <w:r>
        <w:tab/>
      </w:r>
      <w:r>
        <w:t></w:t>
      </w:r>
      <w:r>
        <w:t></w:t>
      </w:r>
      <w:r>
        <w:t></w:t>
      </w:r>
    </w:p>
    <w:p w:rsidR="00E81E1B" w:rsidRDefault="00E81E1B" w:rsidP="00E81E1B">
      <w:r>
        <w:t></w:t>
      </w:r>
      <w:r>
        <w:t></w:t>
      </w:r>
      <w:r>
        <w:t></w:t>
      </w:r>
      <w:r>
        <w:t></w:t>
      </w:r>
      <w:r>
        <w:t></w:t>
      </w:r>
      <w:r>
        <w:rPr>
          <w:rFonts w:hint="eastAsia"/>
        </w:rPr>
        <w:t>Фонографическая</w:t>
      </w:r>
      <w:r>
        <w:t></w:t>
      </w:r>
      <w:r>
        <w:rPr>
          <w:rFonts w:hint="eastAsia"/>
        </w:rPr>
        <w:t>стилизация</w:t>
      </w:r>
      <w:r>
        <w:t></w:t>
      </w:r>
      <w:r>
        <w:rPr>
          <w:rFonts w:hint="eastAsia"/>
        </w:rPr>
        <w:t>как</w:t>
      </w:r>
      <w:r>
        <w:t></w:t>
      </w:r>
      <w:r>
        <w:rPr>
          <w:rFonts w:hint="eastAsia"/>
        </w:rPr>
        <w:t>переводческая</w:t>
      </w:r>
      <w:r>
        <w:t></w:t>
      </w:r>
      <w:r>
        <w:rPr>
          <w:rFonts w:hint="eastAsia"/>
        </w:rPr>
        <w:t>проблема</w:t>
      </w:r>
      <w:r>
        <w:tab/>
      </w:r>
      <w:r>
        <w:tab/>
      </w:r>
      <w:r>
        <w:t></w:t>
      </w:r>
      <w:r>
        <w:t></w:t>
      </w:r>
    </w:p>
    <w:p w:rsidR="00E81E1B" w:rsidRDefault="00E81E1B" w:rsidP="00E81E1B">
      <w:r>
        <w:rPr>
          <w:rFonts w:hint="eastAsia"/>
        </w:rPr>
        <w:t>Выводы</w:t>
      </w:r>
      <w:r>
        <w:t></w:t>
      </w:r>
      <w:r>
        <w:rPr>
          <w:rFonts w:hint="eastAsia"/>
        </w:rPr>
        <w:t>по</w:t>
      </w:r>
      <w:r>
        <w:t></w:t>
      </w:r>
      <w:r>
        <w:rPr>
          <w:rFonts w:hint="eastAsia"/>
        </w:rPr>
        <w:t>первой</w:t>
      </w:r>
      <w:r>
        <w:t></w:t>
      </w:r>
      <w:r>
        <w:rPr>
          <w:rFonts w:hint="eastAsia"/>
        </w:rPr>
        <w:t>главе</w:t>
      </w:r>
      <w:r>
        <w:t></w:t>
      </w:r>
      <w:r>
        <w:tab/>
      </w:r>
      <w:r>
        <w:t></w:t>
      </w:r>
      <w:r>
        <w:t></w:t>
      </w:r>
      <w:r>
        <w:t></w:t>
      </w:r>
    </w:p>
    <w:p w:rsidR="00E81E1B" w:rsidRDefault="00E81E1B" w:rsidP="00E81E1B">
      <w:r>
        <w:rPr>
          <w:rFonts w:hint="eastAsia"/>
        </w:rPr>
        <w:t>Глава</w:t>
      </w:r>
      <w:r>
        <w:t></w:t>
      </w:r>
      <w:r>
        <w:t></w:t>
      </w:r>
      <w:r>
        <w:t></w:t>
      </w:r>
      <w:r>
        <w:t></w:t>
      </w:r>
      <w:r>
        <w:rPr>
          <w:rFonts w:hint="eastAsia"/>
        </w:rPr>
        <w:t>Виды</w:t>
      </w:r>
      <w:r>
        <w:t></w:t>
      </w:r>
      <w:r>
        <w:rPr>
          <w:rFonts w:hint="eastAsia"/>
        </w:rPr>
        <w:t>фонографической</w:t>
      </w:r>
      <w:r>
        <w:t></w:t>
      </w:r>
      <w:r>
        <w:rPr>
          <w:rFonts w:hint="eastAsia"/>
        </w:rPr>
        <w:t>стилизации</w:t>
      </w:r>
      <w:r>
        <w:t></w:t>
      </w:r>
      <w:r>
        <w:rPr>
          <w:rFonts w:hint="eastAsia"/>
        </w:rPr>
        <w:t>в</w:t>
      </w:r>
      <w:r>
        <w:tab/>
      </w:r>
      <w:r>
        <w:rPr>
          <w:rFonts w:hint="eastAsia"/>
        </w:rPr>
        <w:t>аспекте</w:t>
      </w:r>
      <w:r>
        <w:tab/>
      </w:r>
      <w:r>
        <w:rPr>
          <w:rFonts w:hint="eastAsia"/>
        </w:rPr>
        <w:t>перевода</w:t>
      </w:r>
      <w:r>
        <w:t></w:t>
      </w:r>
      <w:r>
        <w:t></w:t>
      </w:r>
      <w:r>
        <w:t></w:t>
      </w:r>
      <w:r>
        <w:tab/>
      </w:r>
      <w:r>
        <w:t></w:t>
      </w:r>
      <w:r>
        <w:t></w:t>
      </w:r>
    </w:p>
    <w:p w:rsidR="00E81E1B" w:rsidRDefault="00E81E1B" w:rsidP="00E81E1B">
      <w:r>
        <w:t></w:t>
      </w:r>
      <w:r>
        <w:t></w:t>
      </w:r>
      <w:r>
        <w:t></w:t>
      </w:r>
      <w:r>
        <w:t></w:t>
      </w:r>
      <w:r>
        <w:tab/>
      </w:r>
      <w:r>
        <w:rPr>
          <w:rFonts w:hint="eastAsia"/>
        </w:rPr>
        <w:t>Индивидуализирующая</w:t>
      </w:r>
      <w:r>
        <w:t></w:t>
      </w:r>
      <w:r>
        <w:rPr>
          <w:rFonts w:hint="eastAsia"/>
        </w:rPr>
        <w:t>функция</w:t>
      </w:r>
      <w:r>
        <w:t></w:t>
      </w:r>
      <w:r>
        <w:rPr>
          <w:rFonts w:hint="eastAsia"/>
        </w:rPr>
        <w:t>фонографической</w:t>
      </w:r>
      <w:r>
        <w:tab/>
      </w:r>
      <w:r>
        <w:rPr>
          <w:rFonts w:hint="eastAsia"/>
        </w:rPr>
        <w:t>стилизации</w:t>
      </w:r>
      <w:r>
        <w:t></w:t>
      </w:r>
      <w:r>
        <w:t></w:t>
      </w:r>
      <w:r>
        <w:t></w:t>
      </w:r>
      <w:r>
        <w:tab/>
      </w:r>
      <w:r>
        <w:t></w:t>
      </w:r>
      <w:r>
        <w:t></w:t>
      </w:r>
    </w:p>
    <w:p w:rsidR="00E81E1B" w:rsidRDefault="00E81E1B" w:rsidP="00E81E1B">
      <w:r>
        <w:t></w:t>
      </w:r>
      <w:r>
        <w:t></w:t>
      </w:r>
      <w:r>
        <w:t></w:t>
      </w:r>
      <w:r>
        <w:t></w:t>
      </w:r>
      <w:r>
        <w:t></w:t>
      </w:r>
      <w:r>
        <w:t></w:t>
      </w:r>
      <w:r>
        <w:tab/>
      </w:r>
      <w:r>
        <w:rPr>
          <w:rFonts w:hint="eastAsia"/>
        </w:rPr>
        <w:t>Дефекты</w:t>
      </w:r>
      <w:r>
        <w:t></w:t>
      </w:r>
      <w:r>
        <w:rPr>
          <w:rFonts w:hint="eastAsia"/>
        </w:rPr>
        <w:t>речи</w:t>
      </w:r>
      <w:r>
        <w:tab/>
      </w:r>
      <w:r>
        <w:t></w:t>
      </w:r>
      <w:r>
        <w:t></w:t>
      </w:r>
      <w:r>
        <w:t></w:t>
      </w:r>
    </w:p>
    <w:p w:rsidR="00E81E1B" w:rsidRDefault="00E81E1B" w:rsidP="00E81E1B">
      <w:r>
        <w:t></w:t>
      </w:r>
      <w:r>
        <w:t></w:t>
      </w:r>
      <w:r>
        <w:t></w:t>
      </w:r>
      <w:r>
        <w:t></w:t>
      </w:r>
      <w:r>
        <w:t></w:t>
      </w:r>
      <w:r>
        <w:t></w:t>
      </w:r>
      <w:r>
        <w:tab/>
      </w:r>
      <w:r>
        <w:rPr>
          <w:rFonts w:hint="eastAsia"/>
        </w:rPr>
        <w:t>Речь</w:t>
      </w:r>
      <w:r>
        <w:t></w:t>
      </w:r>
      <w:r>
        <w:rPr>
          <w:rFonts w:hint="eastAsia"/>
        </w:rPr>
        <w:t>в</w:t>
      </w:r>
      <w:r>
        <w:t></w:t>
      </w:r>
      <w:r>
        <w:rPr>
          <w:rFonts w:hint="eastAsia"/>
        </w:rPr>
        <w:t>состоянии</w:t>
      </w:r>
      <w:r>
        <w:t></w:t>
      </w:r>
      <w:r>
        <w:rPr>
          <w:rFonts w:hint="eastAsia"/>
        </w:rPr>
        <w:t>опьянения</w:t>
      </w:r>
      <w:r>
        <w:tab/>
      </w:r>
      <w:r>
        <w:t></w:t>
      </w:r>
      <w:r>
        <w:t></w:t>
      </w:r>
      <w:r>
        <w:t></w:t>
      </w:r>
    </w:p>
    <w:p w:rsidR="00E81E1B" w:rsidRDefault="00E81E1B" w:rsidP="00E81E1B">
      <w:r>
        <w:t></w:t>
      </w:r>
      <w:r>
        <w:t></w:t>
      </w:r>
      <w:r>
        <w:t></w:t>
      </w:r>
      <w:r>
        <w:t></w:t>
      </w:r>
      <w:r>
        <w:t></w:t>
      </w:r>
      <w:r>
        <w:t></w:t>
      </w:r>
      <w:r>
        <w:tab/>
      </w:r>
      <w:r>
        <w:rPr>
          <w:rFonts w:hint="eastAsia"/>
        </w:rPr>
        <w:t>Громкая</w:t>
      </w:r>
      <w:r>
        <w:t></w:t>
      </w:r>
      <w:r>
        <w:rPr>
          <w:rFonts w:hint="eastAsia"/>
        </w:rPr>
        <w:t>речь</w:t>
      </w:r>
      <w:r>
        <w:t></w:t>
      </w:r>
      <w:r>
        <w:t></w:t>
      </w:r>
      <w:r>
        <w:rPr>
          <w:rFonts w:hint="eastAsia"/>
        </w:rPr>
        <w:t>аффектация</w:t>
      </w:r>
      <w:r>
        <w:tab/>
      </w:r>
      <w:r>
        <w:t></w:t>
      </w:r>
      <w:r>
        <w:t></w:t>
      </w:r>
      <w:r>
        <w:t></w:t>
      </w:r>
    </w:p>
    <w:p w:rsidR="00E81E1B" w:rsidRDefault="00E81E1B" w:rsidP="00E81E1B">
      <w:r>
        <w:t></w:t>
      </w:r>
      <w:r>
        <w:t></w:t>
      </w:r>
      <w:r>
        <w:t></w:t>
      </w:r>
      <w:r>
        <w:t></w:t>
      </w:r>
      <w:r>
        <w:t></w:t>
      </w:r>
      <w:r>
        <w:t></w:t>
      </w:r>
      <w:r>
        <w:tab/>
      </w:r>
      <w:r>
        <w:rPr>
          <w:rFonts w:hint="eastAsia"/>
        </w:rPr>
        <w:t>Детская</w:t>
      </w:r>
      <w:r>
        <w:t></w:t>
      </w:r>
      <w:r>
        <w:rPr>
          <w:rFonts w:hint="eastAsia"/>
        </w:rPr>
        <w:t>речь</w:t>
      </w:r>
      <w:r>
        <w:tab/>
      </w:r>
      <w:r>
        <w:t></w:t>
      </w:r>
      <w:r>
        <w:t></w:t>
      </w:r>
      <w:r>
        <w:t></w:t>
      </w:r>
    </w:p>
    <w:p w:rsidR="00E81E1B" w:rsidRDefault="00E81E1B" w:rsidP="00E81E1B">
      <w:r>
        <w:t></w:t>
      </w:r>
      <w:r>
        <w:t></w:t>
      </w:r>
      <w:r>
        <w:t></w:t>
      </w:r>
      <w:r>
        <w:t></w:t>
      </w:r>
      <w:r>
        <w:tab/>
      </w:r>
      <w:r>
        <w:rPr>
          <w:rFonts w:hint="eastAsia"/>
        </w:rPr>
        <w:t>Пение</w:t>
      </w:r>
      <w:r>
        <w:tab/>
      </w:r>
      <w:r>
        <w:t></w:t>
      </w:r>
      <w:r>
        <w:t></w:t>
      </w:r>
      <w:r>
        <w:t></w:t>
      </w:r>
    </w:p>
    <w:p w:rsidR="00E81E1B" w:rsidRDefault="00E81E1B" w:rsidP="00E81E1B">
      <w:r>
        <w:t></w:t>
      </w:r>
      <w:r>
        <w:t></w:t>
      </w:r>
      <w:r>
        <w:t></w:t>
      </w:r>
      <w:r>
        <w:t></w:t>
      </w:r>
      <w:r>
        <w:tab/>
      </w:r>
      <w:r>
        <w:rPr>
          <w:rFonts w:hint="eastAsia"/>
        </w:rPr>
        <w:t>Контаминированная</w:t>
      </w:r>
      <w:r>
        <w:t></w:t>
      </w:r>
      <w:r>
        <w:rPr>
          <w:rFonts w:hint="eastAsia"/>
        </w:rPr>
        <w:t>речь</w:t>
      </w:r>
      <w:r>
        <w:t></w:t>
      </w:r>
      <w:r>
        <w:rPr>
          <w:rFonts w:hint="eastAsia"/>
        </w:rPr>
        <w:t>иностранцев</w:t>
      </w:r>
      <w:r>
        <w:t></w:t>
      </w:r>
      <w:r>
        <w:t></w:t>
      </w:r>
      <w:r>
        <w:rPr>
          <w:rFonts w:hint="eastAsia"/>
        </w:rPr>
        <w:t>на</w:t>
      </w:r>
      <w:r>
        <w:t></w:t>
      </w:r>
      <w:r>
        <w:rPr>
          <w:rFonts w:hint="eastAsia"/>
        </w:rPr>
        <w:t>примере</w:t>
      </w:r>
      <w:r>
        <w:t></w:t>
      </w:r>
      <w:r>
        <w:rPr>
          <w:rFonts w:hint="eastAsia"/>
        </w:rPr>
        <w:t>немецкого</w:t>
      </w:r>
    </w:p>
    <w:p w:rsidR="00E81E1B" w:rsidRDefault="00E81E1B" w:rsidP="00E81E1B">
      <w:r>
        <w:rPr>
          <w:rFonts w:hint="eastAsia"/>
        </w:rPr>
        <w:t>акцента</w:t>
      </w:r>
      <w:r>
        <w:t></w:t>
      </w:r>
      <w:r>
        <w:tab/>
      </w:r>
      <w:r>
        <w:t></w:t>
      </w:r>
      <w:r>
        <w:t></w:t>
      </w:r>
      <w:r>
        <w:t></w:t>
      </w:r>
      <w:r>
        <w:t></w:t>
      </w:r>
    </w:p>
    <w:p w:rsidR="00E81E1B" w:rsidRDefault="00E81E1B" w:rsidP="00E81E1B">
      <w:r>
        <w:t></w:t>
      </w:r>
      <w:r>
        <w:t></w:t>
      </w:r>
      <w:r>
        <w:t></w:t>
      </w:r>
      <w:r>
        <w:t></w:t>
      </w:r>
      <w:r>
        <w:tab/>
      </w:r>
      <w:r>
        <w:rPr>
          <w:rFonts w:hint="eastAsia"/>
        </w:rPr>
        <w:t>Фонографическая</w:t>
      </w:r>
      <w:r>
        <w:t></w:t>
      </w:r>
      <w:r>
        <w:rPr>
          <w:rFonts w:hint="eastAsia"/>
        </w:rPr>
        <w:t>стилизация</w:t>
      </w:r>
      <w:r>
        <w:t></w:t>
      </w:r>
      <w:r>
        <w:rPr>
          <w:rFonts w:hint="eastAsia"/>
        </w:rPr>
        <w:t>в</w:t>
      </w:r>
      <w:r>
        <w:t></w:t>
      </w:r>
      <w:r>
        <w:rPr>
          <w:rFonts w:hint="eastAsia"/>
        </w:rPr>
        <w:t>функции</w:t>
      </w:r>
      <w:r>
        <w:t></w:t>
      </w:r>
      <w:r>
        <w:rPr>
          <w:rFonts w:hint="eastAsia"/>
        </w:rPr>
        <w:t>маркера</w:t>
      </w:r>
      <w:r>
        <w:t></w:t>
      </w:r>
      <w:r>
        <w:rPr>
          <w:rFonts w:hint="eastAsia"/>
        </w:rPr>
        <w:t>коллективных</w:t>
      </w:r>
    </w:p>
    <w:p w:rsidR="00E81E1B" w:rsidRDefault="00E81E1B" w:rsidP="00E81E1B">
      <w:r>
        <w:rPr>
          <w:rFonts w:hint="eastAsia"/>
        </w:rPr>
        <w:t>особенностей</w:t>
      </w:r>
      <w:r>
        <w:t></w:t>
      </w:r>
      <w:r>
        <w:rPr>
          <w:rFonts w:hint="eastAsia"/>
        </w:rPr>
        <w:t>речи</w:t>
      </w:r>
      <w:r>
        <w:t></w:t>
      </w:r>
      <w:r>
        <w:tab/>
      </w:r>
      <w:r>
        <w:t></w:t>
      </w:r>
      <w:r>
        <w:t></w:t>
      </w:r>
      <w:r>
        <w:t></w:t>
      </w:r>
      <w:r>
        <w:t></w:t>
      </w:r>
    </w:p>
    <w:p w:rsidR="00E81E1B" w:rsidRDefault="00E81E1B" w:rsidP="00E81E1B">
      <w:r>
        <w:t></w:t>
      </w:r>
      <w:r>
        <w:t></w:t>
      </w:r>
      <w:r>
        <w:t></w:t>
      </w:r>
      <w:r>
        <w:t></w:t>
      </w:r>
      <w:r>
        <w:t></w:t>
      </w:r>
      <w:r>
        <w:t></w:t>
      </w:r>
      <w:r>
        <w:tab/>
      </w:r>
      <w:r>
        <w:rPr>
          <w:rFonts w:hint="eastAsia"/>
        </w:rPr>
        <w:t>Безальтернативное</w:t>
      </w:r>
      <w:r>
        <w:t></w:t>
      </w:r>
      <w:r>
        <w:rPr>
          <w:rFonts w:hint="eastAsia"/>
        </w:rPr>
        <w:t>и</w:t>
      </w:r>
      <w:r>
        <w:t></w:t>
      </w:r>
      <w:r>
        <w:rPr>
          <w:rFonts w:hint="eastAsia"/>
        </w:rPr>
        <w:t>функционально</w:t>
      </w:r>
      <w:r>
        <w:t></w:t>
      </w:r>
      <w:r>
        <w:rPr>
          <w:rFonts w:hint="eastAsia"/>
        </w:rPr>
        <w:t>регистровое</w:t>
      </w:r>
      <w:r>
        <w:t></w:t>
      </w:r>
      <w:r>
        <w:rPr>
          <w:rFonts w:hint="eastAsia"/>
        </w:rPr>
        <w:t>просторечие</w:t>
      </w:r>
      <w:r>
        <w:t></w:t>
      </w:r>
      <w:r>
        <w:t></w:t>
      </w:r>
      <w:r>
        <w:t></w:t>
      </w:r>
      <w:r>
        <w:t></w:t>
      </w:r>
      <w:r>
        <w:t></w:t>
      </w:r>
      <w:r>
        <w:t></w:t>
      </w:r>
      <w:r>
        <w:t></w:t>
      </w:r>
    </w:p>
    <w:p w:rsidR="00E81E1B" w:rsidRDefault="00E81E1B" w:rsidP="00E81E1B">
      <w:r>
        <w:t></w:t>
      </w:r>
      <w:r>
        <w:t></w:t>
      </w:r>
      <w:r>
        <w:t></w:t>
      </w:r>
      <w:r>
        <w:t></w:t>
      </w:r>
      <w:r>
        <w:t></w:t>
      </w:r>
      <w:r>
        <w:t></w:t>
      </w:r>
      <w:r>
        <w:tab/>
      </w:r>
      <w:r>
        <w:rPr>
          <w:rFonts w:hint="eastAsia"/>
        </w:rPr>
        <w:t>Речь</w:t>
      </w:r>
      <w:r>
        <w:t></w:t>
      </w:r>
      <w:r>
        <w:rPr>
          <w:rFonts w:hint="eastAsia"/>
        </w:rPr>
        <w:t>высших</w:t>
      </w:r>
      <w:r>
        <w:t></w:t>
      </w:r>
      <w:r>
        <w:rPr>
          <w:rFonts w:hint="eastAsia"/>
        </w:rPr>
        <w:t>классов</w:t>
      </w:r>
      <w:r>
        <w:t></w:t>
      </w:r>
      <w:r>
        <w:rPr>
          <w:rFonts w:hint="eastAsia"/>
        </w:rPr>
        <w:t>общества</w:t>
      </w:r>
      <w:r>
        <w:tab/>
      </w:r>
      <w:r>
        <w:t></w:t>
      </w:r>
      <w:r>
        <w:t></w:t>
      </w:r>
      <w:r>
        <w:t></w:t>
      </w:r>
      <w:r>
        <w:t></w:t>
      </w:r>
    </w:p>
    <w:p w:rsidR="00E81E1B" w:rsidRDefault="00E81E1B" w:rsidP="00E81E1B">
      <w:r>
        <w:t></w:t>
      </w:r>
      <w:r>
        <w:t></w:t>
      </w:r>
      <w:r>
        <w:t></w:t>
      </w:r>
      <w:r>
        <w:t></w:t>
      </w:r>
      <w:r>
        <w:t></w:t>
      </w:r>
      <w:r>
        <w:t></w:t>
      </w:r>
      <w:r>
        <w:rPr>
          <w:rFonts w:hint="eastAsia"/>
        </w:rPr>
        <w:t>Региональные</w:t>
      </w:r>
      <w:r>
        <w:t></w:t>
      </w:r>
      <w:r>
        <w:rPr>
          <w:rFonts w:hint="eastAsia"/>
        </w:rPr>
        <w:t>диалекты</w:t>
      </w:r>
      <w:r>
        <w:t></w:t>
      </w:r>
      <w:r>
        <w:rPr>
          <w:rFonts w:hint="eastAsia"/>
        </w:rPr>
        <w:t>в</w:t>
      </w:r>
      <w:r>
        <w:t></w:t>
      </w:r>
      <w:r>
        <w:rPr>
          <w:rFonts w:hint="eastAsia"/>
        </w:rPr>
        <w:t>функции</w:t>
      </w:r>
      <w:r>
        <w:t></w:t>
      </w:r>
      <w:r>
        <w:rPr>
          <w:rFonts w:hint="eastAsia"/>
        </w:rPr>
        <w:t>социальной</w:t>
      </w:r>
      <w:r>
        <w:t></w:t>
      </w:r>
      <w:r>
        <w:rPr>
          <w:rFonts w:hint="eastAsia"/>
        </w:rPr>
        <w:t>характеристики</w:t>
      </w:r>
      <w:r>
        <w:t></w:t>
      </w:r>
      <w:r>
        <w:rPr>
          <w:rFonts w:hint="eastAsia"/>
        </w:rPr>
        <w:t>персонажа</w:t>
      </w:r>
      <w:r>
        <w:tab/>
      </w:r>
      <w:r>
        <w:t></w:t>
      </w:r>
      <w:r>
        <w:t></w:t>
      </w:r>
      <w:r>
        <w:t></w:t>
      </w:r>
      <w:r>
        <w:t></w:t>
      </w:r>
    </w:p>
    <w:p w:rsidR="00E81E1B" w:rsidRDefault="00E81E1B" w:rsidP="00E81E1B">
      <w:r>
        <w:t></w:t>
      </w:r>
      <w:r>
        <w:t></w:t>
      </w:r>
      <w:r>
        <w:t></w:t>
      </w:r>
      <w:r>
        <w:t></w:t>
      </w:r>
      <w:r>
        <w:t></w:t>
      </w:r>
      <w:r>
        <w:t></w:t>
      </w:r>
      <w:r>
        <w:tab/>
      </w:r>
      <w:r>
        <w:rPr>
          <w:rFonts w:hint="eastAsia"/>
        </w:rPr>
        <w:t>Шотландский</w:t>
      </w:r>
      <w:r>
        <w:t></w:t>
      </w:r>
      <w:r>
        <w:rPr>
          <w:rFonts w:hint="eastAsia"/>
        </w:rPr>
        <w:t>диалект</w:t>
      </w:r>
      <w:r>
        <w:tab/>
      </w:r>
      <w:r>
        <w:t></w:t>
      </w:r>
      <w:r>
        <w:t></w:t>
      </w:r>
      <w:r>
        <w:t></w:t>
      </w:r>
      <w:r>
        <w:t></w:t>
      </w:r>
    </w:p>
    <w:p w:rsidR="00E81E1B" w:rsidRDefault="00E81E1B" w:rsidP="00E81E1B">
      <w:r>
        <w:rPr>
          <w:rFonts w:hint="eastAsia"/>
        </w:rPr>
        <w:t>Выводы</w:t>
      </w:r>
      <w:r>
        <w:t></w:t>
      </w:r>
      <w:r>
        <w:rPr>
          <w:rFonts w:hint="eastAsia"/>
        </w:rPr>
        <w:t>по</w:t>
      </w:r>
      <w:r>
        <w:t></w:t>
      </w:r>
      <w:r>
        <w:rPr>
          <w:rFonts w:hint="eastAsia"/>
        </w:rPr>
        <w:t>второй</w:t>
      </w:r>
      <w:r>
        <w:t></w:t>
      </w:r>
      <w:r>
        <w:rPr>
          <w:rFonts w:hint="eastAsia"/>
        </w:rPr>
        <w:t>главе</w:t>
      </w:r>
      <w:r>
        <w:tab/>
      </w:r>
      <w:r>
        <w:t></w:t>
      </w:r>
      <w:r>
        <w:t></w:t>
      </w:r>
      <w:r>
        <w:t></w:t>
      </w:r>
      <w:r>
        <w:t></w:t>
      </w:r>
    </w:p>
    <w:p w:rsidR="00E81E1B" w:rsidRDefault="00E81E1B" w:rsidP="00E81E1B">
      <w:r>
        <w:rPr>
          <w:rFonts w:hint="eastAsia"/>
        </w:rPr>
        <w:t>Заключение</w:t>
      </w:r>
      <w:r>
        <w:tab/>
      </w:r>
      <w:r>
        <w:t></w:t>
      </w:r>
      <w:r>
        <w:t></w:t>
      </w:r>
      <w:r>
        <w:t></w:t>
      </w:r>
      <w:r>
        <w:t></w:t>
      </w:r>
    </w:p>
    <w:p w:rsidR="00E81E1B" w:rsidRDefault="00E81E1B" w:rsidP="00E81E1B">
      <w:r>
        <w:rPr>
          <w:rFonts w:hint="eastAsia"/>
        </w:rPr>
        <w:t>Библиография</w:t>
      </w:r>
      <w:r>
        <w:tab/>
      </w:r>
      <w:r>
        <w:t></w:t>
      </w:r>
      <w:r>
        <w:t></w:t>
      </w:r>
      <w:r>
        <w:t></w:t>
      </w:r>
      <w:r>
        <w:t></w:t>
      </w:r>
    </w:p>
    <w:p w:rsidR="00E81E1B" w:rsidRDefault="00E81E1B" w:rsidP="00E81E1B">
      <w:r>
        <w:rPr>
          <w:rFonts w:hint="eastAsia"/>
        </w:rPr>
        <w:t>Лексикографические</w:t>
      </w:r>
      <w:r>
        <w:t></w:t>
      </w:r>
      <w:r>
        <w:rPr>
          <w:rFonts w:hint="eastAsia"/>
        </w:rPr>
        <w:t>источники</w:t>
      </w:r>
      <w:r>
        <w:tab/>
      </w:r>
      <w:r>
        <w:t></w:t>
      </w:r>
      <w:r>
        <w:t></w:t>
      </w:r>
      <w:r>
        <w:t></w:t>
      </w:r>
      <w:r>
        <w:t></w:t>
      </w:r>
    </w:p>
    <w:p w:rsidR="00E81E1B" w:rsidRDefault="00E81E1B" w:rsidP="00E81E1B">
      <w:r>
        <w:rPr>
          <w:rFonts w:hint="eastAsia"/>
        </w:rPr>
        <w:t>Литературные</w:t>
      </w:r>
      <w:r>
        <w:t></w:t>
      </w:r>
      <w:r>
        <w:rPr>
          <w:rFonts w:hint="eastAsia"/>
        </w:rPr>
        <w:t>источники</w:t>
      </w:r>
      <w:r>
        <w:tab/>
      </w:r>
      <w:r>
        <w:t></w:t>
      </w:r>
      <w:r>
        <w:t></w:t>
      </w:r>
      <w:r>
        <w:t></w:t>
      </w:r>
      <w:r>
        <w:t></w:t>
      </w:r>
      <w:r>
        <w:t></w:t>
      </w:r>
    </w:p>
    <w:p w:rsidR="00E81E1B" w:rsidRDefault="00E81E1B" w:rsidP="00E81E1B">
      <w:r>
        <w:rPr>
          <w:rFonts w:hint="eastAsia"/>
        </w:rPr>
        <w:t>ВВЕДЕНИЕ</w:t>
      </w:r>
    </w:p>
    <w:p w:rsidR="00E81E1B" w:rsidRDefault="00E81E1B" w:rsidP="00E81E1B">
      <w:r>
        <w:rPr>
          <w:rFonts w:hint="eastAsia"/>
        </w:rPr>
        <w:t>Способы</w:t>
      </w:r>
      <w:r>
        <w:t></w:t>
      </w:r>
      <w:r>
        <w:t></w:t>
      </w:r>
      <w:r>
        <w:rPr>
          <w:rFonts w:hint="eastAsia"/>
        </w:rPr>
        <w:t>виды</w:t>
      </w:r>
      <w:r>
        <w:t></w:t>
      </w:r>
      <w:r>
        <w:rPr>
          <w:rFonts w:hint="eastAsia"/>
        </w:rPr>
        <w:t>и</w:t>
      </w:r>
      <w:r>
        <w:t></w:t>
      </w:r>
      <w:r>
        <w:rPr>
          <w:rFonts w:hint="eastAsia"/>
        </w:rPr>
        <w:t>функции</w:t>
      </w:r>
      <w:r>
        <w:t></w:t>
      </w:r>
      <w:r>
        <w:rPr>
          <w:rFonts w:hint="eastAsia"/>
        </w:rPr>
        <w:t>преобразования</w:t>
      </w:r>
      <w:r>
        <w:t></w:t>
      </w:r>
      <w:r>
        <w:rPr>
          <w:rFonts w:hint="eastAsia"/>
        </w:rPr>
        <w:t>графической</w:t>
      </w:r>
      <w:r>
        <w:t></w:t>
      </w:r>
      <w:r>
        <w:rPr>
          <w:rFonts w:hint="eastAsia"/>
        </w:rPr>
        <w:t>формы</w:t>
      </w:r>
      <w:r>
        <w:t></w:t>
      </w:r>
      <w:r>
        <w:rPr>
          <w:rFonts w:hint="eastAsia"/>
        </w:rPr>
        <w:t>слова</w:t>
      </w:r>
      <w:r>
        <w:t></w:t>
      </w:r>
      <w:r>
        <w:rPr>
          <w:rFonts w:hint="eastAsia"/>
        </w:rPr>
        <w:t>с</w:t>
      </w:r>
      <w:r>
        <w:t></w:t>
      </w:r>
      <w:r>
        <w:rPr>
          <w:rFonts w:hint="eastAsia"/>
        </w:rPr>
        <w:t>целью</w:t>
      </w:r>
      <w:r>
        <w:t></w:t>
      </w:r>
      <w:r>
        <w:rPr>
          <w:rFonts w:hint="eastAsia"/>
        </w:rPr>
        <w:t>передачи</w:t>
      </w:r>
      <w:r>
        <w:t></w:t>
      </w:r>
      <w:r>
        <w:rPr>
          <w:rFonts w:hint="eastAsia"/>
        </w:rPr>
        <w:t>на</w:t>
      </w:r>
      <w:r>
        <w:t></w:t>
      </w:r>
      <w:r>
        <w:rPr>
          <w:rFonts w:hint="eastAsia"/>
        </w:rPr>
        <w:t>письме</w:t>
      </w:r>
      <w:r>
        <w:t></w:t>
      </w:r>
      <w:r>
        <w:rPr>
          <w:rFonts w:hint="eastAsia"/>
        </w:rPr>
        <w:t>фонетических</w:t>
      </w:r>
      <w:r>
        <w:t></w:t>
      </w:r>
      <w:r>
        <w:rPr>
          <w:rFonts w:hint="eastAsia"/>
        </w:rPr>
        <w:t>отклонений</w:t>
      </w:r>
      <w:r>
        <w:t></w:t>
      </w:r>
      <w:r>
        <w:rPr>
          <w:rFonts w:hint="eastAsia"/>
        </w:rPr>
        <w:t>от</w:t>
      </w:r>
      <w:r>
        <w:t></w:t>
      </w:r>
      <w:r>
        <w:rPr>
          <w:rFonts w:hint="eastAsia"/>
        </w:rPr>
        <w:t>нормы</w:t>
      </w:r>
      <w:r>
        <w:t></w:t>
      </w:r>
      <w:r>
        <w:rPr>
          <w:rFonts w:hint="eastAsia"/>
        </w:rPr>
        <w:t>и</w:t>
      </w:r>
      <w:r>
        <w:t></w:t>
      </w:r>
      <w:r>
        <w:rPr>
          <w:rFonts w:hint="eastAsia"/>
        </w:rPr>
        <w:t>особенностей</w:t>
      </w:r>
      <w:r>
        <w:t></w:t>
      </w:r>
      <w:r>
        <w:rPr>
          <w:rFonts w:hint="eastAsia"/>
        </w:rPr>
        <w:t>устной</w:t>
      </w:r>
      <w:r>
        <w:t></w:t>
      </w:r>
      <w:r>
        <w:rPr>
          <w:rFonts w:hint="eastAsia"/>
        </w:rPr>
        <w:t>речи</w:t>
      </w:r>
      <w:r>
        <w:t></w:t>
      </w:r>
      <w:r>
        <w:rPr>
          <w:rFonts w:hint="eastAsia"/>
        </w:rPr>
        <w:t>неоднократно</w:t>
      </w:r>
      <w:r>
        <w:t></w:t>
      </w:r>
      <w:r>
        <w:rPr>
          <w:rFonts w:hint="eastAsia"/>
        </w:rPr>
        <w:t>становились</w:t>
      </w:r>
      <w:r>
        <w:t></w:t>
      </w:r>
      <w:r>
        <w:rPr>
          <w:rFonts w:hint="eastAsia"/>
        </w:rPr>
        <w:t>предметом</w:t>
      </w:r>
      <w:r>
        <w:t></w:t>
      </w:r>
      <w:r>
        <w:rPr>
          <w:rFonts w:hint="eastAsia"/>
        </w:rPr>
        <w:t>внимания</w:t>
      </w:r>
      <w:r>
        <w:t></w:t>
      </w:r>
      <w:r>
        <w:rPr>
          <w:rFonts w:hint="eastAsia"/>
        </w:rPr>
        <w:t>исследователей</w:t>
      </w:r>
      <w:r>
        <w:t></w:t>
      </w:r>
      <w:r>
        <w:t></w:t>
      </w:r>
      <w:r>
        <w:rPr>
          <w:rFonts w:hint="eastAsia"/>
        </w:rPr>
        <w:t>Можно</w:t>
      </w:r>
      <w:r>
        <w:t></w:t>
      </w:r>
      <w:r>
        <w:rPr>
          <w:rFonts w:hint="eastAsia"/>
        </w:rPr>
        <w:t>назвать</w:t>
      </w:r>
      <w:r>
        <w:t></w:t>
      </w:r>
      <w:r>
        <w:t></w:t>
      </w:r>
      <w:r>
        <w:rPr>
          <w:rFonts w:hint="eastAsia"/>
        </w:rPr>
        <w:t>работы</w:t>
      </w:r>
      <w:r>
        <w:t></w:t>
      </w:r>
      <w:r>
        <w:t></w:t>
      </w:r>
      <w:r>
        <w:rPr>
          <w:rFonts w:hint="eastAsia"/>
        </w:rPr>
        <w:t>посвященные</w:t>
      </w:r>
      <w:r>
        <w:t></w:t>
      </w:r>
      <w:r>
        <w:rPr>
          <w:rFonts w:hint="eastAsia"/>
        </w:rPr>
        <w:t>исследованию</w:t>
      </w:r>
      <w:r>
        <w:t></w:t>
      </w:r>
      <w:r>
        <w:rPr>
          <w:rFonts w:hint="eastAsia"/>
        </w:rPr>
        <w:t>приемов</w:t>
      </w:r>
      <w:r>
        <w:t></w:t>
      </w:r>
      <w:r>
        <w:rPr>
          <w:rFonts w:hint="eastAsia"/>
        </w:rPr>
        <w:t>и</w:t>
      </w:r>
      <w:r>
        <w:t></w:t>
      </w:r>
      <w:r>
        <w:rPr>
          <w:rFonts w:hint="eastAsia"/>
        </w:rPr>
        <w:t>функций</w:t>
      </w:r>
      <w:r>
        <w:t></w:t>
      </w:r>
      <w:r>
        <w:t></w:t>
      </w:r>
      <w:r>
        <w:rPr>
          <w:rFonts w:hint="eastAsia"/>
        </w:rPr>
        <w:t>нестандартной</w:t>
      </w:r>
      <w:r>
        <w:t></w:t>
      </w:r>
      <w:r>
        <w:rPr>
          <w:rFonts w:hint="eastAsia"/>
        </w:rPr>
        <w:t>орфографии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информационных</w:t>
      </w:r>
      <w:r>
        <w:t></w:t>
      </w:r>
      <w:r>
        <w:rPr>
          <w:rFonts w:hint="eastAsia"/>
        </w:rPr>
        <w:t>текстах</w:t>
      </w:r>
      <w:r>
        <w:t></w:t>
      </w:r>
      <w:r>
        <w:t></w:t>
      </w:r>
      <w:r>
        <w:t></w:t>
      </w:r>
      <w:r>
        <w:t></w:t>
      </w:r>
      <w:r>
        <w:t></w:t>
      </w:r>
      <w:r>
        <w:t></w:t>
      </w:r>
      <w:r>
        <w:t></w:t>
      </w:r>
      <w:r>
        <w:t></w:t>
      </w:r>
      <w:r>
        <w:t></w:t>
      </w:r>
      <w:r>
        <w:t></w:t>
      </w:r>
      <w:r>
        <w:t></w:t>
      </w:r>
      <w:r>
        <w:t></w:t>
      </w:r>
      <w:r>
        <w:t></w:t>
      </w:r>
      <w:r>
        <w:t></w:t>
      </w:r>
      <w:r>
        <w:t></w:t>
      </w:r>
      <w:r>
        <w:rPr>
          <w:rFonts w:hint="eastAsia"/>
        </w:rPr>
        <w:t>в</w:t>
      </w:r>
      <w:r>
        <w:t></w:t>
      </w:r>
      <w:r>
        <w:rPr>
          <w:rFonts w:hint="eastAsia"/>
        </w:rPr>
        <w:t>рекламе</w:t>
      </w:r>
      <w:r>
        <w:t></w:t>
      </w:r>
      <w:r>
        <w:t></w:t>
      </w:r>
      <w:r>
        <w:rPr>
          <w:rFonts w:hint="eastAsia"/>
        </w:rPr>
        <w:t>Балахонская</w:t>
      </w:r>
      <w:r>
        <w:t></w:t>
      </w:r>
      <w:r>
        <w:t></w:t>
      </w:r>
      <w:r>
        <w:t></w:t>
      </w:r>
      <w:r>
        <w:t></w:t>
      </w:r>
      <w:r>
        <w:t></w:t>
      </w:r>
      <w:r>
        <w:t></w:t>
      </w:r>
      <w:r>
        <w:t></w:t>
      </w:r>
      <w:r>
        <w:rPr>
          <w:rFonts w:hint="eastAsia"/>
        </w:rPr>
        <w:t>Брацки</w:t>
      </w:r>
      <w:r>
        <w:t></w:t>
      </w:r>
      <w:r>
        <w:t></w:t>
      </w:r>
      <w:r>
        <w:t></w:t>
      </w:r>
      <w:r>
        <w:t></w:t>
      </w:r>
      <w:r>
        <w:t></w:t>
      </w:r>
      <w:r>
        <w:t></w:t>
      </w:r>
      <w:r>
        <w:t></w:t>
      </w:r>
      <w:r>
        <w:t></w:t>
      </w:r>
      <w:r>
        <w:rPr>
          <w:rFonts w:hint="eastAsia"/>
        </w:rPr>
        <w:t>художественной</w:t>
      </w:r>
      <w:r>
        <w:t></w:t>
      </w:r>
      <w:r>
        <w:rPr>
          <w:rFonts w:hint="eastAsia"/>
        </w:rPr>
        <w:t>литературе</w:t>
      </w:r>
      <w:r>
        <w:t></w:t>
      </w:r>
      <w:r>
        <w:t></w:t>
      </w:r>
      <w:r>
        <w:rPr>
          <w:rFonts w:hint="eastAsia"/>
        </w:rPr>
        <w:t>Ивушкина</w:t>
      </w:r>
      <w:r>
        <w:t></w:t>
      </w:r>
      <w:r>
        <w:t></w:t>
      </w:r>
      <w:r>
        <w:t></w:t>
      </w:r>
      <w:r>
        <w:t></w:t>
      </w:r>
      <w:r>
        <w:t></w:t>
      </w:r>
      <w:r>
        <w:t></w:t>
      </w:r>
      <w:r>
        <w:t></w:t>
      </w:r>
      <w:r>
        <w:rPr>
          <w:rFonts w:hint="eastAsia"/>
        </w:rPr>
        <w:t>Емельянова</w:t>
      </w:r>
      <w:r>
        <w:t></w:t>
      </w:r>
      <w:r>
        <w:t></w:t>
      </w:r>
      <w:r>
        <w:t></w:t>
      </w:r>
      <w:r>
        <w:t></w:t>
      </w:r>
      <w:r>
        <w:t></w:t>
      </w:r>
      <w:r>
        <w:t></w:t>
      </w:r>
      <w:r>
        <w:t></w:t>
      </w:r>
      <w:r>
        <w:rPr>
          <w:rFonts w:hint="eastAsia"/>
        </w:rPr>
        <w:t>Чечет</w:t>
      </w:r>
      <w:r>
        <w:t></w:t>
      </w:r>
      <w:r>
        <w:t></w:t>
      </w:r>
      <w:r>
        <w:t></w:t>
      </w:r>
      <w:r>
        <w:t></w:t>
      </w:r>
      <w:r>
        <w:t></w:t>
      </w:r>
      <w:r>
        <w:t></w:t>
      </w:r>
      <w:r>
        <w:t></w:t>
      </w:r>
      <w:r>
        <w:rPr>
          <w:rFonts w:hint="eastAsia"/>
        </w:rPr>
        <w:t>Чижевская</w:t>
      </w:r>
      <w:r>
        <w:t></w:t>
      </w:r>
      <w:r>
        <w:t></w:t>
      </w:r>
      <w:r>
        <w:t></w:t>
      </w:r>
      <w:r>
        <w:t></w:t>
      </w:r>
      <w:r>
        <w:t></w:t>
      </w:r>
      <w:r>
        <w:t></w:t>
      </w:r>
      <w:r>
        <w:t></w:t>
      </w:r>
      <w:r>
        <w:t></w:t>
      </w:r>
      <w:r>
        <w:rPr>
          <w:rFonts w:hint="eastAsia"/>
        </w:rPr>
        <w:t>Отдельно</w:t>
      </w:r>
      <w:r>
        <w:t></w:t>
      </w:r>
      <w:r>
        <w:rPr>
          <w:rFonts w:hint="eastAsia"/>
        </w:rPr>
        <w:t>исследовались</w:t>
      </w:r>
      <w:r>
        <w:t></w:t>
      </w:r>
      <w:r>
        <w:rPr>
          <w:rFonts w:hint="eastAsia"/>
        </w:rPr>
        <w:t>виды</w:t>
      </w:r>
      <w:r>
        <w:t></w:t>
      </w:r>
      <w:r>
        <w:rPr>
          <w:rFonts w:hint="eastAsia"/>
        </w:rPr>
        <w:t>и</w:t>
      </w:r>
      <w:r>
        <w:t></w:t>
      </w:r>
      <w:r>
        <w:rPr>
          <w:rFonts w:hint="eastAsia"/>
        </w:rPr>
        <w:t>функции</w:t>
      </w:r>
      <w:r>
        <w:t></w:t>
      </w:r>
      <w:r>
        <w:rPr>
          <w:rFonts w:hint="eastAsia"/>
        </w:rPr>
        <w:t>таких</w:t>
      </w:r>
      <w:r>
        <w:t></w:t>
      </w:r>
      <w:r>
        <w:rPr>
          <w:rFonts w:hint="eastAsia"/>
        </w:rPr>
        <w:t>средств</w:t>
      </w:r>
      <w:r>
        <w:t></w:t>
      </w:r>
      <w:r>
        <w:rPr>
          <w:rFonts w:hint="eastAsia"/>
        </w:rPr>
        <w:t>при</w:t>
      </w:r>
      <w:r>
        <w:t></w:t>
      </w:r>
      <w:r>
        <w:rPr>
          <w:rFonts w:hint="eastAsia"/>
        </w:rPr>
        <w:t>изображении</w:t>
      </w:r>
      <w:r>
        <w:t></w:t>
      </w:r>
      <w:r>
        <w:rPr>
          <w:rFonts w:hint="eastAsia"/>
        </w:rPr>
        <w:t>иностранного</w:t>
      </w:r>
      <w:r>
        <w:t></w:t>
      </w:r>
      <w:r>
        <w:rPr>
          <w:rFonts w:hint="eastAsia"/>
        </w:rPr>
        <w:t>акцента</w:t>
      </w:r>
      <w:r>
        <w:t></w:t>
      </w:r>
      <w:r>
        <w:t></w:t>
      </w:r>
      <w:r>
        <w:rPr>
          <w:rFonts w:hint="eastAsia"/>
        </w:rPr>
        <w:t>Рецкер</w:t>
      </w:r>
      <w:r>
        <w:t></w:t>
      </w:r>
      <w:r>
        <w:t></w:t>
      </w:r>
      <w:r>
        <w:t></w:t>
      </w:r>
      <w:r>
        <w:t></w:t>
      </w:r>
      <w:r>
        <w:t></w:t>
      </w:r>
      <w:r>
        <w:t></w:t>
      </w:r>
      <w:r>
        <w:t></w:t>
      </w:r>
      <w:r>
        <w:rPr>
          <w:rFonts w:hint="eastAsia"/>
        </w:rPr>
        <w:t>Федоров</w:t>
      </w:r>
      <w:r>
        <w:t></w:t>
      </w:r>
      <w:r>
        <w:t></w:t>
      </w:r>
      <w:r>
        <w:t></w:t>
      </w:r>
      <w:r>
        <w:t></w:t>
      </w:r>
      <w:r>
        <w:t></w:t>
      </w:r>
      <w:r>
        <w:t></w:t>
      </w:r>
      <w:r>
        <w:t></w:t>
      </w:r>
      <w:r>
        <w:t></w:t>
      </w:r>
      <w:r>
        <w:t></w:t>
      </w:r>
      <w:r>
        <w:t></w:t>
      </w:r>
      <w:r>
        <w:rPr>
          <w:rFonts w:hint="eastAsia"/>
        </w:rPr>
        <w:t>региональных</w:t>
      </w:r>
      <w:r>
        <w:t></w:t>
      </w:r>
      <w:r>
        <w:rPr>
          <w:rFonts w:hint="eastAsia"/>
        </w:rPr>
        <w:t>диалектов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просторечия</w:t>
      </w:r>
      <w:r>
        <w:t></w:t>
      </w:r>
      <w:r>
        <w:t></w:t>
      </w:r>
      <w:r>
        <w:t></w:t>
      </w:r>
      <w:r>
        <w:t></w:t>
      </w:r>
      <w:r>
        <w:t></w:t>
      </w:r>
      <w:r>
        <w:t></w:t>
      </w:r>
      <w:r>
        <w:t></w:t>
      </w:r>
      <w:r>
        <w:t></w:t>
      </w:r>
      <w:r>
        <w:t></w:t>
      </w:r>
      <w:r>
        <w:t></w:t>
      </w:r>
      <w:r>
        <w:t></w:t>
      </w:r>
      <w:r>
        <w:t></w:t>
      </w:r>
      <w:r>
        <w:t></w:t>
      </w:r>
      <w:r>
        <w:t></w:t>
      </w:r>
      <w:r>
        <w:t></w:t>
      </w:r>
      <w:r>
        <w:t></w:t>
      </w:r>
      <w:r>
        <w:t></w:t>
      </w:r>
      <w:r>
        <w:rPr>
          <w:rFonts w:hint="eastAsia"/>
        </w:rPr>
        <w:t>особенностей</w:t>
      </w:r>
      <w:r>
        <w:t></w:t>
      </w:r>
      <w:r>
        <w:rPr>
          <w:rFonts w:hint="eastAsia"/>
        </w:rPr>
        <w:t>речи</w:t>
      </w:r>
      <w:r>
        <w:t></w:t>
      </w:r>
      <w:r>
        <w:t></w:t>
      </w:r>
      <w:r>
        <w:rPr>
          <w:rFonts w:hint="eastAsia"/>
        </w:rPr>
        <w:t>обусловленных</w:t>
      </w:r>
      <w:r>
        <w:t></w:t>
      </w:r>
      <w:r>
        <w:rPr>
          <w:rFonts w:hint="eastAsia"/>
        </w:rPr>
        <w:t>эмоциональным</w:t>
      </w:r>
      <w:r>
        <w:t></w:t>
      </w:r>
      <w:r>
        <w:rPr>
          <w:rFonts w:hint="eastAsia"/>
        </w:rPr>
        <w:t>состоянием</w:t>
      </w:r>
      <w:r>
        <w:t></w:t>
      </w:r>
      <w:r>
        <w:rPr>
          <w:rFonts w:hint="eastAsia"/>
        </w:rPr>
        <w:t>персонажей</w:t>
      </w:r>
      <w:r>
        <w:t></w:t>
      </w:r>
      <w:r>
        <w:t></w:t>
      </w:r>
      <w:r>
        <w:rPr>
          <w:rFonts w:hint="eastAsia"/>
        </w:rPr>
        <w:t>Жданович</w:t>
      </w:r>
      <w:r>
        <w:t></w:t>
      </w:r>
      <w:r>
        <w:t></w:t>
      </w:r>
      <w:r>
        <w:t></w:t>
      </w:r>
      <w:r>
        <w:t></w:t>
      </w:r>
      <w:r>
        <w:t></w:t>
      </w:r>
      <w:r>
        <w:t></w:t>
      </w:r>
      <w:r>
        <w:t></w:t>
      </w:r>
      <w:r>
        <w:rPr>
          <w:rFonts w:hint="eastAsia"/>
        </w:rPr>
        <w:t>и</w:t>
      </w:r>
      <w:r>
        <w:t></w:t>
      </w:r>
      <w:r>
        <w:rPr>
          <w:rFonts w:hint="eastAsia"/>
        </w:rPr>
        <w:t>т</w:t>
      </w:r>
      <w:r>
        <w:t></w:t>
      </w:r>
      <w:r>
        <w:rPr>
          <w:rFonts w:hint="eastAsia"/>
        </w:rPr>
        <w:t>д</w:t>
      </w:r>
      <w:r>
        <w:t></w:t>
      </w:r>
      <w:r>
        <w:t></w:t>
      </w:r>
      <w:r>
        <w:rPr>
          <w:rFonts w:hint="eastAsia"/>
        </w:rPr>
        <w:t>В</w:t>
      </w:r>
      <w:r>
        <w:t></w:t>
      </w:r>
      <w:r>
        <w:rPr>
          <w:rFonts w:hint="eastAsia"/>
        </w:rPr>
        <w:t>работах</w:t>
      </w:r>
      <w:r>
        <w:t></w:t>
      </w:r>
      <w:r>
        <w:t></w:t>
      </w:r>
      <w:r>
        <w:rPr>
          <w:rFonts w:hint="eastAsia"/>
        </w:rPr>
        <w:t>посвященных</w:t>
      </w:r>
      <w:r>
        <w:t></w:t>
      </w:r>
      <w:r>
        <w:rPr>
          <w:rFonts w:hint="eastAsia"/>
        </w:rPr>
        <w:t>средствам</w:t>
      </w:r>
      <w:r>
        <w:t></w:t>
      </w:r>
      <w:r>
        <w:rPr>
          <w:rFonts w:hint="eastAsia"/>
        </w:rPr>
        <w:t>речевой</w:t>
      </w:r>
      <w:r>
        <w:t></w:t>
      </w:r>
      <w:r>
        <w:rPr>
          <w:rFonts w:hint="eastAsia"/>
        </w:rPr>
        <w:t>стилизации</w:t>
      </w:r>
      <w:r>
        <w:t></w:t>
      </w:r>
      <w:r>
        <w:t></w:t>
      </w:r>
      <w:r>
        <w:rPr>
          <w:rFonts w:hint="eastAsia"/>
        </w:rPr>
        <w:t>исследованы</w:t>
      </w:r>
      <w:r>
        <w:t></w:t>
      </w:r>
      <w:r>
        <w:rPr>
          <w:rFonts w:hint="eastAsia"/>
        </w:rPr>
        <w:t>отдельные</w:t>
      </w:r>
      <w:r>
        <w:t></w:t>
      </w:r>
      <w:r>
        <w:rPr>
          <w:rFonts w:hint="eastAsia"/>
        </w:rPr>
        <w:t>аспекты</w:t>
      </w:r>
      <w:r>
        <w:t></w:t>
      </w:r>
      <w:r>
        <w:rPr>
          <w:rFonts w:hint="eastAsia"/>
        </w:rPr>
        <w:t>и</w:t>
      </w:r>
      <w:r>
        <w:t></w:t>
      </w:r>
      <w:r>
        <w:rPr>
          <w:rFonts w:hint="eastAsia"/>
        </w:rPr>
        <w:t>средства</w:t>
      </w:r>
      <w:r>
        <w:t></w:t>
      </w:r>
      <w:r>
        <w:rPr>
          <w:rFonts w:hint="eastAsia"/>
        </w:rPr>
        <w:t>репрезентации</w:t>
      </w:r>
      <w:r>
        <w:t></w:t>
      </w:r>
      <w:r>
        <w:rPr>
          <w:rFonts w:hint="eastAsia"/>
        </w:rPr>
        <w:t>фонетических</w:t>
      </w:r>
      <w:r>
        <w:t></w:t>
      </w:r>
      <w:r>
        <w:rPr>
          <w:rFonts w:hint="eastAsia"/>
        </w:rPr>
        <w:t>особенностей</w:t>
      </w:r>
      <w:r>
        <w:t></w:t>
      </w:r>
      <w:r>
        <w:rPr>
          <w:rFonts w:hint="eastAsia"/>
        </w:rPr>
        <w:t>речи</w:t>
      </w:r>
      <w:r>
        <w:t></w:t>
      </w:r>
      <w:r>
        <w:t></w:t>
      </w:r>
      <w:r>
        <w:rPr>
          <w:rFonts w:hint="eastAsia"/>
        </w:rPr>
        <w:t>Вопросы</w:t>
      </w:r>
      <w:r>
        <w:t></w:t>
      </w:r>
      <w:r>
        <w:rPr>
          <w:rFonts w:hint="eastAsia"/>
        </w:rPr>
        <w:t>передачи</w:t>
      </w:r>
      <w:r>
        <w:t></w:t>
      </w:r>
      <w:r>
        <w:rPr>
          <w:rFonts w:hint="eastAsia"/>
        </w:rPr>
        <w:t>фонографических</w:t>
      </w:r>
      <w:r>
        <w:t></w:t>
      </w:r>
      <w:r>
        <w:rPr>
          <w:rFonts w:hint="eastAsia"/>
        </w:rPr>
        <w:t>средств</w:t>
      </w:r>
      <w:r>
        <w:t></w:t>
      </w:r>
      <w:r>
        <w:rPr>
          <w:rFonts w:hint="eastAsia"/>
        </w:rPr>
        <w:t>речевой</w:t>
      </w:r>
      <w:r>
        <w:t></w:t>
      </w:r>
      <w:r>
        <w:rPr>
          <w:rFonts w:hint="eastAsia"/>
        </w:rPr>
        <w:t>характеристики</w:t>
      </w:r>
      <w:r>
        <w:t></w:t>
      </w:r>
      <w:r>
        <w:rPr>
          <w:rFonts w:hint="eastAsia"/>
        </w:rPr>
        <w:t>при</w:t>
      </w:r>
      <w:r>
        <w:t></w:t>
      </w:r>
      <w:r>
        <w:rPr>
          <w:rFonts w:hint="eastAsia"/>
        </w:rPr>
        <w:t>переводе</w:t>
      </w:r>
      <w:r>
        <w:t></w:t>
      </w:r>
      <w:r>
        <w:rPr>
          <w:rFonts w:hint="eastAsia"/>
        </w:rPr>
        <w:t>рассматривались</w:t>
      </w:r>
      <w:r>
        <w:t></w:t>
      </w:r>
      <w:r>
        <w:rPr>
          <w:rFonts w:hint="eastAsia"/>
        </w:rPr>
        <w:t>преимущественно</w:t>
      </w:r>
      <w:r>
        <w:t></w:t>
      </w:r>
      <w:r>
        <w:rPr>
          <w:rFonts w:hint="eastAsia"/>
        </w:rPr>
        <w:t>в</w:t>
      </w:r>
      <w:r>
        <w:t></w:t>
      </w:r>
      <w:r>
        <w:rPr>
          <w:rFonts w:hint="eastAsia"/>
        </w:rPr>
        <w:t>рамках</w:t>
      </w:r>
      <w:r>
        <w:t></w:t>
      </w:r>
      <w:r>
        <w:rPr>
          <w:rFonts w:hint="eastAsia"/>
        </w:rPr>
        <w:t>общей</w:t>
      </w:r>
      <w:r>
        <w:t></w:t>
      </w:r>
      <w:r>
        <w:rPr>
          <w:rFonts w:hint="eastAsia"/>
        </w:rPr>
        <w:t>теории</w:t>
      </w:r>
      <w:r>
        <w:t></w:t>
      </w:r>
      <w:r>
        <w:rPr>
          <w:rFonts w:hint="eastAsia"/>
        </w:rPr>
        <w:t>перевода</w:t>
      </w:r>
      <w:r>
        <w:t></w:t>
      </w:r>
      <w:r>
        <w:t></w:t>
      </w:r>
      <w:r>
        <w:rPr>
          <w:rFonts w:hint="eastAsia"/>
        </w:rPr>
        <w:t>Лишь</w:t>
      </w:r>
      <w:r>
        <w:t></w:t>
      </w:r>
      <w:r>
        <w:rPr>
          <w:rFonts w:hint="eastAsia"/>
        </w:rPr>
        <w:t>отдельные</w:t>
      </w:r>
      <w:r>
        <w:t></w:t>
      </w:r>
      <w:r>
        <w:rPr>
          <w:rFonts w:hint="eastAsia"/>
        </w:rPr>
        <w:t>аспекты</w:t>
      </w:r>
      <w:r>
        <w:t></w:t>
      </w:r>
      <w:r>
        <w:rPr>
          <w:rFonts w:hint="eastAsia"/>
        </w:rPr>
        <w:t>фонографической</w:t>
      </w:r>
      <w:r>
        <w:t></w:t>
      </w:r>
      <w:r>
        <w:rPr>
          <w:rFonts w:hint="eastAsia"/>
        </w:rPr>
        <w:t>стилизации</w:t>
      </w:r>
      <w:r>
        <w:t></w:t>
      </w:r>
      <w:r>
        <w:t></w:t>
      </w:r>
      <w:r>
        <w:rPr>
          <w:rFonts w:hint="eastAsia"/>
        </w:rPr>
        <w:t>такие</w:t>
      </w:r>
      <w:r>
        <w:t></w:t>
      </w:r>
      <w:r>
        <w:rPr>
          <w:rFonts w:hint="eastAsia"/>
        </w:rPr>
        <w:t>как</w:t>
      </w:r>
      <w:r>
        <w:t></w:t>
      </w:r>
      <w:r>
        <w:rPr>
          <w:rFonts w:hint="eastAsia"/>
        </w:rPr>
        <w:t>изображение</w:t>
      </w:r>
      <w:r>
        <w:t></w:t>
      </w:r>
      <w:r>
        <w:rPr>
          <w:rFonts w:hint="eastAsia"/>
        </w:rPr>
        <w:t>контаминированной</w:t>
      </w:r>
      <w:r>
        <w:t></w:t>
      </w:r>
      <w:r>
        <w:rPr>
          <w:rFonts w:hint="eastAsia"/>
        </w:rPr>
        <w:t>речи</w:t>
      </w:r>
      <w:r>
        <w:t></w:t>
      </w:r>
      <w:r>
        <w:rPr>
          <w:rFonts w:hint="eastAsia"/>
        </w:rPr>
        <w:t>иностранцев</w:t>
      </w:r>
      <w:r>
        <w:t></w:t>
      </w:r>
      <w:r>
        <w:t></w:t>
      </w:r>
      <w:r>
        <w:rPr>
          <w:rFonts w:hint="eastAsia"/>
        </w:rPr>
        <w:t>изучались</w:t>
      </w:r>
      <w:r>
        <w:t></w:t>
      </w:r>
      <w:r>
        <w:rPr>
          <w:rFonts w:hint="eastAsia"/>
        </w:rPr>
        <w:t>специально</w:t>
      </w:r>
      <w:r>
        <w:t></w:t>
      </w:r>
    </w:p>
    <w:p w:rsidR="00E81E1B" w:rsidRDefault="00E81E1B" w:rsidP="00E81E1B">
      <w:r>
        <w:rPr>
          <w:rFonts w:hint="eastAsia"/>
        </w:rPr>
        <w:t>Актуальность</w:t>
      </w:r>
      <w:r>
        <w:t></w:t>
      </w:r>
      <w:r>
        <w:rPr>
          <w:rFonts w:hint="eastAsia"/>
        </w:rPr>
        <w:t>работы</w:t>
      </w:r>
      <w:r>
        <w:t></w:t>
      </w:r>
      <w:r>
        <w:rPr>
          <w:rFonts w:hint="eastAsia"/>
        </w:rPr>
        <w:t>обусловлена</w:t>
      </w:r>
      <w:r>
        <w:t></w:t>
      </w:r>
      <w:r>
        <w:rPr>
          <w:rFonts w:hint="eastAsia"/>
        </w:rPr>
        <w:t>повышенным</w:t>
      </w:r>
      <w:r>
        <w:t></w:t>
      </w:r>
      <w:r>
        <w:rPr>
          <w:rFonts w:hint="eastAsia"/>
        </w:rPr>
        <w:t>интересом</w:t>
      </w:r>
      <w:r>
        <w:t></w:t>
      </w:r>
      <w:r>
        <w:rPr>
          <w:rFonts w:hint="eastAsia"/>
        </w:rPr>
        <w:t>современных</w:t>
      </w:r>
      <w:r>
        <w:t></w:t>
      </w:r>
      <w:r>
        <w:rPr>
          <w:rFonts w:hint="eastAsia"/>
        </w:rPr>
        <w:t>исследователей</w:t>
      </w:r>
      <w:r>
        <w:t></w:t>
      </w:r>
      <w:r>
        <w:rPr>
          <w:rFonts w:hint="eastAsia"/>
        </w:rPr>
        <w:t>к</w:t>
      </w:r>
      <w:r>
        <w:t></w:t>
      </w:r>
      <w:r>
        <w:rPr>
          <w:rFonts w:hint="eastAsia"/>
        </w:rPr>
        <w:t>анализу</w:t>
      </w:r>
      <w:r>
        <w:t></w:t>
      </w:r>
      <w:r>
        <w:rPr>
          <w:rFonts w:hint="eastAsia"/>
        </w:rPr>
        <w:t>видов</w:t>
      </w:r>
      <w:r>
        <w:t></w:t>
      </w:r>
      <w:r>
        <w:rPr>
          <w:rFonts w:hint="eastAsia"/>
        </w:rPr>
        <w:t>и</w:t>
      </w:r>
      <w:r>
        <w:t></w:t>
      </w:r>
      <w:r>
        <w:rPr>
          <w:rFonts w:hint="eastAsia"/>
        </w:rPr>
        <w:t>функций</w:t>
      </w:r>
      <w:r>
        <w:t></w:t>
      </w:r>
      <w:r>
        <w:rPr>
          <w:rFonts w:hint="eastAsia"/>
        </w:rPr>
        <w:t>фонографических</w:t>
      </w:r>
      <w:r>
        <w:t></w:t>
      </w:r>
      <w:r>
        <w:rPr>
          <w:rFonts w:hint="eastAsia"/>
        </w:rPr>
        <w:t>средств</w:t>
      </w:r>
      <w:r>
        <w:t></w:t>
      </w:r>
      <w:r>
        <w:rPr>
          <w:rFonts w:hint="eastAsia"/>
        </w:rPr>
        <w:t>не</w:t>
      </w:r>
      <w:r>
        <w:t></w:t>
      </w:r>
      <w:r>
        <w:rPr>
          <w:rFonts w:hint="eastAsia"/>
        </w:rPr>
        <w:t>только</w:t>
      </w:r>
      <w:r>
        <w:t></w:t>
      </w:r>
      <w:r>
        <w:rPr>
          <w:rFonts w:hint="eastAsia"/>
        </w:rPr>
        <w:t>в</w:t>
      </w:r>
      <w:r>
        <w:t></w:t>
      </w:r>
      <w:r>
        <w:rPr>
          <w:rFonts w:hint="eastAsia"/>
        </w:rPr>
        <w:t>художественной</w:t>
      </w:r>
      <w:r>
        <w:t></w:t>
      </w:r>
      <w:r>
        <w:rPr>
          <w:rFonts w:hint="eastAsia"/>
        </w:rPr>
        <w:t>литературе</w:t>
      </w:r>
      <w:r>
        <w:t></w:t>
      </w:r>
      <w:r>
        <w:t></w:t>
      </w:r>
      <w:r>
        <w:rPr>
          <w:rFonts w:hint="eastAsia"/>
        </w:rPr>
        <w:t>но</w:t>
      </w:r>
      <w:r>
        <w:t></w:t>
      </w:r>
      <w:r>
        <w:rPr>
          <w:rFonts w:hint="eastAsia"/>
        </w:rPr>
        <w:t>и</w:t>
      </w:r>
      <w:r>
        <w:t></w:t>
      </w:r>
      <w:r>
        <w:rPr>
          <w:rFonts w:hint="eastAsia"/>
        </w:rPr>
        <w:t>в</w:t>
      </w:r>
      <w:r>
        <w:t></w:t>
      </w:r>
      <w:r>
        <w:rPr>
          <w:rFonts w:hint="eastAsia"/>
        </w:rPr>
        <w:t>публицистике</w:t>
      </w:r>
      <w:r>
        <w:t></w:t>
      </w:r>
      <w:r>
        <w:t></w:t>
      </w:r>
      <w:r>
        <w:rPr>
          <w:rFonts w:hint="eastAsia"/>
        </w:rPr>
        <w:t>медиатекстах</w:t>
      </w:r>
      <w:r>
        <w:t></w:t>
      </w:r>
      <w:r>
        <w:t></w:t>
      </w:r>
      <w:r>
        <w:rPr>
          <w:rFonts w:hint="eastAsia"/>
        </w:rPr>
        <w:t>Интернете</w:t>
      </w:r>
      <w:r>
        <w:t></w:t>
      </w:r>
      <w:r>
        <w:t></w:t>
      </w:r>
      <w:r>
        <w:rPr>
          <w:rFonts w:hint="eastAsia"/>
        </w:rPr>
        <w:t>блоги</w:t>
      </w:r>
      <w:r>
        <w:t></w:t>
      </w:r>
      <w:r>
        <w:t></w:t>
      </w:r>
      <w:r>
        <w:rPr>
          <w:rFonts w:hint="eastAsia"/>
        </w:rPr>
        <w:t>чаты</w:t>
      </w:r>
      <w:r>
        <w:t></w:t>
      </w:r>
      <w:r>
        <w:t></w:t>
      </w:r>
      <w:r>
        <w:t></w:t>
      </w:r>
      <w:r>
        <w:rPr>
          <w:rFonts w:hint="eastAsia"/>
        </w:rPr>
        <w:t>Обзор</w:t>
      </w:r>
      <w:r>
        <w:t></w:t>
      </w:r>
      <w:r>
        <w:rPr>
          <w:rFonts w:hint="eastAsia"/>
        </w:rPr>
        <w:t>работ</w:t>
      </w:r>
      <w:r>
        <w:t></w:t>
      </w:r>
      <w:r>
        <w:t></w:t>
      </w:r>
      <w:r>
        <w:rPr>
          <w:rFonts w:hint="eastAsia"/>
        </w:rPr>
        <w:t>посвященных</w:t>
      </w:r>
      <w:r>
        <w:t></w:t>
      </w:r>
      <w:r>
        <w:rPr>
          <w:rFonts w:hint="eastAsia"/>
        </w:rPr>
        <w:t>этому</w:t>
      </w:r>
      <w:r>
        <w:t></w:t>
      </w:r>
      <w:r>
        <w:rPr>
          <w:rFonts w:hint="eastAsia"/>
        </w:rPr>
        <w:t>явлению</w:t>
      </w:r>
      <w:r>
        <w:t></w:t>
      </w:r>
      <w:r>
        <w:t></w:t>
      </w:r>
      <w:r>
        <w:rPr>
          <w:rFonts w:hint="eastAsia"/>
        </w:rPr>
        <w:t>дан</w:t>
      </w:r>
      <w:r>
        <w:t></w:t>
      </w:r>
      <w:r>
        <w:rPr>
          <w:rFonts w:hint="eastAsia"/>
        </w:rPr>
        <w:t>в</w:t>
      </w:r>
      <w:r>
        <w:t></w:t>
      </w:r>
      <w:r>
        <w:rPr>
          <w:rFonts w:hint="eastAsia"/>
        </w:rPr>
        <w:t>отдельном</w:t>
      </w:r>
      <w:r>
        <w:t></w:t>
      </w:r>
      <w:r>
        <w:rPr>
          <w:rFonts w:hint="eastAsia"/>
        </w:rPr>
        <w:t>параграфе</w:t>
      </w:r>
      <w:r>
        <w:t></w:t>
      </w:r>
      <w:r>
        <w:rPr>
          <w:rFonts w:hint="eastAsia"/>
        </w:rPr>
        <w:t>настоящей</w:t>
      </w:r>
      <w:r>
        <w:t></w:t>
      </w:r>
      <w:r>
        <w:rPr>
          <w:rFonts w:hint="eastAsia"/>
        </w:rPr>
        <w:t>работы</w:t>
      </w:r>
      <w:r>
        <w:t></w:t>
      </w:r>
      <w:r>
        <w:t></w:t>
      </w:r>
      <w:r>
        <w:rPr>
          <w:rFonts w:hint="eastAsia"/>
        </w:rPr>
        <w:t>Анализ</w:t>
      </w:r>
      <w:r>
        <w:t></w:t>
      </w:r>
      <w:r>
        <w:rPr>
          <w:rFonts w:hint="eastAsia"/>
        </w:rPr>
        <w:t>видов</w:t>
      </w:r>
      <w:r>
        <w:t></w:t>
      </w:r>
      <w:r>
        <w:rPr>
          <w:rFonts w:hint="eastAsia"/>
        </w:rPr>
        <w:t>и</w:t>
      </w:r>
      <w:r>
        <w:t></w:t>
      </w:r>
      <w:r>
        <w:rPr>
          <w:rFonts w:hint="eastAsia"/>
        </w:rPr>
        <w:t>функций</w:t>
      </w:r>
      <w:r>
        <w:t></w:t>
      </w:r>
      <w:r>
        <w:rPr>
          <w:rFonts w:hint="eastAsia"/>
        </w:rPr>
        <w:t>фонографической</w:t>
      </w:r>
      <w:r>
        <w:t></w:t>
      </w:r>
      <w:r>
        <w:rPr>
          <w:rFonts w:hint="eastAsia"/>
        </w:rPr>
        <w:t>стилизации</w:t>
      </w:r>
      <w:r>
        <w:t></w:t>
      </w:r>
      <w:r>
        <w:rPr>
          <w:rFonts w:hint="eastAsia"/>
        </w:rPr>
        <w:t>осуществляется</w:t>
      </w:r>
      <w:r>
        <w:t></w:t>
      </w:r>
      <w:r>
        <w:rPr>
          <w:rFonts w:hint="eastAsia"/>
        </w:rPr>
        <w:t>сегодня</w:t>
      </w:r>
      <w:r>
        <w:t></w:t>
      </w:r>
      <w:r>
        <w:rPr>
          <w:rFonts w:hint="eastAsia"/>
        </w:rPr>
        <w:t>в</w:t>
      </w:r>
      <w:r>
        <w:t></w:t>
      </w:r>
      <w:r>
        <w:rPr>
          <w:rFonts w:hint="eastAsia"/>
        </w:rPr>
        <w:t>прагматическом</w:t>
      </w:r>
      <w:r>
        <w:t></w:t>
      </w:r>
      <w:r>
        <w:t></w:t>
      </w:r>
      <w:r>
        <w:rPr>
          <w:rFonts w:hint="eastAsia"/>
        </w:rPr>
        <w:t>стилистическом</w:t>
      </w:r>
      <w:r>
        <w:t></w:t>
      </w:r>
      <w:r>
        <w:t></w:t>
      </w:r>
      <w:r>
        <w:rPr>
          <w:rFonts w:hint="eastAsia"/>
        </w:rPr>
        <w:t>когнитивном</w:t>
      </w:r>
      <w:r>
        <w:t></w:t>
      </w:r>
      <w:r>
        <w:rPr>
          <w:rFonts w:hint="eastAsia"/>
        </w:rPr>
        <w:t>аспектах</w:t>
      </w:r>
      <w:r>
        <w:t></w:t>
      </w:r>
      <w:r>
        <w:rPr>
          <w:rFonts w:hint="eastAsia"/>
        </w:rPr>
        <w:t>и</w:t>
      </w:r>
      <w:r>
        <w:t></w:t>
      </w:r>
      <w:r>
        <w:rPr>
          <w:rFonts w:hint="eastAsia"/>
        </w:rPr>
        <w:t>в</w:t>
      </w:r>
      <w:r>
        <w:t></w:t>
      </w:r>
      <w:r>
        <w:rPr>
          <w:rFonts w:hint="eastAsia"/>
        </w:rPr>
        <w:t>рамках</w:t>
      </w:r>
      <w:r>
        <w:t></w:t>
      </w:r>
      <w:r>
        <w:rPr>
          <w:rFonts w:hint="eastAsia"/>
        </w:rPr>
        <w:t>дискурс</w:t>
      </w:r>
      <w:r>
        <w:t></w:t>
      </w:r>
      <w:r>
        <w:rPr>
          <w:rFonts w:hint="eastAsia"/>
        </w:rPr>
        <w:t>анализа</w:t>
      </w:r>
      <w:r>
        <w:t></w:t>
      </w:r>
      <w:r>
        <w:t></w:t>
      </w:r>
      <w:r>
        <w:rPr>
          <w:rFonts w:hint="eastAsia"/>
        </w:rPr>
        <w:t>Формальные</w:t>
      </w:r>
      <w:r>
        <w:t></w:t>
      </w:r>
      <w:r>
        <w:rPr>
          <w:rFonts w:hint="eastAsia"/>
        </w:rPr>
        <w:t>и</w:t>
      </w:r>
      <w:r>
        <w:t></w:t>
      </w:r>
      <w:r>
        <w:rPr>
          <w:rFonts w:hint="eastAsia"/>
        </w:rPr>
        <w:t>функциональные</w:t>
      </w:r>
      <w:r>
        <w:t></w:t>
      </w:r>
      <w:r>
        <w:rPr>
          <w:rFonts w:hint="eastAsia"/>
        </w:rPr>
        <w:t>особенности</w:t>
      </w:r>
      <w:r>
        <w:t></w:t>
      </w:r>
      <w:r>
        <w:rPr>
          <w:rFonts w:hint="eastAsia"/>
        </w:rPr>
        <w:t>таких</w:t>
      </w:r>
      <w:r>
        <w:t></w:t>
      </w:r>
      <w:r>
        <w:rPr>
          <w:rFonts w:hint="eastAsia"/>
        </w:rPr>
        <w:t>средств</w:t>
      </w:r>
      <w:r>
        <w:t></w:t>
      </w:r>
      <w:r>
        <w:t></w:t>
      </w:r>
      <w:r>
        <w:rPr>
          <w:rFonts w:hint="eastAsia"/>
        </w:rPr>
        <w:t>частотность</w:t>
      </w:r>
      <w:r>
        <w:t></w:t>
      </w:r>
      <w:r>
        <w:rPr>
          <w:rFonts w:hint="eastAsia"/>
        </w:rPr>
        <w:t>и</w:t>
      </w:r>
      <w:r>
        <w:t></w:t>
      </w:r>
      <w:r>
        <w:rPr>
          <w:rFonts w:hint="eastAsia"/>
        </w:rPr>
        <w:t>сложившиеся</w:t>
      </w:r>
      <w:r>
        <w:t></w:t>
      </w:r>
      <w:r>
        <w:rPr>
          <w:rFonts w:hint="eastAsia"/>
        </w:rPr>
        <w:t>традиции</w:t>
      </w:r>
      <w:r>
        <w:t></w:t>
      </w:r>
      <w:r>
        <w:rPr>
          <w:rFonts w:hint="eastAsia"/>
        </w:rPr>
        <w:t>их</w:t>
      </w:r>
      <w:r>
        <w:t></w:t>
      </w:r>
      <w:r>
        <w:rPr>
          <w:rFonts w:hint="eastAsia"/>
        </w:rPr>
        <w:t>использования</w:t>
      </w:r>
      <w:r>
        <w:t></w:t>
      </w:r>
      <w:r>
        <w:rPr>
          <w:rFonts w:hint="eastAsia"/>
        </w:rPr>
        <w:t>в</w:t>
      </w:r>
      <w:r>
        <w:t></w:t>
      </w:r>
      <w:r>
        <w:rPr>
          <w:rFonts w:hint="eastAsia"/>
        </w:rPr>
        <w:t>разных</w:t>
      </w:r>
      <w:r>
        <w:t></w:t>
      </w:r>
      <w:r>
        <w:rPr>
          <w:rFonts w:hint="eastAsia"/>
        </w:rPr>
        <w:t>национальных</w:t>
      </w:r>
      <w:r>
        <w:t></w:t>
      </w:r>
      <w:r>
        <w:rPr>
          <w:rFonts w:hint="eastAsia"/>
        </w:rPr>
        <w:t>литературах</w:t>
      </w:r>
      <w:r>
        <w:t></w:t>
      </w:r>
      <w:r>
        <w:rPr>
          <w:rFonts w:hint="eastAsia"/>
        </w:rPr>
        <w:t>и</w:t>
      </w:r>
      <w:r>
        <w:t></w:t>
      </w:r>
      <w:r>
        <w:rPr>
          <w:rFonts w:hint="eastAsia"/>
        </w:rPr>
        <w:t>разных</w:t>
      </w:r>
      <w:r>
        <w:t></w:t>
      </w:r>
      <w:r>
        <w:rPr>
          <w:rFonts w:hint="eastAsia"/>
        </w:rPr>
        <w:t>жанрах</w:t>
      </w:r>
      <w:r>
        <w:t></w:t>
      </w:r>
      <w:r>
        <w:rPr>
          <w:rFonts w:hint="eastAsia"/>
        </w:rPr>
        <w:t>становятся</w:t>
      </w:r>
      <w:r>
        <w:t></w:t>
      </w:r>
      <w:r>
        <w:rPr>
          <w:rFonts w:hint="eastAsia"/>
        </w:rPr>
        <w:t>предметом</w:t>
      </w:r>
      <w:r>
        <w:t></w:t>
      </w:r>
      <w:r>
        <w:rPr>
          <w:rFonts w:hint="eastAsia"/>
        </w:rPr>
        <w:t>контрастивного</w:t>
      </w:r>
      <w:r>
        <w:t></w:t>
      </w:r>
      <w:r>
        <w:rPr>
          <w:rFonts w:hint="eastAsia"/>
        </w:rPr>
        <w:t>анализа</w:t>
      </w:r>
      <w:r>
        <w:t></w:t>
      </w:r>
      <w:r>
        <w:t></w:t>
      </w:r>
      <w:r>
        <w:rPr>
          <w:rFonts w:hint="eastAsia"/>
        </w:rPr>
        <w:t>Актуальной</w:t>
      </w:r>
      <w:r>
        <w:t></w:t>
      </w:r>
      <w:r>
        <w:rPr>
          <w:rFonts w:hint="eastAsia"/>
        </w:rPr>
        <w:t>эту</w:t>
      </w:r>
      <w:r>
        <w:t></w:t>
      </w:r>
      <w:r>
        <w:rPr>
          <w:rFonts w:hint="eastAsia"/>
        </w:rPr>
        <w:t>работу</w:t>
      </w:r>
      <w:r>
        <w:t></w:t>
      </w:r>
      <w:r>
        <w:rPr>
          <w:rFonts w:hint="eastAsia"/>
        </w:rPr>
        <w:t>делает</w:t>
      </w:r>
      <w:r>
        <w:t></w:t>
      </w:r>
      <w:r>
        <w:rPr>
          <w:rFonts w:hint="eastAsia"/>
        </w:rPr>
        <w:t>и</w:t>
      </w:r>
      <w:r>
        <w:t></w:t>
      </w:r>
      <w:r>
        <w:t></w:t>
      </w:r>
      <w:r>
        <w:t></w:t>
      </w:r>
      <w:r>
        <w:rPr>
          <w:rFonts w:hint="eastAsia"/>
        </w:rPr>
        <w:t>изменение</w:t>
      </w:r>
      <w:r>
        <w:t></w:t>
      </w:r>
      <w:r>
        <w:rPr>
          <w:rFonts w:hint="eastAsia"/>
        </w:rPr>
        <w:t>стратегий</w:t>
      </w:r>
      <w:r>
        <w:t></w:t>
      </w:r>
      <w:r>
        <w:rPr>
          <w:rFonts w:hint="eastAsia"/>
        </w:rPr>
        <w:t>передачи</w:t>
      </w:r>
      <w:r>
        <w:t></w:t>
      </w:r>
      <w:r>
        <w:rPr>
          <w:rFonts w:hint="eastAsia"/>
        </w:rPr>
        <w:t>фонографических</w:t>
      </w:r>
      <w:r>
        <w:t></w:t>
      </w:r>
      <w:r>
        <w:rPr>
          <w:rFonts w:hint="eastAsia"/>
        </w:rPr>
        <w:t>средств</w:t>
      </w:r>
      <w:r>
        <w:t></w:t>
      </w:r>
      <w:r>
        <w:rPr>
          <w:rFonts w:hint="eastAsia"/>
        </w:rPr>
        <w:t>в</w:t>
      </w:r>
      <w:r>
        <w:t></w:t>
      </w:r>
      <w:r>
        <w:rPr>
          <w:rFonts w:hint="eastAsia"/>
        </w:rPr>
        <w:t>современных</w:t>
      </w:r>
      <w:r>
        <w:t></w:t>
      </w:r>
      <w:r>
        <w:rPr>
          <w:rFonts w:hint="eastAsia"/>
        </w:rPr>
        <w:t>переводах</w:t>
      </w:r>
      <w:r>
        <w:t></w:t>
      </w:r>
      <w:r>
        <w:t></w:t>
      </w:r>
      <w:r>
        <w:rPr>
          <w:rFonts w:hint="eastAsia"/>
        </w:rPr>
        <w:t>Если</w:t>
      </w:r>
      <w:r>
        <w:t></w:t>
      </w:r>
      <w:r>
        <w:rPr>
          <w:rFonts w:hint="eastAsia"/>
        </w:rPr>
        <w:t>до</w:t>
      </w:r>
      <w:r>
        <w:t></w:t>
      </w:r>
      <w:r>
        <w:t></w:t>
      </w:r>
      <w:r>
        <w:t></w:t>
      </w:r>
      <w:r>
        <w:t></w:t>
      </w:r>
      <w:r>
        <w:rPr>
          <w:rFonts w:hint="eastAsia"/>
        </w:rPr>
        <w:t>х</w:t>
      </w:r>
      <w:r>
        <w:t></w:t>
      </w:r>
      <w:r>
        <w:rPr>
          <w:rFonts w:hint="eastAsia"/>
        </w:rPr>
        <w:t>годов</w:t>
      </w:r>
      <w:r>
        <w:t></w:t>
      </w:r>
      <w:r>
        <w:t></w:t>
      </w:r>
      <w:r>
        <w:t></w:t>
      </w:r>
      <w:r>
        <w:t></w:t>
      </w:r>
      <w:r>
        <w:rPr>
          <w:rFonts w:hint="eastAsia"/>
        </w:rPr>
        <w:t>века</w:t>
      </w:r>
      <w:r>
        <w:t></w:t>
      </w:r>
      <w:r>
        <w:rPr>
          <w:rFonts w:hint="eastAsia"/>
        </w:rPr>
        <w:t>фонографические</w:t>
      </w:r>
      <w:r>
        <w:t></w:t>
      </w:r>
      <w:r>
        <w:rPr>
          <w:rFonts w:hint="eastAsia"/>
        </w:rPr>
        <w:t>средства</w:t>
      </w:r>
      <w:r>
        <w:t></w:t>
      </w:r>
      <w:r>
        <w:rPr>
          <w:rFonts w:hint="eastAsia"/>
        </w:rPr>
        <w:t>передавались</w:t>
      </w:r>
      <w:r>
        <w:t></w:t>
      </w:r>
      <w:r>
        <w:rPr>
          <w:rFonts w:hint="eastAsia"/>
        </w:rPr>
        <w:t>на</w:t>
      </w:r>
      <w:r>
        <w:t></w:t>
      </w:r>
      <w:r>
        <w:rPr>
          <w:rFonts w:hint="eastAsia"/>
        </w:rPr>
        <w:t>русский</w:t>
      </w:r>
      <w:r>
        <w:t></w:t>
      </w:r>
      <w:r>
        <w:rPr>
          <w:rFonts w:hint="eastAsia"/>
        </w:rPr>
        <w:t>язык</w:t>
      </w:r>
      <w:r>
        <w:t></w:t>
      </w:r>
      <w:r>
        <w:rPr>
          <w:rFonts w:hint="eastAsia"/>
        </w:rPr>
        <w:t>преимущественно</w:t>
      </w:r>
      <w:r>
        <w:t></w:t>
      </w:r>
      <w:r>
        <w:rPr>
          <w:rFonts w:hint="eastAsia"/>
        </w:rPr>
        <w:t>средствами</w:t>
      </w:r>
      <w:r>
        <w:t></w:t>
      </w:r>
      <w:r>
        <w:rPr>
          <w:rFonts w:hint="eastAsia"/>
        </w:rPr>
        <w:t>компенсации</w:t>
      </w:r>
      <w:r>
        <w:t></w:t>
      </w:r>
      <w:r>
        <w:rPr>
          <w:rFonts w:hint="eastAsia"/>
        </w:rPr>
        <w:t>других</w:t>
      </w:r>
      <w:r>
        <w:t></w:t>
      </w:r>
      <w:r>
        <w:rPr>
          <w:rFonts w:hint="eastAsia"/>
        </w:rPr>
        <w:t>языковых</w:t>
      </w:r>
      <w:r>
        <w:t></w:t>
      </w:r>
      <w:r>
        <w:rPr>
          <w:rFonts w:hint="eastAsia"/>
        </w:rPr>
        <w:t>уровней</w:t>
      </w:r>
      <w:r>
        <w:t></w:t>
      </w:r>
      <w:r>
        <w:t></w:t>
      </w:r>
      <w:r>
        <w:rPr>
          <w:rFonts w:hint="eastAsia"/>
        </w:rPr>
        <w:t>то</w:t>
      </w:r>
      <w:r>
        <w:t></w:t>
      </w:r>
      <w:r>
        <w:rPr>
          <w:rFonts w:hint="eastAsia"/>
        </w:rPr>
        <w:t>в</w:t>
      </w:r>
      <w:r>
        <w:t></w:t>
      </w:r>
      <w:r>
        <w:rPr>
          <w:rFonts w:hint="eastAsia"/>
        </w:rPr>
        <w:t>переводах</w:t>
      </w:r>
      <w:r>
        <w:t></w:t>
      </w:r>
      <w:r>
        <w:rPr>
          <w:rFonts w:hint="eastAsia"/>
        </w:rPr>
        <w:t>последних</w:t>
      </w:r>
      <w:r>
        <w:t></w:t>
      </w:r>
      <w:r>
        <w:rPr>
          <w:rFonts w:hint="eastAsia"/>
        </w:rPr>
        <w:t>двух</w:t>
      </w:r>
      <w:r>
        <w:t></w:t>
      </w:r>
      <w:r>
        <w:rPr>
          <w:rFonts w:hint="eastAsia"/>
        </w:rPr>
        <w:t>десятилетий</w:t>
      </w:r>
      <w:r>
        <w:t></w:t>
      </w:r>
      <w:r>
        <w:rPr>
          <w:rFonts w:hint="eastAsia"/>
        </w:rPr>
        <w:t>в</w:t>
      </w:r>
      <w:r>
        <w:t></w:t>
      </w:r>
      <w:r>
        <w:rPr>
          <w:rFonts w:hint="eastAsia"/>
        </w:rPr>
        <w:t>переводной</w:t>
      </w:r>
      <w:r>
        <w:t></w:t>
      </w:r>
      <w:r>
        <w:rPr>
          <w:rFonts w:hint="eastAsia"/>
        </w:rPr>
        <w:t>литературе</w:t>
      </w:r>
      <w:r>
        <w:t></w:t>
      </w:r>
      <w:r>
        <w:rPr>
          <w:rFonts w:hint="eastAsia"/>
        </w:rPr>
        <w:t>все</w:t>
      </w:r>
      <w:r>
        <w:t></w:t>
      </w:r>
      <w:r>
        <w:rPr>
          <w:rFonts w:hint="eastAsia"/>
        </w:rPr>
        <w:t>активнее</w:t>
      </w:r>
      <w:r>
        <w:t></w:t>
      </w:r>
      <w:r>
        <w:rPr>
          <w:rFonts w:hint="eastAsia"/>
        </w:rPr>
        <w:t>используются</w:t>
      </w:r>
      <w:r>
        <w:t></w:t>
      </w:r>
      <w:r>
        <w:t></w:t>
      </w:r>
      <w:r>
        <w:rPr>
          <w:rFonts w:hint="eastAsia"/>
        </w:rPr>
        <w:t>средства</w:t>
      </w:r>
      <w:r>
        <w:t></w:t>
      </w:r>
      <w:r>
        <w:rPr>
          <w:rFonts w:hint="eastAsia"/>
        </w:rPr>
        <w:t>графической</w:t>
      </w:r>
      <w:r>
        <w:t></w:t>
      </w:r>
      <w:r>
        <w:rPr>
          <w:rFonts w:hint="eastAsia"/>
        </w:rPr>
        <w:t>репрезентации</w:t>
      </w:r>
      <w:r>
        <w:t></w:t>
      </w:r>
      <w:r>
        <w:rPr>
          <w:rFonts w:hint="eastAsia"/>
        </w:rPr>
        <w:t>особенностей</w:t>
      </w:r>
      <w:r>
        <w:t></w:t>
      </w:r>
      <w:r>
        <w:rPr>
          <w:rFonts w:hint="eastAsia"/>
        </w:rPr>
        <w:t>звучащей</w:t>
      </w:r>
      <w:r>
        <w:t></w:t>
      </w:r>
      <w:r>
        <w:rPr>
          <w:rFonts w:hint="eastAsia"/>
        </w:rPr>
        <w:t>речи</w:t>
      </w:r>
      <w:r>
        <w:t></w:t>
      </w:r>
    </w:p>
    <w:p w:rsidR="00E81E1B" w:rsidRDefault="00E81E1B" w:rsidP="00E81E1B">
      <w:r>
        <w:rPr>
          <w:rFonts w:hint="eastAsia"/>
        </w:rPr>
        <w:t>Научная</w:t>
      </w:r>
      <w:r>
        <w:t></w:t>
      </w:r>
      <w:r>
        <w:rPr>
          <w:rFonts w:hint="eastAsia"/>
        </w:rPr>
        <w:t>ценность</w:t>
      </w:r>
      <w:r>
        <w:t></w:t>
      </w:r>
      <w:r>
        <w:rPr>
          <w:rFonts w:hint="eastAsia"/>
        </w:rPr>
        <w:t>обусловлена</w:t>
      </w:r>
      <w:r>
        <w:t></w:t>
      </w:r>
      <w:r>
        <w:rPr>
          <w:rFonts w:hint="eastAsia"/>
        </w:rPr>
        <w:t>тем</w:t>
      </w:r>
      <w:r>
        <w:t></w:t>
      </w:r>
      <w:r>
        <w:t></w:t>
      </w:r>
      <w:r>
        <w:rPr>
          <w:rFonts w:hint="eastAsia"/>
        </w:rPr>
        <w:t>что</w:t>
      </w:r>
      <w:r>
        <w:t></w:t>
      </w:r>
      <w:r>
        <w:rPr>
          <w:rFonts w:hint="eastAsia"/>
        </w:rPr>
        <w:t>проблема</w:t>
      </w:r>
      <w:r>
        <w:t></w:t>
      </w:r>
      <w:r>
        <w:rPr>
          <w:rFonts w:hint="eastAsia"/>
        </w:rPr>
        <w:t>передачи</w:t>
      </w:r>
      <w:r>
        <w:t></w:t>
      </w:r>
      <w:r>
        <w:rPr>
          <w:rFonts w:hint="eastAsia"/>
        </w:rPr>
        <w:t>фонографических</w:t>
      </w:r>
      <w:r>
        <w:t></w:t>
      </w:r>
      <w:r>
        <w:rPr>
          <w:rFonts w:hint="eastAsia"/>
        </w:rPr>
        <w:t>средств</w:t>
      </w:r>
      <w:r>
        <w:t></w:t>
      </w:r>
      <w:r>
        <w:t></w:t>
      </w:r>
      <w:r>
        <w:rPr>
          <w:rFonts w:hint="eastAsia"/>
        </w:rPr>
        <w:t>при</w:t>
      </w:r>
      <w:r>
        <w:t></w:t>
      </w:r>
      <w:r>
        <w:t></w:t>
      </w:r>
      <w:r>
        <w:rPr>
          <w:rFonts w:hint="eastAsia"/>
        </w:rPr>
        <w:t>переводе</w:t>
      </w:r>
      <w:r>
        <w:t></w:t>
      </w:r>
      <w:r>
        <w:rPr>
          <w:rFonts w:hint="eastAsia"/>
        </w:rPr>
        <w:t>не</w:t>
      </w:r>
      <w:r>
        <w:t></w:t>
      </w:r>
      <w:r>
        <w:rPr>
          <w:rFonts w:hint="eastAsia"/>
        </w:rPr>
        <w:t>становилась</w:t>
      </w:r>
      <w:r>
        <w:t></w:t>
      </w:r>
      <w:r>
        <w:rPr>
          <w:rFonts w:hint="eastAsia"/>
        </w:rPr>
        <w:t>самостоятельным</w:t>
      </w:r>
      <w:r>
        <w:t></w:t>
      </w:r>
      <w:r>
        <w:rPr>
          <w:rFonts w:hint="eastAsia"/>
        </w:rPr>
        <w:t>предметом</w:t>
      </w:r>
      <w:r>
        <w:t></w:t>
      </w:r>
      <w:r>
        <w:rPr>
          <w:rFonts w:hint="eastAsia"/>
        </w:rPr>
        <w:t>исследования</w:t>
      </w:r>
      <w:r>
        <w:t></w:t>
      </w:r>
      <w:r>
        <w:t></w:t>
      </w:r>
      <w:r>
        <w:rPr>
          <w:rFonts w:hint="eastAsia"/>
        </w:rPr>
        <w:t>В</w:t>
      </w:r>
      <w:r>
        <w:t></w:t>
      </w:r>
      <w:r>
        <w:rPr>
          <w:rFonts w:hint="eastAsia"/>
        </w:rPr>
        <w:t>работах</w:t>
      </w:r>
      <w:r>
        <w:t></w:t>
      </w:r>
      <w:r>
        <w:t></w:t>
      </w:r>
      <w:r>
        <w:rPr>
          <w:rFonts w:hint="eastAsia"/>
        </w:rPr>
        <w:t>касающихся</w:t>
      </w:r>
      <w:r>
        <w:t></w:t>
      </w:r>
      <w:r>
        <w:rPr>
          <w:rFonts w:hint="eastAsia"/>
        </w:rPr>
        <w:t>этого</w:t>
      </w:r>
      <w:r>
        <w:t></w:t>
      </w:r>
      <w:r>
        <w:rPr>
          <w:rFonts w:hint="eastAsia"/>
        </w:rPr>
        <w:t>аспекта</w:t>
      </w:r>
      <w:r>
        <w:t></w:t>
      </w:r>
      <w:r>
        <w:rPr>
          <w:rFonts w:hint="eastAsia"/>
        </w:rPr>
        <w:t>перевода</w:t>
      </w:r>
      <w:r>
        <w:t></w:t>
      </w:r>
      <w:r>
        <w:t></w:t>
      </w:r>
      <w:r>
        <w:rPr>
          <w:rFonts w:hint="eastAsia"/>
        </w:rPr>
        <w:t>анализ</w:t>
      </w:r>
      <w:r>
        <w:t></w:t>
      </w:r>
      <w:r>
        <w:rPr>
          <w:rFonts w:hint="eastAsia"/>
        </w:rPr>
        <w:t>сосредоточен</w:t>
      </w:r>
      <w:r>
        <w:t></w:t>
      </w:r>
      <w:r>
        <w:rPr>
          <w:rFonts w:hint="eastAsia"/>
        </w:rPr>
        <w:t>не</w:t>
      </w:r>
      <w:r>
        <w:t></w:t>
      </w:r>
      <w:r>
        <w:rPr>
          <w:rFonts w:hint="eastAsia"/>
        </w:rPr>
        <w:t>столько</w:t>
      </w:r>
      <w:r>
        <w:t></w:t>
      </w:r>
      <w:r>
        <w:rPr>
          <w:rFonts w:hint="eastAsia"/>
        </w:rPr>
        <w:t>на</w:t>
      </w:r>
      <w:r>
        <w:t></w:t>
      </w:r>
      <w:r>
        <w:rPr>
          <w:rFonts w:hint="eastAsia"/>
        </w:rPr>
        <w:t>средствах</w:t>
      </w:r>
      <w:r>
        <w:t></w:t>
      </w:r>
      <w:r>
        <w:rPr>
          <w:rFonts w:hint="eastAsia"/>
        </w:rPr>
        <w:t>фонографической</w:t>
      </w:r>
      <w:r>
        <w:t></w:t>
      </w:r>
      <w:r>
        <w:rPr>
          <w:rFonts w:hint="eastAsia"/>
        </w:rPr>
        <w:t>стилизации</w:t>
      </w:r>
      <w:r>
        <w:t></w:t>
      </w:r>
      <w:r>
        <w:t></w:t>
      </w:r>
      <w:r>
        <w:rPr>
          <w:rFonts w:hint="eastAsia"/>
        </w:rPr>
        <w:t>сколько</w:t>
      </w:r>
      <w:r>
        <w:t></w:t>
      </w:r>
      <w:r>
        <w:rPr>
          <w:rFonts w:hint="eastAsia"/>
        </w:rPr>
        <w:t>на</w:t>
      </w:r>
      <w:r>
        <w:t></w:t>
      </w:r>
      <w:r>
        <w:rPr>
          <w:rFonts w:hint="eastAsia"/>
        </w:rPr>
        <w:t>речевой</w:t>
      </w:r>
      <w:r>
        <w:t></w:t>
      </w:r>
      <w:r>
        <w:rPr>
          <w:rFonts w:hint="eastAsia"/>
        </w:rPr>
        <w:t>характеристике</w:t>
      </w:r>
      <w:r>
        <w:t></w:t>
      </w:r>
      <w:r>
        <w:rPr>
          <w:rFonts w:hint="eastAsia"/>
        </w:rPr>
        <w:t>персонажей</w:t>
      </w:r>
      <w:r>
        <w:t></w:t>
      </w:r>
      <w:r>
        <w:rPr>
          <w:rFonts w:hint="eastAsia"/>
        </w:rPr>
        <w:t>в</w:t>
      </w:r>
      <w:r>
        <w:t></w:t>
      </w:r>
      <w:r>
        <w:rPr>
          <w:rFonts w:hint="eastAsia"/>
        </w:rPr>
        <w:t>целом</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не</w:t>
      </w:r>
      <w:r>
        <w:t></w:t>
      </w:r>
      <w:r>
        <w:rPr>
          <w:rFonts w:hint="eastAsia"/>
        </w:rPr>
        <w:t>используется</w:t>
      </w:r>
      <w:r>
        <w:t></w:t>
      </w:r>
      <w:r>
        <w:t></w:t>
      </w:r>
      <w:r>
        <w:rPr>
          <w:rFonts w:hint="eastAsia"/>
        </w:rPr>
        <w:t>само</w:t>
      </w:r>
      <w:r>
        <w:t></w:t>
      </w:r>
      <w:r>
        <w:t></w:t>
      </w:r>
      <w:r>
        <w:rPr>
          <w:rFonts w:hint="eastAsia"/>
        </w:rPr>
        <w:t>понятие</w:t>
      </w:r>
      <w:r>
        <w:t></w:t>
      </w:r>
      <w:r>
        <w:t></w:t>
      </w:r>
      <w:r>
        <w:rPr>
          <w:rFonts w:hint="eastAsia"/>
        </w:rPr>
        <w:t>фонографическая</w:t>
      </w:r>
      <w:r>
        <w:t></w:t>
      </w:r>
      <w:r>
        <w:t></w:t>
      </w:r>
      <w:r>
        <w:rPr>
          <w:rFonts w:hint="eastAsia"/>
        </w:rPr>
        <w:t>стилизация</w:t>
      </w:r>
      <w:r>
        <w:t></w:t>
      </w:r>
      <w:r>
        <w:t></w:t>
      </w:r>
      <w:r>
        <w:rPr>
          <w:rFonts w:hint="eastAsia"/>
        </w:rPr>
        <w:t>или</w:t>
      </w:r>
      <w:r>
        <w:t></w:t>
      </w:r>
      <w:r>
        <w:rPr>
          <w:rFonts w:hint="eastAsia"/>
        </w:rPr>
        <w:t>его</w:t>
      </w:r>
      <w:r>
        <w:t></w:t>
      </w:r>
      <w:r>
        <w:rPr>
          <w:rFonts w:hint="eastAsia"/>
        </w:rPr>
        <w:t>эквивалент</w:t>
      </w:r>
      <w:r>
        <w:t></w:t>
      </w:r>
      <w:r>
        <w:t></w:t>
      </w:r>
      <w:r>
        <w:rPr>
          <w:rFonts w:hint="eastAsia"/>
        </w:rPr>
        <w:t>и</w:t>
      </w:r>
      <w:r>
        <w:t></w:t>
      </w:r>
      <w:r>
        <w:rPr>
          <w:rFonts w:hint="eastAsia"/>
        </w:rPr>
        <w:t>речь</w:t>
      </w:r>
      <w:r>
        <w:t></w:t>
      </w:r>
      <w:r>
        <w:rPr>
          <w:rFonts w:hint="eastAsia"/>
        </w:rPr>
        <w:t>идет</w:t>
      </w:r>
      <w:r>
        <w:t></w:t>
      </w:r>
      <w:r>
        <w:rPr>
          <w:rFonts w:hint="eastAsia"/>
        </w:rPr>
        <w:t>о</w:t>
      </w:r>
      <w:r>
        <w:t></w:t>
      </w:r>
      <w:r>
        <w:rPr>
          <w:rFonts w:hint="eastAsia"/>
        </w:rPr>
        <w:t>фонетических</w:t>
      </w:r>
      <w:r>
        <w:t></w:t>
      </w:r>
      <w:r>
        <w:rPr>
          <w:rFonts w:hint="eastAsia"/>
        </w:rPr>
        <w:t>и</w:t>
      </w:r>
      <w:r>
        <w:t></w:t>
      </w:r>
      <w:r>
        <w:rPr>
          <w:rFonts w:hint="eastAsia"/>
        </w:rPr>
        <w:t>графических</w:t>
      </w:r>
      <w:r>
        <w:t></w:t>
      </w:r>
      <w:r>
        <w:rPr>
          <w:rFonts w:hint="eastAsia"/>
        </w:rPr>
        <w:t>отклонениях</w:t>
      </w:r>
      <w:r>
        <w:t></w:t>
      </w:r>
      <w:r>
        <w:rPr>
          <w:rFonts w:hint="eastAsia"/>
        </w:rPr>
        <w:t>от</w:t>
      </w:r>
      <w:r>
        <w:t></w:t>
      </w:r>
      <w:r>
        <w:rPr>
          <w:rFonts w:hint="eastAsia"/>
        </w:rPr>
        <w:t>нормы</w:t>
      </w:r>
      <w:r>
        <w:t></w:t>
      </w:r>
      <w:r>
        <w:rPr>
          <w:rFonts w:hint="eastAsia"/>
        </w:rPr>
        <w:t>как</w:t>
      </w:r>
      <w:r>
        <w:t></w:t>
      </w:r>
      <w:r>
        <w:rPr>
          <w:rFonts w:hint="eastAsia"/>
        </w:rPr>
        <w:t>компонентах</w:t>
      </w:r>
      <w:r>
        <w:t></w:t>
      </w:r>
      <w:r>
        <w:rPr>
          <w:rFonts w:hint="eastAsia"/>
        </w:rPr>
        <w:t>изображения</w:t>
      </w:r>
      <w:r>
        <w:t></w:t>
      </w:r>
      <w:r>
        <w:rPr>
          <w:rFonts w:hint="eastAsia"/>
        </w:rPr>
        <w:t>прямой</w:t>
      </w:r>
      <w:r>
        <w:t></w:t>
      </w:r>
      <w:r>
        <w:rPr>
          <w:rFonts w:hint="eastAsia"/>
        </w:rPr>
        <w:t>речи</w:t>
      </w:r>
      <w:r>
        <w:t></w:t>
      </w:r>
      <w:r>
        <w:t></w:t>
      </w:r>
      <w:r>
        <w:rPr>
          <w:rFonts w:hint="eastAsia"/>
        </w:rPr>
        <w:t>В</w:t>
      </w:r>
      <w:r>
        <w:t></w:t>
      </w:r>
      <w:r>
        <w:rPr>
          <w:rFonts w:hint="eastAsia"/>
        </w:rPr>
        <w:t>настоящей</w:t>
      </w:r>
      <w:r>
        <w:t></w:t>
      </w:r>
      <w:r>
        <w:rPr>
          <w:rFonts w:hint="eastAsia"/>
        </w:rPr>
        <w:t>работе</w:t>
      </w:r>
      <w:r>
        <w:t></w:t>
      </w:r>
      <w:r>
        <w:rPr>
          <w:rFonts w:hint="eastAsia"/>
        </w:rPr>
        <w:t>фонографическая</w:t>
      </w:r>
      <w:r>
        <w:t></w:t>
      </w:r>
      <w:r>
        <w:rPr>
          <w:rFonts w:hint="eastAsia"/>
        </w:rPr>
        <w:t>стилизация</w:t>
      </w:r>
      <w:r>
        <w:t></w:t>
      </w:r>
      <w:r>
        <w:rPr>
          <w:rFonts w:hint="eastAsia"/>
        </w:rPr>
        <w:t>исследована</w:t>
      </w:r>
      <w:r>
        <w:t></w:t>
      </w:r>
      <w:r>
        <w:rPr>
          <w:rFonts w:hint="eastAsia"/>
        </w:rPr>
        <w:t>как</w:t>
      </w:r>
      <w:r>
        <w:t></w:t>
      </w:r>
      <w:r>
        <w:rPr>
          <w:rFonts w:hint="eastAsia"/>
        </w:rPr>
        <w:t>особое</w:t>
      </w:r>
      <w:r>
        <w:t></w:t>
      </w:r>
      <w:r>
        <w:rPr>
          <w:rFonts w:hint="eastAsia"/>
        </w:rPr>
        <w:t>стилистическое</w:t>
      </w:r>
      <w:r>
        <w:t></w:t>
      </w:r>
      <w:r>
        <w:rPr>
          <w:rFonts w:hint="eastAsia"/>
        </w:rPr>
        <w:t>явление</w:t>
      </w:r>
      <w:r>
        <w:t></w:t>
      </w:r>
      <w:r>
        <w:t></w:t>
      </w:r>
      <w:r>
        <w:rPr>
          <w:rFonts w:hint="eastAsia"/>
        </w:rPr>
        <w:t>а</w:t>
      </w:r>
      <w:r>
        <w:t></w:t>
      </w:r>
      <w:r>
        <w:rPr>
          <w:rFonts w:hint="eastAsia"/>
        </w:rPr>
        <w:t>проблема</w:t>
      </w:r>
      <w:r>
        <w:t></w:t>
      </w:r>
      <w:r>
        <w:rPr>
          <w:rFonts w:hint="eastAsia"/>
        </w:rPr>
        <w:t>ее</w:t>
      </w:r>
      <w:r>
        <w:t></w:t>
      </w:r>
      <w:r>
        <w:rPr>
          <w:rFonts w:hint="eastAsia"/>
        </w:rPr>
        <w:t>передачи</w:t>
      </w:r>
      <w:r>
        <w:t></w:t>
      </w:r>
      <w:r>
        <w:rPr>
          <w:rFonts w:hint="eastAsia"/>
        </w:rPr>
        <w:t>при</w:t>
      </w:r>
      <w:r>
        <w:t></w:t>
      </w:r>
      <w:r>
        <w:rPr>
          <w:rFonts w:hint="eastAsia"/>
        </w:rPr>
        <w:t>переводе</w:t>
      </w:r>
      <w:r>
        <w:t></w:t>
      </w:r>
      <w:r>
        <w:rPr>
          <w:rFonts w:hint="eastAsia"/>
        </w:rPr>
        <w:t>впервые</w:t>
      </w:r>
      <w:r>
        <w:t></w:t>
      </w:r>
      <w:r>
        <w:rPr>
          <w:rFonts w:hint="eastAsia"/>
        </w:rPr>
        <w:t>изучена</w:t>
      </w:r>
      <w:r>
        <w:t></w:t>
      </w:r>
      <w:r>
        <w:rPr>
          <w:rFonts w:hint="eastAsia"/>
        </w:rPr>
        <w:t>системно</w:t>
      </w:r>
      <w:r>
        <w:t></w:t>
      </w:r>
    </w:p>
    <w:p w:rsidR="00E81E1B" w:rsidRDefault="00E81E1B" w:rsidP="00E81E1B">
      <w:r>
        <w:rPr>
          <w:rFonts w:hint="eastAsia"/>
        </w:rPr>
        <w:t>Теоретическая</w:t>
      </w:r>
      <w:r>
        <w:t></w:t>
      </w:r>
      <w:r>
        <w:rPr>
          <w:rFonts w:hint="eastAsia"/>
        </w:rPr>
        <w:t>значимость</w:t>
      </w:r>
      <w:r>
        <w:t></w:t>
      </w:r>
      <w:r>
        <w:rPr>
          <w:rFonts w:hint="eastAsia"/>
        </w:rPr>
        <w:t>исследования</w:t>
      </w:r>
      <w:r>
        <w:t></w:t>
      </w:r>
      <w:r>
        <w:t></w:t>
      </w:r>
      <w:r>
        <w:rPr>
          <w:rFonts w:hint="eastAsia"/>
        </w:rPr>
        <w:t>В</w:t>
      </w:r>
      <w:r>
        <w:t></w:t>
      </w:r>
      <w:r>
        <w:rPr>
          <w:rFonts w:hint="eastAsia"/>
        </w:rPr>
        <w:t>данной</w:t>
      </w:r>
      <w:r>
        <w:t></w:t>
      </w:r>
      <w:r>
        <w:rPr>
          <w:rFonts w:hint="eastAsia"/>
        </w:rPr>
        <w:t>работе</w:t>
      </w:r>
      <w:r>
        <w:t></w:t>
      </w:r>
      <w:r>
        <w:rPr>
          <w:rFonts w:hint="eastAsia"/>
        </w:rPr>
        <w:t>впервые</w:t>
      </w:r>
      <w:r>
        <w:t></w:t>
      </w:r>
      <w:r>
        <w:rPr>
          <w:rFonts w:hint="eastAsia"/>
        </w:rPr>
        <w:t>исследованы</w:t>
      </w:r>
      <w:r>
        <w:t></w:t>
      </w:r>
      <w:r>
        <w:rPr>
          <w:rFonts w:hint="eastAsia"/>
        </w:rPr>
        <w:t>разные</w:t>
      </w:r>
      <w:r>
        <w:t></w:t>
      </w:r>
      <w:r>
        <w:rPr>
          <w:rFonts w:hint="eastAsia"/>
        </w:rPr>
        <w:t>виды</w:t>
      </w:r>
      <w:r>
        <w:t></w:t>
      </w:r>
      <w:r>
        <w:rPr>
          <w:rFonts w:hint="eastAsia"/>
        </w:rPr>
        <w:t>фонографической</w:t>
      </w:r>
      <w:r>
        <w:t></w:t>
      </w:r>
      <w:r>
        <w:rPr>
          <w:rFonts w:hint="eastAsia"/>
        </w:rPr>
        <w:t>стилизации</w:t>
      </w:r>
      <w:r>
        <w:t></w:t>
      </w:r>
      <w:r>
        <w:t></w:t>
      </w:r>
      <w:r>
        <w:rPr>
          <w:rFonts w:hint="eastAsia"/>
        </w:rPr>
        <w:t>предложена</w:t>
      </w:r>
      <w:r>
        <w:t></w:t>
      </w:r>
      <w:r>
        <w:t></w:t>
      </w:r>
      <w:r>
        <w:rPr>
          <w:rFonts w:hint="eastAsia"/>
        </w:rPr>
        <w:t>их</w:t>
      </w:r>
      <w:r>
        <w:t></w:t>
      </w:r>
      <w:r>
        <w:rPr>
          <w:rFonts w:hint="eastAsia"/>
        </w:rPr>
        <w:t>наиболее</w:t>
      </w:r>
      <w:r>
        <w:t></w:t>
      </w:r>
      <w:r>
        <w:rPr>
          <w:rFonts w:hint="eastAsia"/>
        </w:rPr>
        <w:t>полная</w:t>
      </w:r>
      <w:r>
        <w:t></w:t>
      </w:r>
      <w:r>
        <w:rPr>
          <w:rFonts w:hint="eastAsia"/>
        </w:rPr>
        <w:t>классификация</w:t>
      </w:r>
      <w:r>
        <w:t></w:t>
      </w:r>
      <w:r>
        <w:t></w:t>
      </w:r>
      <w:r>
        <w:rPr>
          <w:rFonts w:hint="eastAsia"/>
        </w:rPr>
        <w:t>исследован</w:t>
      </w:r>
      <w:r>
        <w:t></w:t>
      </w:r>
      <w:r>
        <w:rPr>
          <w:rFonts w:hint="eastAsia"/>
        </w:rPr>
        <w:t>стилистический</w:t>
      </w:r>
      <w:r>
        <w:t></w:t>
      </w:r>
      <w:r>
        <w:rPr>
          <w:rFonts w:hint="eastAsia"/>
        </w:rPr>
        <w:t>потенциал</w:t>
      </w:r>
      <w:r>
        <w:t></w:t>
      </w:r>
      <w:r>
        <w:rPr>
          <w:rFonts w:hint="eastAsia"/>
        </w:rPr>
        <w:t>фонографических</w:t>
      </w:r>
      <w:r>
        <w:t></w:t>
      </w:r>
      <w:r>
        <w:rPr>
          <w:rFonts w:hint="eastAsia"/>
        </w:rPr>
        <w:t>средств</w:t>
      </w:r>
      <w:r>
        <w:t></w:t>
      </w:r>
      <w:r>
        <w:rPr>
          <w:rFonts w:hint="eastAsia"/>
        </w:rPr>
        <w:t>и</w:t>
      </w:r>
      <w:r>
        <w:t></w:t>
      </w:r>
      <w:r>
        <w:rPr>
          <w:rFonts w:hint="eastAsia"/>
        </w:rPr>
        <w:t>их</w:t>
      </w:r>
      <w:r>
        <w:t></w:t>
      </w:r>
      <w:r>
        <w:rPr>
          <w:rFonts w:hint="eastAsia"/>
        </w:rPr>
        <w:t>роль</w:t>
      </w:r>
      <w:r>
        <w:t></w:t>
      </w:r>
      <w:r>
        <w:rPr>
          <w:rFonts w:hint="eastAsia"/>
        </w:rPr>
        <w:t>в</w:t>
      </w:r>
      <w:r>
        <w:t></w:t>
      </w:r>
      <w:r>
        <w:rPr>
          <w:rFonts w:hint="eastAsia"/>
        </w:rPr>
        <w:t>тексте</w:t>
      </w:r>
      <w:r>
        <w:t></w:t>
      </w:r>
      <w:r>
        <w:rPr>
          <w:rFonts w:hint="eastAsia"/>
        </w:rPr>
        <w:t>как</w:t>
      </w:r>
      <w:r>
        <w:t></w:t>
      </w:r>
      <w:r>
        <w:rPr>
          <w:rFonts w:hint="eastAsia"/>
        </w:rPr>
        <w:t>художественном</w:t>
      </w:r>
      <w:r>
        <w:t></w:t>
      </w:r>
      <w:r>
        <w:rPr>
          <w:rFonts w:hint="eastAsia"/>
        </w:rPr>
        <w:t>и</w:t>
      </w:r>
      <w:r>
        <w:t></w:t>
      </w:r>
      <w:r>
        <w:rPr>
          <w:rFonts w:hint="eastAsia"/>
        </w:rPr>
        <w:t>логическом</w:t>
      </w:r>
      <w:r>
        <w:t></w:t>
      </w:r>
      <w:r>
        <w:rPr>
          <w:rFonts w:hint="eastAsia"/>
        </w:rPr>
        <w:t>целом</w:t>
      </w:r>
      <w:r>
        <w:t></w:t>
      </w:r>
      <w:r>
        <w:t></w:t>
      </w:r>
      <w:r>
        <w:rPr>
          <w:rFonts w:hint="eastAsia"/>
        </w:rPr>
        <w:t>проанализированы</w:t>
      </w:r>
      <w:r>
        <w:t></w:t>
      </w:r>
      <w:r>
        <w:rPr>
          <w:rFonts w:hint="eastAsia"/>
        </w:rPr>
        <w:t>и</w:t>
      </w:r>
      <w:r>
        <w:t></w:t>
      </w:r>
      <w:r>
        <w:rPr>
          <w:rFonts w:hint="eastAsia"/>
        </w:rPr>
        <w:t>теоретически</w:t>
      </w:r>
      <w:r>
        <w:t></w:t>
      </w:r>
      <w:r>
        <w:rPr>
          <w:rFonts w:hint="eastAsia"/>
        </w:rPr>
        <w:t>обобщены</w:t>
      </w:r>
      <w:r>
        <w:t></w:t>
      </w:r>
      <w:r>
        <w:rPr>
          <w:rFonts w:hint="eastAsia"/>
        </w:rPr>
        <w:t>разные</w:t>
      </w:r>
      <w:r>
        <w:t></w:t>
      </w:r>
      <w:r>
        <w:rPr>
          <w:rFonts w:hint="eastAsia"/>
        </w:rPr>
        <w:t>стратегии</w:t>
      </w:r>
      <w:r>
        <w:t></w:t>
      </w:r>
      <w:r>
        <w:rPr>
          <w:rFonts w:hint="eastAsia"/>
        </w:rPr>
        <w:t>передачи</w:t>
      </w:r>
      <w:r>
        <w:t></w:t>
      </w:r>
      <w:r>
        <w:rPr>
          <w:rFonts w:hint="eastAsia"/>
        </w:rPr>
        <w:t>фонографической</w:t>
      </w:r>
      <w:r>
        <w:t></w:t>
      </w:r>
      <w:r>
        <w:rPr>
          <w:rFonts w:hint="eastAsia"/>
        </w:rPr>
        <w:t>стилизации</w:t>
      </w:r>
      <w:r>
        <w:t></w:t>
      </w:r>
      <w:r>
        <w:rPr>
          <w:rFonts w:hint="eastAsia"/>
        </w:rPr>
        <w:t>при</w:t>
      </w:r>
      <w:r>
        <w:t></w:t>
      </w:r>
      <w:r>
        <w:rPr>
          <w:rFonts w:hint="eastAsia"/>
        </w:rPr>
        <w:t>переводе</w:t>
      </w:r>
      <w:r>
        <w:t></w:t>
      </w:r>
      <w:r>
        <w:t></w:t>
      </w:r>
      <w:r>
        <w:rPr>
          <w:rFonts w:hint="eastAsia"/>
        </w:rPr>
        <w:t>Выводы</w:t>
      </w:r>
      <w:r>
        <w:t></w:t>
      </w:r>
      <w:r>
        <w:rPr>
          <w:rFonts w:hint="eastAsia"/>
        </w:rPr>
        <w:t>и</w:t>
      </w:r>
      <w:r>
        <w:t></w:t>
      </w:r>
      <w:r>
        <w:rPr>
          <w:rFonts w:hint="eastAsia"/>
        </w:rPr>
        <w:t>обобщения</w:t>
      </w:r>
      <w:r>
        <w:t></w:t>
      </w:r>
      <w:r>
        <w:t></w:t>
      </w:r>
      <w:r>
        <w:rPr>
          <w:rFonts w:hint="eastAsia"/>
        </w:rPr>
        <w:t>сделанные</w:t>
      </w:r>
      <w:r>
        <w:t></w:t>
      </w:r>
      <w:r>
        <w:rPr>
          <w:rFonts w:hint="eastAsia"/>
        </w:rPr>
        <w:t>на</w:t>
      </w:r>
      <w:r>
        <w:t></w:t>
      </w:r>
      <w:r>
        <w:rPr>
          <w:rFonts w:hint="eastAsia"/>
        </w:rPr>
        <w:t>основе</w:t>
      </w:r>
      <w:r>
        <w:t></w:t>
      </w:r>
      <w:r>
        <w:rPr>
          <w:rFonts w:hint="eastAsia"/>
        </w:rPr>
        <w:t>проведенного</w:t>
      </w:r>
      <w:r>
        <w:t></w:t>
      </w:r>
      <w:r>
        <w:rPr>
          <w:rFonts w:hint="eastAsia"/>
        </w:rPr>
        <w:t>анализа</w:t>
      </w:r>
      <w:r>
        <w:t></w:t>
      </w:r>
      <w:r>
        <w:t></w:t>
      </w:r>
      <w:r>
        <w:rPr>
          <w:rFonts w:hint="eastAsia"/>
        </w:rPr>
        <w:t>могут</w:t>
      </w:r>
      <w:r>
        <w:t></w:t>
      </w:r>
      <w:r>
        <w:rPr>
          <w:rFonts w:hint="eastAsia"/>
        </w:rPr>
        <w:t>стать</w:t>
      </w:r>
      <w:r>
        <w:t></w:t>
      </w:r>
      <w:r>
        <w:rPr>
          <w:rFonts w:hint="eastAsia"/>
        </w:rPr>
        <w:t>теоретической</w:t>
      </w:r>
      <w:r>
        <w:t></w:t>
      </w:r>
      <w:r>
        <w:rPr>
          <w:rFonts w:hint="eastAsia"/>
        </w:rPr>
        <w:t>основой</w:t>
      </w:r>
      <w:r>
        <w:t></w:t>
      </w:r>
      <w:r>
        <w:rPr>
          <w:rFonts w:hint="eastAsia"/>
        </w:rPr>
        <w:t>для</w:t>
      </w:r>
      <w:r>
        <w:t></w:t>
      </w:r>
      <w:r>
        <w:rPr>
          <w:rFonts w:hint="eastAsia"/>
        </w:rPr>
        <w:t>дальнейшего</w:t>
      </w:r>
      <w:r>
        <w:t></w:t>
      </w:r>
      <w:r>
        <w:rPr>
          <w:rFonts w:hint="eastAsia"/>
        </w:rPr>
        <w:t>исследования</w:t>
      </w:r>
      <w:r>
        <w:t></w:t>
      </w:r>
      <w:r>
        <w:rPr>
          <w:rFonts w:hint="eastAsia"/>
        </w:rPr>
        <w:t>фонографической</w:t>
      </w:r>
      <w:r>
        <w:t></w:t>
      </w:r>
      <w:r>
        <w:rPr>
          <w:rFonts w:hint="eastAsia"/>
        </w:rPr>
        <w:t>стилизации</w:t>
      </w:r>
      <w:r>
        <w:t></w:t>
      </w:r>
      <w:r>
        <w:rPr>
          <w:rFonts w:hint="eastAsia"/>
        </w:rPr>
        <w:t>и</w:t>
      </w:r>
      <w:r>
        <w:t></w:t>
      </w:r>
      <w:r>
        <w:rPr>
          <w:rFonts w:hint="eastAsia"/>
        </w:rPr>
        <w:t>смежных</w:t>
      </w:r>
      <w:r>
        <w:t></w:t>
      </w:r>
      <w:r>
        <w:rPr>
          <w:rFonts w:hint="eastAsia"/>
        </w:rPr>
        <w:t>с</w:t>
      </w:r>
      <w:r>
        <w:t></w:t>
      </w:r>
      <w:r>
        <w:rPr>
          <w:rFonts w:hint="eastAsia"/>
        </w:rPr>
        <w:t>ней</w:t>
      </w:r>
      <w:r>
        <w:t></w:t>
      </w:r>
      <w:r>
        <w:rPr>
          <w:rFonts w:hint="eastAsia"/>
        </w:rPr>
        <w:t>явлений</w:t>
      </w:r>
      <w:r>
        <w:t></w:t>
      </w:r>
      <w:r>
        <w:rPr>
          <w:rFonts w:hint="eastAsia"/>
        </w:rPr>
        <w:t>как</w:t>
      </w:r>
      <w:r>
        <w:t></w:t>
      </w:r>
      <w:r>
        <w:rPr>
          <w:rFonts w:hint="eastAsia"/>
        </w:rPr>
        <w:t>в</w:t>
      </w:r>
      <w:r>
        <w:t></w:t>
      </w:r>
      <w:r>
        <w:rPr>
          <w:rFonts w:hint="eastAsia"/>
        </w:rPr>
        <w:t>пределах</w:t>
      </w:r>
      <w:r>
        <w:t></w:t>
      </w:r>
      <w:r>
        <w:rPr>
          <w:rFonts w:hint="eastAsia"/>
        </w:rPr>
        <w:t>одного</w:t>
      </w:r>
      <w:r>
        <w:t></w:t>
      </w:r>
      <w:r>
        <w:rPr>
          <w:rFonts w:hint="eastAsia"/>
        </w:rPr>
        <w:t>языка</w:t>
      </w:r>
      <w:r>
        <w:t></w:t>
      </w:r>
      <w:r>
        <w:t></w:t>
      </w:r>
      <w:r>
        <w:rPr>
          <w:rFonts w:hint="eastAsia"/>
        </w:rPr>
        <w:t>так</w:t>
      </w:r>
      <w:r>
        <w:t></w:t>
      </w:r>
      <w:r>
        <w:rPr>
          <w:rFonts w:hint="eastAsia"/>
        </w:rPr>
        <w:t>и</w:t>
      </w:r>
      <w:r>
        <w:t></w:t>
      </w:r>
      <w:r>
        <w:rPr>
          <w:rFonts w:hint="eastAsia"/>
        </w:rPr>
        <w:t>в</w:t>
      </w:r>
      <w:r>
        <w:t></w:t>
      </w:r>
      <w:r>
        <w:rPr>
          <w:rFonts w:hint="eastAsia"/>
        </w:rPr>
        <w:t>аспекте</w:t>
      </w:r>
      <w:r>
        <w:t></w:t>
      </w:r>
      <w:r>
        <w:rPr>
          <w:rFonts w:hint="eastAsia"/>
        </w:rPr>
        <w:t>перевода</w:t>
      </w:r>
      <w:r>
        <w:t></w:t>
      </w:r>
    </w:p>
    <w:p w:rsidR="00E81E1B" w:rsidRDefault="00E81E1B" w:rsidP="00E81E1B">
      <w:r>
        <w:rPr>
          <w:rFonts w:hint="eastAsia"/>
        </w:rPr>
        <w:t>Практическая</w:t>
      </w:r>
      <w:r>
        <w:t></w:t>
      </w:r>
      <w:r>
        <w:rPr>
          <w:rFonts w:hint="eastAsia"/>
        </w:rPr>
        <w:t>ценность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при</w:t>
      </w:r>
      <w:r>
        <w:t></w:t>
      </w:r>
      <w:r>
        <w:rPr>
          <w:rFonts w:hint="eastAsia"/>
        </w:rPr>
        <w:t>анализе</w:t>
      </w:r>
      <w:r>
        <w:t></w:t>
      </w:r>
      <w:r>
        <w:rPr>
          <w:rFonts w:hint="eastAsia"/>
        </w:rPr>
        <w:t>были</w:t>
      </w:r>
      <w:r>
        <w:t></w:t>
      </w:r>
      <w:r>
        <w:rPr>
          <w:rFonts w:hint="eastAsia"/>
        </w:rPr>
        <w:t>выявлены</w:t>
      </w:r>
      <w:r>
        <w:t></w:t>
      </w:r>
      <w:r>
        <w:rPr>
          <w:rFonts w:hint="eastAsia"/>
        </w:rPr>
        <w:t>разные</w:t>
      </w:r>
      <w:r>
        <w:t></w:t>
      </w:r>
      <w:r>
        <w:rPr>
          <w:rFonts w:hint="eastAsia"/>
        </w:rPr>
        <w:t>—</w:t>
      </w:r>
      <w:r>
        <w:t></w:t>
      </w:r>
      <w:r>
        <w:rPr>
          <w:rFonts w:hint="eastAsia"/>
        </w:rPr>
        <w:t>более</w:t>
      </w:r>
      <w:r>
        <w:t></w:t>
      </w:r>
      <w:r>
        <w:rPr>
          <w:rFonts w:hint="eastAsia"/>
        </w:rPr>
        <w:t>и</w:t>
      </w:r>
      <w:r>
        <w:t></w:t>
      </w:r>
      <w:r>
        <w:rPr>
          <w:rFonts w:hint="eastAsia"/>
        </w:rPr>
        <w:t>менее</w:t>
      </w:r>
      <w:r>
        <w:t></w:t>
      </w:r>
      <w:r>
        <w:rPr>
          <w:rFonts w:hint="eastAsia"/>
        </w:rPr>
        <w:t>эффективные</w:t>
      </w:r>
      <w:r>
        <w:t></w:t>
      </w:r>
      <w:r>
        <w:rPr>
          <w:rFonts w:hint="eastAsia"/>
        </w:rPr>
        <w:t>—</w:t>
      </w:r>
      <w:r>
        <w:t></w:t>
      </w:r>
      <w:r>
        <w:rPr>
          <w:rFonts w:hint="eastAsia"/>
        </w:rPr>
        <w:t>стратегии</w:t>
      </w:r>
      <w:r>
        <w:t></w:t>
      </w:r>
      <w:r>
        <w:rPr>
          <w:rFonts w:hint="eastAsia"/>
        </w:rPr>
        <w:t>и</w:t>
      </w:r>
      <w:r>
        <w:t></w:t>
      </w:r>
      <w:r>
        <w:rPr>
          <w:rFonts w:hint="eastAsia"/>
        </w:rPr>
        <w:t>способы</w:t>
      </w:r>
      <w:r>
        <w:t></w:t>
      </w:r>
      <w:r>
        <w:rPr>
          <w:rFonts w:hint="eastAsia"/>
        </w:rPr>
        <w:t>передачи</w:t>
      </w:r>
      <w:r>
        <w:t></w:t>
      </w:r>
      <w:r>
        <w:rPr>
          <w:rFonts w:hint="eastAsia"/>
        </w:rPr>
        <w:t>фонографических</w:t>
      </w:r>
      <w:r>
        <w:t></w:t>
      </w:r>
      <w:r>
        <w:rPr>
          <w:rFonts w:hint="eastAsia"/>
        </w:rPr>
        <w:t>средств</w:t>
      </w:r>
      <w:r>
        <w:t></w:t>
      </w:r>
      <w:r>
        <w:rPr>
          <w:rFonts w:hint="eastAsia"/>
        </w:rPr>
        <w:t>при</w:t>
      </w:r>
      <w:r>
        <w:t></w:t>
      </w:r>
      <w:r>
        <w:rPr>
          <w:rFonts w:hint="eastAsia"/>
        </w:rPr>
        <w:t>переводе</w:t>
      </w:r>
      <w:r>
        <w:t></w:t>
      </w:r>
      <w:r>
        <w:t></w:t>
      </w:r>
      <w:r>
        <w:rPr>
          <w:rFonts w:hint="eastAsia"/>
        </w:rPr>
        <w:t>Сделанные</w:t>
      </w:r>
      <w:r>
        <w:t></w:t>
      </w:r>
    </w:p>
    <w:p w:rsidR="00E81E1B" w:rsidRDefault="00E81E1B" w:rsidP="00E81E1B">
      <w:r>
        <w:rPr>
          <w:rFonts w:hint="eastAsia"/>
        </w:rPr>
        <w:t>выводы</w:t>
      </w:r>
      <w:r>
        <w:t></w:t>
      </w:r>
      <w:r>
        <w:rPr>
          <w:rFonts w:hint="eastAsia"/>
        </w:rPr>
        <w:t>и</w:t>
      </w:r>
      <w:r>
        <w:t></w:t>
      </w:r>
      <w:r>
        <w:rPr>
          <w:rFonts w:hint="eastAsia"/>
        </w:rPr>
        <w:t>обобщения</w:t>
      </w:r>
      <w:r>
        <w:t></w:t>
      </w:r>
      <w:r>
        <w:rPr>
          <w:rFonts w:hint="eastAsia"/>
        </w:rPr>
        <w:t>могут</w:t>
      </w:r>
      <w:r>
        <w:t></w:t>
      </w:r>
      <w:r>
        <w:rPr>
          <w:rFonts w:hint="eastAsia"/>
        </w:rPr>
        <w:t>быть</w:t>
      </w:r>
      <w:r>
        <w:t></w:t>
      </w:r>
      <w:r>
        <w:t></w:t>
      </w:r>
      <w:r>
        <w:rPr>
          <w:rFonts w:hint="eastAsia"/>
        </w:rPr>
        <w:t>использованы</w:t>
      </w:r>
      <w:r>
        <w:t></w:t>
      </w:r>
      <w:r>
        <w:rPr>
          <w:rFonts w:hint="eastAsia"/>
        </w:rPr>
        <w:t>в</w:t>
      </w:r>
      <w:r>
        <w:t></w:t>
      </w:r>
      <w:r>
        <w:t></w:t>
      </w:r>
      <w:r>
        <w:rPr>
          <w:rFonts w:hint="eastAsia"/>
        </w:rPr>
        <w:t>практике</w:t>
      </w:r>
      <w:r>
        <w:t></w:t>
      </w:r>
      <w:r>
        <w:rPr>
          <w:rFonts w:hint="eastAsia"/>
        </w:rPr>
        <w:t>художественного</w:t>
      </w:r>
      <w:r>
        <w:t></w:t>
      </w:r>
      <w:r>
        <w:rPr>
          <w:rFonts w:hint="eastAsia"/>
        </w:rPr>
        <w:t>перевода</w:t>
      </w:r>
      <w:r>
        <w:t></w:t>
      </w:r>
      <w:r>
        <w:rPr>
          <w:rFonts w:hint="eastAsia"/>
        </w:rPr>
        <w:t>и</w:t>
      </w:r>
      <w:r>
        <w:t></w:t>
      </w:r>
      <w:r>
        <w:rPr>
          <w:rFonts w:hint="eastAsia"/>
        </w:rPr>
        <w:t>преподавании</w:t>
      </w:r>
      <w:r>
        <w:t></w:t>
      </w:r>
      <w:r>
        <w:rPr>
          <w:rFonts w:hint="eastAsia"/>
        </w:rPr>
        <w:t>перевода</w:t>
      </w:r>
      <w:r>
        <w:t></w:t>
      </w:r>
      <w:r>
        <w:rPr>
          <w:rFonts w:hint="eastAsia"/>
        </w:rPr>
        <w:t>и</w:t>
      </w:r>
      <w:r>
        <w:t></w:t>
      </w:r>
      <w:r>
        <w:rPr>
          <w:rFonts w:hint="eastAsia"/>
        </w:rPr>
        <w:t>стилистики</w:t>
      </w:r>
      <w:r>
        <w:t></w:t>
      </w:r>
      <w:r>
        <w:t></w:t>
      </w:r>
      <w:r>
        <w:t></w:t>
      </w:r>
      <w:r>
        <w:t></w:t>
      </w:r>
      <w:r>
        <w:t></w:t>
      </w:r>
    </w:p>
    <w:p w:rsidR="00E81E1B" w:rsidRDefault="00E81E1B" w:rsidP="00E81E1B">
      <w:r>
        <w:rPr>
          <w:rFonts w:hint="eastAsia"/>
        </w:rPr>
        <w:t>Объект</w:t>
      </w:r>
      <w:r>
        <w:t></w:t>
      </w:r>
      <w:r>
        <w:rPr>
          <w:rFonts w:hint="eastAsia"/>
        </w:rPr>
        <w:t>исследования</w:t>
      </w:r>
      <w:r>
        <w:t></w:t>
      </w:r>
      <w:r>
        <w:rPr>
          <w:rFonts w:hint="eastAsia"/>
        </w:rPr>
        <w:t>настоящей</w:t>
      </w:r>
      <w:r>
        <w:t></w:t>
      </w:r>
      <w:r>
        <w:rPr>
          <w:rFonts w:hint="eastAsia"/>
        </w:rPr>
        <w:t>работы</w:t>
      </w:r>
      <w:r>
        <w:t></w:t>
      </w:r>
      <w:r>
        <w:rPr>
          <w:rFonts w:hint="eastAsia"/>
        </w:rPr>
        <w:t>—</w:t>
      </w:r>
      <w:r>
        <w:t></w:t>
      </w:r>
      <w:r>
        <w:rPr>
          <w:rFonts w:hint="eastAsia"/>
        </w:rPr>
        <w:t>фонографическая</w:t>
      </w:r>
      <w:r>
        <w:t></w:t>
      </w:r>
      <w:r>
        <w:rPr>
          <w:rFonts w:hint="eastAsia"/>
        </w:rPr>
        <w:t>стилизации</w:t>
      </w:r>
      <w:r>
        <w:t></w:t>
      </w:r>
      <w:r>
        <w:rPr>
          <w:rFonts w:hint="eastAsia"/>
        </w:rPr>
        <w:t>речи</w:t>
      </w:r>
      <w:r>
        <w:t></w:t>
      </w:r>
      <w:r>
        <w:t></w:t>
      </w:r>
      <w:r>
        <w:rPr>
          <w:rFonts w:hint="eastAsia"/>
        </w:rPr>
        <w:t>которая</w:t>
      </w:r>
      <w:r>
        <w:t></w:t>
      </w:r>
      <w:r>
        <w:rPr>
          <w:rFonts w:hint="eastAsia"/>
        </w:rPr>
        <w:t>представляет</w:t>
      </w:r>
      <w:r>
        <w:t></w:t>
      </w:r>
      <w:r>
        <w:t></w:t>
      </w:r>
      <w:r>
        <w:t></w:t>
      </w:r>
      <w:r>
        <w:rPr>
          <w:rFonts w:hint="eastAsia"/>
        </w:rPr>
        <w:t>собой</w:t>
      </w:r>
      <w:r>
        <w:t></w:t>
      </w:r>
      <w:r>
        <w:rPr>
          <w:rFonts w:hint="eastAsia"/>
        </w:rPr>
        <w:t>передачу</w:t>
      </w:r>
      <w:r>
        <w:t></w:t>
      </w:r>
      <w:r>
        <w:rPr>
          <w:rFonts w:hint="eastAsia"/>
        </w:rPr>
        <w:t>при</w:t>
      </w:r>
      <w:r>
        <w:t></w:t>
      </w:r>
      <w:r>
        <w:rPr>
          <w:rFonts w:hint="eastAsia"/>
        </w:rPr>
        <w:t>помощи</w:t>
      </w:r>
      <w:r>
        <w:t></w:t>
      </w:r>
      <w:r>
        <w:t></w:t>
      </w:r>
      <w:r>
        <w:rPr>
          <w:rFonts w:hint="eastAsia"/>
        </w:rPr>
        <w:t>фонографических</w:t>
      </w:r>
      <w:r>
        <w:t></w:t>
      </w:r>
      <w:r>
        <w:t></w:t>
      </w:r>
      <w:r>
        <w:rPr>
          <w:rFonts w:hint="eastAsia"/>
        </w:rPr>
        <w:t>средств</w:t>
      </w:r>
      <w:r>
        <w:t></w:t>
      </w:r>
      <w:r>
        <w:rPr>
          <w:rFonts w:hint="eastAsia"/>
        </w:rPr>
        <w:t>особенностей</w:t>
      </w:r>
      <w:r>
        <w:t></w:t>
      </w:r>
      <w:r>
        <w:rPr>
          <w:rFonts w:hint="eastAsia"/>
        </w:rPr>
        <w:t>звучащей</w:t>
      </w:r>
      <w:r>
        <w:t></w:t>
      </w:r>
      <w:r>
        <w:rPr>
          <w:rFonts w:hint="eastAsia"/>
        </w:rPr>
        <w:t>речи</w:t>
      </w:r>
      <w:r>
        <w:t></w:t>
      </w:r>
      <w:r>
        <w:rPr>
          <w:rFonts w:hint="eastAsia"/>
        </w:rPr>
        <w:t>с</w:t>
      </w:r>
      <w:r>
        <w:t></w:t>
      </w:r>
      <w:r>
        <w:rPr>
          <w:rFonts w:hint="eastAsia"/>
        </w:rPr>
        <w:t>целью</w:t>
      </w:r>
      <w:r>
        <w:t></w:t>
      </w:r>
      <w:r>
        <w:rPr>
          <w:rFonts w:hint="eastAsia"/>
        </w:rPr>
        <w:t>создания</w:t>
      </w:r>
      <w:r>
        <w:t></w:t>
      </w:r>
      <w:r>
        <w:rPr>
          <w:rFonts w:hint="eastAsia"/>
        </w:rPr>
        <w:t>речевой</w:t>
      </w:r>
      <w:r>
        <w:t></w:t>
      </w:r>
      <w:r>
        <w:t></w:t>
      </w:r>
      <w:r>
        <w:rPr>
          <w:rFonts w:hint="eastAsia"/>
        </w:rPr>
        <w:t>характеристики</w:t>
      </w:r>
      <w:r>
        <w:t></w:t>
      </w:r>
      <w:r>
        <w:rPr>
          <w:rFonts w:hint="eastAsia"/>
        </w:rPr>
        <w:t>персонажей</w:t>
      </w:r>
      <w:r>
        <w:t></w:t>
      </w:r>
      <w:r>
        <w:t></w:t>
      </w:r>
      <w:r>
        <w:t></w:t>
      </w:r>
      <w:r>
        <w:rPr>
          <w:rFonts w:hint="eastAsia"/>
        </w:rPr>
        <w:t>Предметом</w:t>
      </w:r>
      <w:r>
        <w:t></w:t>
      </w:r>
      <w:r>
        <w:rPr>
          <w:rFonts w:hint="eastAsia"/>
        </w:rPr>
        <w:t>исследования</w:t>
      </w:r>
      <w:r>
        <w:t></w:t>
      </w:r>
      <w:r>
        <w:t></w:t>
      </w:r>
      <w:r>
        <w:rPr>
          <w:rFonts w:hint="eastAsia"/>
        </w:rPr>
        <w:t>являются</w:t>
      </w:r>
      <w:r>
        <w:t></w:t>
      </w:r>
      <w:r>
        <w:rPr>
          <w:rFonts w:hint="eastAsia"/>
        </w:rPr>
        <w:t>способы</w:t>
      </w:r>
      <w:r>
        <w:t></w:t>
      </w:r>
      <w:r>
        <w:rPr>
          <w:rFonts w:hint="eastAsia"/>
        </w:rPr>
        <w:t>и</w:t>
      </w:r>
      <w:r>
        <w:t></w:t>
      </w:r>
      <w:r>
        <w:rPr>
          <w:rFonts w:hint="eastAsia"/>
        </w:rPr>
        <w:t>стратегии</w:t>
      </w:r>
      <w:r>
        <w:t></w:t>
      </w:r>
      <w:r>
        <w:rPr>
          <w:rFonts w:hint="eastAsia"/>
        </w:rPr>
        <w:t>передачи</w:t>
      </w:r>
      <w:r>
        <w:t></w:t>
      </w:r>
      <w:r>
        <w:rPr>
          <w:rFonts w:hint="eastAsia"/>
        </w:rPr>
        <w:t>при</w:t>
      </w:r>
      <w:r>
        <w:t></w:t>
      </w:r>
      <w:r>
        <w:rPr>
          <w:rFonts w:hint="eastAsia"/>
        </w:rPr>
        <w:t>переводе</w:t>
      </w:r>
      <w:r>
        <w:t></w:t>
      </w:r>
      <w:r>
        <w:t></w:t>
      </w:r>
      <w:r>
        <w:rPr>
          <w:rFonts w:hint="eastAsia"/>
        </w:rPr>
        <w:t>разных</w:t>
      </w:r>
      <w:r>
        <w:t></w:t>
      </w:r>
      <w:r>
        <w:rPr>
          <w:rFonts w:hint="eastAsia"/>
        </w:rPr>
        <w:t>видов</w:t>
      </w:r>
      <w:r>
        <w:t></w:t>
      </w:r>
      <w:r>
        <w:rPr>
          <w:rFonts w:hint="eastAsia"/>
        </w:rPr>
        <w:t>фонографической</w:t>
      </w:r>
      <w:r>
        <w:t></w:t>
      </w:r>
      <w:r>
        <w:rPr>
          <w:rFonts w:hint="eastAsia"/>
        </w:rPr>
        <w:t>стилизации</w:t>
      </w:r>
      <w:r>
        <w:t></w:t>
      </w:r>
      <w:r>
        <w:rPr>
          <w:rFonts w:hint="eastAsia"/>
        </w:rPr>
        <w:t>и</w:t>
      </w:r>
      <w:r>
        <w:t></w:t>
      </w:r>
      <w:r>
        <w:rPr>
          <w:rFonts w:hint="eastAsia"/>
        </w:rPr>
        <w:t>фонографических</w:t>
      </w:r>
      <w:r>
        <w:t></w:t>
      </w:r>
      <w:r>
        <w:rPr>
          <w:rFonts w:hint="eastAsia"/>
        </w:rPr>
        <w:t>средств</w:t>
      </w:r>
      <w:r>
        <w:t></w:t>
      </w:r>
      <w:r>
        <w:t></w:t>
      </w:r>
      <w:r>
        <w:rPr>
          <w:rFonts w:hint="eastAsia"/>
        </w:rPr>
        <w:t>их</w:t>
      </w:r>
      <w:r>
        <w:t></w:t>
      </w:r>
      <w:r>
        <w:rPr>
          <w:rFonts w:hint="eastAsia"/>
        </w:rPr>
        <w:t>объем</w:t>
      </w:r>
      <w:r>
        <w:t></w:t>
      </w:r>
      <w:r>
        <w:t></w:t>
      </w:r>
      <w:r>
        <w:rPr>
          <w:rFonts w:hint="eastAsia"/>
        </w:rPr>
        <w:t>роль</w:t>
      </w:r>
      <w:r>
        <w:t></w:t>
      </w:r>
      <w:r>
        <w:rPr>
          <w:rFonts w:hint="eastAsia"/>
        </w:rPr>
        <w:t>и</w:t>
      </w:r>
      <w:r>
        <w:t></w:t>
      </w:r>
      <w:r>
        <w:rPr>
          <w:rFonts w:hint="eastAsia"/>
        </w:rPr>
        <w:t>функции</w:t>
      </w:r>
      <w:r>
        <w:t></w:t>
      </w:r>
      <w:r>
        <w:rPr>
          <w:rFonts w:hint="eastAsia"/>
        </w:rPr>
        <w:t>в</w:t>
      </w:r>
      <w:r>
        <w:t></w:t>
      </w:r>
      <w:r>
        <w:t></w:t>
      </w:r>
      <w:r>
        <w:t></w:t>
      </w:r>
      <w:r>
        <w:rPr>
          <w:rFonts w:hint="eastAsia"/>
        </w:rPr>
        <w:t>Я</w:t>
      </w:r>
      <w:r>
        <w:t></w:t>
      </w:r>
      <w:r>
        <w:rPr>
          <w:rFonts w:hint="eastAsia"/>
        </w:rPr>
        <w:t>и</w:t>
      </w:r>
      <w:r>
        <w:t></w:t>
      </w:r>
      <w:r>
        <w:rPr>
          <w:rFonts w:hint="eastAsia"/>
        </w:rPr>
        <w:t>ПЯ</w:t>
      </w:r>
      <w:r>
        <w:t></w:t>
      </w:r>
      <w:r>
        <w:t></w:t>
      </w:r>
      <w:r>
        <w:tab/>
        <w:t>■</w:t>
      </w:r>
      <w:r>
        <w:tab/>
      </w:r>
      <w:r>
        <w:t></w:t>
      </w:r>
      <w:r>
        <w:tab/>
      </w:r>
      <w:r>
        <w:rPr>
          <w:rFonts w:hint="eastAsia"/>
        </w:rPr>
        <w:t>’</w:t>
      </w:r>
      <w:r>
        <w:tab/>
        <w:t>■</w:t>
      </w:r>
    </w:p>
    <w:p w:rsidR="00E81E1B" w:rsidRDefault="00E81E1B" w:rsidP="00E81E1B">
      <w:r>
        <w:rPr>
          <w:rFonts w:hint="eastAsia"/>
        </w:rPr>
        <w:t>В</w:t>
      </w:r>
      <w:r>
        <w:t></w:t>
      </w:r>
      <w:r>
        <w:rPr>
          <w:rFonts w:hint="eastAsia"/>
        </w:rPr>
        <w:t>соответствии</w:t>
      </w:r>
      <w:r>
        <w:t></w:t>
      </w:r>
      <w:r>
        <w:rPr>
          <w:rFonts w:hint="eastAsia"/>
        </w:rPr>
        <w:t>с</w:t>
      </w:r>
      <w:r>
        <w:t></w:t>
      </w:r>
      <w:r>
        <w:rPr>
          <w:rFonts w:hint="eastAsia"/>
        </w:rPr>
        <w:t>объектом</w:t>
      </w:r>
      <w:r>
        <w:t></w:t>
      </w:r>
      <w:r>
        <w:rPr>
          <w:rFonts w:hint="eastAsia"/>
        </w:rPr>
        <w:t>и</w:t>
      </w:r>
      <w:r>
        <w:t></w:t>
      </w:r>
      <w:r>
        <w:rPr>
          <w:rFonts w:hint="eastAsia"/>
        </w:rPr>
        <w:t>предметом</w:t>
      </w:r>
      <w:r>
        <w:t></w:t>
      </w:r>
      <w:r>
        <w:t></w:t>
      </w:r>
      <w:r>
        <w:rPr>
          <w:rFonts w:hint="eastAsia"/>
        </w:rPr>
        <w:t>исследования</w:t>
      </w:r>
      <w:r>
        <w:t></w:t>
      </w:r>
      <w:r>
        <w:t></w:t>
      </w:r>
      <w:r>
        <w:rPr>
          <w:rFonts w:hint="eastAsia"/>
        </w:rPr>
        <w:t>его</w:t>
      </w:r>
      <w:r>
        <w:t></w:t>
      </w:r>
      <w:r>
        <w:rPr>
          <w:rFonts w:hint="eastAsia"/>
        </w:rPr>
        <w:t>цель</w:t>
      </w:r>
      <w:r>
        <w:t></w:t>
      </w:r>
      <w:r>
        <w:rPr>
          <w:rFonts w:hint="eastAsia"/>
        </w:rPr>
        <w:t>состоит</w:t>
      </w:r>
      <w:r>
        <w:t></w:t>
      </w:r>
      <w:r>
        <w:rPr>
          <w:rFonts w:hint="eastAsia"/>
        </w:rPr>
        <w:t>в</w:t>
      </w:r>
      <w:r>
        <w:t></w:t>
      </w:r>
      <w:r>
        <w:rPr>
          <w:rFonts w:hint="eastAsia"/>
        </w:rPr>
        <w:t>выявлении</w:t>
      </w:r>
      <w:r>
        <w:t></w:t>
      </w:r>
      <w:r>
        <w:rPr>
          <w:rFonts w:hint="eastAsia"/>
        </w:rPr>
        <w:t>основных</w:t>
      </w:r>
      <w:r>
        <w:t></w:t>
      </w:r>
      <w:r>
        <w:rPr>
          <w:rFonts w:hint="eastAsia"/>
        </w:rPr>
        <w:t>способов</w:t>
      </w:r>
      <w:r>
        <w:t></w:t>
      </w:r>
      <w:r>
        <w:t></w:t>
      </w:r>
      <w:r>
        <w:rPr>
          <w:rFonts w:hint="eastAsia"/>
        </w:rPr>
        <w:t>перевода</w:t>
      </w:r>
      <w:r>
        <w:t></w:t>
      </w:r>
      <w:r>
        <w:rPr>
          <w:rFonts w:hint="eastAsia"/>
        </w:rPr>
        <w:t>фонографической</w:t>
      </w:r>
      <w:r>
        <w:t></w:t>
      </w:r>
      <w:r>
        <w:t></w:t>
      </w:r>
      <w:r>
        <w:rPr>
          <w:rFonts w:hint="eastAsia"/>
        </w:rPr>
        <w:t>репрезентации</w:t>
      </w:r>
      <w:r>
        <w:t></w:t>
      </w:r>
      <w:r>
        <w:rPr>
          <w:rFonts w:hint="eastAsia"/>
        </w:rPr>
        <w:t>звучащей</w:t>
      </w:r>
      <w:r>
        <w:t></w:t>
      </w:r>
      <w:r>
        <w:rPr>
          <w:rFonts w:hint="eastAsia"/>
        </w:rPr>
        <w:t>речи</w:t>
      </w:r>
      <w:r>
        <w:t></w:t>
      </w:r>
      <w:r>
        <w:t></w:t>
      </w:r>
      <w:r>
        <w:rPr>
          <w:rFonts w:hint="eastAsia"/>
        </w:rPr>
        <w:t>что</w:t>
      </w:r>
      <w:r>
        <w:t></w:t>
      </w:r>
      <w:r>
        <w:rPr>
          <w:rFonts w:hint="eastAsia"/>
        </w:rPr>
        <w:t>требует</w:t>
      </w:r>
      <w:r>
        <w:t></w:t>
      </w:r>
      <w:r>
        <w:rPr>
          <w:rFonts w:hint="eastAsia"/>
        </w:rPr>
        <w:t>решения</w:t>
      </w:r>
      <w:r>
        <w:t></w:t>
      </w:r>
      <w:r>
        <w:rPr>
          <w:rFonts w:hint="eastAsia"/>
        </w:rPr>
        <w:t>ряда</w:t>
      </w:r>
      <w:r>
        <w:t></w:t>
      </w:r>
      <w:r>
        <w:rPr>
          <w:rFonts w:hint="eastAsia"/>
        </w:rPr>
        <w:t>задач</w:t>
      </w:r>
      <w:r>
        <w:t></w:t>
      </w:r>
    </w:p>
    <w:p w:rsidR="00E81E1B" w:rsidRDefault="00E81E1B" w:rsidP="00E81E1B">
      <w:r>
        <w:rPr>
          <w:rFonts w:hint="eastAsia"/>
        </w:rPr>
        <w:t>•</w:t>
      </w:r>
      <w:r>
        <w:tab/>
      </w:r>
      <w:r>
        <w:rPr>
          <w:rFonts w:hint="eastAsia"/>
        </w:rPr>
        <w:t>дать</w:t>
      </w:r>
      <w:r>
        <w:t></w:t>
      </w:r>
      <w:r>
        <w:rPr>
          <w:rFonts w:hint="eastAsia"/>
        </w:rPr>
        <w:t>определения</w:t>
      </w:r>
      <w:r>
        <w:t></w:t>
      </w:r>
      <w:r>
        <w:rPr>
          <w:rFonts w:hint="eastAsia"/>
        </w:rPr>
        <w:t>понятий</w:t>
      </w:r>
      <w:r>
        <w:t></w:t>
      </w:r>
      <w:r>
        <w:t></w:t>
      </w:r>
      <w:r>
        <w:rPr>
          <w:rFonts w:hint="eastAsia"/>
        </w:rPr>
        <w:t>фонографическая</w:t>
      </w:r>
      <w:r>
        <w:t></w:t>
      </w:r>
      <w:r>
        <w:rPr>
          <w:rFonts w:hint="eastAsia"/>
        </w:rPr>
        <w:t>стилизация</w:t>
      </w:r>
      <w:r>
        <w:t></w:t>
      </w:r>
      <w:r>
        <w:t></w:t>
      </w:r>
      <w:r>
        <w:rPr>
          <w:rFonts w:hint="eastAsia"/>
        </w:rPr>
        <w:t>и</w:t>
      </w:r>
      <w:r>
        <w:t></w:t>
      </w:r>
      <w:r>
        <w:t></w:t>
      </w:r>
      <w:r>
        <w:rPr>
          <w:rFonts w:hint="eastAsia"/>
        </w:rPr>
        <w:t>фонографические</w:t>
      </w:r>
      <w:r>
        <w:t></w:t>
      </w:r>
      <w:r>
        <w:rPr>
          <w:rFonts w:hint="eastAsia"/>
        </w:rPr>
        <w:t>средства</w:t>
      </w:r>
      <w:r>
        <w:t></w:t>
      </w:r>
      <w:r>
        <w:t></w:t>
      </w:r>
    </w:p>
    <w:p w:rsidR="00E81E1B" w:rsidRDefault="00E81E1B" w:rsidP="00E81E1B">
      <w:r>
        <w:rPr>
          <w:rFonts w:hint="eastAsia"/>
        </w:rPr>
        <w:t>классифицировать</w:t>
      </w:r>
      <w:r>
        <w:t></w:t>
      </w:r>
      <w:r>
        <w:rPr>
          <w:rFonts w:hint="eastAsia"/>
        </w:rPr>
        <w:t>фонографические</w:t>
      </w:r>
      <w:r>
        <w:t></w:t>
      </w:r>
      <w:r>
        <w:rPr>
          <w:rFonts w:hint="eastAsia"/>
        </w:rPr>
        <w:t>средства</w:t>
      </w:r>
      <w:r>
        <w:t></w:t>
      </w:r>
      <w:r>
        <w:rPr>
          <w:rFonts w:hint="eastAsia"/>
        </w:rPr>
        <w:t>и</w:t>
      </w:r>
      <w:r>
        <w:t></w:t>
      </w:r>
      <w:r>
        <w:rPr>
          <w:rFonts w:hint="eastAsia"/>
        </w:rPr>
        <w:t>виды</w:t>
      </w:r>
      <w:r>
        <w:t></w:t>
      </w:r>
      <w:r>
        <w:rPr>
          <w:rFonts w:hint="eastAsia"/>
        </w:rPr>
        <w:t>фонографической</w:t>
      </w:r>
      <w:r>
        <w:t></w:t>
      </w:r>
      <w:r>
        <w:rPr>
          <w:rFonts w:hint="eastAsia"/>
        </w:rPr>
        <w:t>стилизации</w:t>
      </w:r>
      <w:r>
        <w:t></w:t>
      </w:r>
      <w:r>
        <w:tab/>
        <w:t>■</w:t>
      </w:r>
    </w:p>
    <w:p w:rsidR="00E81E1B" w:rsidRDefault="00E81E1B" w:rsidP="00E81E1B">
      <w:r>
        <w:rPr>
          <w:rFonts w:hint="eastAsia"/>
        </w:rPr>
        <w:t>•</w:t>
      </w:r>
      <w:r>
        <w:tab/>
      </w:r>
      <w:r>
        <w:rPr>
          <w:rFonts w:hint="eastAsia"/>
        </w:rPr>
        <w:t>выявить</w:t>
      </w:r>
      <w:r>
        <w:t></w:t>
      </w:r>
      <w:r>
        <w:rPr>
          <w:rFonts w:hint="eastAsia"/>
        </w:rPr>
        <w:t>контрасты</w:t>
      </w:r>
      <w:r>
        <w:t></w:t>
      </w:r>
      <w:r>
        <w:rPr>
          <w:rFonts w:hint="eastAsia"/>
        </w:rPr>
        <w:t>использования</w:t>
      </w:r>
      <w:r>
        <w:t></w:t>
      </w:r>
      <w:r>
        <w:rPr>
          <w:rFonts w:hint="eastAsia"/>
        </w:rPr>
        <w:t>фонографических</w:t>
      </w:r>
      <w:r>
        <w:t></w:t>
      </w:r>
      <w:r>
        <w:rPr>
          <w:rFonts w:hint="eastAsia"/>
        </w:rPr>
        <w:t>средств</w:t>
      </w:r>
      <w:r>
        <w:t></w:t>
      </w:r>
      <w:r>
        <w:t></w:t>
      </w:r>
      <w:r>
        <w:rPr>
          <w:rFonts w:hint="eastAsia"/>
        </w:rPr>
        <w:t>и</w:t>
      </w:r>
    </w:p>
    <w:p w:rsidR="00E81E1B" w:rsidRDefault="00E81E1B" w:rsidP="00E81E1B">
      <w:r>
        <w:rPr>
          <w:rFonts w:hint="eastAsia"/>
        </w:rPr>
        <w:t>способов</w:t>
      </w:r>
      <w:r>
        <w:t></w:t>
      </w:r>
      <w:r>
        <w:rPr>
          <w:rFonts w:hint="eastAsia"/>
        </w:rPr>
        <w:t>фонографической</w:t>
      </w:r>
      <w:r>
        <w:t></w:t>
      </w:r>
      <w:r>
        <w:rPr>
          <w:rFonts w:hint="eastAsia"/>
        </w:rPr>
        <w:t>стилизации</w:t>
      </w:r>
      <w:r>
        <w:t></w:t>
      </w:r>
      <w:r>
        <w:rPr>
          <w:rFonts w:hint="eastAsia"/>
        </w:rPr>
        <w:t>в</w:t>
      </w:r>
      <w:r>
        <w:t></w:t>
      </w:r>
      <w:r>
        <w:rPr>
          <w:rFonts w:hint="eastAsia"/>
        </w:rPr>
        <w:t>оригинальных</w:t>
      </w:r>
      <w:r>
        <w:t></w:t>
      </w:r>
      <w:r>
        <w:rPr>
          <w:rFonts w:hint="eastAsia"/>
        </w:rPr>
        <w:t>литературах</w:t>
      </w:r>
      <w:r>
        <w:t></w:t>
      </w:r>
      <w:r>
        <w:rPr>
          <w:rFonts w:hint="eastAsia"/>
        </w:rPr>
        <w:t>ИЯ</w:t>
      </w:r>
      <w:r>
        <w:t></w:t>
      </w:r>
      <w:r>
        <w:rPr>
          <w:rFonts w:hint="eastAsia"/>
        </w:rPr>
        <w:t>и</w:t>
      </w:r>
      <w:r>
        <w:t></w:t>
      </w:r>
      <w:r>
        <w:rPr>
          <w:rFonts w:hint="eastAsia"/>
        </w:rPr>
        <w:t>ПЯ</w:t>
      </w:r>
      <w:r>
        <w:t></w:t>
      </w:r>
      <w:r>
        <w:tab/>
      </w:r>
      <w:r>
        <w:t></w:t>
      </w:r>
      <w:r>
        <w:tab/>
      </w:r>
      <w:r>
        <w:t></w:t>
      </w:r>
    </w:p>
    <w:p w:rsidR="00E81E1B" w:rsidRDefault="00E81E1B" w:rsidP="00E81E1B">
      <w:r>
        <w:rPr>
          <w:rFonts w:hint="eastAsia"/>
        </w:rPr>
        <w:t>•</w:t>
      </w:r>
      <w:r>
        <w:tab/>
      </w:r>
      <w:r>
        <w:rPr>
          <w:rFonts w:hint="eastAsia"/>
        </w:rPr>
        <w:t>осуществить</w:t>
      </w:r>
      <w:r>
        <w:t></w:t>
      </w:r>
      <w:r>
        <w:rPr>
          <w:rFonts w:hint="eastAsia"/>
        </w:rPr>
        <w:t>анализ</w:t>
      </w:r>
      <w:r>
        <w:t></w:t>
      </w:r>
      <w:r>
        <w:rPr>
          <w:rFonts w:hint="eastAsia"/>
        </w:rPr>
        <w:t>способов</w:t>
      </w:r>
      <w:r>
        <w:t></w:t>
      </w:r>
      <w:r>
        <w:rPr>
          <w:rFonts w:hint="eastAsia"/>
        </w:rPr>
        <w:t>передачи</w:t>
      </w:r>
      <w:r>
        <w:t></w:t>
      </w:r>
      <w:r>
        <w:rPr>
          <w:rFonts w:hint="eastAsia"/>
        </w:rPr>
        <w:t>при</w:t>
      </w:r>
      <w:r>
        <w:t></w:t>
      </w:r>
      <w:r>
        <w:rPr>
          <w:rFonts w:hint="eastAsia"/>
        </w:rPr>
        <w:t>переводе</w:t>
      </w:r>
      <w:r>
        <w:t></w:t>
      </w:r>
      <w:r>
        <w:rPr>
          <w:rFonts w:hint="eastAsia"/>
        </w:rPr>
        <w:t>разных</w:t>
      </w:r>
      <w:r>
        <w:t></w:t>
      </w:r>
      <w:r>
        <w:rPr>
          <w:rFonts w:hint="eastAsia"/>
        </w:rPr>
        <w:t>видов</w:t>
      </w:r>
      <w:r>
        <w:t></w:t>
      </w:r>
      <w:r>
        <w:rPr>
          <w:rFonts w:hint="eastAsia"/>
        </w:rPr>
        <w:t>фонографической</w:t>
      </w:r>
      <w:r>
        <w:t></w:t>
      </w:r>
      <w:r>
        <w:rPr>
          <w:rFonts w:hint="eastAsia"/>
        </w:rPr>
        <w:t>стилизации</w:t>
      </w:r>
      <w:r>
        <w:t></w:t>
      </w:r>
      <w:r>
        <w:rPr>
          <w:rFonts w:hint="eastAsia"/>
        </w:rPr>
        <w:t>в</w:t>
      </w:r>
      <w:r>
        <w:t></w:t>
      </w:r>
      <w:r>
        <w:rPr>
          <w:rFonts w:hint="eastAsia"/>
        </w:rPr>
        <w:t>зависимости</w:t>
      </w:r>
      <w:r>
        <w:t></w:t>
      </w:r>
      <w:r>
        <w:rPr>
          <w:rFonts w:hint="eastAsia"/>
        </w:rPr>
        <w:t>от</w:t>
      </w:r>
      <w:r>
        <w:t></w:t>
      </w:r>
      <w:r>
        <w:rPr>
          <w:rFonts w:hint="eastAsia"/>
        </w:rPr>
        <w:t>их</w:t>
      </w:r>
      <w:r>
        <w:t></w:t>
      </w:r>
      <w:r>
        <w:rPr>
          <w:rFonts w:hint="eastAsia"/>
        </w:rPr>
        <w:t>функций</w:t>
      </w:r>
      <w:r>
        <w:t></w:t>
      </w:r>
    </w:p>
    <w:p w:rsidR="00E81E1B" w:rsidRDefault="00E81E1B" w:rsidP="00E81E1B">
      <w:r>
        <w:rPr>
          <w:rFonts w:hint="eastAsia"/>
        </w:rPr>
        <w:t>•</w:t>
      </w:r>
      <w:r>
        <w:tab/>
      </w:r>
      <w:r>
        <w:rPr>
          <w:rFonts w:hint="eastAsia"/>
        </w:rPr>
        <w:t>определить</w:t>
      </w:r>
      <w:r>
        <w:t></w:t>
      </w:r>
      <w:r>
        <w:rPr>
          <w:rFonts w:hint="eastAsia"/>
        </w:rPr>
        <w:t>факторы</w:t>
      </w:r>
      <w:r>
        <w:t></w:t>
      </w:r>
      <w:r>
        <w:t></w:t>
      </w:r>
      <w:r>
        <w:rPr>
          <w:rFonts w:hint="eastAsia"/>
        </w:rPr>
        <w:t>влияющие</w:t>
      </w:r>
      <w:r>
        <w:t></w:t>
      </w:r>
      <w:r>
        <w:rPr>
          <w:rFonts w:hint="eastAsia"/>
        </w:rPr>
        <w:t>на</w:t>
      </w:r>
      <w:r>
        <w:t></w:t>
      </w:r>
      <w:r>
        <w:rPr>
          <w:rFonts w:hint="eastAsia"/>
        </w:rPr>
        <w:t>выбор</w:t>
      </w:r>
      <w:r>
        <w:t></w:t>
      </w:r>
      <w:r>
        <w:rPr>
          <w:rFonts w:hint="eastAsia"/>
        </w:rPr>
        <w:t>переводческих</w:t>
      </w:r>
      <w:r>
        <w:t></w:t>
      </w:r>
      <w:r>
        <w:rPr>
          <w:rFonts w:hint="eastAsia"/>
        </w:rPr>
        <w:t>стратегий</w:t>
      </w:r>
      <w:r>
        <w:t></w:t>
      </w:r>
      <w:r>
        <w:rPr>
          <w:rFonts w:hint="eastAsia"/>
        </w:rPr>
        <w:t>при</w:t>
      </w:r>
      <w:r>
        <w:t></w:t>
      </w:r>
      <w:r>
        <w:rPr>
          <w:rFonts w:hint="eastAsia"/>
        </w:rPr>
        <w:t>передаче</w:t>
      </w:r>
      <w:r>
        <w:t></w:t>
      </w:r>
      <w:r>
        <w:rPr>
          <w:rFonts w:hint="eastAsia"/>
        </w:rPr>
        <w:t>разных</w:t>
      </w:r>
      <w:r>
        <w:t></w:t>
      </w:r>
      <w:r>
        <w:rPr>
          <w:rFonts w:hint="eastAsia"/>
        </w:rPr>
        <w:t>видов</w:t>
      </w:r>
      <w:r>
        <w:t></w:t>
      </w:r>
      <w:r>
        <w:rPr>
          <w:rFonts w:hint="eastAsia"/>
        </w:rPr>
        <w:t>фонографической</w:t>
      </w:r>
      <w:r>
        <w:t></w:t>
      </w:r>
      <w:r>
        <w:rPr>
          <w:rFonts w:hint="eastAsia"/>
        </w:rPr>
        <w:t>стилизации</w:t>
      </w:r>
      <w:r>
        <w:t></w:t>
      </w:r>
    </w:p>
    <w:p w:rsidR="00E81E1B" w:rsidRDefault="00E81E1B" w:rsidP="00E81E1B">
      <w:r>
        <w:rPr>
          <w:rFonts w:hint="eastAsia"/>
        </w:rPr>
        <w:t>Материалом</w:t>
      </w:r>
      <w:r>
        <w:t></w:t>
      </w:r>
      <w:r>
        <w:rPr>
          <w:rFonts w:hint="eastAsia"/>
        </w:rPr>
        <w:t>исследования</w:t>
      </w:r>
      <w:r>
        <w:t></w:t>
      </w:r>
      <w:r>
        <w:rPr>
          <w:rFonts w:hint="eastAsia"/>
        </w:rPr>
        <w:t>стали</w:t>
      </w:r>
      <w:r>
        <w:t></w:t>
      </w:r>
      <w:r>
        <w:t></w:t>
      </w:r>
      <w:r>
        <w:t></w:t>
      </w:r>
      <w:r>
        <w:t></w:t>
      </w:r>
      <w:r>
        <w:rPr>
          <w:rFonts w:hint="eastAsia"/>
        </w:rPr>
        <w:t>англоязычных</w:t>
      </w:r>
      <w:r>
        <w:t></w:t>
      </w:r>
      <w:r>
        <w:rPr>
          <w:rFonts w:hint="eastAsia"/>
        </w:rPr>
        <w:t>художественных</w:t>
      </w:r>
      <w:r>
        <w:t></w:t>
      </w:r>
      <w:r>
        <w:rPr>
          <w:rFonts w:hint="eastAsia"/>
        </w:rPr>
        <w:t>произведения</w:t>
      </w:r>
      <w:r>
        <w:t></w:t>
      </w:r>
      <w:r>
        <w:t></w:t>
      </w:r>
      <w:r>
        <w:rPr>
          <w:rFonts w:hint="eastAsia"/>
        </w:rPr>
        <w:t>в</w:t>
      </w:r>
      <w:r>
        <w:t></w:t>
      </w:r>
      <w:r>
        <w:rPr>
          <w:rFonts w:hint="eastAsia"/>
        </w:rPr>
        <w:t>которых</w:t>
      </w:r>
      <w:r>
        <w:t></w:t>
      </w:r>
      <w:r>
        <w:rPr>
          <w:rFonts w:hint="eastAsia"/>
        </w:rPr>
        <w:t>представлены</w:t>
      </w:r>
      <w:r>
        <w:t></w:t>
      </w:r>
      <w:r>
        <w:rPr>
          <w:rFonts w:hint="eastAsia"/>
        </w:rPr>
        <w:t>разные</w:t>
      </w:r>
      <w:r>
        <w:t></w:t>
      </w:r>
      <w:r>
        <w:rPr>
          <w:rFonts w:hint="eastAsia"/>
        </w:rPr>
        <w:t>виды</w:t>
      </w:r>
      <w:r>
        <w:t></w:t>
      </w:r>
      <w:r>
        <w:rPr>
          <w:rFonts w:hint="eastAsia"/>
        </w:rPr>
        <w:t>фонографических</w:t>
      </w:r>
      <w:r>
        <w:t></w:t>
      </w:r>
      <w:r>
        <w:rPr>
          <w:rFonts w:hint="eastAsia"/>
        </w:rPr>
        <w:t>средств</w:t>
      </w:r>
      <w:r>
        <w:t></w:t>
      </w:r>
      <w:r>
        <w:rPr>
          <w:rFonts w:hint="eastAsia"/>
        </w:rPr>
        <w:t>и</w:t>
      </w:r>
      <w:r>
        <w:t></w:t>
      </w:r>
      <w:r>
        <w:rPr>
          <w:rFonts w:hint="eastAsia"/>
        </w:rPr>
        <w:t>фонографической</w:t>
      </w:r>
      <w:r>
        <w:t></w:t>
      </w:r>
      <w:r>
        <w:rPr>
          <w:rFonts w:hint="eastAsia"/>
        </w:rPr>
        <w:t>стилизации</w:t>
      </w:r>
      <w:r>
        <w:t></w:t>
      </w:r>
      <w:r>
        <w:rPr>
          <w:rFonts w:hint="eastAsia"/>
        </w:rPr>
        <w:t>и</w:t>
      </w:r>
      <w:r>
        <w:t></w:t>
      </w:r>
      <w:r>
        <w:rPr>
          <w:rFonts w:hint="eastAsia"/>
        </w:rPr>
        <w:t>их</w:t>
      </w:r>
      <w:r>
        <w:t></w:t>
      </w:r>
      <w:r>
        <w:rPr>
          <w:rFonts w:hint="eastAsia"/>
        </w:rPr>
        <w:t>переводы</w:t>
      </w:r>
      <w:r>
        <w:t></w:t>
      </w:r>
      <w:r>
        <w:rPr>
          <w:rFonts w:hint="eastAsia"/>
        </w:rPr>
        <w:t>на</w:t>
      </w:r>
      <w:r>
        <w:t></w:t>
      </w:r>
      <w:r>
        <w:rPr>
          <w:rFonts w:hint="eastAsia"/>
        </w:rPr>
        <w:t>русский</w:t>
      </w:r>
      <w:r>
        <w:t></w:t>
      </w:r>
      <w:r>
        <w:rPr>
          <w:rFonts w:hint="eastAsia"/>
        </w:rPr>
        <w:t>язык</w:t>
      </w:r>
      <w:r>
        <w:t></w:t>
      </w:r>
      <w:r>
        <w:t></w:t>
      </w:r>
      <w:r>
        <w:rPr>
          <w:rFonts w:hint="eastAsia"/>
        </w:rPr>
        <w:t>выполненные</w:t>
      </w:r>
      <w:r>
        <w:t></w:t>
      </w:r>
      <w:r>
        <w:rPr>
          <w:rFonts w:hint="eastAsia"/>
        </w:rPr>
        <w:t>в</w:t>
      </w:r>
      <w:r>
        <w:t></w:t>
      </w:r>
      <w:r>
        <w:t></w:t>
      </w:r>
      <w:r>
        <w:t></w:t>
      </w:r>
      <w:r>
        <w:t></w:t>
      </w:r>
      <w:r>
        <w:t></w:t>
      </w:r>
      <w:r>
        <w:t></w:t>
      </w:r>
      <w:r>
        <w:t></w:t>
      </w:r>
      <w:r>
        <w:t></w:t>
      </w:r>
      <w:r>
        <w:t></w:t>
      </w:r>
      <w:r>
        <w:t></w:t>
      </w:r>
      <w:r>
        <w:t></w:t>
      </w:r>
      <w:r>
        <w:rPr>
          <w:rFonts w:hint="eastAsia"/>
        </w:rPr>
        <w:t>е</w:t>
      </w:r>
      <w:r>
        <w:t></w:t>
      </w:r>
      <w:r>
        <w:rPr>
          <w:rFonts w:hint="eastAsia"/>
        </w:rPr>
        <w:t>годы</w:t>
      </w:r>
      <w:r>
        <w:t></w:t>
      </w:r>
      <w:r>
        <w:t></w:t>
      </w:r>
      <w:r>
        <w:rPr>
          <w:rFonts w:hint="eastAsia"/>
        </w:rPr>
        <w:t>Материал</w:t>
      </w:r>
      <w:r>
        <w:t></w:t>
      </w:r>
      <w:r>
        <w:rPr>
          <w:rFonts w:hint="eastAsia"/>
        </w:rPr>
        <w:t>отбирался</w:t>
      </w:r>
      <w:r>
        <w:t></w:t>
      </w:r>
      <w:r>
        <w:rPr>
          <w:rFonts w:hint="eastAsia"/>
        </w:rPr>
        <w:t>по</w:t>
      </w:r>
      <w:r>
        <w:t></w:t>
      </w:r>
      <w:r>
        <w:rPr>
          <w:rFonts w:hint="eastAsia"/>
        </w:rPr>
        <w:t>критерию</w:t>
      </w:r>
      <w:r>
        <w:t></w:t>
      </w:r>
    </w:p>
    <w:p w:rsidR="00E81E1B" w:rsidRDefault="00E81E1B" w:rsidP="00E81E1B">
      <w:r>
        <w:t></w:t>
      </w:r>
      <w:r>
        <w:t></w:t>
      </w:r>
      <w:r>
        <w:t></w:t>
      </w:r>
      <w:r>
        <w:t></w:t>
      </w:r>
      <w:r>
        <w:rPr>
          <w:rFonts w:hint="eastAsia"/>
        </w:rPr>
        <w:t>У</w:t>
      </w:r>
    </w:p>
    <w:p w:rsidR="00E81E1B" w:rsidRDefault="00E81E1B" w:rsidP="00E81E1B">
      <w:r>
        <w:rPr>
          <w:rFonts w:hint="eastAsia"/>
        </w:rPr>
        <w:t>представленности</w:t>
      </w:r>
      <w:r>
        <w:t></w:t>
      </w:r>
      <w:r>
        <w:rPr>
          <w:rFonts w:hint="eastAsia"/>
        </w:rPr>
        <w:t>в</w:t>
      </w:r>
      <w:r>
        <w:t></w:t>
      </w:r>
      <w:r>
        <w:rPr>
          <w:rFonts w:hint="eastAsia"/>
        </w:rPr>
        <w:t>произведениях</w:t>
      </w:r>
      <w:r>
        <w:t></w:t>
      </w:r>
      <w:r>
        <w:rPr>
          <w:rFonts w:hint="eastAsia"/>
        </w:rPr>
        <w:t>разных</w:t>
      </w:r>
      <w:r>
        <w:t></w:t>
      </w:r>
      <w:r>
        <w:rPr>
          <w:rFonts w:hint="eastAsia"/>
        </w:rPr>
        <w:t>видов</w:t>
      </w:r>
      <w:r>
        <w:t></w:t>
      </w:r>
      <w:r>
        <w:rPr>
          <w:rFonts w:hint="eastAsia"/>
        </w:rPr>
        <w:t>фонографической</w:t>
      </w:r>
      <w:r>
        <w:t></w:t>
      </w:r>
      <w:r>
        <w:rPr>
          <w:rFonts w:hint="eastAsia"/>
        </w:rPr>
        <w:t>стилизации</w:t>
      </w:r>
      <w:r>
        <w:t></w:t>
      </w:r>
      <w:r>
        <w:rPr>
          <w:rFonts w:hint="eastAsia"/>
        </w:rPr>
        <w:t>и</w:t>
      </w:r>
      <w:r>
        <w:t></w:t>
      </w:r>
      <w:r>
        <w:rPr>
          <w:rFonts w:hint="eastAsia"/>
        </w:rPr>
        <w:t>с</w:t>
      </w:r>
      <w:r>
        <w:t></w:t>
      </w:r>
      <w:r>
        <w:rPr>
          <w:rFonts w:hint="eastAsia"/>
        </w:rPr>
        <w:t>учетом</w:t>
      </w:r>
      <w:r>
        <w:t></w:t>
      </w:r>
      <w:r>
        <w:rPr>
          <w:rFonts w:hint="eastAsia"/>
        </w:rPr>
        <w:t>стратегий</w:t>
      </w:r>
      <w:r>
        <w:t></w:t>
      </w:r>
      <w:r>
        <w:rPr>
          <w:rFonts w:hint="eastAsia"/>
        </w:rPr>
        <w:t>перевода</w:t>
      </w:r>
      <w:r>
        <w:t></w:t>
      </w:r>
      <w:r>
        <w:rPr>
          <w:rFonts w:hint="eastAsia"/>
        </w:rPr>
        <w:t>фонографических</w:t>
      </w:r>
      <w:r>
        <w:t></w:t>
      </w:r>
      <w:r>
        <w:rPr>
          <w:rFonts w:hint="eastAsia"/>
        </w:rPr>
        <w:t>средств</w:t>
      </w:r>
      <w:r>
        <w:t></w:t>
      </w:r>
      <w:r>
        <w:t></w:t>
      </w:r>
      <w:r>
        <w:rPr>
          <w:rFonts w:hint="eastAsia"/>
        </w:rPr>
        <w:t>на</w:t>
      </w:r>
      <w:r>
        <w:t></w:t>
      </w:r>
      <w:r>
        <w:rPr>
          <w:rFonts w:hint="eastAsia"/>
        </w:rPr>
        <w:t>русский</w:t>
      </w:r>
      <w:r>
        <w:t></w:t>
      </w:r>
      <w:r>
        <w:rPr>
          <w:rFonts w:hint="eastAsia"/>
        </w:rPr>
        <w:t>язык</w:t>
      </w:r>
      <w:r>
        <w:t></w:t>
      </w:r>
      <w:r>
        <w:t></w:t>
      </w:r>
      <w:r>
        <w:rPr>
          <w:rFonts w:hint="eastAsia"/>
        </w:rPr>
        <w:t>Так</w:t>
      </w:r>
      <w:r>
        <w:t></w:t>
      </w:r>
      <w:r>
        <w:rPr>
          <w:rFonts w:hint="eastAsia"/>
        </w:rPr>
        <w:t>как</w:t>
      </w:r>
      <w:r>
        <w:t></w:t>
      </w:r>
      <w:r>
        <w:rPr>
          <w:rFonts w:hint="eastAsia"/>
        </w:rPr>
        <w:t>были</w:t>
      </w:r>
      <w:r>
        <w:t></w:t>
      </w:r>
      <w:r>
        <w:rPr>
          <w:rFonts w:hint="eastAsia"/>
        </w:rPr>
        <w:t>зафиксированы</w:t>
      </w:r>
      <w:r>
        <w:t></w:t>
      </w:r>
      <w:r>
        <w:rPr>
          <w:rFonts w:hint="eastAsia"/>
        </w:rPr>
        <w:t>неоднократные</w:t>
      </w:r>
      <w:r>
        <w:t></w:t>
      </w:r>
      <w:r>
        <w:rPr>
          <w:rFonts w:hint="eastAsia"/>
        </w:rPr>
        <w:t>случаи</w:t>
      </w:r>
      <w:r>
        <w:t></w:t>
      </w:r>
      <w:r>
        <w:rPr>
          <w:rFonts w:hint="eastAsia"/>
        </w:rPr>
        <w:t>опущения</w:t>
      </w:r>
      <w:r>
        <w:t></w:t>
      </w:r>
      <w:r>
        <w:rPr>
          <w:rFonts w:hint="eastAsia"/>
        </w:rPr>
        <w:t>фонографических</w:t>
      </w:r>
      <w:r>
        <w:t></w:t>
      </w:r>
      <w:r>
        <w:rPr>
          <w:rFonts w:hint="eastAsia"/>
        </w:rPr>
        <w:t>средств</w:t>
      </w:r>
      <w:r>
        <w:t></w:t>
      </w:r>
      <w:r>
        <w:rPr>
          <w:rFonts w:hint="eastAsia"/>
        </w:rPr>
        <w:t>при</w:t>
      </w:r>
      <w:r>
        <w:t></w:t>
      </w:r>
      <w:r>
        <w:rPr>
          <w:rFonts w:hint="eastAsia"/>
        </w:rPr>
        <w:t>переводе</w:t>
      </w:r>
      <w:r>
        <w:t></w:t>
      </w:r>
      <w:r>
        <w:rPr>
          <w:rFonts w:hint="eastAsia"/>
        </w:rPr>
        <w:t>на</w:t>
      </w:r>
      <w:r>
        <w:t></w:t>
      </w:r>
      <w:r>
        <w:rPr>
          <w:rFonts w:hint="eastAsia"/>
        </w:rPr>
        <w:t>русский</w:t>
      </w:r>
      <w:r>
        <w:t></w:t>
      </w:r>
      <w:r>
        <w:rPr>
          <w:rFonts w:hint="eastAsia"/>
        </w:rPr>
        <w:t>язык</w:t>
      </w:r>
      <w:r>
        <w:t></w:t>
      </w:r>
      <w:r>
        <w:t></w:t>
      </w:r>
      <w:r>
        <w:rPr>
          <w:rFonts w:hint="eastAsia"/>
        </w:rPr>
        <w:t>то</w:t>
      </w:r>
      <w:r>
        <w:t></w:t>
      </w:r>
      <w:r>
        <w:rPr>
          <w:rFonts w:hint="eastAsia"/>
        </w:rPr>
        <w:t>для</w:t>
      </w:r>
      <w:r>
        <w:t></w:t>
      </w:r>
      <w:r>
        <w:rPr>
          <w:rFonts w:hint="eastAsia"/>
        </w:rPr>
        <w:t>анализа</w:t>
      </w:r>
      <w:r>
        <w:t></w:t>
      </w:r>
      <w:r>
        <w:rPr>
          <w:rFonts w:hint="eastAsia"/>
        </w:rPr>
        <w:t>отбирались</w:t>
      </w:r>
      <w:r>
        <w:t></w:t>
      </w:r>
      <w:r>
        <w:rPr>
          <w:rFonts w:hint="eastAsia"/>
        </w:rPr>
        <w:t>преимущественно</w:t>
      </w:r>
      <w:r>
        <w:t></w:t>
      </w:r>
      <w:r>
        <w:rPr>
          <w:rFonts w:hint="eastAsia"/>
        </w:rPr>
        <w:t>те</w:t>
      </w:r>
      <w:r>
        <w:t></w:t>
      </w:r>
      <w:r>
        <w:rPr>
          <w:rFonts w:hint="eastAsia"/>
        </w:rPr>
        <w:t>переводы</w:t>
      </w:r>
      <w:r>
        <w:t></w:t>
      </w:r>
      <w:r>
        <w:t></w:t>
      </w:r>
      <w:r>
        <w:rPr>
          <w:rFonts w:hint="eastAsia"/>
        </w:rPr>
        <w:t>в</w:t>
      </w:r>
      <w:r>
        <w:t></w:t>
      </w:r>
      <w:r>
        <w:rPr>
          <w:rFonts w:hint="eastAsia"/>
        </w:rPr>
        <w:t>которых</w:t>
      </w:r>
      <w:r>
        <w:t></w:t>
      </w:r>
      <w:r>
        <w:rPr>
          <w:rFonts w:hint="eastAsia"/>
        </w:rPr>
        <w:t>фонографические</w:t>
      </w:r>
      <w:r>
        <w:t></w:t>
      </w:r>
      <w:r>
        <w:rPr>
          <w:rFonts w:hint="eastAsia"/>
        </w:rPr>
        <w:t>средства</w:t>
      </w:r>
      <w:r>
        <w:t></w:t>
      </w:r>
      <w:r>
        <w:rPr>
          <w:rFonts w:hint="eastAsia"/>
        </w:rPr>
        <w:t>передаются</w:t>
      </w:r>
      <w:r>
        <w:t></w:t>
      </w:r>
      <w:r>
        <w:rPr>
          <w:rFonts w:hint="eastAsia"/>
        </w:rPr>
        <w:t>аналогичными</w:t>
      </w:r>
      <w:r>
        <w:t></w:t>
      </w:r>
      <w:r>
        <w:rPr>
          <w:rFonts w:hint="eastAsia"/>
        </w:rPr>
        <w:t>средствами</w:t>
      </w:r>
      <w:r>
        <w:t></w:t>
      </w:r>
      <w:r>
        <w:rPr>
          <w:rFonts w:hint="eastAsia"/>
        </w:rPr>
        <w:t>русского</w:t>
      </w:r>
      <w:r>
        <w:t></w:t>
      </w:r>
      <w:r>
        <w:rPr>
          <w:rFonts w:hint="eastAsia"/>
        </w:rPr>
        <w:t>языка</w:t>
      </w:r>
      <w:r>
        <w:t></w:t>
      </w:r>
      <w:r>
        <w:rPr>
          <w:rFonts w:hint="eastAsia"/>
        </w:rPr>
        <w:t>или</w:t>
      </w:r>
      <w:r>
        <w:t></w:t>
      </w:r>
      <w:r>
        <w:rPr>
          <w:rFonts w:hint="eastAsia"/>
        </w:rPr>
        <w:t>компенсируются</w:t>
      </w:r>
      <w:r>
        <w:t></w:t>
      </w:r>
      <w:r>
        <w:rPr>
          <w:rFonts w:hint="eastAsia"/>
        </w:rPr>
        <w:t>другими</w:t>
      </w:r>
      <w:r>
        <w:t></w:t>
      </w:r>
      <w:r>
        <w:rPr>
          <w:rFonts w:hint="eastAsia"/>
        </w:rPr>
        <w:t>стилистическими</w:t>
      </w:r>
      <w:r>
        <w:t></w:t>
      </w:r>
      <w:r>
        <w:rPr>
          <w:rFonts w:hint="eastAsia"/>
        </w:rPr>
        <w:t>средствами</w:t>
      </w:r>
      <w:r>
        <w:t></w:t>
      </w:r>
      <w:r>
        <w:t></w:t>
      </w:r>
      <w:r>
        <w:t></w:t>
      </w:r>
    </w:p>
    <w:p w:rsidR="00E81E1B" w:rsidRDefault="00E81E1B" w:rsidP="00E81E1B">
      <w:r>
        <w:rPr>
          <w:rFonts w:hint="eastAsia"/>
        </w:rPr>
        <w:t>Методы</w:t>
      </w:r>
      <w:r>
        <w:t></w:t>
      </w:r>
      <w:r>
        <w:rPr>
          <w:rFonts w:hint="eastAsia"/>
        </w:rPr>
        <w:t>исследования</w:t>
      </w:r>
      <w:r>
        <w:t></w:t>
      </w:r>
      <w:r>
        <w:rPr>
          <w:rFonts w:hint="eastAsia"/>
        </w:rPr>
        <w:t>и</w:t>
      </w:r>
      <w:r>
        <w:t></w:t>
      </w:r>
      <w:r>
        <w:rPr>
          <w:rFonts w:hint="eastAsia"/>
        </w:rPr>
        <w:t>отбора</w:t>
      </w:r>
      <w:r>
        <w:t></w:t>
      </w:r>
      <w:r>
        <w:rPr>
          <w:rFonts w:hint="eastAsia"/>
        </w:rPr>
        <w:t>материала</w:t>
      </w:r>
      <w:r>
        <w:t></w:t>
      </w:r>
      <w:r>
        <w:t></w:t>
      </w:r>
      <w:r>
        <w:rPr>
          <w:rFonts w:hint="eastAsia"/>
        </w:rPr>
        <w:t>При</w:t>
      </w:r>
      <w:r>
        <w:t></w:t>
      </w:r>
      <w:r>
        <w:rPr>
          <w:rFonts w:hint="eastAsia"/>
        </w:rPr>
        <w:t>отборе</w:t>
      </w:r>
      <w:r>
        <w:t></w:t>
      </w:r>
      <w:r>
        <w:rPr>
          <w:rFonts w:hint="eastAsia"/>
        </w:rPr>
        <w:t>примеров</w:t>
      </w:r>
      <w:r>
        <w:t></w:t>
      </w:r>
      <w:r>
        <w:rPr>
          <w:rFonts w:hint="eastAsia"/>
        </w:rPr>
        <w:t>для</w:t>
      </w:r>
      <w:r>
        <w:t></w:t>
      </w:r>
      <w:r>
        <w:rPr>
          <w:rFonts w:hint="eastAsia"/>
        </w:rPr>
        <w:t>анализа</w:t>
      </w:r>
      <w:r>
        <w:t></w:t>
      </w:r>
      <w:r>
        <w:rPr>
          <w:rFonts w:hint="eastAsia"/>
        </w:rPr>
        <w:t>применялся</w:t>
      </w:r>
      <w:r>
        <w:t></w:t>
      </w:r>
      <w:r>
        <w:rPr>
          <w:rFonts w:hint="eastAsia"/>
        </w:rPr>
        <w:t>•</w:t>
      </w:r>
      <w:r>
        <w:t></w:t>
      </w:r>
      <w:r>
        <w:rPr>
          <w:rFonts w:hint="eastAsia"/>
        </w:rPr>
        <w:t>метод</w:t>
      </w:r>
      <w:r>
        <w:t></w:t>
      </w:r>
      <w:r>
        <w:rPr>
          <w:rFonts w:hint="eastAsia"/>
        </w:rPr>
        <w:t>сплошной</w:t>
      </w:r>
      <w:r>
        <w:t></w:t>
      </w:r>
      <w:r>
        <w:rPr>
          <w:rFonts w:hint="eastAsia"/>
        </w:rPr>
        <w:t>выборки</w:t>
      </w:r>
      <w:r>
        <w:t></w:t>
      </w:r>
      <w:r>
        <w:t></w:t>
      </w:r>
      <w:r>
        <w:rPr>
          <w:rFonts w:hint="eastAsia"/>
        </w:rPr>
        <w:t>в</w:t>
      </w:r>
      <w:r>
        <w:t></w:t>
      </w:r>
      <w:r>
        <w:rPr>
          <w:rFonts w:hint="eastAsia"/>
        </w:rPr>
        <w:t>тех</w:t>
      </w:r>
      <w:r>
        <w:t></w:t>
      </w:r>
      <w:r>
        <w:rPr>
          <w:rFonts w:hint="eastAsia"/>
        </w:rPr>
        <w:t>случаях</w:t>
      </w:r>
      <w:r>
        <w:t></w:t>
      </w:r>
      <w:r>
        <w:t></w:t>
      </w:r>
      <w:r>
        <w:rPr>
          <w:rFonts w:hint="eastAsia"/>
        </w:rPr>
        <w:t>когда</w:t>
      </w:r>
      <w:r>
        <w:t></w:t>
      </w:r>
      <w:r>
        <w:rPr>
          <w:rFonts w:hint="eastAsia"/>
        </w:rPr>
        <w:t>предметом</w:t>
      </w:r>
      <w:r>
        <w:t></w:t>
      </w:r>
      <w:r>
        <w:rPr>
          <w:rFonts w:hint="eastAsia"/>
        </w:rPr>
        <w:t>анализа</w:t>
      </w:r>
      <w:r>
        <w:t></w:t>
      </w:r>
      <w:r>
        <w:rPr>
          <w:rFonts w:hint="eastAsia"/>
        </w:rPr>
        <w:t>становился</w:t>
      </w:r>
      <w:r>
        <w:t></w:t>
      </w:r>
      <w:r>
        <w:rPr>
          <w:rFonts w:hint="eastAsia"/>
        </w:rPr>
        <w:t>определенный</w:t>
      </w:r>
      <w:r>
        <w:t></w:t>
      </w:r>
      <w:r>
        <w:rPr>
          <w:rFonts w:hint="eastAsia"/>
        </w:rPr>
        <w:t>вид</w:t>
      </w:r>
      <w:r>
        <w:t></w:t>
      </w:r>
      <w:r>
        <w:rPr>
          <w:rFonts w:hint="eastAsia"/>
        </w:rPr>
        <w:t>фонографической</w:t>
      </w:r>
      <w:r>
        <w:t></w:t>
      </w:r>
      <w:r>
        <w:rPr>
          <w:rFonts w:hint="eastAsia"/>
        </w:rPr>
        <w:t>стилизации</w:t>
      </w:r>
      <w:r>
        <w:t></w:t>
      </w:r>
      <w:r>
        <w:t></w:t>
      </w:r>
      <w:r>
        <w:rPr>
          <w:rFonts w:hint="eastAsia"/>
        </w:rPr>
        <w:t>реализованный</w:t>
      </w:r>
      <w:r>
        <w:t></w:t>
      </w:r>
      <w:r>
        <w:t></w:t>
      </w:r>
      <w:r>
        <w:rPr>
          <w:rFonts w:hint="eastAsia"/>
        </w:rPr>
        <w:t>в</w:t>
      </w:r>
      <w:r>
        <w:t></w:t>
      </w:r>
      <w:r>
        <w:rPr>
          <w:rFonts w:hint="eastAsia"/>
        </w:rPr>
        <w:t>конкретном</w:t>
      </w:r>
      <w:r>
        <w:t></w:t>
      </w:r>
      <w:r>
        <w:rPr>
          <w:rFonts w:hint="eastAsia"/>
        </w:rPr>
        <w:t>произведении</w:t>
      </w:r>
      <w:r>
        <w:t></w:t>
      </w:r>
      <w:r>
        <w:t></w:t>
      </w:r>
      <w:r>
        <w:rPr>
          <w:rFonts w:hint="eastAsia"/>
        </w:rPr>
        <w:t>и</w:t>
      </w:r>
      <w:r>
        <w:t></w:t>
      </w:r>
      <w:r>
        <w:rPr>
          <w:rFonts w:hint="eastAsia"/>
        </w:rPr>
        <w:t>метод</w:t>
      </w:r>
      <w:r>
        <w:t></w:t>
      </w:r>
      <w:r>
        <w:rPr>
          <w:rFonts w:hint="eastAsia"/>
        </w:rPr>
        <w:t>корпусного</w:t>
      </w:r>
      <w:r>
        <w:t></w:t>
      </w:r>
      <w:r>
        <w:rPr>
          <w:rFonts w:hint="eastAsia"/>
        </w:rPr>
        <w:t>анализа</w:t>
      </w:r>
      <w:r>
        <w:t></w:t>
      </w:r>
      <w:r>
        <w:t></w:t>
      </w:r>
      <w:r>
        <w:rPr>
          <w:rFonts w:hint="eastAsia"/>
        </w:rPr>
        <w:t>в</w:t>
      </w:r>
      <w:r>
        <w:t></w:t>
      </w:r>
      <w:r>
        <w:rPr>
          <w:rFonts w:hint="eastAsia"/>
        </w:rPr>
        <w:t>тех</w:t>
      </w:r>
      <w:r>
        <w:t></w:t>
      </w:r>
      <w:r>
        <w:rPr>
          <w:rFonts w:hint="eastAsia"/>
        </w:rPr>
        <w:t>случаях</w:t>
      </w:r>
      <w:r>
        <w:t></w:t>
      </w:r>
      <w:r>
        <w:t></w:t>
      </w:r>
      <w:r>
        <w:rPr>
          <w:rFonts w:hint="eastAsia"/>
        </w:rPr>
        <w:t>когда</w:t>
      </w:r>
      <w:r>
        <w:t></w:t>
      </w:r>
      <w:r>
        <w:rPr>
          <w:rFonts w:hint="eastAsia"/>
        </w:rPr>
        <w:t>было</w:t>
      </w:r>
      <w:r>
        <w:t></w:t>
      </w:r>
      <w:r>
        <w:rPr>
          <w:rFonts w:hint="eastAsia"/>
        </w:rPr>
        <w:t>необходимо</w:t>
      </w:r>
      <w:r>
        <w:t></w:t>
      </w:r>
      <w:r>
        <w:rPr>
          <w:rFonts w:hint="eastAsia"/>
        </w:rPr>
        <w:t>установить</w:t>
      </w:r>
      <w:r>
        <w:t></w:t>
      </w:r>
      <w:r>
        <w:rPr>
          <w:rFonts w:hint="eastAsia"/>
        </w:rPr>
        <w:t>частотность</w:t>
      </w:r>
      <w:r>
        <w:t></w:t>
      </w:r>
      <w:r>
        <w:rPr>
          <w:rFonts w:hint="eastAsia"/>
        </w:rPr>
        <w:t>использования</w:t>
      </w:r>
      <w:r>
        <w:t></w:t>
      </w:r>
      <w:r>
        <w:rPr>
          <w:rFonts w:hint="eastAsia"/>
        </w:rPr>
        <w:t>конкретного</w:t>
      </w:r>
      <w:r>
        <w:t></w:t>
      </w:r>
      <w:r>
        <w:rPr>
          <w:rFonts w:hint="eastAsia"/>
        </w:rPr>
        <w:t>фонографического</w:t>
      </w:r>
      <w:r>
        <w:t></w:t>
      </w:r>
      <w:r>
        <w:rPr>
          <w:rFonts w:hint="eastAsia"/>
        </w:rPr>
        <w:t>средства</w:t>
      </w:r>
      <w:r>
        <w:t></w:t>
      </w:r>
      <w:r>
        <w:t></w:t>
      </w:r>
      <w:r>
        <w:t></w:t>
      </w:r>
      <w:r>
        <w:rPr>
          <w:rFonts w:hint="eastAsia"/>
        </w:rPr>
        <w:t>В</w:t>
      </w:r>
      <w:r>
        <w:t></w:t>
      </w:r>
      <w:r>
        <w:rPr>
          <w:rFonts w:hint="eastAsia"/>
        </w:rPr>
        <w:t>ряде</w:t>
      </w:r>
      <w:r>
        <w:t></w:t>
      </w:r>
      <w:r>
        <w:rPr>
          <w:rFonts w:hint="eastAsia"/>
        </w:rPr>
        <w:t>случаев</w:t>
      </w:r>
      <w:r>
        <w:t></w:t>
      </w:r>
      <w:r>
        <w:rPr>
          <w:rFonts w:hint="eastAsia"/>
        </w:rPr>
        <w:t>создавались</w:t>
      </w:r>
      <w:r>
        <w:t></w:t>
      </w:r>
      <w:r>
        <w:rPr>
          <w:rFonts w:hint="eastAsia"/>
        </w:rPr>
        <w:t>подкорпусы</w:t>
      </w:r>
      <w:r>
        <w:t></w:t>
      </w:r>
      <w:r>
        <w:rPr>
          <w:rFonts w:hint="eastAsia"/>
        </w:rPr>
        <w:t>произведений</w:t>
      </w:r>
      <w:r>
        <w:t></w:t>
      </w:r>
      <w:r>
        <w:t></w:t>
      </w:r>
      <w:r>
        <w:rPr>
          <w:rFonts w:hint="eastAsia"/>
        </w:rPr>
        <w:t>например</w:t>
      </w:r>
      <w:r>
        <w:t></w:t>
      </w:r>
      <w:r>
        <w:t></w:t>
      </w:r>
      <w:r>
        <w:rPr>
          <w:rFonts w:hint="eastAsia"/>
        </w:rPr>
        <w:t>подкорпус</w:t>
      </w:r>
      <w:r>
        <w:t></w:t>
      </w:r>
      <w:r>
        <w:rPr>
          <w:rFonts w:hint="eastAsia"/>
        </w:rPr>
        <w:t>произведений</w:t>
      </w:r>
      <w:r>
        <w:t></w:t>
      </w:r>
      <w:r>
        <w:rPr>
          <w:rFonts w:hint="eastAsia"/>
        </w:rPr>
        <w:t>Т</w:t>
      </w:r>
      <w:r>
        <w:t></w:t>
      </w:r>
      <w:r>
        <w:t></w:t>
      </w:r>
      <w:r>
        <w:rPr>
          <w:rFonts w:hint="eastAsia"/>
        </w:rPr>
        <w:t>Гарди</w:t>
      </w:r>
      <w:r>
        <w:t></w:t>
      </w:r>
      <w:r>
        <w:t></w:t>
      </w:r>
      <w:r>
        <w:tab/>
      </w:r>
      <w:r>
        <w:rPr>
          <w:rFonts w:hint="eastAsia"/>
        </w:rPr>
        <w:t>что</w:t>
      </w:r>
      <w:r>
        <w:t></w:t>
      </w:r>
      <w:r>
        <w:rPr>
          <w:rFonts w:hint="eastAsia"/>
        </w:rPr>
        <w:t>позволило</w:t>
      </w:r>
      <w:r>
        <w:t></w:t>
      </w:r>
      <w:r>
        <w:rPr>
          <w:rFonts w:hint="eastAsia"/>
        </w:rPr>
        <w:t>установить</w:t>
      </w:r>
      <w:r>
        <w:t></w:t>
      </w:r>
      <w:r>
        <w:rPr>
          <w:rFonts w:hint="eastAsia"/>
        </w:rPr>
        <w:t>частотность</w:t>
      </w:r>
      <w:r>
        <w:t></w:t>
      </w:r>
      <w:r>
        <w:rPr>
          <w:rFonts w:hint="eastAsia"/>
        </w:rPr>
        <w:t>использования</w:t>
      </w:r>
    </w:p>
    <w:p w:rsidR="00E81E1B" w:rsidRDefault="00E81E1B" w:rsidP="00E81E1B">
      <w:r>
        <w:rPr>
          <w:rFonts w:hint="eastAsia"/>
        </w:rPr>
        <w:t>фонографических</w:t>
      </w:r>
      <w:r>
        <w:t></w:t>
      </w:r>
      <w:r>
        <w:rPr>
          <w:rFonts w:hint="eastAsia"/>
        </w:rPr>
        <w:t>средств</w:t>
      </w:r>
      <w:r>
        <w:t></w:t>
      </w:r>
      <w:r>
        <w:rPr>
          <w:rFonts w:hint="eastAsia"/>
        </w:rPr>
        <w:t>у</w:t>
      </w:r>
      <w:r>
        <w:t></w:t>
      </w:r>
      <w:r>
        <w:rPr>
          <w:rFonts w:hint="eastAsia"/>
        </w:rPr>
        <w:t>отдельных</w:t>
      </w:r>
      <w:r>
        <w:t></w:t>
      </w:r>
      <w:r>
        <w:rPr>
          <w:rFonts w:hint="eastAsia"/>
        </w:rPr>
        <w:t>авторов</w:t>
      </w:r>
      <w:r>
        <w:t></w:t>
      </w:r>
      <w:r>
        <w:t></w:t>
      </w:r>
      <w:r>
        <w:rPr>
          <w:rFonts w:hint="eastAsia"/>
        </w:rPr>
        <w:t>При</w:t>
      </w:r>
      <w:r>
        <w:t></w:t>
      </w:r>
      <w:r>
        <w:rPr>
          <w:rFonts w:hint="eastAsia"/>
        </w:rPr>
        <w:t>анализе</w:t>
      </w:r>
      <w:r>
        <w:t></w:t>
      </w:r>
      <w:r>
        <w:rPr>
          <w:rFonts w:hint="eastAsia"/>
        </w:rPr>
        <w:t>конкретных</w:t>
      </w:r>
      <w:r>
        <w:t></w:t>
      </w:r>
      <w:r>
        <w:rPr>
          <w:rFonts w:hint="eastAsia"/>
        </w:rPr>
        <w:t>примеров</w:t>
      </w:r>
      <w:r>
        <w:t></w:t>
      </w:r>
      <w:r>
        <w:rPr>
          <w:rFonts w:hint="eastAsia"/>
        </w:rPr>
        <w:t>фонографической</w:t>
      </w:r>
      <w:r>
        <w:t></w:t>
      </w:r>
      <w:r>
        <w:rPr>
          <w:rFonts w:hint="eastAsia"/>
        </w:rPr>
        <w:t>стилизации</w:t>
      </w:r>
      <w:r>
        <w:t></w:t>
      </w:r>
      <w:r>
        <w:rPr>
          <w:rFonts w:hint="eastAsia"/>
        </w:rPr>
        <w:t>и</w:t>
      </w:r>
      <w:r>
        <w:t></w:t>
      </w:r>
      <w:r>
        <w:rPr>
          <w:rFonts w:hint="eastAsia"/>
        </w:rPr>
        <w:t>их</w:t>
      </w:r>
      <w:r>
        <w:t></w:t>
      </w:r>
      <w:r>
        <w:rPr>
          <w:rFonts w:hint="eastAsia"/>
        </w:rPr>
        <w:t>переводов</w:t>
      </w:r>
      <w:r>
        <w:t></w:t>
      </w:r>
      <w:r>
        <w:rPr>
          <w:rFonts w:hint="eastAsia"/>
        </w:rPr>
        <w:t>применялись</w:t>
      </w:r>
      <w:r>
        <w:t></w:t>
      </w:r>
      <w:r>
        <w:rPr>
          <w:rFonts w:hint="eastAsia"/>
        </w:rPr>
        <w:t>методы</w:t>
      </w:r>
      <w:r>
        <w:t></w:t>
      </w:r>
      <w:r>
        <w:rPr>
          <w:rFonts w:hint="eastAsia"/>
        </w:rPr>
        <w:t>лингвистического</w:t>
      </w:r>
      <w:r>
        <w:t></w:t>
      </w:r>
      <w:r>
        <w:t></w:t>
      </w:r>
      <w:r>
        <w:rPr>
          <w:rFonts w:hint="eastAsia"/>
        </w:rPr>
        <w:t>социолингвистического</w:t>
      </w:r>
      <w:r>
        <w:t></w:t>
      </w:r>
      <w:r>
        <w:rPr>
          <w:rFonts w:hint="eastAsia"/>
        </w:rPr>
        <w:t>и</w:t>
      </w:r>
      <w:r>
        <w:t></w:t>
      </w:r>
      <w:r>
        <w:rPr>
          <w:rFonts w:hint="eastAsia"/>
        </w:rPr>
        <w:t>переводческого</w:t>
      </w:r>
      <w:r>
        <w:t></w:t>
      </w:r>
      <w:r>
        <w:rPr>
          <w:rFonts w:hint="eastAsia"/>
        </w:rPr>
        <w:t>анализа</w:t>
      </w:r>
      <w:r>
        <w:t></w:t>
      </w:r>
    </w:p>
    <w:p w:rsidR="00E81E1B" w:rsidRDefault="00E81E1B" w:rsidP="00E81E1B">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E81E1B" w:rsidRDefault="00E81E1B" w:rsidP="00E81E1B">
      <w:r>
        <w:t></w:t>
      </w:r>
      <w:r>
        <w:t></w:t>
      </w:r>
      <w:r>
        <w:tab/>
      </w:r>
      <w:r>
        <w:rPr>
          <w:rFonts w:hint="eastAsia"/>
        </w:rPr>
        <w:t>Способы</w:t>
      </w:r>
      <w:r>
        <w:t></w:t>
      </w:r>
      <w:r>
        <w:rPr>
          <w:rFonts w:hint="eastAsia"/>
        </w:rPr>
        <w:t>и</w:t>
      </w:r>
      <w:r>
        <w:t></w:t>
      </w:r>
      <w:r>
        <w:rPr>
          <w:rFonts w:hint="eastAsia"/>
        </w:rPr>
        <w:t>виды</w:t>
      </w:r>
      <w:r>
        <w:t></w:t>
      </w:r>
      <w:r>
        <w:rPr>
          <w:rFonts w:hint="eastAsia"/>
        </w:rPr>
        <w:t>преобразования</w:t>
      </w:r>
      <w:r>
        <w:t></w:t>
      </w:r>
      <w:r>
        <w:rPr>
          <w:rFonts w:hint="eastAsia"/>
        </w:rPr>
        <w:t>орфографической</w:t>
      </w:r>
      <w:r>
        <w:t></w:t>
      </w:r>
      <w:r>
        <w:rPr>
          <w:rFonts w:hint="eastAsia"/>
        </w:rPr>
        <w:t>формы</w:t>
      </w:r>
      <w:r>
        <w:t></w:t>
      </w:r>
      <w:r>
        <w:rPr>
          <w:rFonts w:hint="eastAsia"/>
        </w:rPr>
        <w:t>следует</w:t>
      </w:r>
      <w:r>
        <w:t></w:t>
      </w:r>
      <w:r>
        <w:rPr>
          <w:rFonts w:hint="eastAsia"/>
        </w:rPr>
        <w:t>подразделять</w:t>
      </w:r>
      <w:r>
        <w:t></w:t>
      </w:r>
      <w:r>
        <w:rPr>
          <w:rFonts w:hint="eastAsia"/>
        </w:rPr>
        <w:t>на</w:t>
      </w:r>
      <w:r>
        <w:t></w:t>
      </w:r>
      <w:r>
        <w:rPr>
          <w:rFonts w:hint="eastAsia"/>
        </w:rPr>
        <w:t>графические</w:t>
      </w:r>
      <w:r>
        <w:t></w:t>
      </w:r>
      <w:r>
        <w:rPr>
          <w:rFonts w:hint="eastAsia"/>
        </w:rPr>
        <w:t>и</w:t>
      </w:r>
      <w:r>
        <w:t></w:t>
      </w:r>
      <w:r>
        <w:rPr>
          <w:rFonts w:hint="eastAsia"/>
        </w:rPr>
        <w:t>фонографические</w:t>
      </w:r>
      <w:r>
        <w:t></w:t>
      </w:r>
      <w:r>
        <w:t></w:t>
      </w:r>
      <w:r>
        <w:rPr>
          <w:rFonts w:hint="eastAsia"/>
        </w:rPr>
        <w:t>Понятием</w:t>
      </w:r>
      <w:r>
        <w:t></w:t>
      </w:r>
      <w:r>
        <w:t></w:t>
      </w:r>
      <w:r>
        <w:rPr>
          <w:rFonts w:hint="eastAsia"/>
        </w:rPr>
        <w:t>фонографические</w:t>
      </w:r>
      <w:r>
        <w:t></w:t>
      </w:r>
      <w:r>
        <w:rPr>
          <w:rFonts w:hint="eastAsia"/>
        </w:rPr>
        <w:t>средства</w:t>
      </w:r>
      <w:r>
        <w:t></w:t>
      </w:r>
      <w:r>
        <w:t></w:t>
      </w:r>
      <w:r>
        <w:rPr>
          <w:rFonts w:hint="eastAsia"/>
        </w:rPr>
        <w:t>в</w:t>
      </w:r>
      <w:r>
        <w:t></w:t>
      </w:r>
      <w:r>
        <w:rPr>
          <w:rFonts w:hint="eastAsia"/>
        </w:rPr>
        <w:t>данной</w:t>
      </w:r>
      <w:r>
        <w:t></w:t>
      </w:r>
      <w:r>
        <w:rPr>
          <w:rFonts w:hint="eastAsia"/>
        </w:rPr>
        <w:t>работе</w:t>
      </w:r>
      <w:r>
        <w:t></w:t>
      </w:r>
      <w:r>
        <w:rPr>
          <w:rFonts w:hint="eastAsia"/>
        </w:rPr>
        <w:t>обозначаются</w:t>
      </w:r>
      <w:r>
        <w:t></w:t>
      </w:r>
      <w:r>
        <w:rPr>
          <w:rFonts w:hint="eastAsia"/>
        </w:rPr>
        <w:t>способы</w:t>
      </w:r>
      <w:r>
        <w:t></w:t>
      </w:r>
      <w:r>
        <w:rPr>
          <w:rFonts w:hint="eastAsia"/>
        </w:rPr>
        <w:t>изменения</w:t>
      </w:r>
      <w:r>
        <w:t></w:t>
      </w:r>
      <w:r>
        <w:rPr>
          <w:rFonts w:hint="eastAsia"/>
        </w:rPr>
        <w:t>орфографической</w:t>
      </w:r>
      <w:r>
        <w:t></w:t>
      </w:r>
      <w:r>
        <w:rPr>
          <w:rFonts w:hint="eastAsia"/>
        </w:rPr>
        <w:t>формы</w:t>
      </w:r>
      <w:r>
        <w:t></w:t>
      </w:r>
      <w:r>
        <w:rPr>
          <w:rFonts w:hint="eastAsia"/>
        </w:rPr>
        <w:t>слова</w:t>
      </w:r>
      <w:r>
        <w:t></w:t>
      </w:r>
      <w:r>
        <w:rPr>
          <w:rFonts w:hint="eastAsia"/>
        </w:rPr>
        <w:t>с</w:t>
      </w:r>
      <w:r>
        <w:t></w:t>
      </w:r>
      <w:r>
        <w:rPr>
          <w:rFonts w:hint="eastAsia"/>
        </w:rPr>
        <w:t>целью</w:t>
      </w:r>
      <w:r>
        <w:t></w:t>
      </w:r>
      <w:r>
        <w:rPr>
          <w:rFonts w:hint="eastAsia"/>
        </w:rPr>
        <w:t>письменной</w:t>
      </w:r>
      <w:r>
        <w:t></w:t>
      </w:r>
      <w:r>
        <w:rPr>
          <w:rFonts w:hint="eastAsia"/>
        </w:rPr>
        <w:t>репрезентации</w:t>
      </w:r>
      <w:r>
        <w:t></w:t>
      </w:r>
      <w:r>
        <w:rPr>
          <w:rFonts w:hint="eastAsia"/>
        </w:rPr>
        <w:t>фонетических</w:t>
      </w:r>
      <w:r>
        <w:t></w:t>
      </w:r>
      <w:r>
        <w:rPr>
          <w:rFonts w:hint="eastAsia"/>
        </w:rPr>
        <w:t>отклонений</w:t>
      </w:r>
      <w:r>
        <w:t></w:t>
      </w:r>
      <w:r>
        <w:rPr>
          <w:rFonts w:hint="eastAsia"/>
        </w:rPr>
        <w:t>от</w:t>
      </w:r>
      <w:r>
        <w:t></w:t>
      </w:r>
      <w:r>
        <w:rPr>
          <w:rFonts w:hint="eastAsia"/>
        </w:rPr>
        <w:t>нормы</w:t>
      </w:r>
      <w:r>
        <w:t></w:t>
      </w:r>
      <w:r>
        <w:rPr>
          <w:rFonts w:hint="eastAsia"/>
        </w:rPr>
        <w:t>и</w:t>
      </w:r>
      <w:r>
        <w:t></w:t>
      </w:r>
      <w:r>
        <w:rPr>
          <w:rFonts w:hint="eastAsia"/>
        </w:rPr>
        <w:t>особенностей</w:t>
      </w:r>
      <w:r>
        <w:t></w:t>
      </w:r>
      <w:r>
        <w:rPr>
          <w:rFonts w:hint="eastAsia"/>
        </w:rPr>
        <w:t>устной</w:t>
      </w:r>
      <w:r>
        <w:t></w:t>
      </w:r>
      <w:r>
        <w:rPr>
          <w:rFonts w:hint="eastAsia"/>
        </w:rPr>
        <w:t>речи</w:t>
      </w:r>
      <w:r>
        <w:t></w:t>
      </w:r>
      <w:r>
        <w:rPr>
          <w:rFonts w:hint="eastAsia"/>
        </w:rPr>
        <w:t>синтагматического</w:t>
      </w:r>
      <w:r>
        <w:t></w:t>
      </w:r>
      <w:r>
        <w:rPr>
          <w:rFonts w:hint="eastAsia"/>
        </w:rPr>
        <w:t>порядка</w:t>
      </w:r>
      <w:r>
        <w:t></w:t>
      </w:r>
      <w:r>
        <w:t></w:t>
      </w:r>
      <w:r>
        <w:rPr>
          <w:rFonts w:hint="eastAsia"/>
        </w:rPr>
        <w:t>Использование</w:t>
      </w:r>
      <w:r>
        <w:t></w:t>
      </w:r>
      <w:r>
        <w:rPr>
          <w:rFonts w:hint="eastAsia"/>
        </w:rPr>
        <w:t>фонографических</w:t>
      </w:r>
      <w:r>
        <w:t></w:t>
      </w:r>
      <w:r>
        <w:rPr>
          <w:rFonts w:hint="eastAsia"/>
        </w:rPr>
        <w:t>средств</w:t>
      </w:r>
      <w:r>
        <w:t></w:t>
      </w:r>
      <w:r>
        <w:rPr>
          <w:rFonts w:hint="eastAsia"/>
        </w:rPr>
        <w:t>с</w:t>
      </w:r>
      <w:r>
        <w:t></w:t>
      </w:r>
      <w:r>
        <w:rPr>
          <w:rFonts w:hint="eastAsia"/>
        </w:rPr>
        <w:t>целью</w:t>
      </w:r>
      <w:r>
        <w:t></w:t>
      </w:r>
      <w:r>
        <w:rPr>
          <w:rFonts w:hint="eastAsia"/>
        </w:rPr>
        <w:t>создания</w:t>
      </w:r>
      <w:r>
        <w:t></w:t>
      </w:r>
      <w:r>
        <w:rPr>
          <w:rFonts w:hint="eastAsia"/>
        </w:rPr>
        <w:t>речевой</w:t>
      </w:r>
      <w:r>
        <w:t></w:t>
      </w:r>
      <w:r>
        <w:rPr>
          <w:rFonts w:hint="eastAsia"/>
        </w:rPr>
        <w:t>характеристики</w:t>
      </w:r>
      <w:r>
        <w:t></w:t>
      </w:r>
      <w:r>
        <w:rPr>
          <w:rFonts w:hint="eastAsia"/>
        </w:rPr>
        <w:t>персонажа</w:t>
      </w:r>
      <w:r>
        <w:t></w:t>
      </w:r>
      <w:r>
        <w:rPr>
          <w:rFonts w:hint="eastAsia"/>
        </w:rPr>
        <w:t>в</w:t>
      </w:r>
      <w:r>
        <w:t></w:t>
      </w:r>
      <w:r>
        <w:rPr>
          <w:rFonts w:hint="eastAsia"/>
        </w:rPr>
        <w:t>художественном</w:t>
      </w:r>
      <w:r>
        <w:t></w:t>
      </w:r>
      <w:r>
        <w:rPr>
          <w:rFonts w:hint="eastAsia"/>
        </w:rPr>
        <w:t>тексте</w:t>
      </w:r>
      <w:r>
        <w:t></w:t>
      </w:r>
      <w:r>
        <w:rPr>
          <w:rFonts w:hint="eastAsia"/>
        </w:rPr>
        <w:t>обозначается</w:t>
      </w:r>
      <w:r>
        <w:t></w:t>
      </w:r>
      <w:r>
        <w:rPr>
          <w:rFonts w:hint="eastAsia"/>
        </w:rPr>
        <w:t>понятием</w:t>
      </w:r>
      <w:r>
        <w:t></w:t>
      </w:r>
      <w:r>
        <w:t></w:t>
      </w:r>
      <w:r>
        <w:rPr>
          <w:rFonts w:hint="eastAsia"/>
        </w:rPr>
        <w:t>фонографическая</w:t>
      </w:r>
    </w:p>
    <w:p w:rsidR="00E81E1B" w:rsidRDefault="00E81E1B" w:rsidP="00E81E1B">
      <w:r>
        <w:rPr>
          <w:rFonts w:hint="eastAsia"/>
        </w:rPr>
        <w:t>стилизация</w:t>
      </w:r>
      <w:r>
        <w:t></w:t>
      </w:r>
      <w:r>
        <w:t></w:t>
      </w:r>
      <w:r>
        <w:t></w:t>
      </w:r>
    </w:p>
    <w:p w:rsidR="00E81E1B" w:rsidRDefault="00E81E1B" w:rsidP="00E81E1B">
      <w:r>
        <w:t></w:t>
      </w:r>
      <w:r>
        <w:t></w:t>
      </w:r>
      <w:r>
        <w:tab/>
      </w:r>
      <w:r>
        <w:rPr>
          <w:rFonts w:hint="eastAsia"/>
        </w:rPr>
        <w:t>Фонографические</w:t>
      </w:r>
      <w:r>
        <w:t></w:t>
      </w:r>
      <w:r>
        <w:rPr>
          <w:rFonts w:hint="eastAsia"/>
        </w:rPr>
        <w:t>средства</w:t>
      </w:r>
      <w:r>
        <w:t></w:t>
      </w:r>
      <w:r>
        <w:t></w:t>
      </w:r>
      <w:r>
        <w:rPr>
          <w:rFonts w:hint="eastAsia"/>
        </w:rPr>
        <w:t>можно</w:t>
      </w:r>
      <w:r>
        <w:t></w:t>
      </w:r>
      <w:r>
        <w:rPr>
          <w:rFonts w:hint="eastAsia"/>
        </w:rPr>
        <w:t>классифицировать</w:t>
      </w:r>
      <w:r>
        <w:t></w:t>
      </w:r>
      <w:r>
        <w:rPr>
          <w:rFonts w:hint="eastAsia"/>
        </w:rPr>
        <w:t>по</w:t>
      </w:r>
      <w:r>
        <w:t></w:t>
      </w:r>
      <w:r>
        <w:rPr>
          <w:rFonts w:hint="eastAsia"/>
        </w:rPr>
        <w:t>типам</w:t>
      </w:r>
      <w:r>
        <w:t></w:t>
      </w:r>
      <w:r>
        <w:rPr>
          <w:rFonts w:hint="eastAsia"/>
        </w:rPr>
        <w:t>репрезентируемых</w:t>
      </w:r>
      <w:r>
        <w:t></w:t>
      </w:r>
      <w:r>
        <w:rPr>
          <w:rFonts w:hint="eastAsia"/>
        </w:rPr>
        <w:t>фонологических</w:t>
      </w:r>
      <w:r>
        <w:t></w:t>
      </w:r>
      <w:r>
        <w:rPr>
          <w:rFonts w:hint="eastAsia"/>
        </w:rPr>
        <w:t>явлений</w:t>
      </w:r>
      <w:r>
        <w:t></w:t>
      </w:r>
      <w:r>
        <w:t></w:t>
      </w:r>
      <w:r>
        <w:rPr>
          <w:rFonts w:hint="eastAsia"/>
        </w:rPr>
        <w:t>характер</w:t>
      </w:r>
      <w:r>
        <w:t></w:t>
      </w:r>
      <w:r>
        <w:rPr>
          <w:rFonts w:hint="eastAsia"/>
        </w:rPr>
        <w:t>изменения</w:t>
      </w:r>
      <w:r>
        <w:t></w:t>
      </w:r>
      <w:r>
        <w:rPr>
          <w:rFonts w:hint="eastAsia"/>
        </w:rPr>
        <w:t>звуков</w:t>
      </w:r>
      <w:r>
        <w:t></w:t>
      </w:r>
      <w:r>
        <w:t></w:t>
      </w:r>
    </w:p>
    <w:p w:rsidR="00E81E1B" w:rsidRDefault="00E81E1B" w:rsidP="00E81E1B">
      <w:r>
        <w:t></w:t>
      </w:r>
      <w:r>
        <w:t></w:t>
      </w:r>
      <w:r>
        <w:rPr>
          <w:rFonts w:hint="eastAsia"/>
        </w:rPr>
        <w:t>способам</w:t>
      </w:r>
      <w:r>
        <w:t></w:t>
      </w:r>
      <w:r>
        <w:rPr>
          <w:rFonts w:hint="eastAsia"/>
        </w:rPr>
        <w:t>графического</w:t>
      </w:r>
      <w:r>
        <w:t></w:t>
      </w:r>
      <w:r>
        <w:rPr>
          <w:rFonts w:hint="eastAsia"/>
        </w:rPr>
        <w:t>преобразования</w:t>
      </w:r>
      <w:r>
        <w:t></w:t>
      </w:r>
      <w:r>
        <w:rPr>
          <w:rFonts w:hint="eastAsia"/>
        </w:rPr>
        <w:t>единиц</w:t>
      </w:r>
      <w:r>
        <w:t></w:t>
      </w:r>
      <w:r>
        <w:t></w:t>
      </w:r>
      <w:r>
        <w:rPr>
          <w:rFonts w:hint="eastAsia"/>
        </w:rPr>
        <w:t>уровни</w:t>
      </w:r>
      <w:r>
        <w:t></w:t>
      </w:r>
      <w:r>
        <w:rPr>
          <w:rFonts w:hint="eastAsia"/>
        </w:rPr>
        <w:t>супраграфемики</w:t>
      </w:r>
      <w:r>
        <w:t></w:t>
      </w:r>
      <w:r>
        <w:t></w:t>
      </w:r>
      <w:r>
        <w:rPr>
          <w:rFonts w:hint="eastAsia"/>
        </w:rPr>
        <w:t>синграфемики</w:t>
      </w:r>
      <w:r>
        <w:t></w:t>
      </w:r>
      <w:r>
        <w:rPr>
          <w:rFonts w:hint="eastAsia"/>
        </w:rPr>
        <w:t>и</w:t>
      </w:r>
      <w:r>
        <w:t></w:t>
      </w:r>
      <w:r>
        <w:rPr>
          <w:rFonts w:hint="eastAsia"/>
        </w:rPr>
        <w:t>изменения</w:t>
      </w:r>
      <w:r>
        <w:t></w:t>
      </w:r>
      <w:r>
        <w:rPr>
          <w:rFonts w:hint="eastAsia"/>
        </w:rPr>
        <w:t>буквенного</w:t>
      </w:r>
      <w:r>
        <w:t></w:t>
      </w:r>
      <w:r>
        <w:rPr>
          <w:rFonts w:hint="eastAsia"/>
        </w:rPr>
        <w:t>состава</w:t>
      </w:r>
      <w:r>
        <w:t></w:t>
      </w:r>
      <w:r>
        <w:t></w:t>
      </w:r>
      <w:r>
        <w:rPr>
          <w:rFonts w:hint="eastAsia"/>
        </w:rPr>
        <w:t>слова</w:t>
      </w:r>
      <w:r>
        <w:t></w:t>
      </w:r>
      <w:r>
        <w:t></w:t>
      </w:r>
      <w:r>
        <w:rPr>
          <w:rFonts w:hint="eastAsia"/>
        </w:rPr>
        <w:t>а</w:t>
      </w:r>
      <w:r>
        <w:t></w:t>
      </w:r>
      <w:r>
        <w:rPr>
          <w:rFonts w:hint="eastAsia"/>
        </w:rPr>
        <w:t>также</w:t>
      </w:r>
      <w:r>
        <w:t></w:t>
      </w:r>
      <w:r>
        <w:rPr>
          <w:rFonts w:hint="eastAsia"/>
        </w:rPr>
        <w:t>сочетание</w:t>
      </w:r>
      <w:r>
        <w:t></w:t>
      </w:r>
      <w:r>
        <w:rPr>
          <w:rFonts w:hint="eastAsia"/>
        </w:rPr>
        <w:t>этих</w:t>
      </w:r>
      <w:r>
        <w:t></w:t>
      </w:r>
      <w:r>
        <w:rPr>
          <w:rFonts w:hint="eastAsia"/>
        </w:rPr>
        <w:t>средств</w:t>
      </w:r>
      <w:r>
        <w:t></w:t>
      </w:r>
      <w:r>
        <w:t></w:t>
      </w:r>
      <w:r>
        <w:rPr>
          <w:rFonts w:hint="eastAsia"/>
        </w:rPr>
        <w:t>и</w:t>
      </w:r>
      <w:r>
        <w:t></w:t>
      </w:r>
      <w:r>
        <w:rPr>
          <w:rFonts w:hint="eastAsia"/>
        </w:rPr>
        <w:t>по</w:t>
      </w:r>
      <w:r>
        <w:t></w:t>
      </w:r>
      <w:r>
        <w:rPr>
          <w:rFonts w:hint="eastAsia"/>
        </w:rPr>
        <w:t>критерию</w:t>
      </w:r>
      <w:r>
        <w:t></w:t>
      </w:r>
      <w:r>
        <w:rPr>
          <w:rFonts w:hint="eastAsia"/>
        </w:rPr>
        <w:t>рекуррентности</w:t>
      </w:r>
      <w:r>
        <w:t></w:t>
      </w:r>
      <w:r>
        <w:rPr>
          <w:rFonts w:hint="eastAsia"/>
        </w:rPr>
        <w:t>и</w:t>
      </w:r>
      <w:r>
        <w:t></w:t>
      </w:r>
      <w:r>
        <w:rPr>
          <w:rFonts w:hint="eastAsia"/>
        </w:rPr>
        <w:t>окказиональности</w:t>
      </w:r>
      <w:r>
        <w:t></w:t>
      </w:r>
      <w:r>
        <w:t></w:t>
      </w:r>
      <w:r>
        <w:rPr>
          <w:rFonts w:hint="eastAsia"/>
        </w:rPr>
        <w:t>Типы</w:t>
      </w:r>
      <w:r>
        <w:t></w:t>
      </w:r>
      <w:r>
        <w:rPr>
          <w:rFonts w:hint="eastAsia"/>
        </w:rPr>
        <w:t>фонографической</w:t>
      </w:r>
      <w:r>
        <w:t></w:t>
      </w:r>
      <w:r>
        <w:rPr>
          <w:rFonts w:hint="eastAsia"/>
        </w:rPr>
        <w:t>стилизации</w:t>
      </w:r>
      <w:r>
        <w:t></w:t>
      </w:r>
      <w:r>
        <w:rPr>
          <w:rFonts w:hint="eastAsia"/>
        </w:rPr>
        <w:t>целесообразно</w:t>
      </w:r>
      <w:r>
        <w:t></w:t>
      </w:r>
      <w:r>
        <w:rPr>
          <w:rFonts w:hint="eastAsia"/>
        </w:rPr>
        <w:t>выделять</w:t>
      </w:r>
      <w:r>
        <w:t></w:t>
      </w:r>
      <w:r>
        <w:rPr>
          <w:rFonts w:hint="eastAsia"/>
        </w:rPr>
        <w:t>по</w:t>
      </w:r>
      <w:r>
        <w:t></w:t>
      </w:r>
      <w:r>
        <w:rPr>
          <w:rFonts w:hint="eastAsia"/>
        </w:rPr>
        <w:t>объекту</w:t>
      </w:r>
      <w:r>
        <w:t></w:t>
      </w:r>
      <w:r>
        <w:rPr>
          <w:rFonts w:hint="eastAsia"/>
        </w:rPr>
        <w:t>стилизации</w:t>
      </w:r>
      <w:r>
        <w:t></w:t>
      </w:r>
      <w:r>
        <w:rPr>
          <w:rFonts w:hint="eastAsia"/>
        </w:rPr>
        <w:t>ив</w:t>
      </w:r>
      <w:r>
        <w:t></w:t>
      </w:r>
      <w:r>
        <w:rPr>
          <w:rFonts w:hint="eastAsia"/>
        </w:rPr>
        <w:t>зависимости</w:t>
      </w:r>
      <w:r>
        <w:t></w:t>
      </w:r>
      <w:r>
        <w:rPr>
          <w:rFonts w:hint="eastAsia"/>
        </w:rPr>
        <w:t>от</w:t>
      </w:r>
      <w:r>
        <w:t></w:t>
      </w:r>
      <w:r>
        <w:rPr>
          <w:rFonts w:hint="eastAsia"/>
        </w:rPr>
        <w:t>их</w:t>
      </w:r>
      <w:r>
        <w:t></w:t>
      </w:r>
      <w:r>
        <w:rPr>
          <w:rFonts w:hint="eastAsia"/>
        </w:rPr>
        <w:t>функций</w:t>
      </w:r>
      <w:r>
        <w:t></w:t>
      </w:r>
      <w:r>
        <w:rPr>
          <w:rFonts w:hint="eastAsia"/>
        </w:rPr>
        <w:t>в</w:t>
      </w:r>
      <w:r>
        <w:t></w:t>
      </w:r>
      <w:r>
        <w:rPr>
          <w:rFonts w:hint="eastAsia"/>
        </w:rPr>
        <w:t>произведении</w:t>
      </w:r>
      <w:r>
        <w:t></w:t>
      </w:r>
    </w:p>
    <w:p w:rsidR="00E81E1B" w:rsidRDefault="00E81E1B" w:rsidP="00E81E1B">
      <w:r>
        <w:t></w:t>
      </w:r>
      <w:r>
        <w:t></w:t>
      </w:r>
      <w:r>
        <w:tab/>
      </w:r>
      <w:r>
        <w:rPr>
          <w:rFonts w:hint="eastAsia"/>
        </w:rPr>
        <w:t>В</w:t>
      </w:r>
      <w:r>
        <w:t></w:t>
      </w:r>
      <w:r>
        <w:rPr>
          <w:rFonts w:hint="eastAsia"/>
        </w:rPr>
        <w:t>разных</w:t>
      </w:r>
      <w:r>
        <w:t></w:t>
      </w:r>
      <w:r>
        <w:rPr>
          <w:rFonts w:hint="eastAsia"/>
        </w:rPr>
        <w:t>видах</w:t>
      </w:r>
      <w:r>
        <w:t></w:t>
      </w:r>
      <w:r>
        <w:rPr>
          <w:rFonts w:hint="eastAsia"/>
        </w:rPr>
        <w:t>фонографической</w:t>
      </w:r>
      <w:r>
        <w:t></w:t>
      </w:r>
      <w:r>
        <w:rPr>
          <w:rFonts w:hint="eastAsia"/>
        </w:rPr>
        <w:t>стилизации</w:t>
      </w:r>
      <w:r>
        <w:t></w:t>
      </w:r>
      <w:r>
        <w:rPr>
          <w:rFonts w:hint="eastAsia"/>
        </w:rPr>
        <w:t>различаются</w:t>
      </w:r>
      <w:r>
        <w:t></w:t>
      </w:r>
      <w:r>
        <w:t></w:t>
      </w:r>
      <w:r>
        <w:rPr>
          <w:rFonts w:hint="eastAsia"/>
        </w:rPr>
        <w:t>объем</w:t>
      </w:r>
      <w:r>
        <w:t></w:t>
      </w:r>
      <w:r>
        <w:rPr>
          <w:rFonts w:hint="eastAsia"/>
        </w:rPr>
        <w:t>использования</w:t>
      </w:r>
      <w:r>
        <w:t></w:t>
      </w:r>
      <w:r>
        <w:rPr>
          <w:rFonts w:hint="eastAsia"/>
        </w:rPr>
        <w:t>и</w:t>
      </w:r>
      <w:r>
        <w:t></w:t>
      </w:r>
      <w:r>
        <w:rPr>
          <w:rFonts w:hint="eastAsia"/>
        </w:rPr>
        <w:t>функции</w:t>
      </w:r>
      <w:r>
        <w:t></w:t>
      </w:r>
      <w:r>
        <w:rPr>
          <w:rFonts w:hint="eastAsia"/>
        </w:rPr>
        <w:t>фонографических</w:t>
      </w:r>
      <w:r>
        <w:t></w:t>
      </w:r>
      <w:r>
        <w:rPr>
          <w:rFonts w:hint="eastAsia"/>
        </w:rPr>
        <w:t>средств</w:t>
      </w:r>
      <w:r>
        <w:t></w:t>
      </w:r>
      <w:r>
        <w:t></w:t>
      </w:r>
      <w:r>
        <w:rPr>
          <w:rFonts w:hint="eastAsia"/>
        </w:rPr>
        <w:t>При</w:t>
      </w:r>
      <w:r>
        <w:t></w:t>
      </w:r>
      <w:r>
        <w:t></w:t>
      </w:r>
      <w:r>
        <w:rPr>
          <w:rFonts w:hint="eastAsia"/>
        </w:rPr>
        <w:t>фонографической</w:t>
      </w:r>
      <w:r>
        <w:t></w:t>
      </w:r>
      <w:r>
        <w:rPr>
          <w:rFonts w:hint="eastAsia"/>
        </w:rPr>
        <w:t>стилизации</w:t>
      </w:r>
      <w:r>
        <w:t></w:t>
      </w:r>
      <w:r>
        <w:rPr>
          <w:rFonts w:hint="eastAsia"/>
        </w:rPr>
        <w:t>речевых</w:t>
      </w:r>
      <w:r>
        <w:t></w:t>
      </w:r>
      <w:r>
        <w:rPr>
          <w:rFonts w:hint="eastAsia"/>
        </w:rPr>
        <w:t>явлений</w:t>
      </w:r>
      <w:r>
        <w:t></w:t>
      </w:r>
      <w:r>
        <w:t></w:t>
      </w:r>
      <w:r>
        <w:rPr>
          <w:rFonts w:hint="eastAsia"/>
        </w:rPr>
        <w:t>обусловленных</w:t>
      </w:r>
      <w:r>
        <w:t></w:t>
      </w:r>
      <w:r>
        <w:rPr>
          <w:rFonts w:hint="eastAsia"/>
        </w:rPr>
        <w:t>физическим</w:t>
      </w:r>
      <w:r>
        <w:t></w:t>
      </w:r>
      <w:r>
        <w:rPr>
          <w:rFonts w:hint="eastAsia"/>
        </w:rPr>
        <w:t>и</w:t>
      </w:r>
      <w:r>
        <w:t></w:t>
      </w:r>
      <w:r>
        <w:rPr>
          <w:rFonts w:hint="eastAsia"/>
        </w:rPr>
        <w:t>эмоциональным</w:t>
      </w:r>
      <w:r>
        <w:t></w:t>
      </w:r>
      <w:r>
        <w:rPr>
          <w:rFonts w:hint="eastAsia"/>
        </w:rPr>
        <w:t>состоянием</w:t>
      </w:r>
      <w:r>
        <w:t></w:t>
      </w:r>
      <w:r>
        <w:t></w:t>
      </w:r>
      <w:r>
        <w:rPr>
          <w:rFonts w:hint="eastAsia"/>
        </w:rPr>
        <w:t>фонографические</w:t>
      </w:r>
      <w:r>
        <w:t></w:t>
      </w:r>
      <w:r>
        <w:rPr>
          <w:rFonts w:hint="eastAsia"/>
        </w:rPr>
        <w:t>средства</w:t>
      </w:r>
      <w:r>
        <w:t></w:t>
      </w:r>
      <w:r>
        <w:rPr>
          <w:rFonts w:hint="eastAsia"/>
        </w:rPr>
        <w:t>являются</w:t>
      </w:r>
      <w:r>
        <w:t></w:t>
      </w:r>
      <w:r>
        <w:rPr>
          <w:rFonts w:hint="eastAsia"/>
        </w:rPr>
        <w:t>их</w:t>
      </w:r>
      <w:r>
        <w:t></w:t>
      </w:r>
      <w:r>
        <w:rPr>
          <w:rFonts w:hint="eastAsia"/>
        </w:rPr>
        <w:t>ведущими</w:t>
      </w:r>
      <w:r>
        <w:t></w:t>
      </w:r>
      <w:r>
        <w:rPr>
          <w:rFonts w:hint="eastAsia"/>
        </w:rPr>
        <w:t>речевыми</w:t>
      </w:r>
      <w:r>
        <w:t></w:t>
      </w:r>
      <w:r>
        <w:rPr>
          <w:rFonts w:hint="eastAsia"/>
        </w:rPr>
        <w:t>маркерами</w:t>
      </w:r>
      <w:r>
        <w:t></w:t>
      </w:r>
      <w:r>
        <w:rPr>
          <w:rFonts w:hint="eastAsia"/>
        </w:rPr>
        <w:t>и</w:t>
      </w:r>
      <w:r>
        <w:t></w:t>
      </w:r>
      <w:r>
        <w:rPr>
          <w:rFonts w:hint="eastAsia"/>
        </w:rPr>
        <w:t>выступают</w:t>
      </w:r>
      <w:r>
        <w:t></w:t>
      </w:r>
      <w:r>
        <w:rPr>
          <w:rFonts w:hint="eastAsia"/>
        </w:rPr>
        <w:t>в</w:t>
      </w:r>
      <w:r>
        <w:t></w:t>
      </w:r>
      <w:r>
        <w:rPr>
          <w:rFonts w:hint="eastAsia"/>
        </w:rPr>
        <w:t>функции</w:t>
      </w:r>
      <w:r>
        <w:t></w:t>
      </w:r>
      <w:r>
        <w:rPr>
          <w:rFonts w:hint="eastAsia"/>
        </w:rPr>
        <w:t>индивидуализации</w:t>
      </w:r>
      <w:r>
        <w:t></w:t>
      </w:r>
      <w:r>
        <w:rPr>
          <w:rFonts w:hint="eastAsia"/>
        </w:rPr>
        <w:t>речевой</w:t>
      </w:r>
      <w:r>
        <w:t></w:t>
      </w:r>
      <w:r>
        <w:rPr>
          <w:rFonts w:hint="eastAsia"/>
        </w:rPr>
        <w:t>характеристики</w:t>
      </w:r>
      <w:r>
        <w:t></w:t>
      </w:r>
      <w:r>
        <w:t></w:t>
      </w:r>
      <w:r>
        <w:rPr>
          <w:rFonts w:hint="eastAsia"/>
        </w:rPr>
        <w:t>При</w:t>
      </w:r>
      <w:r>
        <w:t></w:t>
      </w:r>
      <w:r>
        <w:rPr>
          <w:rFonts w:hint="eastAsia"/>
        </w:rPr>
        <w:t>изображении</w:t>
      </w:r>
      <w:r>
        <w:t></w:t>
      </w:r>
      <w:r>
        <w:rPr>
          <w:rFonts w:hint="eastAsia"/>
        </w:rPr>
        <w:t>речевых</w:t>
      </w:r>
      <w:r>
        <w:t></w:t>
      </w:r>
      <w:r>
        <w:rPr>
          <w:rFonts w:hint="eastAsia"/>
        </w:rPr>
        <w:t>явлений</w:t>
      </w:r>
      <w:r>
        <w:t></w:t>
      </w:r>
      <w:r>
        <w:t></w:t>
      </w:r>
      <w:r>
        <w:rPr>
          <w:rFonts w:hint="eastAsia"/>
        </w:rPr>
        <w:t>обусловленных</w:t>
      </w:r>
      <w:r>
        <w:t></w:t>
      </w:r>
      <w:r>
        <w:rPr>
          <w:rFonts w:hint="eastAsia"/>
        </w:rPr>
        <w:t>столкновением</w:t>
      </w:r>
      <w:r>
        <w:t></w:t>
      </w:r>
      <w:r>
        <w:t></w:t>
      </w:r>
      <w:r>
        <w:rPr>
          <w:rFonts w:hint="eastAsia"/>
        </w:rPr>
        <w:t>двух</w:t>
      </w:r>
      <w:r>
        <w:t></w:t>
      </w:r>
      <w:r>
        <w:rPr>
          <w:rFonts w:hint="eastAsia"/>
        </w:rPr>
        <w:t>языков</w:t>
      </w:r>
      <w:r>
        <w:t></w:t>
      </w:r>
      <w:r>
        <w:t></w:t>
      </w:r>
      <w:r>
        <w:rPr>
          <w:rFonts w:hint="eastAsia"/>
        </w:rPr>
        <w:t>роль</w:t>
      </w:r>
      <w:r>
        <w:t></w:t>
      </w:r>
      <w:r>
        <w:rPr>
          <w:rFonts w:hint="eastAsia"/>
        </w:rPr>
        <w:t>фонографических</w:t>
      </w:r>
      <w:r>
        <w:t></w:t>
      </w:r>
      <w:r>
        <w:rPr>
          <w:rFonts w:hint="eastAsia"/>
        </w:rPr>
        <w:t>средств</w:t>
      </w:r>
      <w:r>
        <w:t></w:t>
      </w:r>
      <w:r>
        <w:rPr>
          <w:rFonts w:hint="eastAsia"/>
        </w:rPr>
        <w:t>снижается</w:t>
      </w:r>
      <w:r>
        <w:t></w:t>
      </w:r>
      <w:r>
        <w:t></w:t>
      </w:r>
      <w:r>
        <w:rPr>
          <w:rFonts w:hint="eastAsia"/>
        </w:rPr>
        <w:t>и</w:t>
      </w:r>
      <w:r>
        <w:t></w:t>
      </w:r>
      <w:r>
        <w:rPr>
          <w:rFonts w:hint="eastAsia"/>
        </w:rPr>
        <w:t>они</w:t>
      </w:r>
      <w:r>
        <w:t></w:t>
      </w:r>
      <w:r>
        <w:rPr>
          <w:rFonts w:hint="eastAsia"/>
        </w:rPr>
        <w:t>выполняют</w:t>
      </w:r>
      <w:r>
        <w:t></w:t>
      </w:r>
      <w:r>
        <w:rPr>
          <w:rFonts w:hint="eastAsia"/>
        </w:rPr>
        <w:t>одновременно</w:t>
      </w:r>
      <w:r>
        <w:t></w:t>
      </w:r>
      <w:r>
        <w:rPr>
          <w:rFonts w:hint="eastAsia"/>
        </w:rPr>
        <w:t>индивидуализирующую</w:t>
      </w:r>
      <w:r>
        <w:t></w:t>
      </w:r>
      <w:r>
        <w:rPr>
          <w:rFonts w:hint="eastAsia"/>
        </w:rPr>
        <w:t>функцию</w:t>
      </w:r>
      <w:r>
        <w:t></w:t>
      </w:r>
      <w:r>
        <w:rPr>
          <w:rFonts w:hint="eastAsia"/>
        </w:rPr>
        <w:t>и</w:t>
      </w:r>
      <w:r>
        <w:t></w:t>
      </w:r>
      <w:r>
        <w:rPr>
          <w:rFonts w:hint="eastAsia"/>
        </w:rPr>
        <w:t>функцию</w:t>
      </w:r>
      <w:r>
        <w:t></w:t>
      </w:r>
      <w:r>
        <w:rPr>
          <w:rFonts w:hint="eastAsia"/>
        </w:rPr>
        <w:t>указания</w:t>
      </w:r>
      <w:r>
        <w:t></w:t>
      </w:r>
      <w:r>
        <w:rPr>
          <w:rFonts w:hint="eastAsia"/>
        </w:rPr>
        <w:t>на</w:t>
      </w:r>
      <w:r>
        <w:t></w:t>
      </w:r>
      <w:r>
        <w:rPr>
          <w:rFonts w:hint="eastAsia"/>
        </w:rPr>
        <w:t>национальную</w:t>
      </w:r>
      <w:r>
        <w:t></w:t>
      </w:r>
      <w:r>
        <w:rPr>
          <w:rFonts w:hint="eastAsia"/>
        </w:rPr>
        <w:t>принадлежность</w:t>
      </w:r>
      <w:r>
        <w:t></w:t>
      </w:r>
      <w:r>
        <w:rPr>
          <w:rFonts w:hint="eastAsia"/>
        </w:rPr>
        <w:t>персонажа</w:t>
      </w:r>
      <w:r>
        <w:t></w:t>
      </w:r>
      <w:r>
        <w:t></w:t>
      </w:r>
      <w:r>
        <w:rPr>
          <w:rFonts w:hint="eastAsia"/>
        </w:rPr>
        <w:t>При</w:t>
      </w:r>
      <w:r>
        <w:t></w:t>
      </w:r>
      <w:r>
        <w:rPr>
          <w:rFonts w:hint="eastAsia"/>
        </w:rPr>
        <w:t>изображении</w:t>
      </w:r>
      <w:r>
        <w:t></w:t>
      </w:r>
      <w:r>
        <w:rPr>
          <w:rFonts w:hint="eastAsia"/>
        </w:rPr>
        <w:t>особенностей</w:t>
      </w:r>
      <w:r>
        <w:t></w:t>
      </w:r>
      <w:r>
        <w:rPr>
          <w:rFonts w:hint="eastAsia"/>
        </w:rPr>
        <w:t>речи</w:t>
      </w:r>
      <w:r>
        <w:t></w:t>
      </w:r>
      <w:r>
        <w:t></w:t>
      </w:r>
      <w:r>
        <w:rPr>
          <w:rFonts w:hint="eastAsia"/>
        </w:rPr>
        <w:t>обусловленных</w:t>
      </w:r>
      <w:r>
        <w:t></w:t>
      </w:r>
      <w:r>
        <w:rPr>
          <w:rFonts w:hint="eastAsia"/>
        </w:rPr>
        <w:t>социально</w:t>
      </w:r>
      <w:r>
        <w:t></w:t>
      </w:r>
      <w:r>
        <w:rPr>
          <w:rFonts w:hint="eastAsia"/>
        </w:rPr>
        <w:t>региональной</w:t>
      </w:r>
      <w:r>
        <w:t></w:t>
      </w:r>
      <w:r>
        <w:rPr>
          <w:rFonts w:hint="eastAsia"/>
        </w:rPr>
        <w:t>стратификацией</w:t>
      </w:r>
      <w:r>
        <w:t></w:t>
      </w:r>
      <w:r>
        <w:rPr>
          <w:rFonts w:hint="eastAsia"/>
        </w:rPr>
        <w:t>языка</w:t>
      </w:r>
      <w:r>
        <w:t></w:t>
      </w:r>
      <w:r>
        <w:t></w:t>
      </w:r>
      <w:r>
        <w:rPr>
          <w:rFonts w:hint="eastAsia"/>
        </w:rPr>
        <w:t>фонографические</w:t>
      </w:r>
      <w:r>
        <w:t></w:t>
      </w:r>
      <w:r>
        <w:rPr>
          <w:rFonts w:hint="eastAsia"/>
        </w:rPr>
        <w:t>средства</w:t>
      </w:r>
      <w:r>
        <w:t></w:t>
      </w:r>
      <w:r>
        <w:rPr>
          <w:rFonts w:hint="eastAsia"/>
        </w:rPr>
        <w:t>являются</w:t>
      </w:r>
      <w:r>
        <w:t></w:t>
      </w:r>
      <w:r>
        <w:rPr>
          <w:rFonts w:hint="eastAsia"/>
        </w:rPr>
        <w:t>равноправным</w:t>
      </w:r>
      <w:r>
        <w:t></w:t>
      </w:r>
      <w:r>
        <w:rPr>
          <w:rFonts w:hint="eastAsia"/>
        </w:rPr>
        <w:t>компонентом</w:t>
      </w:r>
      <w:r>
        <w:t></w:t>
      </w:r>
      <w:r>
        <w:rPr>
          <w:rFonts w:hint="eastAsia"/>
        </w:rPr>
        <w:t>речевой</w:t>
      </w:r>
      <w:r>
        <w:t></w:t>
      </w:r>
      <w:r>
        <w:rPr>
          <w:rFonts w:hint="eastAsia"/>
        </w:rPr>
        <w:t>характеристики</w:t>
      </w:r>
      <w:r>
        <w:t></w:t>
      </w:r>
      <w:r>
        <w:rPr>
          <w:rFonts w:hint="eastAsia"/>
        </w:rPr>
        <w:t>и</w:t>
      </w:r>
      <w:r>
        <w:t></w:t>
      </w:r>
      <w:r>
        <w:rPr>
          <w:rFonts w:hint="eastAsia"/>
        </w:rPr>
        <w:t>выполняют</w:t>
      </w:r>
      <w:r>
        <w:t></w:t>
      </w:r>
      <w:r>
        <w:rPr>
          <w:rFonts w:hint="eastAsia"/>
        </w:rPr>
        <w:t>функцию</w:t>
      </w:r>
      <w:r>
        <w:t></w:t>
      </w:r>
      <w:r>
        <w:rPr>
          <w:rFonts w:hint="eastAsia"/>
        </w:rPr>
        <w:t>маркеров</w:t>
      </w:r>
      <w:r>
        <w:t></w:t>
      </w:r>
      <w:r>
        <w:rPr>
          <w:rFonts w:hint="eastAsia"/>
        </w:rPr>
        <w:t>коллективных</w:t>
      </w:r>
      <w:r>
        <w:t></w:t>
      </w:r>
      <w:r>
        <w:rPr>
          <w:rFonts w:hint="eastAsia"/>
        </w:rPr>
        <w:t>особенностей</w:t>
      </w:r>
      <w:r>
        <w:t></w:t>
      </w:r>
      <w:r>
        <w:rPr>
          <w:rFonts w:hint="eastAsia"/>
        </w:rPr>
        <w:t>речи</w:t>
      </w:r>
      <w:r>
        <w:t></w:t>
      </w:r>
    </w:p>
    <w:p w:rsidR="00E81E1B" w:rsidRDefault="00E81E1B" w:rsidP="00E81E1B">
      <w:r>
        <w:t></w:t>
      </w:r>
      <w:r>
        <w:t></w:t>
      </w:r>
      <w:r>
        <w:tab/>
      </w:r>
      <w:r>
        <w:rPr>
          <w:rFonts w:hint="eastAsia"/>
        </w:rPr>
        <w:t>Фонографические</w:t>
      </w:r>
      <w:r>
        <w:t></w:t>
      </w:r>
      <w:r>
        <w:rPr>
          <w:rFonts w:hint="eastAsia"/>
        </w:rPr>
        <w:t>средства</w:t>
      </w:r>
      <w:r>
        <w:t></w:t>
      </w:r>
      <w:r>
        <w:rPr>
          <w:rFonts w:hint="eastAsia"/>
        </w:rPr>
        <w:t>используются</w:t>
      </w:r>
      <w:r>
        <w:t></w:t>
      </w:r>
      <w:r>
        <w:rPr>
          <w:rFonts w:hint="eastAsia"/>
        </w:rPr>
        <w:t>в</w:t>
      </w:r>
      <w:r>
        <w:t></w:t>
      </w:r>
      <w:r>
        <w:rPr>
          <w:rFonts w:hint="eastAsia"/>
        </w:rPr>
        <w:t>англоязычной</w:t>
      </w:r>
      <w:r>
        <w:t></w:t>
      </w:r>
      <w:r>
        <w:rPr>
          <w:rFonts w:hint="eastAsia"/>
        </w:rPr>
        <w:t>и</w:t>
      </w:r>
      <w:r>
        <w:t></w:t>
      </w:r>
      <w:r>
        <w:rPr>
          <w:rFonts w:hint="eastAsia"/>
        </w:rPr>
        <w:t>русской</w:t>
      </w:r>
      <w:r>
        <w:t></w:t>
      </w:r>
      <w:r>
        <w:rPr>
          <w:rFonts w:hint="eastAsia"/>
        </w:rPr>
        <w:t>литературах</w:t>
      </w:r>
      <w:r>
        <w:t></w:t>
      </w:r>
      <w:r>
        <w:rPr>
          <w:rFonts w:hint="eastAsia"/>
        </w:rPr>
        <w:t>в</w:t>
      </w:r>
      <w:r>
        <w:t></w:t>
      </w:r>
      <w:r>
        <w:rPr>
          <w:rFonts w:hint="eastAsia"/>
        </w:rPr>
        <w:t>разном</w:t>
      </w:r>
      <w:r>
        <w:t></w:t>
      </w:r>
      <w:r>
        <w:rPr>
          <w:rFonts w:hint="eastAsia"/>
        </w:rPr>
        <w:t>объеме</w:t>
      </w:r>
      <w:r>
        <w:t></w:t>
      </w:r>
      <w:r>
        <w:t></w:t>
      </w:r>
      <w:r>
        <w:rPr>
          <w:rFonts w:hint="eastAsia"/>
        </w:rPr>
        <w:t>что</w:t>
      </w:r>
      <w:r>
        <w:t></w:t>
      </w:r>
      <w:r>
        <w:rPr>
          <w:rFonts w:hint="eastAsia"/>
        </w:rPr>
        <w:t>касается</w:t>
      </w:r>
      <w:r>
        <w:t></w:t>
      </w:r>
      <w:r>
        <w:t></w:t>
      </w:r>
      <w:r>
        <w:rPr>
          <w:rFonts w:hint="eastAsia"/>
        </w:rPr>
        <w:t>прежде</w:t>
      </w:r>
      <w:r>
        <w:t></w:t>
      </w:r>
      <w:r>
        <w:rPr>
          <w:rFonts w:hint="eastAsia"/>
        </w:rPr>
        <w:t>всего</w:t>
      </w:r>
      <w:r>
        <w:t></w:t>
      </w:r>
      <w:r>
        <w:t></w:t>
      </w:r>
      <w:r>
        <w:rPr>
          <w:rFonts w:hint="eastAsia"/>
        </w:rPr>
        <w:t>их</w:t>
      </w:r>
      <w:r>
        <w:t></w:t>
      </w:r>
      <w:r>
        <w:rPr>
          <w:rFonts w:hint="eastAsia"/>
        </w:rPr>
        <w:t>функций</w:t>
      </w:r>
      <w:r>
        <w:t></w:t>
      </w:r>
      <w:r>
        <w:rPr>
          <w:rFonts w:hint="eastAsia"/>
        </w:rPr>
        <w:t>в</w:t>
      </w:r>
      <w:r>
        <w:t></w:t>
      </w:r>
      <w:r>
        <w:rPr>
          <w:rFonts w:hint="eastAsia"/>
        </w:rPr>
        <w:t>качестве</w:t>
      </w:r>
      <w:r>
        <w:t></w:t>
      </w:r>
      <w:r>
        <w:rPr>
          <w:rFonts w:hint="eastAsia"/>
        </w:rPr>
        <w:t>маркеров</w:t>
      </w:r>
      <w:r>
        <w:t></w:t>
      </w:r>
      <w:r>
        <w:rPr>
          <w:rFonts w:hint="eastAsia"/>
        </w:rPr>
        <w:t>коллективных</w:t>
      </w:r>
      <w:r>
        <w:t></w:t>
      </w:r>
      <w:r>
        <w:rPr>
          <w:rFonts w:hint="eastAsia"/>
        </w:rPr>
        <w:t>особенностей</w:t>
      </w:r>
      <w:r>
        <w:t></w:t>
      </w:r>
      <w:r>
        <w:rPr>
          <w:rFonts w:hint="eastAsia"/>
        </w:rPr>
        <w:t>речи</w:t>
      </w:r>
      <w:r>
        <w:t></w:t>
      </w:r>
      <w:r>
        <w:t></w:t>
      </w:r>
      <w:r>
        <w:rPr>
          <w:rFonts w:hint="eastAsia"/>
        </w:rPr>
        <w:t>В</w:t>
      </w:r>
      <w:r>
        <w:t></w:t>
      </w:r>
      <w:r>
        <w:rPr>
          <w:rFonts w:hint="eastAsia"/>
        </w:rPr>
        <w:t>англоязычной</w:t>
      </w:r>
      <w:r>
        <w:t></w:t>
      </w:r>
      <w:r>
        <w:rPr>
          <w:rFonts w:hint="eastAsia"/>
        </w:rPr>
        <w:t>литературе</w:t>
      </w:r>
      <w:r>
        <w:t></w:t>
      </w:r>
      <w:r>
        <w:rPr>
          <w:rFonts w:hint="eastAsia"/>
        </w:rPr>
        <w:t>фонографические</w:t>
      </w:r>
      <w:r>
        <w:t></w:t>
      </w:r>
      <w:r>
        <w:rPr>
          <w:rFonts w:hint="eastAsia"/>
        </w:rPr>
        <w:t>средства</w:t>
      </w:r>
      <w:r>
        <w:t></w:t>
      </w:r>
      <w:r>
        <w:rPr>
          <w:rFonts w:hint="eastAsia"/>
        </w:rPr>
        <w:t>могут</w:t>
      </w:r>
      <w:r>
        <w:t></w:t>
      </w:r>
      <w:r>
        <w:rPr>
          <w:rFonts w:hint="eastAsia"/>
        </w:rPr>
        <w:t>выступать</w:t>
      </w:r>
      <w:r>
        <w:t></w:t>
      </w:r>
      <w:r>
        <w:rPr>
          <w:rFonts w:hint="eastAsia"/>
        </w:rPr>
        <w:t>в</w:t>
      </w:r>
      <w:r>
        <w:t></w:t>
      </w:r>
      <w:r>
        <w:rPr>
          <w:rFonts w:hint="eastAsia"/>
        </w:rPr>
        <w:t>качестве</w:t>
      </w:r>
      <w:r>
        <w:t></w:t>
      </w:r>
      <w:r>
        <w:rPr>
          <w:rFonts w:hint="eastAsia"/>
        </w:rPr>
        <w:t>ведущего</w:t>
      </w:r>
      <w:r>
        <w:t></w:t>
      </w:r>
      <w:r>
        <w:rPr>
          <w:rFonts w:hint="eastAsia"/>
        </w:rPr>
        <w:t>компонента</w:t>
      </w:r>
      <w:r>
        <w:t></w:t>
      </w:r>
      <w:r>
        <w:rPr>
          <w:rFonts w:hint="eastAsia"/>
        </w:rPr>
        <w:t>при</w:t>
      </w:r>
      <w:r>
        <w:t></w:t>
      </w:r>
      <w:r>
        <w:rPr>
          <w:rFonts w:hint="eastAsia"/>
        </w:rPr>
        <w:t>изображении</w:t>
      </w:r>
      <w:r>
        <w:t></w:t>
      </w:r>
      <w:r>
        <w:rPr>
          <w:rFonts w:hint="eastAsia"/>
        </w:rPr>
        <w:t>социолектов</w:t>
      </w:r>
      <w:r>
        <w:t></w:t>
      </w:r>
      <w:r>
        <w:t></w:t>
      </w:r>
      <w:r>
        <w:rPr>
          <w:rFonts w:hint="eastAsia"/>
        </w:rPr>
        <w:t>просторечия</w:t>
      </w:r>
      <w:r>
        <w:t></w:t>
      </w:r>
      <w:r>
        <w:rPr>
          <w:rFonts w:hint="eastAsia"/>
        </w:rPr>
        <w:t>и</w:t>
      </w:r>
      <w:r>
        <w:t></w:t>
      </w:r>
      <w:r>
        <w:rPr>
          <w:rFonts w:hint="eastAsia"/>
        </w:rPr>
        <w:t>диалектов</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в</w:t>
      </w:r>
      <w:r>
        <w:t></w:t>
      </w:r>
      <w:r>
        <w:rPr>
          <w:rFonts w:hint="eastAsia"/>
        </w:rPr>
        <w:t>русской</w:t>
      </w:r>
      <w:r>
        <w:t></w:t>
      </w:r>
      <w:r>
        <w:rPr>
          <w:rFonts w:hint="eastAsia"/>
        </w:rPr>
        <w:t>литературе</w:t>
      </w:r>
      <w:r>
        <w:t></w:t>
      </w:r>
      <w:r>
        <w:rPr>
          <w:rFonts w:hint="eastAsia"/>
        </w:rPr>
        <w:t>в</w:t>
      </w:r>
      <w:r>
        <w:t></w:t>
      </w:r>
      <w:r>
        <w:rPr>
          <w:rFonts w:hint="eastAsia"/>
        </w:rPr>
        <w:t>этой</w:t>
      </w:r>
      <w:r>
        <w:t></w:t>
      </w:r>
      <w:r>
        <w:rPr>
          <w:rFonts w:hint="eastAsia"/>
        </w:rPr>
        <w:t>функции</w:t>
      </w:r>
      <w:r>
        <w:t></w:t>
      </w:r>
      <w:r>
        <w:rPr>
          <w:rFonts w:hint="eastAsia"/>
        </w:rPr>
        <w:t>используются</w:t>
      </w:r>
      <w:r>
        <w:t></w:t>
      </w:r>
      <w:r>
        <w:rPr>
          <w:rFonts w:hint="eastAsia"/>
        </w:rPr>
        <w:t>преимущественно</w:t>
      </w:r>
      <w:r>
        <w:t></w:t>
      </w:r>
      <w:r>
        <w:rPr>
          <w:rFonts w:hint="eastAsia"/>
        </w:rPr>
        <w:t>лексические</w:t>
      </w:r>
      <w:r>
        <w:t></w:t>
      </w:r>
      <w:r>
        <w:rPr>
          <w:rFonts w:hint="eastAsia"/>
        </w:rPr>
        <w:t>и</w:t>
      </w:r>
      <w:r>
        <w:t></w:t>
      </w:r>
      <w:r>
        <w:rPr>
          <w:rFonts w:hint="eastAsia"/>
        </w:rPr>
        <w:t>грамматические</w:t>
      </w:r>
      <w:r>
        <w:t></w:t>
      </w:r>
      <w:r>
        <w:rPr>
          <w:rFonts w:hint="eastAsia"/>
        </w:rPr>
        <w:t>средства</w:t>
      </w:r>
      <w:r>
        <w:t></w:t>
      </w:r>
    </w:p>
    <w:p w:rsidR="00E81E1B" w:rsidRDefault="00E81E1B" w:rsidP="00E81E1B">
      <w:r>
        <w:t></w:t>
      </w:r>
      <w:r>
        <w:t></w:t>
      </w:r>
      <w:r>
        <w:tab/>
      </w:r>
      <w:r>
        <w:rPr>
          <w:rFonts w:hint="eastAsia"/>
        </w:rPr>
        <w:t>При</w:t>
      </w:r>
      <w:r>
        <w:t></w:t>
      </w:r>
      <w:r>
        <w:rPr>
          <w:rFonts w:hint="eastAsia"/>
        </w:rPr>
        <w:t>передаче</w:t>
      </w:r>
      <w:r>
        <w:t></w:t>
      </w:r>
      <w:r>
        <w:rPr>
          <w:rFonts w:hint="eastAsia"/>
        </w:rPr>
        <w:t>разных</w:t>
      </w:r>
      <w:r>
        <w:t></w:t>
      </w:r>
      <w:r>
        <w:rPr>
          <w:rFonts w:hint="eastAsia"/>
        </w:rPr>
        <w:t>видов</w:t>
      </w:r>
      <w:r>
        <w:t></w:t>
      </w:r>
      <w:r>
        <w:rPr>
          <w:rFonts w:hint="eastAsia"/>
        </w:rPr>
        <w:t>фонографической</w:t>
      </w:r>
      <w:r>
        <w:t></w:t>
      </w:r>
      <w:r>
        <w:rPr>
          <w:rFonts w:hint="eastAsia"/>
        </w:rPr>
        <w:t>стилизации</w:t>
      </w:r>
      <w:r>
        <w:t></w:t>
      </w:r>
      <w:r>
        <w:rPr>
          <w:rFonts w:hint="eastAsia"/>
        </w:rPr>
        <w:t>переводческие</w:t>
      </w:r>
      <w:r>
        <w:t></w:t>
      </w:r>
      <w:r>
        <w:rPr>
          <w:rFonts w:hint="eastAsia"/>
        </w:rPr>
        <w:t>решения</w:t>
      </w:r>
      <w:r>
        <w:t></w:t>
      </w:r>
      <w:r>
        <w:rPr>
          <w:rFonts w:hint="eastAsia"/>
        </w:rPr>
        <w:t>обусловлены</w:t>
      </w:r>
      <w:r>
        <w:t></w:t>
      </w:r>
      <w:r>
        <w:rPr>
          <w:rFonts w:hint="eastAsia"/>
        </w:rPr>
        <w:t>сложившимися</w:t>
      </w:r>
      <w:r>
        <w:t></w:t>
      </w:r>
      <w:r>
        <w:rPr>
          <w:rFonts w:hint="eastAsia"/>
        </w:rPr>
        <w:t>в</w:t>
      </w:r>
      <w:r>
        <w:t></w:t>
      </w:r>
      <w:r>
        <w:rPr>
          <w:rFonts w:hint="eastAsia"/>
        </w:rPr>
        <w:t>русской</w:t>
      </w:r>
      <w:r>
        <w:t></w:t>
      </w:r>
      <w:r>
        <w:rPr>
          <w:rFonts w:hint="eastAsia"/>
        </w:rPr>
        <w:t>литературе</w:t>
      </w:r>
      <w:r>
        <w:t></w:t>
      </w:r>
      <w:r>
        <w:rPr>
          <w:rFonts w:hint="eastAsia"/>
        </w:rPr>
        <w:t>традициями</w:t>
      </w:r>
    </w:p>
    <w:p w:rsidR="00E81E1B" w:rsidRDefault="00E81E1B" w:rsidP="00E81E1B">
      <w:r>
        <w:rPr>
          <w:rFonts w:hint="eastAsia"/>
        </w:rPr>
        <w:t>использования</w:t>
      </w:r>
      <w:r>
        <w:t></w:t>
      </w:r>
      <w:r>
        <w:rPr>
          <w:rFonts w:hint="eastAsia"/>
        </w:rPr>
        <w:t>фонографических</w:t>
      </w:r>
      <w:r>
        <w:t></w:t>
      </w:r>
      <w:r>
        <w:rPr>
          <w:rFonts w:hint="eastAsia"/>
        </w:rPr>
        <w:t>средств</w:t>
      </w:r>
      <w:r>
        <w:tab/>
      </w:r>
      <w:r>
        <w:rPr>
          <w:rFonts w:hint="eastAsia"/>
        </w:rPr>
        <w:t>в</w:t>
      </w:r>
      <w:r>
        <w:t></w:t>
      </w:r>
      <w:r>
        <w:rPr>
          <w:rFonts w:hint="eastAsia"/>
        </w:rPr>
        <w:t>функции</w:t>
      </w:r>
      <w:r>
        <w:t></w:t>
      </w:r>
      <w:r>
        <w:rPr>
          <w:rFonts w:hint="eastAsia"/>
        </w:rPr>
        <w:t>речевой</w:t>
      </w:r>
    </w:p>
    <w:p w:rsidR="00E81E1B" w:rsidRDefault="00E81E1B" w:rsidP="00E81E1B">
      <w:r>
        <w:rPr>
          <w:rFonts w:hint="eastAsia"/>
        </w:rPr>
        <w:t>характеристики</w:t>
      </w:r>
      <w:r>
        <w:t></w:t>
      </w:r>
    </w:p>
    <w:p w:rsidR="00E81E1B" w:rsidRDefault="00E81E1B" w:rsidP="00E81E1B">
      <w:r>
        <w:t></w:t>
      </w:r>
      <w:r>
        <w:t></w:t>
      </w:r>
      <w:r>
        <w:rPr>
          <w:rFonts w:hint="eastAsia"/>
        </w:rPr>
        <w:t>Л</w:t>
      </w:r>
      <w:r>
        <w:t></w:t>
      </w:r>
      <w:r>
        <w:rPr>
          <w:rFonts w:hint="eastAsia"/>
        </w:rPr>
        <w:t>Передача</w:t>
      </w:r>
      <w:r>
        <w:t></w:t>
      </w:r>
      <w:r>
        <w:rPr>
          <w:rFonts w:hint="eastAsia"/>
        </w:rPr>
        <w:t>фонографической</w:t>
      </w:r>
      <w:r>
        <w:t></w:t>
      </w:r>
      <w:r>
        <w:rPr>
          <w:rFonts w:hint="eastAsia"/>
        </w:rPr>
        <w:t>стилизации</w:t>
      </w:r>
      <w:r>
        <w:t></w:t>
      </w:r>
      <w:r>
        <w:rPr>
          <w:rFonts w:hint="eastAsia"/>
        </w:rPr>
        <w:t>особенностей</w:t>
      </w:r>
      <w:r>
        <w:t></w:t>
      </w:r>
      <w:r>
        <w:rPr>
          <w:rFonts w:hint="eastAsia"/>
        </w:rPr>
        <w:t>речи</w:t>
      </w:r>
      <w:r>
        <w:t></w:t>
      </w:r>
      <w:r>
        <w:t></w:t>
      </w:r>
      <w:r>
        <w:rPr>
          <w:rFonts w:hint="eastAsia"/>
        </w:rPr>
        <w:t>обусловленной</w:t>
      </w:r>
      <w:r>
        <w:t></w:t>
      </w:r>
      <w:r>
        <w:rPr>
          <w:rFonts w:hint="eastAsia"/>
        </w:rPr>
        <w:t>эмоциональным</w:t>
      </w:r>
      <w:r>
        <w:t></w:t>
      </w:r>
      <w:r>
        <w:rPr>
          <w:rFonts w:hint="eastAsia"/>
        </w:rPr>
        <w:t>и</w:t>
      </w:r>
      <w:r>
        <w:t></w:t>
      </w:r>
      <w:r>
        <w:rPr>
          <w:rFonts w:hint="eastAsia"/>
        </w:rPr>
        <w:t>физическим</w:t>
      </w:r>
      <w:r>
        <w:t></w:t>
      </w:r>
      <w:r>
        <w:rPr>
          <w:rFonts w:hint="eastAsia"/>
        </w:rPr>
        <w:t>состоянием</w:t>
      </w:r>
      <w:r>
        <w:t></w:t>
      </w:r>
      <w:r>
        <w:t></w:t>
      </w:r>
      <w:r>
        <w:rPr>
          <w:rFonts w:hint="eastAsia"/>
        </w:rPr>
        <w:t>осуществляется</w:t>
      </w:r>
      <w:r>
        <w:t></w:t>
      </w:r>
      <w:r>
        <w:rPr>
          <w:rFonts w:hint="eastAsia"/>
        </w:rPr>
        <w:t>аналогичными</w:t>
      </w:r>
      <w:r>
        <w:t></w:t>
      </w:r>
      <w:r>
        <w:rPr>
          <w:rFonts w:hint="eastAsia"/>
        </w:rPr>
        <w:t>средствами</w:t>
      </w:r>
      <w:r>
        <w:t></w:t>
      </w:r>
      <w:r>
        <w:rPr>
          <w:rFonts w:hint="eastAsia"/>
        </w:rPr>
        <w:t>ПЯ</w:t>
      </w:r>
      <w:r>
        <w:t></w:t>
      </w:r>
      <w:r>
        <w:t></w:t>
      </w:r>
      <w:r>
        <w:rPr>
          <w:rFonts w:hint="eastAsia"/>
        </w:rPr>
        <w:t>так</w:t>
      </w:r>
      <w:r>
        <w:t></w:t>
      </w:r>
      <w:r>
        <w:rPr>
          <w:rFonts w:hint="eastAsia"/>
        </w:rPr>
        <w:t>как</w:t>
      </w:r>
      <w:r>
        <w:t></w:t>
      </w:r>
      <w:r>
        <w:rPr>
          <w:rFonts w:hint="eastAsia"/>
        </w:rPr>
        <w:t>эти</w:t>
      </w:r>
      <w:r>
        <w:t></w:t>
      </w:r>
      <w:r>
        <w:rPr>
          <w:rFonts w:hint="eastAsia"/>
        </w:rPr>
        <w:t>особенности</w:t>
      </w:r>
      <w:r>
        <w:t></w:t>
      </w:r>
      <w:r>
        <w:rPr>
          <w:rFonts w:hint="eastAsia"/>
        </w:rPr>
        <w:t>не</w:t>
      </w:r>
      <w:r>
        <w:t></w:t>
      </w:r>
      <w:r>
        <w:rPr>
          <w:rFonts w:hint="eastAsia"/>
        </w:rPr>
        <w:t>зависят</w:t>
      </w:r>
      <w:r>
        <w:t></w:t>
      </w:r>
      <w:r>
        <w:rPr>
          <w:rFonts w:hint="eastAsia"/>
        </w:rPr>
        <w:t>от</w:t>
      </w:r>
      <w:r>
        <w:t></w:t>
      </w:r>
      <w:r>
        <w:rPr>
          <w:rFonts w:hint="eastAsia"/>
        </w:rPr>
        <w:t>социальной</w:t>
      </w:r>
      <w:r>
        <w:t></w:t>
      </w:r>
      <w:r>
        <w:rPr>
          <w:rFonts w:hint="eastAsia"/>
        </w:rPr>
        <w:t>стратификации</w:t>
      </w:r>
      <w:r>
        <w:t></w:t>
      </w:r>
      <w:r>
        <w:rPr>
          <w:rFonts w:hint="eastAsia"/>
        </w:rPr>
        <w:t>речи</w:t>
      </w:r>
      <w:r>
        <w:t></w:t>
      </w:r>
      <w:r>
        <w:t></w:t>
      </w:r>
      <w:r>
        <w:rPr>
          <w:rFonts w:hint="eastAsia"/>
        </w:rPr>
        <w:t>а</w:t>
      </w:r>
      <w:r>
        <w:t></w:t>
      </w:r>
      <w:r>
        <w:rPr>
          <w:rFonts w:hint="eastAsia"/>
        </w:rPr>
        <w:t>форма</w:t>
      </w:r>
      <w:r>
        <w:t></w:t>
      </w:r>
      <w:r>
        <w:rPr>
          <w:rFonts w:hint="eastAsia"/>
        </w:rPr>
        <w:t>их</w:t>
      </w:r>
      <w:r>
        <w:t></w:t>
      </w:r>
      <w:r>
        <w:rPr>
          <w:rFonts w:hint="eastAsia"/>
        </w:rPr>
        <w:t>проявления</w:t>
      </w:r>
      <w:r>
        <w:t></w:t>
      </w:r>
      <w:r>
        <w:rPr>
          <w:rFonts w:hint="eastAsia"/>
        </w:rPr>
        <w:t>и</w:t>
      </w:r>
      <w:r>
        <w:t></w:t>
      </w:r>
      <w:r>
        <w:rPr>
          <w:rFonts w:hint="eastAsia"/>
        </w:rPr>
        <w:t>способы</w:t>
      </w:r>
      <w:r>
        <w:t></w:t>
      </w:r>
      <w:r>
        <w:rPr>
          <w:rFonts w:hint="eastAsia"/>
        </w:rPr>
        <w:t>репрезентации</w:t>
      </w:r>
      <w:r>
        <w:t></w:t>
      </w:r>
      <w:r>
        <w:rPr>
          <w:rFonts w:hint="eastAsia"/>
        </w:rPr>
        <w:t>структурно</w:t>
      </w:r>
      <w:r>
        <w:t></w:t>
      </w:r>
      <w:r>
        <w:rPr>
          <w:rFonts w:hint="eastAsia"/>
        </w:rPr>
        <w:t>сходны</w:t>
      </w:r>
      <w:r>
        <w:t></w:t>
      </w:r>
      <w:r>
        <w:rPr>
          <w:rFonts w:hint="eastAsia"/>
        </w:rPr>
        <w:t>в</w:t>
      </w:r>
      <w:r>
        <w:t></w:t>
      </w:r>
      <w:r>
        <w:rPr>
          <w:rFonts w:hint="eastAsia"/>
        </w:rPr>
        <w:t>ИЯ</w:t>
      </w:r>
      <w:r>
        <w:t></w:t>
      </w:r>
      <w:r>
        <w:rPr>
          <w:rFonts w:hint="eastAsia"/>
        </w:rPr>
        <w:t>и</w:t>
      </w:r>
      <w:r>
        <w:t></w:t>
      </w:r>
      <w:r>
        <w:rPr>
          <w:rFonts w:hint="eastAsia"/>
        </w:rPr>
        <w:t>ПЯ</w:t>
      </w:r>
      <w:r>
        <w:t></w:t>
      </w:r>
    </w:p>
    <w:p w:rsidR="00E81E1B" w:rsidRDefault="00E81E1B" w:rsidP="00E81E1B">
      <w:r>
        <w:t></w:t>
      </w:r>
      <w:r>
        <w:t></w:t>
      </w:r>
      <w:r>
        <w:t></w:t>
      </w:r>
      <w:r>
        <w:t></w:t>
      </w:r>
      <w:r>
        <w:tab/>
      </w:r>
      <w:r>
        <w:rPr>
          <w:rFonts w:hint="eastAsia"/>
        </w:rPr>
        <w:t>При</w:t>
      </w:r>
      <w:r>
        <w:t></w:t>
      </w:r>
      <w:r>
        <w:rPr>
          <w:rFonts w:hint="eastAsia"/>
        </w:rPr>
        <w:t>переводе</w:t>
      </w:r>
      <w:r>
        <w:t></w:t>
      </w:r>
      <w:r>
        <w:rPr>
          <w:rFonts w:hint="eastAsia"/>
        </w:rPr>
        <w:t>контаминированной</w:t>
      </w:r>
      <w:r>
        <w:t></w:t>
      </w:r>
      <w:r>
        <w:rPr>
          <w:rFonts w:hint="eastAsia"/>
        </w:rPr>
        <w:t>речи</w:t>
      </w:r>
      <w:r>
        <w:t></w:t>
      </w:r>
      <w:r>
        <w:rPr>
          <w:rFonts w:hint="eastAsia"/>
        </w:rPr>
        <w:t>иностранцев</w:t>
      </w:r>
      <w:r>
        <w:t></w:t>
      </w:r>
      <w:r>
        <w:rPr>
          <w:rFonts w:hint="eastAsia"/>
        </w:rPr>
        <w:t>используются</w:t>
      </w:r>
      <w:r>
        <w:t></w:t>
      </w:r>
      <w:r>
        <w:rPr>
          <w:rFonts w:hint="eastAsia"/>
        </w:rPr>
        <w:t>эквивалентные</w:t>
      </w:r>
      <w:r>
        <w:t></w:t>
      </w:r>
      <w:r>
        <w:rPr>
          <w:rFonts w:hint="eastAsia"/>
        </w:rPr>
        <w:t>средства</w:t>
      </w:r>
      <w:r>
        <w:t></w:t>
      </w:r>
      <w:r>
        <w:rPr>
          <w:rFonts w:hint="eastAsia"/>
        </w:rPr>
        <w:t>ПЯ</w:t>
      </w:r>
      <w:r>
        <w:t></w:t>
      </w:r>
      <w:r>
        <w:rPr>
          <w:rFonts w:hint="eastAsia"/>
        </w:rPr>
        <w:t>с</w:t>
      </w:r>
      <w:r>
        <w:t></w:t>
      </w:r>
      <w:r>
        <w:rPr>
          <w:rFonts w:hint="eastAsia"/>
        </w:rPr>
        <w:t>учетом</w:t>
      </w:r>
      <w:r>
        <w:t></w:t>
      </w:r>
      <w:r>
        <w:t></w:t>
      </w:r>
      <w:r>
        <w:rPr>
          <w:rFonts w:hint="eastAsia"/>
        </w:rPr>
        <w:t>фонетического</w:t>
      </w:r>
      <w:r>
        <w:t></w:t>
      </w:r>
      <w:r>
        <w:rPr>
          <w:rFonts w:hint="eastAsia"/>
        </w:rPr>
        <w:t>образа</w:t>
      </w:r>
      <w:r>
        <w:t></w:t>
      </w:r>
      <w:r>
        <w:t></w:t>
      </w:r>
      <w:r>
        <w:rPr>
          <w:rFonts w:hint="eastAsia"/>
        </w:rPr>
        <w:t>передаваемого</w:t>
      </w:r>
      <w:r>
        <w:t></w:t>
      </w:r>
      <w:r>
        <w:rPr>
          <w:rFonts w:hint="eastAsia"/>
        </w:rPr>
        <w:t>акцента</w:t>
      </w:r>
      <w:r>
        <w:t></w:t>
      </w:r>
      <w:r>
        <w:rPr>
          <w:rFonts w:hint="eastAsia"/>
        </w:rPr>
        <w:t>в</w:t>
      </w:r>
      <w:r>
        <w:t></w:t>
      </w:r>
      <w:r>
        <w:rPr>
          <w:rFonts w:hint="eastAsia"/>
        </w:rPr>
        <w:t>принимающей</w:t>
      </w:r>
      <w:r>
        <w:t></w:t>
      </w:r>
      <w:r>
        <w:rPr>
          <w:rFonts w:hint="eastAsia"/>
        </w:rPr>
        <w:t>культуре</w:t>
      </w:r>
      <w:r>
        <w:t></w:t>
      </w:r>
      <w:r>
        <w:rPr>
          <w:rFonts w:hint="eastAsia"/>
        </w:rPr>
        <w:t>и</w:t>
      </w:r>
      <w:r>
        <w:t></w:t>
      </w:r>
      <w:r>
        <w:rPr>
          <w:rFonts w:hint="eastAsia"/>
        </w:rPr>
        <w:t>используемых</w:t>
      </w:r>
      <w:r>
        <w:t></w:t>
      </w:r>
      <w:r>
        <w:rPr>
          <w:rFonts w:hint="eastAsia"/>
        </w:rPr>
        <w:t>в</w:t>
      </w:r>
      <w:r>
        <w:t></w:t>
      </w:r>
      <w:r>
        <w:rPr>
          <w:rFonts w:hint="eastAsia"/>
        </w:rPr>
        <w:t>литературе</w:t>
      </w:r>
      <w:r>
        <w:t></w:t>
      </w:r>
      <w:r>
        <w:rPr>
          <w:rFonts w:hint="eastAsia"/>
        </w:rPr>
        <w:t>ПЯ</w:t>
      </w:r>
      <w:r>
        <w:t></w:t>
      </w:r>
      <w:r>
        <w:rPr>
          <w:rFonts w:hint="eastAsia"/>
        </w:rPr>
        <w:t>средств</w:t>
      </w:r>
      <w:r>
        <w:t></w:t>
      </w:r>
      <w:r>
        <w:rPr>
          <w:rFonts w:hint="eastAsia"/>
        </w:rPr>
        <w:t>репрезентации</w:t>
      </w:r>
      <w:r>
        <w:t></w:t>
      </w:r>
      <w:r>
        <w:rPr>
          <w:rFonts w:hint="eastAsia"/>
        </w:rPr>
        <w:t>конкретного</w:t>
      </w:r>
      <w:r>
        <w:t></w:t>
      </w:r>
      <w:r>
        <w:rPr>
          <w:rFonts w:hint="eastAsia"/>
        </w:rPr>
        <w:t>акцента</w:t>
      </w:r>
      <w:r>
        <w:t></w:t>
      </w:r>
      <w:r>
        <w:t></w:t>
      </w:r>
      <w:r>
        <w:rPr>
          <w:rFonts w:hint="eastAsia"/>
        </w:rPr>
        <w:t>Использование</w:t>
      </w:r>
      <w:r>
        <w:t></w:t>
      </w:r>
      <w:r>
        <w:rPr>
          <w:rFonts w:hint="eastAsia"/>
        </w:rPr>
        <w:t>фонографических</w:t>
      </w:r>
      <w:r>
        <w:t></w:t>
      </w:r>
      <w:r>
        <w:rPr>
          <w:rFonts w:hint="eastAsia"/>
        </w:rPr>
        <w:t>средств</w:t>
      </w:r>
      <w:r>
        <w:t></w:t>
      </w:r>
      <w:r>
        <w:rPr>
          <w:rFonts w:hint="eastAsia"/>
        </w:rPr>
        <w:t>ПЯ</w:t>
      </w:r>
      <w:r>
        <w:t></w:t>
      </w:r>
      <w:r>
        <w:rPr>
          <w:rFonts w:hint="eastAsia"/>
        </w:rPr>
        <w:t>не</w:t>
      </w:r>
      <w:r>
        <w:t></w:t>
      </w:r>
      <w:r>
        <w:rPr>
          <w:rFonts w:hint="eastAsia"/>
        </w:rPr>
        <w:t>обеспечивает</w:t>
      </w:r>
      <w:r>
        <w:t></w:t>
      </w:r>
      <w:r>
        <w:rPr>
          <w:rFonts w:hint="eastAsia"/>
        </w:rPr>
        <w:t>адекватную</w:t>
      </w:r>
      <w:r>
        <w:t></w:t>
      </w:r>
      <w:r>
        <w:rPr>
          <w:rFonts w:hint="eastAsia"/>
        </w:rPr>
        <w:t>передачу</w:t>
      </w:r>
      <w:r>
        <w:t></w:t>
      </w:r>
      <w:r>
        <w:rPr>
          <w:rFonts w:hint="eastAsia"/>
        </w:rPr>
        <w:t>прагматических</w:t>
      </w:r>
      <w:r>
        <w:t></w:t>
      </w:r>
      <w:r>
        <w:rPr>
          <w:rFonts w:hint="eastAsia"/>
        </w:rPr>
        <w:t>и</w:t>
      </w:r>
      <w:r>
        <w:t></w:t>
      </w:r>
      <w:r>
        <w:rPr>
          <w:rFonts w:hint="eastAsia"/>
        </w:rPr>
        <w:t>стилистических</w:t>
      </w:r>
      <w:r>
        <w:t></w:t>
      </w:r>
      <w:r>
        <w:rPr>
          <w:rFonts w:hint="eastAsia"/>
        </w:rPr>
        <w:t>функций</w:t>
      </w:r>
      <w:r>
        <w:t></w:t>
      </w:r>
      <w:r>
        <w:rPr>
          <w:rFonts w:hint="eastAsia"/>
        </w:rPr>
        <w:t>иностранного</w:t>
      </w:r>
      <w:r>
        <w:t></w:t>
      </w:r>
      <w:r>
        <w:rPr>
          <w:rFonts w:hint="eastAsia"/>
        </w:rPr>
        <w:t>акцента</w:t>
      </w:r>
      <w:r>
        <w:t></w:t>
      </w:r>
      <w:r>
        <w:t></w:t>
      </w:r>
      <w:r>
        <w:rPr>
          <w:rFonts w:hint="eastAsia"/>
        </w:rPr>
        <w:t>выходящих</w:t>
      </w:r>
      <w:r>
        <w:t></w:t>
      </w:r>
      <w:r>
        <w:rPr>
          <w:rFonts w:hint="eastAsia"/>
        </w:rPr>
        <w:t>за</w:t>
      </w:r>
      <w:r>
        <w:t></w:t>
      </w:r>
      <w:r>
        <w:rPr>
          <w:rFonts w:hint="eastAsia"/>
        </w:rPr>
        <w:t>рамки</w:t>
      </w:r>
      <w:r>
        <w:t></w:t>
      </w:r>
      <w:r>
        <w:rPr>
          <w:rFonts w:hint="eastAsia"/>
        </w:rPr>
        <w:t>простого</w:t>
      </w:r>
      <w:r>
        <w:t></w:t>
      </w:r>
      <w:r>
        <w:rPr>
          <w:rFonts w:hint="eastAsia"/>
        </w:rPr>
        <w:t>указания</w:t>
      </w:r>
      <w:r>
        <w:t></w:t>
      </w:r>
      <w:r>
        <w:rPr>
          <w:rFonts w:hint="eastAsia"/>
        </w:rPr>
        <w:t>на</w:t>
      </w:r>
      <w:r>
        <w:t></w:t>
      </w:r>
      <w:r>
        <w:rPr>
          <w:rFonts w:hint="eastAsia"/>
        </w:rPr>
        <w:t>национальную</w:t>
      </w:r>
      <w:r>
        <w:t></w:t>
      </w:r>
      <w:r>
        <w:rPr>
          <w:rFonts w:hint="eastAsia"/>
        </w:rPr>
        <w:t>принадлежность</w:t>
      </w:r>
      <w:r>
        <w:t></w:t>
      </w:r>
      <w:r>
        <w:rPr>
          <w:rFonts w:hint="eastAsia"/>
        </w:rPr>
        <w:t>персонажа</w:t>
      </w:r>
      <w:r>
        <w:t></w:t>
      </w:r>
    </w:p>
    <w:p w:rsidR="00E81E1B" w:rsidRDefault="00E81E1B" w:rsidP="00E81E1B">
      <w:r>
        <w:t></w:t>
      </w:r>
      <w:r>
        <w:t></w:t>
      </w:r>
      <w:r>
        <w:t></w:t>
      </w:r>
      <w:r>
        <w:t></w:t>
      </w:r>
      <w:r>
        <w:tab/>
      </w:r>
      <w:r>
        <w:rPr>
          <w:rFonts w:hint="eastAsia"/>
        </w:rPr>
        <w:t>Основной</w:t>
      </w:r>
      <w:r>
        <w:t></w:t>
      </w:r>
      <w:r>
        <w:rPr>
          <w:rFonts w:hint="eastAsia"/>
        </w:rPr>
        <w:t>стратегией</w:t>
      </w:r>
      <w:r>
        <w:t></w:t>
      </w:r>
      <w:r>
        <w:rPr>
          <w:rFonts w:hint="eastAsia"/>
        </w:rPr>
        <w:t>передачи</w:t>
      </w:r>
      <w:r>
        <w:t></w:t>
      </w:r>
      <w:r>
        <w:rPr>
          <w:rFonts w:hint="eastAsia"/>
        </w:rPr>
        <w:t>фонографической</w:t>
      </w:r>
      <w:r>
        <w:t></w:t>
      </w:r>
      <w:r>
        <w:rPr>
          <w:rFonts w:hint="eastAsia"/>
        </w:rPr>
        <w:t>стилизации</w:t>
      </w:r>
      <w:r>
        <w:t></w:t>
      </w:r>
      <w:r>
        <w:rPr>
          <w:rFonts w:hint="eastAsia"/>
        </w:rPr>
        <w:t>просторечия</w:t>
      </w:r>
      <w:r>
        <w:t></w:t>
      </w:r>
      <w:r>
        <w:t></w:t>
      </w:r>
      <w:r>
        <w:rPr>
          <w:rFonts w:hint="eastAsia"/>
        </w:rPr>
        <w:t>социолектов</w:t>
      </w:r>
      <w:r>
        <w:t></w:t>
      </w:r>
      <w:r>
        <w:rPr>
          <w:rFonts w:hint="eastAsia"/>
        </w:rPr>
        <w:t>и</w:t>
      </w:r>
      <w:r>
        <w:t></w:t>
      </w:r>
      <w:r>
        <w:rPr>
          <w:rFonts w:hint="eastAsia"/>
        </w:rPr>
        <w:t>диалектов</w:t>
      </w:r>
      <w:r>
        <w:t></w:t>
      </w:r>
      <w:r>
        <w:rPr>
          <w:rFonts w:hint="eastAsia"/>
        </w:rPr>
        <w:t>ИЯ</w:t>
      </w:r>
      <w:r>
        <w:t></w:t>
      </w:r>
      <w:r>
        <w:rPr>
          <w:rFonts w:hint="eastAsia"/>
        </w:rPr>
        <w:t>является</w:t>
      </w:r>
      <w:r>
        <w:t></w:t>
      </w:r>
      <w:r>
        <w:rPr>
          <w:rFonts w:hint="eastAsia"/>
        </w:rPr>
        <w:t>компенсация</w:t>
      </w:r>
      <w:r>
        <w:t></w:t>
      </w:r>
      <w:r>
        <w:rPr>
          <w:rFonts w:hint="eastAsia"/>
        </w:rPr>
        <w:t>фонографических</w:t>
      </w:r>
      <w:r>
        <w:t></w:t>
      </w:r>
      <w:r>
        <w:rPr>
          <w:rFonts w:hint="eastAsia"/>
        </w:rPr>
        <w:t>средств</w:t>
      </w:r>
      <w:r>
        <w:t></w:t>
      </w:r>
      <w:r>
        <w:rPr>
          <w:rFonts w:hint="eastAsia"/>
        </w:rPr>
        <w:t>лексическими</w:t>
      </w:r>
      <w:r>
        <w:t></w:t>
      </w:r>
      <w:r>
        <w:rPr>
          <w:rFonts w:hint="eastAsia"/>
        </w:rPr>
        <w:t>и</w:t>
      </w:r>
      <w:r>
        <w:t></w:t>
      </w:r>
      <w:r>
        <w:rPr>
          <w:rFonts w:hint="eastAsia"/>
        </w:rPr>
        <w:t>грамматическими</w:t>
      </w:r>
      <w:r>
        <w:t></w:t>
      </w:r>
      <w:r>
        <w:rPr>
          <w:rFonts w:hint="eastAsia"/>
        </w:rPr>
        <w:t>средствами</w:t>
      </w:r>
      <w:r>
        <w:t></w:t>
      </w:r>
      <w:r>
        <w:rPr>
          <w:rFonts w:hint="eastAsia"/>
        </w:rPr>
        <w:t>просторечия</w:t>
      </w:r>
      <w:r>
        <w:t></w:t>
      </w:r>
      <w:r>
        <w:rPr>
          <w:rFonts w:hint="eastAsia"/>
        </w:rPr>
        <w:t>ПЯ</w:t>
      </w:r>
      <w:r>
        <w:t></w:t>
      </w:r>
      <w:r>
        <w:t></w:t>
      </w:r>
      <w:r>
        <w:rPr>
          <w:rFonts w:hint="eastAsia"/>
        </w:rPr>
        <w:t>что</w:t>
      </w:r>
      <w:r>
        <w:t></w:t>
      </w:r>
      <w:r>
        <w:rPr>
          <w:rFonts w:hint="eastAsia"/>
        </w:rPr>
        <w:t>снижает</w:t>
      </w:r>
      <w:r>
        <w:t></w:t>
      </w:r>
      <w:r>
        <w:rPr>
          <w:rFonts w:hint="eastAsia"/>
        </w:rPr>
        <w:t>контрастность</w:t>
      </w:r>
      <w:r>
        <w:t></w:t>
      </w:r>
      <w:r>
        <w:rPr>
          <w:rFonts w:hint="eastAsia"/>
        </w:rPr>
        <w:t>речевых</w:t>
      </w:r>
      <w:r>
        <w:t></w:t>
      </w:r>
      <w:r>
        <w:rPr>
          <w:rFonts w:hint="eastAsia"/>
        </w:rPr>
        <w:t>характеристик</w:t>
      </w:r>
      <w:r>
        <w:t></w:t>
      </w:r>
      <w:r>
        <w:rPr>
          <w:rFonts w:hint="eastAsia"/>
        </w:rPr>
        <w:t>и</w:t>
      </w:r>
      <w:r>
        <w:t></w:t>
      </w:r>
      <w:r>
        <w:rPr>
          <w:rFonts w:hint="eastAsia"/>
        </w:rPr>
        <w:t>обусловливает</w:t>
      </w:r>
      <w:r>
        <w:t></w:t>
      </w:r>
      <w:r>
        <w:rPr>
          <w:rFonts w:hint="eastAsia"/>
        </w:rPr>
        <w:t>значительные</w:t>
      </w:r>
      <w:r>
        <w:t></w:t>
      </w:r>
      <w:r>
        <w:rPr>
          <w:rFonts w:hint="eastAsia"/>
        </w:rPr>
        <w:t>стилистические</w:t>
      </w:r>
      <w:r>
        <w:t></w:t>
      </w:r>
      <w:r>
        <w:rPr>
          <w:rFonts w:hint="eastAsia"/>
        </w:rPr>
        <w:t>и</w:t>
      </w:r>
      <w:r>
        <w:t></w:t>
      </w:r>
      <w:r>
        <w:rPr>
          <w:rFonts w:hint="eastAsia"/>
        </w:rPr>
        <w:t>прагматические</w:t>
      </w:r>
      <w:r>
        <w:t></w:t>
      </w:r>
      <w:r>
        <w:rPr>
          <w:rFonts w:hint="eastAsia"/>
        </w:rPr>
        <w:t>потери</w:t>
      </w:r>
      <w:r>
        <w:t></w:t>
      </w:r>
      <w:r>
        <w:rPr>
          <w:rFonts w:hint="eastAsia"/>
        </w:rPr>
        <w:t>при</w:t>
      </w:r>
      <w:r>
        <w:t></w:t>
      </w:r>
      <w:r>
        <w:rPr>
          <w:rFonts w:hint="eastAsia"/>
        </w:rPr>
        <w:t>переводе</w:t>
      </w:r>
      <w:r>
        <w:t></w:t>
      </w:r>
    </w:p>
    <w:p w:rsidR="00E81E1B" w:rsidRDefault="00E81E1B" w:rsidP="00E81E1B">
      <w:r>
        <w:rPr>
          <w:rFonts w:hint="eastAsia"/>
        </w:rPr>
        <w:t>Структура</w:t>
      </w:r>
      <w:r>
        <w:t></w:t>
      </w:r>
      <w:r>
        <w:rPr>
          <w:rFonts w:hint="eastAsia"/>
        </w:rPr>
        <w:t>работы</w:t>
      </w:r>
      <w:r>
        <w:t></w:t>
      </w:r>
      <w:r>
        <w:t></w:t>
      </w:r>
      <w:r>
        <w:rPr>
          <w:rFonts w:hint="eastAsia"/>
        </w:rPr>
        <w:t>Диссертационное</w:t>
      </w:r>
      <w:r>
        <w:t></w:t>
      </w:r>
      <w:r>
        <w:rPr>
          <w:rFonts w:hint="eastAsia"/>
        </w:rPr>
        <w:t>исследование</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выводов</w:t>
      </w:r>
      <w:r>
        <w:t></w:t>
      </w:r>
      <w:r>
        <w:rPr>
          <w:rFonts w:hint="eastAsia"/>
        </w:rPr>
        <w:t>по</w:t>
      </w:r>
      <w:r>
        <w:t></w:t>
      </w:r>
      <w:r>
        <w:rPr>
          <w:rFonts w:hint="eastAsia"/>
        </w:rPr>
        <w:t>главам</w:t>
      </w:r>
      <w:r>
        <w:t></w:t>
      </w:r>
      <w:r>
        <w:t></w:t>
      </w:r>
      <w:r>
        <w:rPr>
          <w:rFonts w:hint="eastAsia"/>
        </w:rPr>
        <w:t>заключения</w:t>
      </w:r>
      <w:r>
        <w:t></w:t>
      </w:r>
      <w:r>
        <w:t></w:t>
      </w:r>
      <w:r>
        <w:rPr>
          <w:rFonts w:hint="eastAsia"/>
        </w:rPr>
        <w:t>библиографического</w:t>
      </w:r>
    </w:p>
    <w:p w:rsidR="00207F42" w:rsidRDefault="00E81E1B" w:rsidP="00E81E1B">
      <w:r>
        <w:rPr>
          <w:rFonts w:hint="eastAsia"/>
        </w:rPr>
        <w:t>списка</w:t>
      </w:r>
      <w:r>
        <w:t></w:t>
      </w:r>
      <w:r>
        <w:rPr>
          <w:rFonts w:hint="eastAsia"/>
        </w:rPr>
        <w:t>и</w:t>
      </w:r>
      <w:r>
        <w:t></w:t>
      </w:r>
      <w:r>
        <w:rPr>
          <w:rFonts w:hint="eastAsia"/>
        </w:rPr>
        <w:t>списка</w:t>
      </w:r>
      <w:r>
        <w:t></w:t>
      </w:r>
      <w:r>
        <w:rPr>
          <w:rFonts w:hint="eastAsia"/>
        </w:rPr>
        <w:t>источников</w:t>
      </w:r>
      <w:r>
        <w:t></w:t>
      </w:r>
    </w:p>
    <w:p w:rsidR="00E81E1B" w:rsidRDefault="00E81E1B" w:rsidP="00E81E1B"/>
    <w:p w:rsidR="00E81E1B" w:rsidRDefault="00E81E1B" w:rsidP="00E81E1B"/>
    <w:p w:rsidR="00E81E1B" w:rsidRDefault="00E81E1B" w:rsidP="00E81E1B"/>
    <w:p w:rsidR="00E81E1B" w:rsidRDefault="00E81E1B" w:rsidP="00E81E1B">
      <w:r>
        <w:rPr>
          <w:rFonts w:hint="eastAsia"/>
        </w:rPr>
        <w:t>ЗАКЛЮЧЕНИЕ</w:t>
      </w:r>
    </w:p>
    <w:p w:rsidR="00E81E1B" w:rsidRDefault="00E81E1B" w:rsidP="00E81E1B">
      <w:r>
        <w:rPr>
          <w:rFonts w:hint="eastAsia"/>
        </w:rPr>
        <w:t>Анализ</w:t>
      </w:r>
      <w:r>
        <w:t></w:t>
      </w:r>
      <w:r>
        <w:rPr>
          <w:rFonts w:hint="eastAsia"/>
        </w:rPr>
        <w:t>работ</w:t>
      </w:r>
      <w:r>
        <w:t></w:t>
      </w:r>
      <w:r>
        <w:t></w:t>
      </w:r>
      <w:r>
        <w:rPr>
          <w:rFonts w:hint="eastAsia"/>
        </w:rPr>
        <w:t>посвященных</w:t>
      </w:r>
      <w:r>
        <w:t></w:t>
      </w:r>
      <w:r>
        <w:rPr>
          <w:rFonts w:hint="eastAsia"/>
        </w:rPr>
        <w:t>видам</w:t>
      </w:r>
      <w:r>
        <w:t></w:t>
      </w:r>
      <w:r>
        <w:t></w:t>
      </w:r>
      <w:r>
        <w:rPr>
          <w:rFonts w:hint="eastAsia"/>
        </w:rPr>
        <w:t>и</w:t>
      </w:r>
      <w:r>
        <w:t></w:t>
      </w:r>
      <w:r>
        <w:rPr>
          <w:rFonts w:hint="eastAsia"/>
        </w:rPr>
        <w:t>функциям</w:t>
      </w:r>
      <w:r>
        <w:t></w:t>
      </w:r>
      <w:r>
        <w:rPr>
          <w:rFonts w:hint="eastAsia"/>
        </w:rPr>
        <w:t>фонографических</w:t>
      </w:r>
      <w:r>
        <w:t></w:t>
      </w:r>
      <w:r>
        <w:rPr>
          <w:rFonts w:hint="eastAsia"/>
        </w:rPr>
        <w:t>средств</w:t>
      </w:r>
      <w:r>
        <w:t></w:t>
      </w:r>
      <w:r>
        <w:t></w:t>
      </w:r>
      <w:r>
        <w:rPr>
          <w:rFonts w:hint="eastAsia"/>
        </w:rPr>
        <w:t>позволил</w:t>
      </w:r>
      <w:r>
        <w:t></w:t>
      </w:r>
      <w:r>
        <w:rPr>
          <w:rFonts w:hint="eastAsia"/>
        </w:rPr>
        <w:t>выявить</w:t>
      </w:r>
      <w:r>
        <w:t></w:t>
      </w:r>
      <w:r>
        <w:rPr>
          <w:rFonts w:hint="eastAsia"/>
        </w:rPr>
        <w:t>основные</w:t>
      </w:r>
      <w:r>
        <w:t></w:t>
      </w:r>
      <w:r>
        <w:rPr>
          <w:rFonts w:hint="eastAsia"/>
        </w:rPr>
        <w:t>направления</w:t>
      </w:r>
      <w:r>
        <w:t></w:t>
      </w:r>
      <w:r>
        <w:rPr>
          <w:rFonts w:hint="eastAsia"/>
        </w:rPr>
        <w:t>таких</w:t>
      </w:r>
      <w:r>
        <w:t></w:t>
      </w:r>
      <w:r>
        <w:rPr>
          <w:rFonts w:hint="eastAsia"/>
        </w:rPr>
        <w:t>исследований</w:t>
      </w:r>
      <w:r>
        <w:t></w:t>
      </w:r>
      <w:r>
        <w:t></w:t>
      </w:r>
      <w:r>
        <w:rPr>
          <w:rFonts w:hint="eastAsia"/>
        </w:rPr>
        <w:t>Было</w:t>
      </w:r>
      <w:r>
        <w:t></w:t>
      </w:r>
      <w:r>
        <w:rPr>
          <w:rFonts w:hint="eastAsia"/>
        </w:rPr>
        <w:t>установлено</w:t>
      </w:r>
      <w:r>
        <w:t></w:t>
      </w:r>
      <w:r>
        <w:t></w:t>
      </w:r>
      <w:r>
        <w:rPr>
          <w:rFonts w:hint="eastAsia"/>
        </w:rPr>
        <w:t>что</w:t>
      </w:r>
      <w:r>
        <w:t></w:t>
      </w:r>
      <w:r>
        <w:rPr>
          <w:rFonts w:hint="eastAsia"/>
        </w:rPr>
        <w:t>проблема</w:t>
      </w:r>
      <w:r>
        <w:t></w:t>
      </w:r>
      <w:r>
        <w:rPr>
          <w:rFonts w:hint="eastAsia"/>
        </w:rPr>
        <w:t>передачи</w:t>
      </w:r>
      <w:r>
        <w:t></w:t>
      </w:r>
      <w:r>
        <w:rPr>
          <w:rFonts w:hint="eastAsia"/>
        </w:rPr>
        <w:t>ФГС</w:t>
      </w:r>
      <w:r>
        <w:t></w:t>
      </w:r>
      <w:r>
        <w:rPr>
          <w:rFonts w:hint="eastAsia"/>
        </w:rPr>
        <w:t>при</w:t>
      </w:r>
      <w:r>
        <w:t></w:t>
      </w:r>
      <w:r>
        <w:rPr>
          <w:rFonts w:hint="eastAsia"/>
        </w:rPr>
        <w:t>переводе</w:t>
      </w:r>
      <w:r>
        <w:t></w:t>
      </w:r>
      <w:r>
        <w:rPr>
          <w:rFonts w:hint="eastAsia"/>
        </w:rPr>
        <w:t>не</w:t>
      </w:r>
      <w:r>
        <w:t></w:t>
      </w:r>
      <w:r>
        <w:rPr>
          <w:rFonts w:hint="eastAsia"/>
        </w:rPr>
        <w:t>исследовалась</w:t>
      </w:r>
      <w:r>
        <w:t></w:t>
      </w:r>
      <w:r>
        <w:rPr>
          <w:rFonts w:hint="eastAsia"/>
        </w:rPr>
        <w:t>системно</w:t>
      </w:r>
      <w:r>
        <w:t></w:t>
      </w:r>
      <w:r>
        <w:t></w:t>
      </w:r>
      <w:r>
        <w:rPr>
          <w:rFonts w:hint="eastAsia"/>
        </w:rPr>
        <w:t>Отдельные</w:t>
      </w:r>
      <w:r>
        <w:t></w:t>
      </w:r>
      <w:r>
        <w:rPr>
          <w:rFonts w:hint="eastAsia"/>
        </w:rPr>
        <w:t>аспекты</w:t>
      </w:r>
      <w:r>
        <w:t></w:t>
      </w:r>
      <w:r>
        <w:t></w:t>
      </w:r>
      <w:r>
        <w:rPr>
          <w:rFonts w:hint="eastAsia"/>
        </w:rPr>
        <w:t>этой</w:t>
      </w:r>
      <w:r>
        <w:t></w:t>
      </w:r>
      <w:r>
        <w:rPr>
          <w:rFonts w:hint="eastAsia"/>
        </w:rPr>
        <w:t>проблемы</w:t>
      </w:r>
      <w:r>
        <w:t></w:t>
      </w:r>
      <w:r>
        <w:t></w:t>
      </w:r>
      <w:r>
        <w:rPr>
          <w:rFonts w:hint="eastAsia"/>
        </w:rPr>
        <w:t>рассматривались</w:t>
      </w:r>
      <w:r>
        <w:t></w:t>
      </w:r>
      <w:r>
        <w:rPr>
          <w:rFonts w:hint="eastAsia"/>
        </w:rPr>
        <w:t>в</w:t>
      </w:r>
      <w:r>
        <w:t></w:t>
      </w:r>
      <w:r>
        <w:rPr>
          <w:rFonts w:hint="eastAsia"/>
        </w:rPr>
        <w:t>контексте</w:t>
      </w:r>
      <w:r>
        <w:t></w:t>
      </w:r>
      <w:r>
        <w:rPr>
          <w:rFonts w:hint="eastAsia"/>
        </w:rPr>
        <w:t>анализа</w:t>
      </w:r>
      <w:r>
        <w:t></w:t>
      </w:r>
      <w:r>
        <w:rPr>
          <w:rFonts w:hint="eastAsia"/>
        </w:rPr>
        <w:t>стратегий</w:t>
      </w:r>
      <w:r>
        <w:t></w:t>
      </w:r>
      <w:r>
        <w:rPr>
          <w:rFonts w:hint="eastAsia"/>
        </w:rPr>
        <w:t>перевода</w:t>
      </w:r>
      <w:r>
        <w:t></w:t>
      </w:r>
      <w:r>
        <w:rPr>
          <w:rFonts w:hint="eastAsia"/>
        </w:rPr>
        <w:t>разных</w:t>
      </w:r>
      <w:r>
        <w:t></w:t>
      </w:r>
      <w:r>
        <w:rPr>
          <w:rFonts w:hint="eastAsia"/>
        </w:rPr>
        <w:t>способов</w:t>
      </w:r>
      <w:r>
        <w:t></w:t>
      </w:r>
      <w:r>
        <w:rPr>
          <w:rFonts w:hint="eastAsia"/>
        </w:rPr>
        <w:t>речевой</w:t>
      </w:r>
      <w:r>
        <w:t></w:t>
      </w:r>
      <w:r>
        <w:rPr>
          <w:rFonts w:hint="eastAsia"/>
        </w:rPr>
        <w:t>характеристики</w:t>
      </w:r>
      <w:r>
        <w:t></w:t>
      </w:r>
    </w:p>
    <w:p w:rsidR="00E81E1B" w:rsidRDefault="00E81E1B" w:rsidP="00E81E1B">
      <w:r>
        <w:rPr>
          <w:rFonts w:hint="eastAsia"/>
        </w:rPr>
        <w:t>В</w:t>
      </w:r>
      <w:r>
        <w:t></w:t>
      </w:r>
      <w:r>
        <w:rPr>
          <w:rFonts w:hint="eastAsia"/>
        </w:rPr>
        <w:t>работе</w:t>
      </w:r>
      <w:r>
        <w:t></w:t>
      </w:r>
      <w:r>
        <w:rPr>
          <w:rFonts w:hint="eastAsia"/>
        </w:rPr>
        <w:t>фонографическая</w:t>
      </w:r>
      <w:r>
        <w:t></w:t>
      </w:r>
      <w:r>
        <w:rPr>
          <w:rFonts w:hint="eastAsia"/>
        </w:rPr>
        <w:t>стилизация</w:t>
      </w:r>
      <w:r>
        <w:t></w:t>
      </w:r>
      <w:r>
        <w:rPr>
          <w:rFonts w:hint="eastAsia"/>
        </w:rPr>
        <w:t>и</w:t>
      </w:r>
      <w:r>
        <w:t></w:t>
      </w:r>
      <w:r>
        <w:rPr>
          <w:rFonts w:hint="eastAsia"/>
        </w:rPr>
        <w:t>проблема</w:t>
      </w:r>
      <w:r>
        <w:t></w:t>
      </w:r>
      <w:r>
        <w:t></w:t>
      </w:r>
      <w:r>
        <w:rPr>
          <w:rFonts w:hint="eastAsia"/>
        </w:rPr>
        <w:t>ее</w:t>
      </w:r>
      <w:r>
        <w:t></w:t>
      </w:r>
      <w:r>
        <w:rPr>
          <w:rFonts w:hint="eastAsia"/>
        </w:rPr>
        <w:t>передачи</w:t>
      </w:r>
      <w:r>
        <w:t></w:t>
      </w:r>
      <w:r>
        <w:rPr>
          <w:rFonts w:hint="eastAsia"/>
        </w:rPr>
        <w:t>при</w:t>
      </w:r>
      <w:r>
        <w:t></w:t>
      </w:r>
      <w:r>
        <w:rPr>
          <w:rFonts w:hint="eastAsia"/>
        </w:rPr>
        <w:t>переводе</w:t>
      </w:r>
      <w:r>
        <w:t></w:t>
      </w:r>
      <w:r>
        <w:rPr>
          <w:rFonts w:hint="eastAsia"/>
        </w:rPr>
        <w:t>исследована</w:t>
      </w:r>
      <w:r>
        <w:t></w:t>
      </w:r>
      <w:r>
        <w:rPr>
          <w:rFonts w:hint="eastAsia"/>
        </w:rPr>
        <w:t>системно</w:t>
      </w:r>
      <w:r>
        <w:t></w:t>
      </w:r>
      <w:r>
        <w:t></w:t>
      </w:r>
      <w:r>
        <w:rPr>
          <w:rFonts w:hint="eastAsia"/>
        </w:rPr>
        <w:t>Были</w:t>
      </w:r>
      <w:r>
        <w:t></w:t>
      </w:r>
      <w:r>
        <w:rPr>
          <w:rFonts w:hint="eastAsia"/>
        </w:rPr>
        <w:t>введены</w:t>
      </w:r>
      <w:r>
        <w:t></w:t>
      </w:r>
      <w:r>
        <w:rPr>
          <w:rFonts w:hint="eastAsia"/>
        </w:rPr>
        <w:t>новые</w:t>
      </w:r>
      <w:r>
        <w:t></w:t>
      </w:r>
      <w:r>
        <w:t></w:t>
      </w:r>
      <w:r>
        <w:rPr>
          <w:rFonts w:hint="eastAsia"/>
        </w:rPr>
        <w:t>понятия</w:t>
      </w:r>
      <w:r>
        <w:t></w:t>
      </w:r>
      <w:r>
        <w:t></w:t>
      </w:r>
      <w:r>
        <w:rPr>
          <w:rFonts w:hint="eastAsia"/>
        </w:rPr>
        <w:t>фонографических</w:t>
      </w:r>
      <w:r>
        <w:t></w:t>
      </w:r>
      <w:r>
        <w:rPr>
          <w:rFonts w:hint="eastAsia"/>
        </w:rPr>
        <w:t>средств</w:t>
      </w:r>
      <w:r>
        <w:t></w:t>
      </w:r>
      <w:r>
        <w:t></w:t>
      </w:r>
      <w:r>
        <w:rPr>
          <w:rFonts w:hint="eastAsia"/>
        </w:rPr>
        <w:t>для</w:t>
      </w:r>
      <w:r>
        <w:t></w:t>
      </w:r>
      <w:r>
        <w:rPr>
          <w:rFonts w:hint="eastAsia"/>
        </w:rPr>
        <w:t>обозначения</w:t>
      </w:r>
      <w:r>
        <w:t></w:t>
      </w:r>
      <w:r>
        <w:rPr>
          <w:rFonts w:hint="eastAsia"/>
        </w:rPr>
        <w:t>стилистически</w:t>
      </w:r>
      <w:r>
        <w:t></w:t>
      </w:r>
      <w:r>
        <w:rPr>
          <w:rFonts w:hint="eastAsia"/>
        </w:rPr>
        <w:t>значимых</w:t>
      </w:r>
      <w:r>
        <w:t></w:t>
      </w:r>
      <w:r>
        <w:rPr>
          <w:rFonts w:hint="eastAsia"/>
        </w:rPr>
        <w:t>графических</w:t>
      </w:r>
      <w:r>
        <w:t></w:t>
      </w:r>
      <w:r>
        <w:rPr>
          <w:rFonts w:hint="eastAsia"/>
        </w:rPr>
        <w:t>отклонений</w:t>
      </w:r>
      <w:r>
        <w:t></w:t>
      </w:r>
      <w:r>
        <w:rPr>
          <w:rFonts w:hint="eastAsia"/>
        </w:rPr>
        <w:t>на</w:t>
      </w:r>
      <w:r>
        <w:t></w:t>
      </w:r>
      <w:r>
        <w:rPr>
          <w:rFonts w:hint="eastAsia"/>
        </w:rPr>
        <w:t>уровне</w:t>
      </w:r>
      <w:r>
        <w:t></w:t>
      </w:r>
      <w:r>
        <w:rPr>
          <w:rFonts w:hint="eastAsia"/>
        </w:rPr>
        <w:t>ресурсов</w:t>
      </w:r>
      <w:r>
        <w:t></w:t>
      </w:r>
      <w:r>
        <w:rPr>
          <w:rFonts w:hint="eastAsia"/>
        </w:rPr>
        <w:t>языка</w:t>
      </w:r>
      <w:r>
        <w:t></w:t>
      </w:r>
      <w:r>
        <w:rPr>
          <w:rFonts w:hint="eastAsia"/>
        </w:rPr>
        <w:t>и</w:t>
      </w:r>
      <w:r>
        <w:t></w:t>
      </w:r>
      <w:r>
        <w:t></w:t>
      </w:r>
      <w:r>
        <w:rPr>
          <w:rFonts w:hint="eastAsia"/>
        </w:rPr>
        <w:t>фонографической</w:t>
      </w:r>
      <w:r>
        <w:t></w:t>
      </w:r>
      <w:r>
        <w:rPr>
          <w:rFonts w:hint="eastAsia"/>
        </w:rPr>
        <w:t>стилизации</w:t>
      </w:r>
      <w:r>
        <w:t></w:t>
      </w:r>
      <w:r>
        <w:t></w:t>
      </w:r>
      <w:r>
        <w:rPr>
          <w:rFonts w:hint="eastAsia"/>
        </w:rPr>
        <w:t>для</w:t>
      </w:r>
      <w:r>
        <w:t></w:t>
      </w:r>
      <w:r>
        <w:rPr>
          <w:rFonts w:hint="eastAsia"/>
        </w:rPr>
        <w:t>обозначения</w:t>
      </w:r>
      <w:r>
        <w:t></w:t>
      </w:r>
      <w:r>
        <w:rPr>
          <w:rFonts w:hint="eastAsia"/>
        </w:rPr>
        <w:t>стратегий</w:t>
      </w:r>
      <w:r>
        <w:t></w:t>
      </w:r>
      <w:r>
        <w:rPr>
          <w:rFonts w:hint="eastAsia"/>
        </w:rPr>
        <w:t>и</w:t>
      </w:r>
      <w:r>
        <w:t></w:t>
      </w:r>
      <w:r>
        <w:rPr>
          <w:rFonts w:hint="eastAsia"/>
        </w:rPr>
        <w:t>конкретных</w:t>
      </w:r>
      <w:r>
        <w:t></w:t>
      </w:r>
      <w:r>
        <w:rPr>
          <w:rFonts w:hint="eastAsia"/>
        </w:rPr>
        <w:t>способов</w:t>
      </w:r>
      <w:r>
        <w:t></w:t>
      </w:r>
      <w:r>
        <w:rPr>
          <w:rFonts w:hint="eastAsia"/>
        </w:rPr>
        <w:t>реализации</w:t>
      </w:r>
      <w:r>
        <w:t></w:t>
      </w:r>
      <w:r>
        <w:rPr>
          <w:rFonts w:hint="eastAsia"/>
        </w:rPr>
        <w:t>таких</w:t>
      </w:r>
      <w:r>
        <w:t></w:t>
      </w:r>
      <w:r>
        <w:rPr>
          <w:rFonts w:hint="eastAsia"/>
        </w:rPr>
        <w:t>средств</w:t>
      </w:r>
      <w:r>
        <w:t></w:t>
      </w:r>
      <w:r>
        <w:t></w:t>
      </w:r>
      <w:r>
        <w:rPr>
          <w:rFonts w:hint="eastAsia"/>
        </w:rPr>
        <w:t>Фонографические</w:t>
      </w:r>
      <w:r>
        <w:t></w:t>
      </w:r>
      <w:r>
        <w:rPr>
          <w:rFonts w:hint="eastAsia"/>
        </w:rPr>
        <w:t>средства</w:t>
      </w:r>
      <w:r>
        <w:t></w:t>
      </w:r>
      <w:r>
        <w:rPr>
          <w:rFonts w:hint="eastAsia"/>
        </w:rPr>
        <w:t>были</w:t>
      </w:r>
      <w:r>
        <w:t></w:t>
      </w:r>
      <w:r>
        <w:rPr>
          <w:rFonts w:hint="eastAsia"/>
        </w:rPr>
        <w:t>классифицированы</w:t>
      </w:r>
      <w:r>
        <w:t></w:t>
      </w:r>
      <w:r>
        <w:rPr>
          <w:rFonts w:hint="eastAsia"/>
        </w:rPr>
        <w:t>по</w:t>
      </w:r>
      <w:r>
        <w:t></w:t>
      </w:r>
      <w:r>
        <w:rPr>
          <w:rFonts w:hint="eastAsia"/>
        </w:rPr>
        <w:t>критерию</w:t>
      </w:r>
      <w:r>
        <w:t></w:t>
      </w:r>
      <w:r>
        <w:rPr>
          <w:rFonts w:hint="eastAsia"/>
        </w:rPr>
        <w:t>преобразования</w:t>
      </w:r>
      <w:r>
        <w:t></w:t>
      </w:r>
      <w:r>
        <w:rPr>
          <w:rFonts w:hint="eastAsia"/>
        </w:rPr>
        <w:t>орфографической</w:t>
      </w:r>
      <w:r>
        <w:t></w:t>
      </w:r>
      <w:r>
        <w:rPr>
          <w:rFonts w:hint="eastAsia"/>
        </w:rPr>
        <w:t>формы</w:t>
      </w:r>
      <w:r>
        <w:t></w:t>
      </w:r>
      <w:r>
        <w:t></w:t>
      </w:r>
      <w:r>
        <w:t></w:t>
      </w:r>
      <w:r>
        <w:rPr>
          <w:rFonts w:hint="eastAsia"/>
        </w:rPr>
        <w:t>уровни</w:t>
      </w:r>
      <w:r>
        <w:t></w:t>
      </w:r>
      <w:r>
        <w:rPr>
          <w:rFonts w:hint="eastAsia"/>
        </w:rPr>
        <w:t>супраграфемики</w:t>
      </w:r>
      <w:r>
        <w:t></w:t>
      </w:r>
      <w:r>
        <w:t></w:t>
      </w:r>
      <w:r>
        <w:rPr>
          <w:rFonts w:hint="eastAsia"/>
        </w:rPr>
        <w:t>синграфемики</w:t>
      </w:r>
      <w:r>
        <w:t></w:t>
      </w:r>
      <w:r>
        <w:t></w:t>
      </w:r>
      <w:r>
        <w:rPr>
          <w:rFonts w:hint="eastAsia"/>
        </w:rPr>
        <w:t>изменения</w:t>
      </w:r>
      <w:r>
        <w:t></w:t>
      </w:r>
      <w:r>
        <w:rPr>
          <w:rFonts w:hint="eastAsia"/>
        </w:rPr>
        <w:t>буквенного</w:t>
      </w:r>
      <w:r>
        <w:t></w:t>
      </w:r>
      <w:r>
        <w:rPr>
          <w:rFonts w:hint="eastAsia"/>
        </w:rPr>
        <w:t>состава</w:t>
      </w:r>
      <w:r>
        <w:t></w:t>
      </w:r>
      <w:r>
        <w:rPr>
          <w:rFonts w:hint="eastAsia"/>
        </w:rPr>
        <w:t>и</w:t>
      </w:r>
      <w:r>
        <w:t></w:t>
      </w:r>
      <w:r>
        <w:rPr>
          <w:rFonts w:hint="eastAsia"/>
        </w:rPr>
        <w:t>сочетание</w:t>
      </w:r>
      <w:r>
        <w:t></w:t>
      </w:r>
      <w:r>
        <w:rPr>
          <w:rFonts w:hint="eastAsia"/>
        </w:rPr>
        <w:t>этих</w:t>
      </w:r>
      <w:r>
        <w:t></w:t>
      </w:r>
      <w:r>
        <w:rPr>
          <w:rFonts w:hint="eastAsia"/>
        </w:rPr>
        <w:t>средств</w:t>
      </w:r>
      <w:r>
        <w:t></w:t>
      </w:r>
      <w:r>
        <w:t></w:t>
      </w:r>
      <w:r>
        <w:t></w:t>
      </w:r>
      <w:r>
        <w:rPr>
          <w:rFonts w:hint="eastAsia"/>
        </w:rPr>
        <w:t>типы</w:t>
      </w:r>
      <w:r>
        <w:t></w:t>
      </w:r>
      <w:r>
        <w:rPr>
          <w:rFonts w:hint="eastAsia"/>
        </w:rPr>
        <w:t>ФГС</w:t>
      </w:r>
      <w:r>
        <w:t></w:t>
      </w:r>
      <w:r>
        <w:t></w:t>
      </w:r>
      <w:r>
        <w:t></w:t>
      </w:r>
      <w:r>
        <w:rPr>
          <w:rFonts w:hint="eastAsia"/>
        </w:rPr>
        <w:t>по</w:t>
      </w:r>
      <w:r>
        <w:t></w:t>
      </w:r>
      <w:r>
        <w:rPr>
          <w:rFonts w:hint="eastAsia"/>
        </w:rPr>
        <w:t>объекту</w:t>
      </w:r>
      <w:r>
        <w:t></w:t>
      </w:r>
      <w:r>
        <w:rPr>
          <w:rFonts w:hint="eastAsia"/>
        </w:rPr>
        <w:t>изображения</w:t>
      </w:r>
      <w:r>
        <w:t></w:t>
      </w:r>
      <w:r>
        <w:t></w:t>
      </w:r>
      <w:r>
        <w:rPr>
          <w:rFonts w:hint="eastAsia"/>
        </w:rPr>
        <w:t>Классификации</w:t>
      </w:r>
      <w:r>
        <w:t></w:t>
      </w:r>
      <w:r>
        <w:rPr>
          <w:rFonts w:hint="eastAsia"/>
        </w:rPr>
        <w:t>были</w:t>
      </w:r>
      <w:r>
        <w:t></w:t>
      </w:r>
      <w:r>
        <w:rPr>
          <w:rFonts w:hint="eastAsia"/>
        </w:rPr>
        <w:t>осуществлены</w:t>
      </w:r>
      <w:r>
        <w:t></w:t>
      </w:r>
      <w:r>
        <w:rPr>
          <w:rFonts w:hint="eastAsia"/>
        </w:rPr>
        <w:t>на</w:t>
      </w:r>
      <w:r>
        <w:t></w:t>
      </w:r>
      <w:r>
        <w:rPr>
          <w:rFonts w:hint="eastAsia"/>
        </w:rPr>
        <w:t>материале</w:t>
      </w:r>
      <w:r>
        <w:t></w:t>
      </w:r>
      <w:r>
        <w:rPr>
          <w:rFonts w:hint="eastAsia"/>
        </w:rPr>
        <w:t>русского</w:t>
      </w:r>
      <w:r>
        <w:t></w:t>
      </w:r>
      <w:r>
        <w:rPr>
          <w:rFonts w:hint="eastAsia"/>
        </w:rPr>
        <w:t>и</w:t>
      </w:r>
      <w:r>
        <w:t></w:t>
      </w:r>
      <w:r>
        <w:rPr>
          <w:rFonts w:hint="eastAsia"/>
        </w:rPr>
        <w:t>английского</w:t>
      </w:r>
      <w:r>
        <w:t></w:t>
      </w:r>
      <w:r>
        <w:rPr>
          <w:rFonts w:hint="eastAsia"/>
        </w:rPr>
        <w:t>языков</w:t>
      </w:r>
      <w:r>
        <w:t></w:t>
      </w:r>
      <w:r>
        <w:t></w:t>
      </w:r>
      <w:r>
        <w:rPr>
          <w:rFonts w:hint="eastAsia"/>
        </w:rPr>
        <w:t>что</w:t>
      </w:r>
      <w:r>
        <w:t></w:t>
      </w:r>
      <w:r>
        <w:rPr>
          <w:rFonts w:hint="eastAsia"/>
        </w:rPr>
        <w:t>позволило</w:t>
      </w:r>
      <w:r>
        <w:t></w:t>
      </w:r>
      <w:r>
        <w:rPr>
          <w:rFonts w:hint="eastAsia"/>
        </w:rPr>
        <w:t>выявить</w:t>
      </w:r>
      <w:r>
        <w:t></w:t>
      </w:r>
      <w:r>
        <w:rPr>
          <w:rFonts w:hint="eastAsia"/>
        </w:rPr>
        <w:t>ряд</w:t>
      </w:r>
      <w:r>
        <w:t></w:t>
      </w:r>
      <w:r>
        <w:rPr>
          <w:rFonts w:hint="eastAsia"/>
        </w:rPr>
        <w:t>существенных</w:t>
      </w:r>
      <w:r>
        <w:t></w:t>
      </w:r>
      <w:r>
        <w:rPr>
          <w:rFonts w:hint="eastAsia"/>
        </w:rPr>
        <w:t>контрастов</w:t>
      </w:r>
      <w:r>
        <w:t></w:t>
      </w:r>
      <w:r>
        <w:rPr>
          <w:rFonts w:hint="eastAsia"/>
        </w:rPr>
        <w:t>как</w:t>
      </w:r>
      <w:r>
        <w:t></w:t>
      </w:r>
      <w:r>
        <w:rPr>
          <w:rFonts w:hint="eastAsia"/>
        </w:rPr>
        <w:t>в</w:t>
      </w:r>
      <w:r>
        <w:t></w:t>
      </w:r>
      <w:r>
        <w:rPr>
          <w:rFonts w:hint="eastAsia"/>
        </w:rPr>
        <w:t>способах</w:t>
      </w:r>
      <w:r>
        <w:t></w:t>
      </w:r>
      <w:r>
        <w:rPr>
          <w:rFonts w:hint="eastAsia"/>
        </w:rPr>
        <w:t>образования</w:t>
      </w:r>
      <w:r>
        <w:t></w:t>
      </w:r>
      <w:r>
        <w:rPr>
          <w:rFonts w:hint="eastAsia"/>
        </w:rPr>
        <w:t>и</w:t>
      </w:r>
      <w:r>
        <w:t></w:t>
      </w:r>
      <w:r>
        <w:rPr>
          <w:rFonts w:hint="eastAsia"/>
        </w:rPr>
        <w:t>функциях</w:t>
      </w:r>
      <w:r>
        <w:t></w:t>
      </w:r>
      <w:r>
        <w:rPr>
          <w:rFonts w:hint="eastAsia"/>
        </w:rPr>
        <w:t>фонографических</w:t>
      </w:r>
      <w:r>
        <w:t></w:t>
      </w:r>
      <w:r>
        <w:rPr>
          <w:rFonts w:hint="eastAsia"/>
        </w:rPr>
        <w:t>средств</w:t>
      </w:r>
      <w:r>
        <w:t></w:t>
      </w:r>
      <w:r>
        <w:t></w:t>
      </w:r>
      <w:r>
        <w:rPr>
          <w:rFonts w:hint="eastAsia"/>
        </w:rPr>
        <w:t>так</w:t>
      </w:r>
      <w:r>
        <w:t></w:t>
      </w:r>
      <w:r>
        <w:rPr>
          <w:rFonts w:hint="eastAsia"/>
        </w:rPr>
        <w:t>и</w:t>
      </w:r>
      <w:r>
        <w:t></w:t>
      </w:r>
      <w:r>
        <w:rPr>
          <w:rFonts w:hint="eastAsia"/>
        </w:rPr>
        <w:t>в</w:t>
      </w:r>
      <w:r>
        <w:t></w:t>
      </w:r>
      <w:r>
        <w:rPr>
          <w:rFonts w:hint="eastAsia"/>
        </w:rPr>
        <w:t>стратегиях</w:t>
      </w:r>
      <w:r>
        <w:t></w:t>
      </w:r>
      <w:r>
        <w:rPr>
          <w:rFonts w:hint="eastAsia"/>
        </w:rPr>
        <w:t>ФГС</w:t>
      </w:r>
      <w:r>
        <w:t></w:t>
      </w:r>
      <w:r>
        <w:rPr>
          <w:rFonts w:hint="eastAsia"/>
        </w:rPr>
        <w:t>разных</w:t>
      </w:r>
      <w:r>
        <w:t></w:t>
      </w:r>
      <w:r>
        <w:rPr>
          <w:rFonts w:hint="eastAsia"/>
        </w:rPr>
        <w:t>речевых</w:t>
      </w:r>
      <w:r>
        <w:t></w:t>
      </w:r>
      <w:r>
        <w:rPr>
          <w:rFonts w:hint="eastAsia"/>
        </w:rPr>
        <w:t>отклонений</w:t>
      </w:r>
      <w:r>
        <w:t></w:t>
      </w:r>
      <w:r>
        <w:rPr>
          <w:rFonts w:hint="eastAsia"/>
        </w:rPr>
        <w:t>от</w:t>
      </w:r>
      <w:r>
        <w:t></w:t>
      </w:r>
      <w:r>
        <w:rPr>
          <w:rFonts w:hint="eastAsia"/>
        </w:rPr>
        <w:t>нормы</w:t>
      </w:r>
      <w:r>
        <w:t></w:t>
      </w:r>
      <w:r>
        <w:t></w:t>
      </w:r>
      <w:r>
        <w:rPr>
          <w:rFonts w:hint="eastAsia"/>
        </w:rPr>
        <w:t>Существенные</w:t>
      </w:r>
      <w:r>
        <w:t></w:t>
      </w:r>
      <w:r>
        <w:rPr>
          <w:rFonts w:hint="eastAsia"/>
        </w:rPr>
        <w:t>различия</w:t>
      </w:r>
      <w:r>
        <w:t></w:t>
      </w:r>
      <w:r>
        <w:rPr>
          <w:rFonts w:hint="eastAsia"/>
        </w:rPr>
        <w:t>в</w:t>
      </w:r>
      <w:r>
        <w:t></w:t>
      </w:r>
      <w:r>
        <w:rPr>
          <w:rFonts w:hint="eastAsia"/>
        </w:rPr>
        <w:t>традициях</w:t>
      </w:r>
      <w:r>
        <w:t></w:t>
      </w:r>
      <w:r>
        <w:rPr>
          <w:rFonts w:hint="eastAsia"/>
        </w:rPr>
        <w:t>изображения</w:t>
      </w:r>
      <w:r>
        <w:t></w:t>
      </w:r>
      <w:r>
        <w:rPr>
          <w:rFonts w:hint="eastAsia"/>
        </w:rPr>
        <w:t>социолектов</w:t>
      </w:r>
      <w:r>
        <w:t></w:t>
      </w:r>
      <w:r>
        <w:t></w:t>
      </w:r>
      <w:r>
        <w:rPr>
          <w:rFonts w:hint="eastAsia"/>
        </w:rPr>
        <w:t>просторечия</w:t>
      </w:r>
      <w:r>
        <w:t></w:t>
      </w:r>
      <w:r>
        <w:rPr>
          <w:rFonts w:hint="eastAsia"/>
        </w:rPr>
        <w:t>и</w:t>
      </w:r>
      <w:r>
        <w:t></w:t>
      </w:r>
      <w:r>
        <w:rPr>
          <w:rFonts w:hint="eastAsia"/>
        </w:rPr>
        <w:t>диалектов</w:t>
      </w:r>
      <w:r>
        <w:t></w:t>
      </w:r>
      <w:r>
        <w:rPr>
          <w:rFonts w:hint="eastAsia"/>
        </w:rPr>
        <w:t>в</w:t>
      </w:r>
      <w:r>
        <w:t></w:t>
      </w:r>
      <w:r>
        <w:rPr>
          <w:rFonts w:hint="eastAsia"/>
        </w:rPr>
        <w:t>англоязычной</w:t>
      </w:r>
      <w:r>
        <w:t></w:t>
      </w:r>
      <w:r>
        <w:rPr>
          <w:rFonts w:hint="eastAsia"/>
        </w:rPr>
        <w:t>и</w:t>
      </w:r>
      <w:r>
        <w:t></w:t>
      </w:r>
      <w:r>
        <w:rPr>
          <w:rFonts w:hint="eastAsia"/>
        </w:rPr>
        <w:t>русскоязычной</w:t>
      </w:r>
      <w:r>
        <w:t></w:t>
      </w:r>
      <w:r>
        <w:rPr>
          <w:rFonts w:hint="eastAsia"/>
        </w:rPr>
        <w:t>литературах</w:t>
      </w:r>
      <w:r>
        <w:t></w:t>
      </w:r>
      <w:r>
        <w:rPr>
          <w:rFonts w:hint="eastAsia"/>
        </w:rPr>
        <w:t>на</w:t>
      </w:r>
      <w:r>
        <w:t></w:t>
      </w:r>
      <w:r>
        <w:rPr>
          <w:rFonts w:hint="eastAsia"/>
        </w:rPr>
        <w:t>уровне</w:t>
      </w:r>
      <w:r>
        <w:t></w:t>
      </w:r>
      <w:r>
        <w:rPr>
          <w:rFonts w:hint="eastAsia"/>
        </w:rPr>
        <w:t>использования</w:t>
      </w:r>
      <w:r>
        <w:t></w:t>
      </w:r>
      <w:r>
        <w:rPr>
          <w:rFonts w:hint="eastAsia"/>
        </w:rPr>
        <w:t>фонографических</w:t>
      </w:r>
      <w:r>
        <w:t></w:t>
      </w:r>
      <w:r>
        <w:rPr>
          <w:rFonts w:hint="eastAsia"/>
        </w:rPr>
        <w:t>средств</w:t>
      </w:r>
      <w:r>
        <w:t></w:t>
      </w:r>
      <w:r>
        <w:rPr>
          <w:rFonts w:hint="eastAsia"/>
        </w:rPr>
        <w:t>обусловливают</w:t>
      </w:r>
      <w:r>
        <w:t></w:t>
      </w:r>
      <w:r>
        <w:rPr>
          <w:rFonts w:hint="eastAsia"/>
        </w:rPr>
        <w:t>выбор</w:t>
      </w:r>
      <w:r>
        <w:t></w:t>
      </w:r>
      <w:r>
        <w:rPr>
          <w:rFonts w:hint="eastAsia"/>
        </w:rPr>
        <w:t>переводческих</w:t>
      </w:r>
      <w:r>
        <w:t></w:t>
      </w:r>
      <w:r>
        <w:rPr>
          <w:rFonts w:hint="eastAsia"/>
        </w:rPr>
        <w:t>стратегий</w:t>
      </w:r>
      <w:r>
        <w:t></w:t>
      </w:r>
      <w:r>
        <w:rPr>
          <w:rFonts w:hint="eastAsia"/>
        </w:rPr>
        <w:t>при</w:t>
      </w:r>
      <w:r>
        <w:t></w:t>
      </w:r>
      <w:r>
        <w:rPr>
          <w:rFonts w:hint="eastAsia"/>
        </w:rPr>
        <w:t>передаче</w:t>
      </w:r>
      <w:r>
        <w:t></w:t>
      </w:r>
      <w:r>
        <w:rPr>
          <w:rFonts w:hint="eastAsia"/>
        </w:rPr>
        <w:t>ФГС</w:t>
      </w:r>
      <w:r>
        <w:t></w:t>
      </w:r>
      <w:r>
        <w:rPr>
          <w:rFonts w:hint="eastAsia"/>
        </w:rPr>
        <w:t>такой</w:t>
      </w:r>
      <w:r>
        <w:t></w:t>
      </w:r>
      <w:r>
        <w:rPr>
          <w:rFonts w:hint="eastAsia"/>
        </w:rPr>
        <w:t>речи</w:t>
      </w:r>
      <w:r>
        <w:t></w:t>
      </w:r>
      <w:r>
        <w:t></w:t>
      </w:r>
      <w:r>
        <w:rPr>
          <w:rFonts w:hint="eastAsia"/>
        </w:rPr>
        <w:t>Выявленные</w:t>
      </w:r>
      <w:r>
        <w:t></w:t>
      </w:r>
      <w:r>
        <w:rPr>
          <w:rFonts w:hint="eastAsia"/>
        </w:rPr>
        <w:t>контрасты</w:t>
      </w:r>
      <w:r>
        <w:t></w:t>
      </w:r>
      <w:r>
        <w:rPr>
          <w:rFonts w:hint="eastAsia"/>
        </w:rPr>
        <w:t>позволили</w:t>
      </w:r>
      <w:r>
        <w:t></w:t>
      </w:r>
      <w:r>
        <w:rPr>
          <w:rFonts w:hint="eastAsia"/>
        </w:rPr>
        <w:t>объяснить</w:t>
      </w:r>
      <w:r>
        <w:t></w:t>
      </w:r>
      <w:r>
        <w:rPr>
          <w:rFonts w:hint="eastAsia"/>
        </w:rPr>
        <w:t>при</w:t>
      </w:r>
      <w:r>
        <w:t></w:t>
      </w:r>
      <w:r>
        <w:rPr>
          <w:rFonts w:hint="eastAsia"/>
        </w:rPr>
        <w:t>переводческом</w:t>
      </w:r>
      <w:r>
        <w:t></w:t>
      </w:r>
      <w:r>
        <w:rPr>
          <w:rFonts w:hint="eastAsia"/>
        </w:rPr>
        <w:t>анализе</w:t>
      </w:r>
      <w:r>
        <w:t></w:t>
      </w:r>
      <w:r>
        <w:rPr>
          <w:rFonts w:hint="eastAsia"/>
        </w:rPr>
        <w:t>причины</w:t>
      </w:r>
      <w:r>
        <w:t></w:t>
      </w:r>
      <w:r>
        <w:rPr>
          <w:rFonts w:hint="eastAsia"/>
        </w:rPr>
        <w:t>опущения</w:t>
      </w:r>
      <w:r>
        <w:t></w:t>
      </w:r>
      <w:r>
        <w:rPr>
          <w:rFonts w:hint="eastAsia"/>
        </w:rPr>
        <w:t>фонографических</w:t>
      </w:r>
      <w:r>
        <w:t></w:t>
      </w:r>
      <w:r>
        <w:rPr>
          <w:rFonts w:hint="eastAsia"/>
        </w:rPr>
        <w:t>средств</w:t>
      </w:r>
      <w:r>
        <w:t></w:t>
      </w:r>
      <w:r>
        <w:rPr>
          <w:rFonts w:hint="eastAsia"/>
        </w:rPr>
        <w:t>при</w:t>
      </w:r>
      <w:r>
        <w:t></w:t>
      </w:r>
      <w:r>
        <w:rPr>
          <w:rFonts w:hint="eastAsia"/>
        </w:rPr>
        <w:t>переводе</w:t>
      </w:r>
      <w:r>
        <w:t></w:t>
      </w:r>
      <w:r>
        <w:rPr>
          <w:rFonts w:hint="eastAsia"/>
        </w:rPr>
        <w:t>и</w:t>
      </w:r>
      <w:r>
        <w:t></w:t>
      </w:r>
      <w:r>
        <w:rPr>
          <w:rFonts w:hint="eastAsia"/>
        </w:rPr>
        <w:t>использования</w:t>
      </w:r>
      <w:r>
        <w:t></w:t>
      </w:r>
      <w:r>
        <w:rPr>
          <w:rFonts w:hint="eastAsia"/>
        </w:rPr>
        <w:t>различных</w:t>
      </w:r>
      <w:r>
        <w:t></w:t>
      </w:r>
      <w:r>
        <w:rPr>
          <w:rFonts w:hint="eastAsia"/>
        </w:rPr>
        <w:t>способов</w:t>
      </w:r>
      <w:r>
        <w:t></w:t>
      </w:r>
      <w:r>
        <w:rPr>
          <w:rFonts w:hint="eastAsia"/>
        </w:rPr>
        <w:t>их</w:t>
      </w:r>
      <w:r>
        <w:t></w:t>
      </w:r>
      <w:r>
        <w:rPr>
          <w:rFonts w:hint="eastAsia"/>
        </w:rPr>
        <w:t>компенсации</w:t>
      </w:r>
      <w:r>
        <w:t></w:t>
      </w:r>
    </w:p>
    <w:p w:rsidR="00E81E1B" w:rsidRDefault="00E81E1B" w:rsidP="00E81E1B">
      <w:r>
        <w:rPr>
          <w:rFonts w:hint="eastAsia"/>
        </w:rPr>
        <w:t>Материал</w:t>
      </w:r>
      <w:r>
        <w:t></w:t>
      </w:r>
      <w:r>
        <w:rPr>
          <w:rFonts w:hint="eastAsia"/>
        </w:rPr>
        <w:t>был</w:t>
      </w:r>
      <w:r>
        <w:t></w:t>
      </w:r>
      <w:r>
        <w:rPr>
          <w:rFonts w:hint="eastAsia"/>
        </w:rPr>
        <w:t>проанализирован</w:t>
      </w:r>
      <w:r>
        <w:t></w:t>
      </w:r>
      <w:r>
        <w:rPr>
          <w:rFonts w:hint="eastAsia"/>
        </w:rPr>
        <w:t>в</w:t>
      </w:r>
      <w:r>
        <w:t></w:t>
      </w:r>
      <w:r>
        <w:rPr>
          <w:rFonts w:hint="eastAsia"/>
        </w:rPr>
        <w:t>порядке</w:t>
      </w:r>
      <w:r>
        <w:t></w:t>
      </w:r>
      <w:r>
        <w:rPr>
          <w:rFonts w:hint="eastAsia"/>
        </w:rPr>
        <w:t>снижения</w:t>
      </w:r>
      <w:r>
        <w:t></w:t>
      </w:r>
      <w:r>
        <w:rPr>
          <w:rFonts w:hint="eastAsia"/>
        </w:rPr>
        <w:t>значения</w:t>
      </w:r>
      <w:r>
        <w:t></w:t>
      </w:r>
      <w:r>
        <w:rPr>
          <w:rFonts w:hint="eastAsia"/>
        </w:rPr>
        <w:t>фонографических</w:t>
      </w:r>
      <w:r>
        <w:t></w:t>
      </w:r>
      <w:r>
        <w:rPr>
          <w:rFonts w:hint="eastAsia"/>
        </w:rPr>
        <w:t>средств</w:t>
      </w:r>
      <w:r>
        <w:t></w:t>
      </w:r>
      <w:r>
        <w:rPr>
          <w:rFonts w:hint="eastAsia"/>
        </w:rPr>
        <w:t>в</w:t>
      </w:r>
      <w:r>
        <w:t></w:t>
      </w:r>
      <w:r>
        <w:rPr>
          <w:rFonts w:hint="eastAsia"/>
        </w:rPr>
        <w:t>разных</w:t>
      </w:r>
      <w:r>
        <w:t></w:t>
      </w:r>
      <w:r>
        <w:rPr>
          <w:rFonts w:hint="eastAsia"/>
        </w:rPr>
        <w:t>видах</w:t>
      </w:r>
      <w:r>
        <w:t></w:t>
      </w:r>
      <w:r>
        <w:rPr>
          <w:rFonts w:hint="eastAsia"/>
        </w:rPr>
        <w:t>ФГС</w:t>
      </w:r>
      <w:r>
        <w:t></w:t>
      </w:r>
      <w:r>
        <w:rPr>
          <w:rFonts w:hint="eastAsia"/>
        </w:rPr>
        <w:t>—</w:t>
      </w:r>
      <w:r>
        <w:t></w:t>
      </w:r>
      <w:r>
        <w:rPr>
          <w:rFonts w:hint="eastAsia"/>
        </w:rPr>
        <w:t>от</w:t>
      </w:r>
      <w:r>
        <w:t></w:t>
      </w:r>
      <w:r>
        <w:rPr>
          <w:rFonts w:hint="eastAsia"/>
        </w:rPr>
        <w:t>изображения</w:t>
      </w:r>
      <w:r>
        <w:t></w:t>
      </w:r>
      <w:r>
        <w:rPr>
          <w:rFonts w:hint="eastAsia"/>
        </w:rPr>
        <w:t>речи</w:t>
      </w:r>
      <w:r>
        <w:t></w:t>
      </w:r>
      <w:r>
        <w:t></w:t>
      </w:r>
      <w:r>
        <w:rPr>
          <w:rFonts w:hint="eastAsia"/>
        </w:rPr>
        <w:t>в</w:t>
      </w:r>
      <w:r>
        <w:t></w:t>
      </w:r>
      <w:r>
        <w:rPr>
          <w:rFonts w:hint="eastAsia"/>
        </w:rPr>
        <w:t>которой</w:t>
      </w:r>
      <w:r>
        <w:t></w:t>
      </w:r>
      <w:r>
        <w:rPr>
          <w:rFonts w:hint="eastAsia"/>
        </w:rPr>
        <w:t>фонографические</w:t>
      </w:r>
      <w:r>
        <w:t></w:t>
      </w:r>
      <w:r>
        <w:rPr>
          <w:rFonts w:hint="eastAsia"/>
        </w:rPr>
        <w:t>средства</w:t>
      </w:r>
      <w:r>
        <w:t></w:t>
      </w:r>
      <w:r>
        <w:rPr>
          <w:rFonts w:hint="eastAsia"/>
        </w:rPr>
        <w:t>не</w:t>
      </w:r>
      <w:r>
        <w:t></w:t>
      </w:r>
      <w:r>
        <w:rPr>
          <w:rFonts w:hint="eastAsia"/>
        </w:rPr>
        <w:t>являются</w:t>
      </w:r>
      <w:r>
        <w:t></w:t>
      </w:r>
      <w:r>
        <w:rPr>
          <w:rFonts w:hint="eastAsia"/>
        </w:rPr>
        <w:t>социально</w:t>
      </w:r>
      <w:r>
        <w:t></w:t>
      </w:r>
      <w:r>
        <w:rPr>
          <w:rFonts w:hint="eastAsia"/>
        </w:rPr>
        <w:t>стратификационными</w:t>
      </w:r>
      <w:r>
        <w:t></w:t>
      </w:r>
      <w:r>
        <w:rPr>
          <w:rFonts w:hint="eastAsia"/>
        </w:rPr>
        <w:t>маркерами</w:t>
      </w:r>
      <w:r>
        <w:t></w:t>
      </w:r>
      <w:r>
        <w:t></w:t>
      </w:r>
      <w:r>
        <w:rPr>
          <w:rFonts w:hint="eastAsia"/>
        </w:rPr>
        <w:t>до</w:t>
      </w:r>
      <w:r>
        <w:t></w:t>
      </w:r>
      <w:r>
        <w:rPr>
          <w:rFonts w:hint="eastAsia"/>
        </w:rPr>
        <w:t>стилизации</w:t>
      </w:r>
      <w:r>
        <w:t></w:t>
      </w:r>
      <w:r>
        <w:rPr>
          <w:rFonts w:hint="eastAsia"/>
        </w:rPr>
        <w:t>особенностей</w:t>
      </w:r>
      <w:r>
        <w:t></w:t>
      </w:r>
      <w:r>
        <w:rPr>
          <w:rFonts w:hint="eastAsia"/>
        </w:rPr>
        <w:t>речи</w:t>
      </w:r>
      <w:r>
        <w:t></w:t>
      </w:r>
      <w:r>
        <w:t></w:t>
      </w:r>
      <w:r>
        <w:rPr>
          <w:rFonts w:hint="eastAsia"/>
        </w:rPr>
        <w:t>обусловленных</w:t>
      </w:r>
      <w:r>
        <w:t></w:t>
      </w:r>
      <w:r>
        <w:rPr>
          <w:rFonts w:hint="eastAsia"/>
        </w:rPr>
        <w:t>социальной</w:t>
      </w:r>
      <w:r>
        <w:t></w:t>
      </w:r>
      <w:r>
        <w:rPr>
          <w:rFonts w:hint="eastAsia"/>
        </w:rPr>
        <w:t>и</w:t>
      </w:r>
      <w:r>
        <w:t></w:t>
      </w:r>
      <w:r>
        <w:rPr>
          <w:rFonts w:hint="eastAsia"/>
        </w:rPr>
        <w:t>региональной</w:t>
      </w:r>
      <w:r>
        <w:t></w:t>
      </w:r>
      <w:r>
        <w:rPr>
          <w:rFonts w:hint="eastAsia"/>
        </w:rPr>
        <w:t>стратификацией</w:t>
      </w:r>
      <w:r>
        <w:t></w:t>
      </w:r>
      <w:r>
        <w:rPr>
          <w:rFonts w:hint="eastAsia"/>
        </w:rPr>
        <w:t>языка</w:t>
      </w:r>
      <w:r>
        <w:t></w:t>
      </w:r>
      <w:r>
        <w:t></w:t>
      </w:r>
      <w:r>
        <w:rPr>
          <w:rFonts w:hint="eastAsia"/>
        </w:rPr>
        <w:t>где</w:t>
      </w:r>
      <w:r>
        <w:t></w:t>
      </w:r>
      <w:r>
        <w:t></w:t>
      </w:r>
      <w:r>
        <w:rPr>
          <w:rFonts w:hint="eastAsia"/>
        </w:rPr>
        <w:t>напротив</w:t>
      </w:r>
      <w:r>
        <w:t></w:t>
      </w:r>
      <w:r>
        <w:t></w:t>
      </w:r>
      <w:r>
        <w:rPr>
          <w:rFonts w:hint="eastAsia"/>
        </w:rPr>
        <w:t>может</w:t>
      </w:r>
      <w:r>
        <w:t></w:t>
      </w:r>
      <w:r>
        <w:rPr>
          <w:rFonts w:hint="eastAsia"/>
        </w:rPr>
        <w:t>происходить</w:t>
      </w:r>
      <w:r>
        <w:t></w:t>
      </w:r>
      <w:r>
        <w:rPr>
          <w:rFonts w:hint="eastAsia"/>
        </w:rPr>
        <w:t>усложнение</w:t>
      </w:r>
      <w:r>
        <w:t></w:t>
      </w:r>
      <w:r>
        <w:rPr>
          <w:rFonts w:hint="eastAsia"/>
        </w:rPr>
        <w:t>функций</w:t>
      </w:r>
      <w:r>
        <w:t></w:t>
      </w:r>
      <w:r>
        <w:rPr>
          <w:rFonts w:hint="eastAsia"/>
        </w:rPr>
        <w:t>ФГС</w:t>
      </w:r>
      <w:r>
        <w:t></w:t>
      </w:r>
      <w:r>
        <w:t></w:t>
      </w:r>
      <w:r>
        <w:rPr>
          <w:rFonts w:hint="eastAsia"/>
        </w:rPr>
        <w:t>как</w:t>
      </w:r>
      <w:r>
        <w:t></w:t>
      </w:r>
      <w:r>
        <w:t></w:t>
      </w:r>
      <w:r>
        <w:rPr>
          <w:rFonts w:hint="eastAsia"/>
        </w:rPr>
        <w:t>например</w:t>
      </w:r>
      <w:r>
        <w:t></w:t>
      </w:r>
      <w:r>
        <w:t></w:t>
      </w:r>
      <w:r>
        <w:rPr>
          <w:rFonts w:hint="eastAsia"/>
        </w:rPr>
        <w:t>при</w:t>
      </w:r>
      <w:r>
        <w:t></w:t>
      </w:r>
      <w:r>
        <w:rPr>
          <w:rFonts w:hint="eastAsia"/>
        </w:rPr>
        <w:t>передаче</w:t>
      </w:r>
      <w:r>
        <w:t></w:t>
      </w:r>
      <w:r>
        <w:t></w:t>
      </w:r>
      <w:r>
        <w:rPr>
          <w:rFonts w:hint="eastAsia"/>
        </w:rPr>
        <w:t>контаминированной</w:t>
      </w:r>
      <w:r>
        <w:t></w:t>
      </w:r>
      <w:r>
        <w:rPr>
          <w:rFonts w:hint="eastAsia"/>
        </w:rPr>
        <w:t>речи</w:t>
      </w:r>
      <w:r>
        <w:t></w:t>
      </w:r>
      <w:r>
        <w:t></w:t>
      </w:r>
      <w:r>
        <w:t></w:t>
      </w:r>
      <w:r>
        <w:rPr>
          <w:rFonts w:hint="eastAsia"/>
        </w:rPr>
        <w:t>В</w:t>
      </w:r>
      <w:r>
        <w:t></w:t>
      </w:r>
      <w:r>
        <w:rPr>
          <w:rFonts w:hint="eastAsia"/>
        </w:rPr>
        <w:t>целом</w:t>
      </w:r>
      <w:r>
        <w:t></w:t>
      </w:r>
      <w:r>
        <w:rPr>
          <w:rFonts w:hint="eastAsia"/>
        </w:rPr>
        <w:t>анализ</w:t>
      </w:r>
      <w:r>
        <w:t></w:t>
      </w:r>
      <w:r>
        <w:rPr>
          <w:rFonts w:hint="eastAsia"/>
        </w:rPr>
        <w:t>показал</w:t>
      </w:r>
      <w:r>
        <w:t></w:t>
      </w:r>
      <w:r>
        <w:t></w:t>
      </w:r>
      <w:r>
        <w:rPr>
          <w:rFonts w:hint="eastAsia"/>
        </w:rPr>
        <w:t>что</w:t>
      </w:r>
      <w:r>
        <w:t></w:t>
      </w:r>
      <w:r>
        <w:rPr>
          <w:rFonts w:hint="eastAsia"/>
        </w:rPr>
        <w:t>учет</w:t>
      </w:r>
      <w:r>
        <w:t></w:t>
      </w:r>
      <w:r>
        <w:rPr>
          <w:rFonts w:hint="eastAsia"/>
        </w:rPr>
        <w:t>фонографических</w:t>
      </w:r>
      <w:r>
        <w:t></w:t>
      </w:r>
      <w:r>
        <w:rPr>
          <w:rFonts w:hint="eastAsia"/>
        </w:rPr>
        <w:t>средств</w:t>
      </w:r>
      <w:r>
        <w:t></w:t>
      </w:r>
      <w:r>
        <w:rPr>
          <w:rFonts w:hint="eastAsia"/>
        </w:rPr>
        <w:t>при</w:t>
      </w:r>
      <w:r>
        <w:t></w:t>
      </w:r>
      <w:r>
        <w:rPr>
          <w:rFonts w:hint="eastAsia"/>
        </w:rPr>
        <w:t>передаче</w:t>
      </w:r>
      <w:r>
        <w:t></w:t>
      </w:r>
      <w:r>
        <w:rPr>
          <w:rFonts w:hint="eastAsia"/>
        </w:rPr>
        <w:t>разных</w:t>
      </w:r>
      <w:r>
        <w:t></w:t>
      </w:r>
      <w:r>
        <w:rPr>
          <w:rFonts w:hint="eastAsia"/>
        </w:rPr>
        <w:t>видов</w:t>
      </w:r>
      <w:r>
        <w:t></w:t>
      </w:r>
      <w:r>
        <w:rPr>
          <w:rFonts w:hint="eastAsia"/>
        </w:rPr>
        <w:t>ФГ’С</w:t>
      </w:r>
      <w:r>
        <w:t></w:t>
      </w:r>
      <w:r>
        <w:rPr>
          <w:rFonts w:hint="eastAsia"/>
        </w:rPr>
        <w:t>осуществляется</w:t>
      </w:r>
      <w:r>
        <w:t></w:t>
      </w:r>
      <w:r>
        <w:rPr>
          <w:rFonts w:hint="eastAsia"/>
        </w:rPr>
        <w:t>в</w:t>
      </w:r>
      <w:r>
        <w:t></w:t>
      </w:r>
      <w:r>
        <w:rPr>
          <w:rFonts w:hint="eastAsia"/>
        </w:rPr>
        <w:t>разном</w:t>
      </w:r>
      <w:r>
        <w:t></w:t>
      </w:r>
      <w:r>
        <w:rPr>
          <w:rFonts w:hint="eastAsia"/>
        </w:rPr>
        <w:t>объеме</w:t>
      </w:r>
      <w:r>
        <w:t></w:t>
      </w:r>
    </w:p>
    <w:p w:rsidR="00E81E1B" w:rsidRDefault="00E81E1B" w:rsidP="00E81E1B">
      <w:r>
        <w:rPr>
          <w:rFonts w:hint="eastAsia"/>
        </w:rPr>
        <w:t>Полученный</w:t>
      </w:r>
      <w:r>
        <w:t></w:t>
      </w:r>
      <w:r>
        <w:rPr>
          <w:rFonts w:hint="eastAsia"/>
        </w:rPr>
        <w:t>результат</w:t>
      </w:r>
      <w:r>
        <w:t></w:t>
      </w:r>
      <w:r>
        <w:t></w:t>
      </w:r>
      <w:r>
        <w:t></w:t>
      </w:r>
      <w:r>
        <w:rPr>
          <w:rFonts w:hint="eastAsia"/>
        </w:rPr>
        <w:t>показан</w:t>
      </w:r>
      <w:r>
        <w:t></w:t>
      </w:r>
      <w:r>
        <w:t></w:t>
      </w:r>
      <w:r>
        <w:rPr>
          <w:rFonts w:hint="eastAsia"/>
        </w:rPr>
        <w:t>что</w:t>
      </w:r>
      <w:r>
        <w:t></w:t>
      </w:r>
      <w:r>
        <w:rPr>
          <w:rFonts w:hint="eastAsia"/>
        </w:rPr>
        <w:t>фонографические</w:t>
      </w:r>
      <w:r>
        <w:t></w:t>
      </w:r>
      <w:r>
        <w:rPr>
          <w:rFonts w:hint="eastAsia"/>
        </w:rPr>
        <w:t>средства</w:t>
      </w:r>
      <w:r>
        <w:t></w:t>
      </w:r>
      <w:r>
        <w:rPr>
          <w:rFonts w:hint="eastAsia"/>
        </w:rPr>
        <w:t>используются</w:t>
      </w:r>
      <w:r>
        <w:t></w:t>
      </w:r>
      <w:r>
        <w:rPr>
          <w:rFonts w:hint="eastAsia"/>
        </w:rPr>
        <w:t>в</w:t>
      </w:r>
      <w:r>
        <w:t></w:t>
      </w:r>
      <w:r>
        <w:rPr>
          <w:rFonts w:hint="eastAsia"/>
        </w:rPr>
        <w:t>равном</w:t>
      </w:r>
      <w:r>
        <w:t></w:t>
      </w:r>
      <w:r>
        <w:rPr>
          <w:rFonts w:hint="eastAsia"/>
        </w:rPr>
        <w:t>объеме</w:t>
      </w:r>
      <w:r>
        <w:t></w:t>
      </w:r>
      <w:r>
        <w:rPr>
          <w:rFonts w:hint="eastAsia"/>
        </w:rPr>
        <w:t>в</w:t>
      </w:r>
      <w:r>
        <w:t></w:t>
      </w:r>
      <w:r>
        <w:rPr>
          <w:rFonts w:hint="eastAsia"/>
        </w:rPr>
        <w:t>ИЯ</w:t>
      </w:r>
      <w:r>
        <w:t></w:t>
      </w:r>
      <w:r>
        <w:rPr>
          <w:rFonts w:hint="eastAsia"/>
        </w:rPr>
        <w:t>и</w:t>
      </w:r>
      <w:r>
        <w:t></w:t>
      </w:r>
      <w:r>
        <w:rPr>
          <w:rFonts w:hint="eastAsia"/>
        </w:rPr>
        <w:t>ИЯ</w:t>
      </w:r>
      <w:r>
        <w:t></w:t>
      </w:r>
      <w:r>
        <w:rPr>
          <w:rFonts w:hint="eastAsia"/>
        </w:rPr>
        <w:t>при</w:t>
      </w:r>
      <w:r>
        <w:t></w:t>
      </w:r>
      <w:r>
        <w:rPr>
          <w:rFonts w:hint="eastAsia"/>
        </w:rPr>
        <w:t>переводе</w:t>
      </w:r>
      <w:r>
        <w:t></w:t>
      </w:r>
      <w:r>
        <w:rPr>
          <w:rFonts w:hint="eastAsia"/>
        </w:rPr>
        <w:t>фонетических</w:t>
      </w:r>
      <w:r>
        <w:t></w:t>
      </w:r>
      <w:r>
        <w:rPr>
          <w:rFonts w:hint="eastAsia"/>
        </w:rPr>
        <w:t>особенностей</w:t>
      </w:r>
      <w:r>
        <w:t></w:t>
      </w:r>
      <w:r>
        <w:t></w:t>
      </w:r>
      <w:r>
        <w:t></w:t>
      </w:r>
      <w:r>
        <w:rPr>
          <w:rFonts w:hint="eastAsia"/>
        </w:rPr>
        <w:t>речи</w:t>
      </w:r>
      <w:r>
        <w:t></w:t>
      </w:r>
      <w:r>
        <w:t></w:t>
      </w:r>
      <w:r>
        <w:rPr>
          <w:rFonts w:hint="eastAsia"/>
        </w:rPr>
        <w:t>обусловленных</w:t>
      </w:r>
      <w:r>
        <w:t></w:t>
      </w:r>
      <w:r>
        <w:rPr>
          <w:rFonts w:hint="eastAsia"/>
        </w:rPr>
        <w:t>эмоциональным</w:t>
      </w:r>
      <w:r>
        <w:t></w:t>
      </w:r>
      <w:r>
        <w:t></w:t>
      </w:r>
      <w:r>
        <w:rPr>
          <w:rFonts w:hint="eastAsia"/>
        </w:rPr>
        <w:t>и</w:t>
      </w:r>
      <w:r>
        <w:t></w:t>
      </w:r>
      <w:r>
        <w:rPr>
          <w:rFonts w:hint="eastAsia"/>
        </w:rPr>
        <w:t>физическим</w:t>
      </w:r>
      <w:r>
        <w:t></w:t>
      </w:r>
      <w:r>
        <w:rPr>
          <w:rFonts w:hint="eastAsia"/>
        </w:rPr>
        <w:t>состоянием</w:t>
      </w:r>
      <w:r>
        <w:t></w:t>
      </w:r>
      <w:r>
        <w:rPr>
          <w:rFonts w:hint="eastAsia"/>
        </w:rPr>
        <w:t>и</w:t>
      </w:r>
      <w:r>
        <w:t></w:t>
      </w:r>
      <w:r>
        <w:rPr>
          <w:rFonts w:hint="eastAsia"/>
        </w:rPr>
        <w:t>возрастными</w:t>
      </w:r>
      <w:r>
        <w:t></w:t>
      </w:r>
      <w:r>
        <w:rPr>
          <w:rFonts w:hint="eastAsia"/>
        </w:rPr>
        <w:t>факторами</w:t>
      </w:r>
      <w:r>
        <w:t></w:t>
      </w:r>
      <w:r>
        <w:t></w:t>
      </w:r>
      <w:r>
        <w:rPr>
          <w:rFonts w:hint="eastAsia"/>
        </w:rPr>
        <w:t>В</w:t>
      </w:r>
      <w:r>
        <w:t></w:t>
      </w:r>
      <w:r>
        <w:rPr>
          <w:rFonts w:hint="eastAsia"/>
        </w:rPr>
        <w:t>первую</w:t>
      </w:r>
      <w:r>
        <w:t></w:t>
      </w:r>
      <w:r>
        <w:rPr>
          <w:rFonts w:hint="eastAsia"/>
        </w:rPr>
        <w:t>очередь</w:t>
      </w:r>
      <w:r>
        <w:t></w:t>
      </w:r>
      <w:r>
        <w:t></w:t>
      </w:r>
      <w:r>
        <w:rPr>
          <w:rFonts w:hint="eastAsia"/>
        </w:rPr>
        <w:t>это</w:t>
      </w:r>
      <w:r>
        <w:t></w:t>
      </w:r>
      <w:r>
        <w:rPr>
          <w:rFonts w:hint="eastAsia"/>
        </w:rPr>
        <w:t>обусловлено</w:t>
      </w:r>
      <w:r>
        <w:t></w:t>
      </w:r>
      <w:r>
        <w:t></w:t>
      </w:r>
      <w:r>
        <w:rPr>
          <w:rFonts w:hint="eastAsia"/>
        </w:rPr>
        <w:t>однотипностью</w:t>
      </w:r>
      <w:r>
        <w:t></w:t>
      </w:r>
      <w:r>
        <w:t></w:t>
      </w:r>
      <w:r>
        <w:rPr>
          <w:rFonts w:hint="eastAsia"/>
        </w:rPr>
        <w:t>проявления</w:t>
      </w:r>
      <w:r>
        <w:t></w:t>
      </w:r>
      <w:r>
        <w:rPr>
          <w:rFonts w:hint="eastAsia"/>
        </w:rPr>
        <w:t>этих</w:t>
      </w:r>
      <w:r>
        <w:t></w:t>
      </w:r>
      <w:r>
        <w:rPr>
          <w:rFonts w:hint="eastAsia"/>
        </w:rPr>
        <w:t>особенностей</w:t>
      </w:r>
      <w:r>
        <w:t></w:t>
      </w:r>
      <w:r>
        <w:rPr>
          <w:rFonts w:hint="eastAsia"/>
        </w:rPr>
        <w:t>независимо</w:t>
      </w:r>
      <w:r>
        <w:t></w:t>
      </w:r>
      <w:r>
        <w:rPr>
          <w:rFonts w:hint="eastAsia"/>
        </w:rPr>
        <w:t>от</w:t>
      </w:r>
      <w:r>
        <w:t></w:t>
      </w:r>
      <w:r>
        <w:rPr>
          <w:rFonts w:hint="eastAsia"/>
        </w:rPr>
        <w:t>языка</w:t>
      </w:r>
      <w:r>
        <w:t></w:t>
      </w:r>
      <w:r>
        <w:t></w:t>
      </w:r>
      <w:r>
        <w:rPr>
          <w:rFonts w:hint="eastAsia"/>
        </w:rPr>
        <w:t>тем</w:t>
      </w:r>
      <w:r>
        <w:t></w:t>
      </w:r>
      <w:r>
        <w:t></w:t>
      </w:r>
      <w:r>
        <w:rPr>
          <w:rFonts w:hint="eastAsia"/>
        </w:rPr>
        <w:t>что</w:t>
      </w:r>
      <w:r>
        <w:t></w:t>
      </w:r>
      <w:r>
        <w:rPr>
          <w:rFonts w:hint="eastAsia"/>
        </w:rPr>
        <w:t>они</w:t>
      </w:r>
      <w:r>
        <w:t></w:t>
      </w:r>
      <w:r>
        <w:rPr>
          <w:rFonts w:hint="eastAsia"/>
        </w:rPr>
        <w:t>не</w:t>
      </w:r>
      <w:r>
        <w:t></w:t>
      </w:r>
      <w:r>
        <w:rPr>
          <w:rFonts w:hint="eastAsia"/>
        </w:rPr>
        <w:t>являются</w:t>
      </w:r>
      <w:r>
        <w:t></w:t>
      </w:r>
      <w:r>
        <w:rPr>
          <w:rFonts w:hint="eastAsia"/>
        </w:rPr>
        <w:t>маркером</w:t>
      </w:r>
      <w:r>
        <w:t></w:t>
      </w:r>
      <w:r>
        <w:t></w:t>
      </w:r>
      <w:r>
        <w:rPr>
          <w:rFonts w:hint="eastAsia"/>
        </w:rPr>
        <w:t>региональной</w:t>
      </w:r>
      <w:r>
        <w:t></w:t>
      </w:r>
      <w:r>
        <w:t></w:t>
      </w:r>
      <w:r>
        <w:rPr>
          <w:rFonts w:hint="eastAsia"/>
        </w:rPr>
        <w:t>социальной</w:t>
      </w:r>
      <w:r>
        <w:t></w:t>
      </w:r>
      <w:r>
        <w:rPr>
          <w:rFonts w:hint="eastAsia"/>
        </w:rPr>
        <w:t>или</w:t>
      </w:r>
      <w:r>
        <w:t></w:t>
      </w:r>
      <w:r>
        <w:rPr>
          <w:rFonts w:hint="eastAsia"/>
        </w:rPr>
        <w:t>национальной</w:t>
      </w:r>
      <w:r>
        <w:t></w:t>
      </w:r>
      <w:r>
        <w:t></w:t>
      </w:r>
      <w:r>
        <w:rPr>
          <w:rFonts w:hint="eastAsia"/>
        </w:rPr>
        <w:t>принадлежности</w:t>
      </w:r>
      <w:r>
        <w:t></w:t>
      </w:r>
      <w:r>
        <w:t></w:t>
      </w:r>
      <w:r>
        <w:rPr>
          <w:rFonts w:hint="eastAsia"/>
        </w:rPr>
        <w:t>и</w:t>
      </w:r>
      <w:r>
        <w:t></w:t>
      </w:r>
      <w:r>
        <w:t></w:t>
      </w:r>
      <w:r>
        <w:rPr>
          <w:rFonts w:hint="eastAsia"/>
        </w:rPr>
        <w:t>наконец</w:t>
      </w:r>
      <w:r>
        <w:t></w:t>
      </w:r>
      <w:r>
        <w:t></w:t>
      </w:r>
      <w:r>
        <w:rPr>
          <w:rFonts w:hint="eastAsia"/>
        </w:rPr>
        <w:t>наличием</w:t>
      </w:r>
      <w:r>
        <w:t></w:t>
      </w:r>
      <w:r>
        <w:t></w:t>
      </w:r>
      <w:r>
        <w:rPr>
          <w:rFonts w:hint="eastAsia"/>
        </w:rPr>
        <w:t>в</w:t>
      </w:r>
      <w:r>
        <w:t></w:t>
      </w:r>
      <w:r>
        <w:rPr>
          <w:rFonts w:hint="eastAsia"/>
        </w:rPr>
        <w:t>ИЯ</w:t>
      </w:r>
      <w:r>
        <w:t></w:t>
      </w:r>
      <w:r>
        <w:rPr>
          <w:rFonts w:hint="eastAsia"/>
        </w:rPr>
        <w:t>и</w:t>
      </w:r>
      <w:r>
        <w:t></w:t>
      </w:r>
      <w:r>
        <w:rPr>
          <w:rFonts w:hint="eastAsia"/>
        </w:rPr>
        <w:t>ПЯ</w:t>
      </w:r>
      <w:r>
        <w:t></w:t>
      </w:r>
      <w:r>
        <w:rPr>
          <w:rFonts w:hint="eastAsia"/>
        </w:rPr>
        <w:t>средств</w:t>
      </w:r>
      <w:r>
        <w:t></w:t>
      </w:r>
      <w:r>
        <w:t></w:t>
      </w:r>
      <w:r>
        <w:rPr>
          <w:rFonts w:hint="eastAsia"/>
        </w:rPr>
        <w:t>репрезентации</w:t>
      </w:r>
      <w:r>
        <w:t></w:t>
      </w:r>
      <w:r>
        <w:rPr>
          <w:rFonts w:hint="eastAsia"/>
        </w:rPr>
        <w:t>таких</w:t>
      </w:r>
      <w:r>
        <w:t></w:t>
      </w:r>
      <w:r>
        <w:rPr>
          <w:rFonts w:hint="eastAsia"/>
        </w:rPr>
        <w:t>особенностей</w:t>
      </w:r>
      <w:r>
        <w:t></w:t>
      </w:r>
      <w:r>
        <w:rPr>
          <w:rFonts w:hint="eastAsia"/>
        </w:rPr>
        <w:t>в</w:t>
      </w:r>
      <w:r>
        <w:t></w:t>
      </w:r>
      <w:r>
        <w:rPr>
          <w:rFonts w:hint="eastAsia"/>
        </w:rPr>
        <w:t>письменнойречи</w:t>
      </w:r>
      <w:r>
        <w:t></w:t>
      </w:r>
      <w:r>
        <w:t></w:t>
      </w:r>
      <w:r>
        <w:rPr>
          <w:rFonts w:hint="eastAsia"/>
        </w:rPr>
        <w:t>ставших</w:t>
      </w:r>
      <w:r>
        <w:t></w:t>
      </w:r>
      <w:r>
        <w:rPr>
          <w:rFonts w:hint="eastAsia"/>
        </w:rPr>
        <w:t>традиционными</w:t>
      </w:r>
      <w:r>
        <w:t></w:t>
      </w:r>
    </w:p>
    <w:p w:rsidR="00E81E1B" w:rsidRDefault="00E81E1B" w:rsidP="00E81E1B">
      <w:r>
        <w:rPr>
          <w:rFonts w:hint="eastAsia"/>
        </w:rPr>
        <w:t>Д</w:t>
      </w:r>
      <w:r>
        <w:t></w:t>
      </w:r>
      <w:r>
        <w:t></w:t>
      </w:r>
      <w:r>
        <w:rPr>
          <w:rFonts w:hint="eastAsia"/>
        </w:rPr>
        <w:t>ри</w:t>
      </w:r>
      <w:r>
        <w:t></w:t>
      </w:r>
      <w:r>
        <w:rPr>
          <w:rFonts w:hint="eastAsia"/>
        </w:rPr>
        <w:t>переводе</w:t>
      </w:r>
      <w:r>
        <w:t></w:t>
      </w:r>
      <w:r>
        <w:rPr>
          <w:rFonts w:hint="eastAsia"/>
        </w:rPr>
        <w:t>контаминированной</w:t>
      </w:r>
      <w:r>
        <w:t></w:t>
      </w:r>
      <w:r>
        <w:rPr>
          <w:rFonts w:hint="eastAsia"/>
        </w:rPr>
        <w:t>речи</w:t>
      </w:r>
      <w:r>
        <w:t></w:t>
      </w:r>
      <w:r>
        <w:rPr>
          <w:rFonts w:hint="eastAsia"/>
        </w:rPr>
        <w:t>иностранцев</w:t>
      </w:r>
      <w:r>
        <w:t></w:t>
      </w:r>
      <w:r>
        <w:rPr>
          <w:rFonts w:hint="eastAsia"/>
        </w:rPr>
        <w:t>в</w:t>
      </w:r>
      <w:r>
        <w:t></w:t>
      </w:r>
      <w:r>
        <w:rPr>
          <w:rFonts w:hint="eastAsia"/>
        </w:rPr>
        <w:t>ПЯ</w:t>
      </w:r>
      <w:r>
        <w:t></w:t>
      </w:r>
      <w:r>
        <w:rPr>
          <w:rFonts w:hint="eastAsia"/>
        </w:rPr>
        <w:t>также</w:t>
      </w:r>
      <w:r>
        <w:t></w:t>
      </w:r>
      <w:r>
        <w:rPr>
          <w:rFonts w:hint="eastAsia"/>
        </w:rPr>
        <w:t>используются</w:t>
      </w:r>
      <w:r>
        <w:t></w:t>
      </w:r>
      <w:r>
        <w:rPr>
          <w:rFonts w:hint="eastAsia"/>
        </w:rPr>
        <w:t>средства</w:t>
      </w:r>
      <w:r>
        <w:t></w:t>
      </w:r>
      <w:r>
        <w:t></w:t>
      </w:r>
      <w:r>
        <w:rPr>
          <w:rFonts w:hint="eastAsia"/>
        </w:rPr>
        <w:t>выработанные</w:t>
      </w:r>
      <w:r>
        <w:t></w:t>
      </w:r>
      <w:r>
        <w:rPr>
          <w:rFonts w:hint="eastAsia"/>
        </w:rPr>
        <w:t>в</w:t>
      </w:r>
      <w:r>
        <w:t></w:t>
      </w:r>
      <w:r>
        <w:rPr>
          <w:rFonts w:hint="eastAsia"/>
        </w:rPr>
        <w:t>национальной</w:t>
      </w:r>
      <w:r>
        <w:t></w:t>
      </w:r>
      <w:r>
        <w:rPr>
          <w:rFonts w:hint="eastAsia"/>
        </w:rPr>
        <w:t>литературе</w:t>
      </w:r>
      <w:r>
        <w:t></w:t>
      </w:r>
      <w:r>
        <w:rPr>
          <w:rFonts w:hint="eastAsia"/>
        </w:rPr>
        <w:t>ПЯ</w:t>
      </w:r>
      <w:r>
        <w:t></w:t>
      </w:r>
      <w:r>
        <w:t></w:t>
      </w:r>
      <w:r>
        <w:rPr>
          <w:rFonts w:hint="eastAsia"/>
        </w:rPr>
        <w:t>Анализ</w:t>
      </w:r>
      <w:r>
        <w:t></w:t>
      </w:r>
      <w:r>
        <w:rPr>
          <w:rFonts w:hint="eastAsia"/>
        </w:rPr>
        <w:t>материала</w:t>
      </w:r>
      <w:r>
        <w:t></w:t>
      </w:r>
      <w:r>
        <w:rPr>
          <w:rFonts w:hint="eastAsia"/>
        </w:rPr>
        <w:t>исследования</w:t>
      </w:r>
      <w:r>
        <w:t></w:t>
      </w:r>
      <w:r>
        <w:rPr>
          <w:rFonts w:hint="eastAsia"/>
        </w:rPr>
        <w:t>с</w:t>
      </w:r>
      <w:r>
        <w:t></w:t>
      </w:r>
      <w:r>
        <w:rPr>
          <w:rFonts w:hint="eastAsia"/>
        </w:rPr>
        <w:t>точки</w:t>
      </w:r>
      <w:r>
        <w:t></w:t>
      </w:r>
      <w:r>
        <w:rPr>
          <w:rFonts w:hint="eastAsia"/>
        </w:rPr>
        <w:t>зрения</w:t>
      </w:r>
      <w:r>
        <w:t></w:t>
      </w:r>
      <w:r>
        <w:rPr>
          <w:rFonts w:hint="eastAsia"/>
        </w:rPr>
        <w:t>стилистических</w:t>
      </w:r>
      <w:r>
        <w:t></w:t>
      </w:r>
      <w:r>
        <w:rPr>
          <w:rFonts w:hint="eastAsia"/>
        </w:rPr>
        <w:t>и</w:t>
      </w:r>
      <w:r>
        <w:t></w:t>
      </w:r>
      <w:r>
        <w:rPr>
          <w:rFonts w:hint="eastAsia"/>
        </w:rPr>
        <w:t>прагматических</w:t>
      </w:r>
      <w:r>
        <w:t></w:t>
      </w:r>
      <w:r>
        <w:rPr>
          <w:rFonts w:hint="eastAsia"/>
        </w:rPr>
        <w:t>потерь</w:t>
      </w:r>
      <w:r>
        <w:t></w:t>
      </w:r>
      <w:r>
        <w:rPr>
          <w:rFonts w:hint="eastAsia"/>
        </w:rPr>
        <w:t>показал</w:t>
      </w:r>
      <w:r>
        <w:t></w:t>
      </w:r>
      <w:r>
        <w:t></w:t>
      </w:r>
      <w:r>
        <w:rPr>
          <w:rFonts w:hint="eastAsia"/>
        </w:rPr>
        <w:t>что</w:t>
      </w:r>
      <w:r>
        <w:t></w:t>
      </w:r>
      <w:r>
        <w:rPr>
          <w:rFonts w:hint="eastAsia"/>
        </w:rPr>
        <w:t>они</w:t>
      </w:r>
      <w:r>
        <w:t></w:t>
      </w:r>
      <w:r>
        <w:rPr>
          <w:rFonts w:hint="eastAsia"/>
        </w:rPr>
        <w:t>обусловлены</w:t>
      </w:r>
      <w:r>
        <w:t></w:t>
      </w:r>
      <w:r>
        <w:rPr>
          <w:rFonts w:hint="eastAsia"/>
        </w:rPr>
        <w:t>тем</w:t>
      </w:r>
      <w:r>
        <w:t></w:t>
      </w:r>
      <w:r>
        <w:t></w:t>
      </w:r>
      <w:r>
        <w:rPr>
          <w:rFonts w:hint="eastAsia"/>
        </w:rPr>
        <w:t>что</w:t>
      </w:r>
      <w:r>
        <w:t></w:t>
      </w:r>
      <w:r>
        <w:rPr>
          <w:rFonts w:hint="eastAsia"/>
        </w:rPr>
        <w:t>ФГС</w:t>
      </w:r>
      <w:r>
        <w:t></w:t>
      </w:r>
      <w:r>
        <w:rPr>
          <w:rFonts w:hint="eastAsia"/>
        </w:rPr>
        <w:t>иностранного</w:t>
      </w:r>
      <w:r>
        <w:t></w:t>
      </w:r>
      <w:r>
        <w:rPr>
          <w:rFonts w:hint="eastAsia"/>
        </w:rPr>
        <w:t>акцента</w:t>
      </w:r>
      <w:r>
        <w:t></w:t>
      </w:r>
      <w:r>
        <w:rPr>
          <w:rFonts w:hint="eastAsia"/>
        </w:rPr>
        <w:t>выполняет</w:t>
      </w:r>
      <w:r>
        <w:t></w:t>
      </w:r>
      <w:r>
        <w:rPr>
          <w:rFonts w:hint="eastAsia"/>
        </w:rPr>
        <w:t>широкий</w:t>
      </w:r>
      <w:r>
        <w:t></w:t>
      </w:r>
      <w:r>
        <w:rPr>
          <w:rFonts w:hint="eastAsia"/>
        </w:rPr>
        <w:t>спектр</w:t>
      </w:r>
      <w:r>
        <w:t></w:t>
      </w:r>
      <w:r>
        <w:rPr>
          <w:rFonts w:hint="eastAsia"/>
        </w:rPr>
        <w:t>функций</w:t>
      </w:r>
      <w:r>
        <w:t></w:t>
      </w:r>
      <w:r>
        <w:t></w:t>
      </w:r>
      <w:r>
        <w:rPr>
          <w:rFonts w:hint="eastAsia"/>
        </w:rPr>
        <w:t>которые</w:t>
      </w:r>
      <w:r>
        <w:t></w:t>
      </w:r>
      <w:r>
        <w:rPr>
          <w:rFonts w:hint="eastAsia"/>
        </w:rPr>
        <w:t>не</w:t>
      </w:r>
      <w:r>
        <w:t></w:t>
      </w:r>
      <w:r>
        <w:rPr>
          <w:rFonts w:hint="eastAsia"/>
        </w:rPr>
        <w:t>сводятся</w:t>
      </w:r>
      <w:r>
        <w:t></w:t>
      </w:r>
      <w:r>
        <w:rPr>
          <w:rFonts w:hint="eastAsia"/>
        </w:rPr>
        <w:t>лишь</w:t>
      </w:r>
      <w:r>
        <w:t></w:t>
      </w:r>
      <w:r>
        <w:rPr>
          <w:rFonts w:hint="eastAsia"/>
        </w:rPr>
        <w:t>к</w:t>
      </w:r>
      <w:r>
        <w:t></w:t>
      </w:r>
      <w:r>
        <w:rPr>
          <w:rFonts w:hint="eastAsia"/>
        </w:rPr>
        <w:t>указанию</w:t>
      </w:r>
      <w:r>
        <w:t></w:t>
      </w:r>
      <w:r>
        <w:rPr>
          <w:rFonts w:hint="eastAsia"/>
        </w:rPr>
        <w:t>наднациональную</w:t>
      </w:r>
      <w:r>
        <w:t></w:t>
      </w:r>
      <w:r>
        <w:rPr>
          <w:rFonts w:hint="eastAsia"/>
        </w:rPr>
        <w:t>принадлежность</w:t>
      </w:r>
      <w:r>
        <w:t></w:t>
      </w:r>
      <w:r>
        <w:rPr>
          <w:rFonts w:hint="eastAsia"/>
        </w:rPr>
        <w:t>персонажа</w:t>
      </w:r>
      <w:r>
        <w:t></w:t>
      </w:r>
    </w:p>
    <w:p w:rsidR="00E81E1B" w:rsidRDefault="00E81E1B" w:rsidP="00E81E1B">
      <w:r>
        <w:rPr>
          <w:rFonts w:hint="eastAsia"/>
        </w:rPr>
        <w:t>Наибольшую</w:t>
      </w:r>
      <w:r>
        <w:t></w:t>
      </w:r>
      <w:r>
        <w:rPr>
          <w:rFonts w:hint="eastAsia"/>
        </w:rPr>
        <w:t>сложность</w:t>
      </w:r>
      <w:r>
        <w:t></w:t>
      </w:r>
      <w:r>
        <w:rPr>
          <w:rFonts w:hint="eastAsia"/>
        </w:rPr>
        <w:t>при</w:t>
      </w:r>
      <w:r>
        <w:t></w:t>
      </w:r>
      <w:r>
        <w:rPr>
          <w:rFonts w:hint="eastAsia"/>
        </w:rPr>
        <w:t>переводе</w:t>
      </w:r>
      <w:r>
        <w:t></w:t>
      </w:r>
      <w:r>
        <w:rPr>
          <w:rFonts w:hint="eastAsia"/>
        </w:rPr>
        <w:t>представляет</w:t>
      </w:r>
      <w:r>
        <w:t></w:t>
      </w:r>
      <w:r>
        <w:rPr>
          <w:rFonts w:hint="eastAsia"/>
        </w:rPr>
        <w:t>ФГС</w:t>
      </w:r>
      <w:r>
        <w:t></w:t>
      </w:r>
      <w:r>
        <w:rPr>
          <w:rFonts w:hint="eastAsia"/>
        </w:rPr>
        <w:t>просторечия</w:t>
      </w:r>
      <w:r>
        <w:t></w:t>
      </w:r>
      <w:r>
        <w:t></w:t>
      </w:r>
      <w:r>
        <w:rPr>
          <w:rFonts w:hint="eastAsia"/>
        </w:rPr>
        <w:t>социолектов</w:t>
      </w:r>
      <w:r>
        <w:t></w:t>
      </w:r>
      <w:r>
        <w:rPr>
          <w:rFonts w:hint="eastAsia"/>
        </w:rPr>
        <w:t>НІ</w:t>
      </w:r>
      <w:r>
        <w:t></w:t>
      </w:r>
      <w:r>
        <w:rPr>
          <w:rFonts w:hint="eastAsia"/>
        </w:rPr>
        <w:t>диалектов</w:t>
      </w:r>
      <w:r>
        <w:t></w:t>
      </w:r>
      <w:r>
        <w:t></w:t>
      </w:r>
      <w:r>
        <w:rPr>
          <w:rFonts w:hint="eastAsia"/>
        </w:rPr>
        <w:t>Это</w:t>
      </w:r>
      <w:r>
        <w:t></w:t>
      </w:r>
      <w:r>
        <w:t></w:t>
      </w:r>
      <w:r>
        <w:rPr>
          <w:rFonts w:hint="eastAsia"/>
        </w:rPr>
        <w:t>обусловлено</w:t>
      </w:r>
      <w:r>
        <w:t></w:t>
      </w:r>
      <w:r>
        <w:rPr>
          <w:rFonts w:hint="eastAsia"/>
        </w:rPr>
        <w:t>тем</w:t>
      </w:r>
      <w:r>
        <w:t></w:t>
      </w:r>
      <w:r>
        <w:t></w:t>
      </w:r>
      <w:r>
        <w:rPr>
          <w:rFonts w:hint="eastAsia"/>
        </w:rPr>
        <w:t>что</w:t>
      </w:r>
      <w:r>
        <w:t></w:t>
      </w:r>
      <w:r>
        <w:rPr>
          <w:rFonts w:hint="eastAsia"/>
        </w:rPr>
        <w:t>фонографические</w:t>
      </w:r>
      <w:r>
        <w:t></w:t>
      </w:r>
      <w:r>
        <w:rPr>
          <w:rFonts w:hint="eastAsia"/>
        </w:rPr>
        <w:t>средства</w:t>
      </w:r>
      <w:r>
        <w:t></w:t>
      </w:r>
      <w:r>
        <w:rPr>
          <w:rFonts w:hint="eastAsia"/>
        </w:rPr>
        <w:t>стилизации</w:t>
      </w:r>
      <w:r>
        <w:t></w:t>
      </w:r>
      <w:r>
        <w:rPr>
          <w:rFonts w:hint="eastAsia"/>
        </w:rPr>
        <w:t>такой</w:t>
      </w:r>
      <w:r>
        <w:t></w:t>
      </w:r>
      <w:r>
        <w:rPr>
          <w:rFonts w:hint="eastAsia"/>
        </w:rPr>
        <w:t>речи</w:t>
      </w:r>
      <w:r>
        <w:t></w:t>
      </w:r>
      <w:r>
        <w:rPr>
          <w:rFonts w:hint="eastAsia"/>
        </w:rPr>
        <w:t>являются</w:t>
      </w:r>
      <w:r>
        <w:t></w:t>
      </w:r>
      <w:r>
        <w:rPr>
          <w:rFonts w:hint="eastAsia"/>
        </w:rPr>
        <w:t>социально</w:t>
      </w:r>
      <w:r>
        <w:t></w:t>
      </w:r>
      <w:r>
        <w:rPr>
          <w:rFonts w:hint="eastAsia"/>
        </w:rPr>
        <w:t>стратификационными</w:t>
      </w:r>
      <w:r>
        <w:t></w:t>
      </w:r>
      <w:r>
        <w:rPr>
          <w:rFonts w:hint="eastAsia"/>
        </w:rPr>
        <w:t>маркерами</w:t>
      </w:r>
      <w:r>
        <w:t></w:t>
      </w:r>
      <w:r>
        <w:t></w:t>
      </w:r>
      <w:r>
        <w:rPr>
          <w:rFonts w:hint="eastAsia"/>
        </w:rPr>
        <w:t>указывая</w:t>
      </w:r>
      <w:r>
        <w:t></w:t>
      </w:r>
      <w:r>
        <w:rPr>
          <w:rFonts w:hint="eastAsia"/>
        </w:rPr>
        <w:t>на</w:t>
      </w:r>
      <w:r>
        <w:t></w:t>
      </w:r>
      <w:r>
        <w:rPr>
          <w:rFonts w:hint="eastAsia"/>
        </w:rPr>
        <w:t>происхождение</w:t>
      </w:r>
      <w:r>
        <w:t></w:t>
      </w:r>
      <w:r>
        <w:t></w:t>
      </w:r>
      <w:r>
        <w:rPr>
          <w:rFonts w:hint="eastAsia"/>
        </w:rPr>
        <w:t>классовую</w:t>
      </w:r>
      <w:r>
        <w:t></w:t>
      </w:r>
      <w:r>
        <w:rPr>
          <w:rFonts w:hint="eastAsia"/>
        </w:rPr>
        <w:t>принадлежность</w:t>
      </w:r>
      <w:r>
        <w:t></w:t>
      </w:r>
      <w:r>
        <w:rPr>
          <w:rFonts w:hint="eastAsia"/>
        </w:rPr>
        <w:t>и</w:t>
      </w:r>
      <w:r>
        <w:t></w:t>
      </w:r>
      <w:r>
        <w:rPr>
          <w:rFonts w:hint="eastAsia"/>
        </w:rPr>
        <w:t>или</w:t>
      </w:r>
      <w:r>
        <w:t></w:t>
      </w:r>
      <w:r>
        <w:rPr>
          <w:rFonts w:hint="eastAsia"/>
        </w:rPr>
        <w:t>социальный</w:t>
      </w:r>
      <w:r>
        <w:t></w:t>
      </w:r>
      <w:r>
        <w:rPr>
          <w:rFonts w:hint="eastAsia"/>
        </w:rPr>
        <w:t>статус</w:t>
      </w:r>
      <w:r>
        <w:t></w:t>
      </w:r>
      <w:r>
        <w:rPr>
          <w:rFonts w:hint="eastAsia"/>
        </w:rPr>
        <w:t>персонажа</w:t>
      </w:r>
      <w:r>
        <w:t></w:t>
      </w:r>
      <w:r>
        <w:t></w:t>
      </w:r>
      <w:r>
        <w:rPr>
          <w:rFonts w:hint="eastAsia"/>
        </w:rPr>
        <w:t>Основной</w:t>
      </w:r>
      <w:r>
        <w:t></w:t>
      </w:r>
      <w:r>
        <w:rPr>
          <w:rFonts w:hint="eastAsia"/>
        </w:rPr>
        <w:t>стратегией</w:t>
      </w:r>
      <w:r>
        <w:t></w:t>
      </w:r>
      <w:r>
        <w:rPr>
          <w:rFonts w:hint="eastAsia"/>
        </w:rPr>
        <w:t>передачи</w:t>
      </w:r>
      <w:r>
        <w:t></w:t>
      </w:r>
      <w:r>
        <w:rPr>
          <w:rFonts w:hint="eastAsia"/>
        </w:rPr>
        <w:t>ФГС</w:t>
      </w:r>
      <w:r>
        <w:t></w:t>
      </w:r>
      <w:r>
        <w:rPr>
          <w:rFonts w:hint="eastAsia"/>
        </w:rPr>
        <w:t>просторечия</w:t>
      </w:r>
      <w:r>
        <w:t></w:t>
      </w:r>
      <w:r>
        <w:t></w:t>
      </w:r>
      <w:r>
        <w:rPr>
          <w:rFonts w:hint="eastAsia"/>
        </w:rPr>
        <w:t>социолектов</w:t>
      </w:r>
      <w:r>
        <w:t></w:t>
      </w:r>
      <w:r>
        <w:rPr>
          <w:rFonts w:hint="eastAsia"/>
        </w:rPr>
        <w:t>и</w:t>
      </w:r>
      <w:r>
        <w:t></w:t>
      </w:r>
      <w:r>
        <w:rPr>
          <w:rFonts w:hint="eastAsia"/>
        </w:rPr>
        <w:t>диалектов</w:t>
      </w:r>
      <w:r>
        <w:t></w:t>
      </w:r>
      <w:r>
        <w:t></w:t>
      </w:r>
      <w:r>
        <w:rPr>
          <w:rFonts w:hint="eastAsia"/>
        </w:rPr>
        <w:t>является</w:t>
      </w:r>
      <w:r>
        <w:t></w:t>
      </w:r>
      <w:r>
        <w:rPr>
          <w:rFonts w:hint="eastAsia"/>
        </w:rPr>
        <w:t>компенсация</w:t>
      </w:r>
      <w:r>
        <w:t></w:t>
      </w:r>
      <w:r>
        <w:rPr>
          <w:rFonts w:hint="eastAsia"/>
        </w:rPr>
        <w:t>фонографических</w:t>
      </w:r>
      <w:r>
        <w:t></w:t>
      </w:r>
      <w:r>
        <w:rPr>
          <w:rFonts w:hint="eastAsia"/>
        </w:rPr>
        <w:t>средств</w:t>
      </w:r>
      <w:r>
        <w:t></w:t>
      </w:r>
      <w:r>
        <w:rPr>
          <w:rFonts w:hint="eastAsia"/>
        </w:rPr>
        <w:t>лексическими</w:t>
      </w:r>
      <w:r>
        <w:t></w:t>
      </w:r>
      <w:r>
        <w:rPr>
          <w:rFonts w:hint="eastAsia"/>
        </w:rPr>
        <w:t>и</w:t>
      </w:r>
      <w:r>
        <w:t></w:t>
      </w:r>
      <w:r>
        <w:rPr>
          <w:rFonts w:hint="eastAsia"/>
        </w:rPr>
        <w:t>грамматическими</w:t>
      </w:r>
      <w:r>
        <w:t></w:t>
      </w:r>
      <w:r>
        <w:rPr>
          <w:rFonts w:hint="eastAsia"/>
        </w:rPr>
        <w:t>средствами</w:t>
      </w:r>
      <w:r>
        <w:t></w:t>
      </w:r>
      <w:r>
        <w:rPr>
          <w:rFonts w:hint="eastAsia"/>
        </w:rPr>
        <w:t>просторечия</w:t>
      </w:r>
      <w:r>
        <w:t></w:t>
      </w:r>
      <w:r>
        <w:rPr>
          <w:rFonts w:hint="eastAsia"/>
        </w:rPr>
        <w:t>ПЯ</w:t>
      </w:r>
      <w:r>
        <w:t></w:t>
      </w:r>
      <w:r>
        <w:t></w:t>
      </w:r>
      <w:r>
        <w:rPr>
          <w:rFonts w:hint="eastAsia"/>
        </w:rPr>
        <w:t>что</w:t>
      </w:r>
      <w:r>
        <w:t></w:t>
      </w:r>
      <w:r>
        <w:rPr>
          <w:rFonts w:hint="eastAsia"/>
        </w:rPr>
        <w:t>снижает</w:t>
      </w:r>
      <w:r>
        <w:t></w:t>
      </w:r>
      <w:r>
        <w:rPr>
          <w:rFonts w:hint="eastAsia"/>
        </w:rPr>
        <w:t>контрастность</w:t>
      </w:r>
      <w:r>
        <w:t></w:t>
      </w:r>
      <w:r>
        <w:rPr>
          <w:rFonts w:hint="eastAsia"/>
        </w:rPr>
        <w:t>речевых</w:t>
      </w:r>
      <w:r>
        <w:t></w:t>
      </w:r>
      <w:r>
        <w:rPr>
          <w:rFonts w:hint="eastAsia"/>
        </w:rPr>
        <w:t>характеристик</w:t>
      </w:r>
      <w:r>
        <w:t></w:t>
      </w:r>
      <w:r>
        <w:t></w:t>
      </w:r>
      <w:r>
        <w:rPr>
          <w:rFonts w:hint="eastAsia"/>
        </w:rPr>
        <w:t>обусловливает</w:t>
      </w:r>
      <w:r>
        <w:t></w:t>
      </w:r>
      <w:r>
        <w:rPr>
          <w:rFonts w:hint="eastAsia"/>
        </w:rPr>
        <w:t>значительные</w:t>
      </w:r>
      <w:r>
        <w:t></w:t>
      </w:r>
      <w:r>
        <w:rPr>
          <w:rFonts w:hint="eastAsia"/>
        </w:rPr>
        <w:t>стилистические</w:t>
      </w:r>
      <w:r>
        <w:t></w:t>
      </w:r>
      <w:r>
        <w:rPr>
          <w:rFonts w:hint="eastAsia"/>
        </w:rPr>
        <w:t>и</w:t>
      </w:r>
      <w:r>
        <w:t></w:t>
      </w:r>
      <w:r>
        <w:rPr>
          <w:rFonts w:hint="eastAsia"/>
        </w:rPr>
        <w:t>прагматические</w:t>
      </w:r>
      <w:r>
        <w:t></w:t>
      </w:r>
      <w:r>
        <w:rPr>
          <w:rFonts w:hint="eastAsia"/>
        </w:rPr>
        <w:t>потери</w:t>
      </w:r>
      <w:r>
        <w:t></w:t>
      </w:r>
      <w:r>
        <w:rPr>
          <w:rFonts w:hint="eastAsia"/>
        </w:rPr>
        <w:t>при</w:t>
      </w:r>
      <w:r>
        <w:t></w:t>
      </w:r>
      <w:r>
        <w:rPr>
          <w:rFonts w:hint="eastAsia"/>
        </w:rPr>
        <w:t>переводе</w:t>
      </w:r>
      <w:r>
        <w:t></w:t>
      </w:r>
      <w:r>
        <w:t></w:t>
      </w:r>
    </w:p>
    <w:p w:rsidR="00E81E1B" w:rsidRDefault="00E81E1B" w:rsidP="00E81E1B">
      <w:r>
        <w:rPr>
          <w:rFonts w:hint="eastAsia"/>
        </w:rPr>
        <w:t>В</w:t>
      </w:r>
      <w:r>
        <w:t></w:t>
      </w:r>
      <w:r>
        <w:rPr>
          <w:rFonts w:hint="eastAsia"/>
        </w:rPr>
        <w:t>исследовании</w:t>
      </w:r>
      <w:r>
        <w:t></w:t>
      </w:r>
      <w:r>
        <w:rPr>
          <w:rFonts w:hint="eastAsia"/>
        </w:rPr>
        <w:t>было</w:t>
      </w:r>
      <w:r>
        <w:t></w:t>
      </w:r>
      <w:r>
        <w:rPr>
          <w:rFonts w:hint="eastAsia"/>
        </w:rPr>
        <w:t>выявлено</w:t>
      </w:r>
      <w:r>
        <w:t></w:t>
      </w:r>
      <w:r>
        <w:rPr>
          <w:rFonts w:hint="eastAsia"/>
        </w:rPr>
        <w:t>количественное</w:t>
      </w:r>
      <w:r>
        <w:t></w:t>
      </w:r>
      <w:r>
        <w:rPr>
          <w:rFonts w:hint="eastAsia"/>
        </w:rPr>
        <w:t>и</w:t>
      </w:r>
      <w:r>
        <w:t></w:t>
      </w:r>
      <w:r>
        <w:rPr>
          <w:rFonts w:hint="eastAsia"/>
        </w:rPr>
        <w:t>качественное</w:t>
      </w:r>
      <w:r>
        <w:t></w:t>
      </w:r>
      <w:r>
        <w:rPr>
          <w:rFonts w:hint="eastAsia"/>
        </w:rPr>
        <w:t>изменение</w:t>
      </w:r>
      <w:r>
        <w:t></w:t>
      </w:r>
      <w:r>
        <w:rPr>
          <w:rFonts w:hint="eastAsia"/>
        </w:rPr>
        <w:t>использования</w:t>
      </w:r>
      <w:r>
        <w:t></w:t>
      </w:r>
      <w:r>
        <w:rPr>
          <w:rFonts w:hint="eastAsia"/>
        </w:rPr>
        <w:t>фонографических</w:t>
      </w:r>
      <w:r>
        <w:t></w:t>
      </w:r>
      <w:r>
        <w:rPr>
          <w:rFonts w:hint="eastAsia"/>
        </w:rPr>
        <w:t>средств</w:t>
      </w:r>
      <w:r>
        <w:t></w:t>
      </w:r>
      <w:r>
        <w:rPr>
          <w:rFonts w:hint="eastAsia"/>
        </w:rPr>
        <w:t>при</w:t>
      </w:r>
      <w:r>
        <w:t></w:t>
      </w:r>
      <w:r>
        <w:rPr>
          <w:rFonts w:hint="eastAsia"/>
        </w:rPr>
        <w:t>изображении</w:t>
      </w:r>
      <w:r>
        <w:t></w:t>
      </w:r>
      <w:r>
        <w:rPr>
          <w:rFonts w:hint="eastAsia"/>
        </w:rPr>
        <w:t>просторечия</w:t>
      </w:r>
      <w:r>
        <w:t></w:t>
      </w:r>
      <w:r>
        <w:rPr>
          <w:rFonts w:hint="eastAsia"/>
        </w:rPr>
        <w:t>в</w:t>
      </w:r>
      <w:r>
        <w:t></w:t>
      </w:r>
      <w:r>
        <w:rPr>
          <w:rFonts w:hint="eastAsia"/>
        </w:rPr>
        <w:t>ПЯ</w:t>
      </w:r>
      <w:r>
        <w:t></w:t>
      </w:r>
      <w:r>
        <w:rPr>
          <w:rFonts w:hint="eastAsia"/>
        </w:rPr>
        <w:t>за</w:t>
      </w:r>
      <w:r>
        <w:t></w:t>
      </w:r>
      <w:r>
        <w:rPr>
          <w:rFonts w:hint="eastAsia"/>
        </w:rPr>
        <w:t>два</w:t>
      </w:r>
      <w:r>
        <w:t></w:t>
      </w:r>
      <w:r>
        <w:rPr>
          <w:rFonts w:hint="eastAsia"/>
        </w:rPr>
        <w:t>последних</w:t>
      </w:r>
      <w:r>
        <w:t></w:t>
      </w:r>
      <w:r>
        <w:rPr>
          <w:rFonts w:hint="eastAsia"/>
        </w:rPr>
        <w:t>десятилетия</w:t>
      </w:r>
      <w:r>
        <w:t></w:t>
      </w:r>
      <w:r>
        <w:t></w:t>
      </w:r>
      <w:r>
        <w:rPr>
          <w:rFonts w:hint="eastAsia"/>
        </w:rPr>
        <w:t>Если</w:t>
      </w:r>
      <w:r>
        <w:t></w:t>
      </w:r>
      <w:r>
        <w:rPr>
          <w:rFonts w:hint="eastAsia"/>
        </w:rPr>
        <w:t>использование</w:t>
      </w:r>
      <w:r>
        <w:t></w:t>
      </w:r>
      <w:r>
        <w:rPr>
          <w:rFonts w:hint="eastAsia"/>
        </w:rPr>
        <w:t>фонографических</w:t>
      </w:r>
      <w:r>
        <w:t></w:t>
      </w:r>
      <w:r>
        <w:rPr>
          <w:rFonts w:hint="eastAsia"/>
        </w:rPr>
        <w:t>средств</w:t>
      </w:r>
      <w:r>
        <w:t></w:t>
      </w:r>
      <w:r>
        <w:rPr>
          <w:rFonts w:hint="eastAsia"/>
        </w:rPr>
        <w:t>изображения</w:t>
      </w:r>
      <w:r>
        <w:t></w:t>
      </w:r>
      <w:r>
        <w:rPr>
          <w:rFonts w:hint="eastAsia"/>
        </w:rPr>
        <w:t>просторечия</w:t>
      </w:r>
      <w:r>
        <w:t></w:t>
      </w:r>
      <w:r>
        <w:rPr>
          <w:rFonts w:hint="eastAsia"/>
        </w:rPr>
        <w:t>в</w:t>
      </w:r>
      <w:r>
        <w:t></w:t>
      </w:r>
      <w:r>
        <w:rPr>
          <w:rFonts w:hint="eastAsia"/>
        </w:rPr>
        <w:t>современных</w:t>
      </w:r>
      <w:r>
        <w:t></w:t>
      </w:r>
      <w:r>
        <w:rPr>
          <w:rFonts w:hint="eastAsia"/>
        </w:rPr>
        <w:t>переводах</w:t>
      </w:r>
      <w:r>
        <w:t></w:t>
      </w:r>
      <w:r>
        <w:rPr>
          <w:rFonts w:hint="eastAsia"/>
        </w:rPr>
        <w:t>является</w:t>
      </w:r>
      <w:r>
        <w:t></w:t>
      </w:r>
      <w:r>
        <w:rPr>
          <w:rFonts w:hint="eastAsia"/>
        </w:rPr>
        <w:t>спорным</w:t>
      </w:r>
      <w:r>
        <w:t></w:t>
      </w:r>
      <w:r>
        <w:rPr>
          <w:rFonts w:hint="eastAsia"/>
        </w:rPr>
        <w:t>с</w:t>
      </w:r>
      <w:r>
        <w:t></w:t>
      </w:r>
      <w:r>
        <w:rPr>
          <w:rFonts w:hint="eastAsia"/>
        </w:rPr>
        <w:t>точки</w:t>
      </w:r>
      <w:r>
        <w:t></w:t>
      </w:r>
      <w:r>
        <w:rPr>
          <w:rFonts w:hint="eastAsia"/>
        </w:rPr>
        <w:t>зрения</w:t>
      </w:r>
      <w:r>
        <w:t></w:t>
      </w:r>
      <w:r>
        <w:rPr>
          <w:rFonts w:hint="eastAsia"/>
        </w:rPr>
        <w:t>сложившихся</w:t>
      </w:r>
      <w:r>
        <w:t></w:t>
      </w:r>
      <w:r>
        <w:rPr>
          <w:rFonts w:hint="eastAsia"/>
        </w:rPr>
        <w:t>литературных</w:t>
      </w:r>
      <w:r>
        <w:t></w:t>
      </w:r>
      <w:r>
        <w:rPr>
          <w:rFonts w:hint="eastAsia"/>
        </w:rPr>
        <w:t>канонов</w:t>
      </w:r>
      <w:r>
        <w:t></w:t>
      </w:r>
      <w:r>
        <w:t></w:t>
      </w:r>
      <w:r>
        <w:rPr>
          <w:rFonts w:hint="eastAsia"/>
        </w:rPr>
        <w:t>то</w:t>
      </w:r>
      <w:r>
        <w:t></w:t>
      </w:r>
      <w:r>
        <w:rPr>
          <w:rFonts w:hint="eastAsia"/>
        </w:rPr>
        <w:t>все</w:t>
      </w:r>
      <w:r>
        <w:t></w:t>
      </w:r>
      <w:r>
        <w:rPr>
          <w:rFonts w:hint="eastAsia"/>
        </w:rPr>
        <w:t>же</w:t>
      </w:r>
      <w:r>
        <w:t></w:t>
      </w:r>
      <w:r>
        <w:rPr>
          <w:rFonts w:hint="eastAsia"/>
        </w:rPr>
        <w:t>можно</w:t>
      </w:r>
      <w:r>
        <w:t></w:t>
      </w:r>
      <w:r>
        <w:rPr>
          <w:rFonts w:hint="eastAsia"/>
        </w:rPr>
        <w:t>утверждать</w:t>
      </w:r>
      <w:r>
        <w:t></w:t>
      </w:r>
      <w:r>
        <w:t></w:t>
      </w:r>
      <w:r>
        <w:rPr>
          <w:rFonts w:hint="eastAsia"/>
        </w:rPr>
        <w:t>что</w:t>
      </w:r>
      <w:r>
        <w:t></w:t>
      </w:r>
      <w:r>
        <w:rPr>
          <w:rFonts w:hint="eastAsia"/>
        </w:rPr>
        <w:t>в</w:t>
      </w:r>
      <w:r>
        <w:t></w:t>
      </w:r>
      <w:r>
        <w:rPr>
          <w:rFonts w:hint="eastAsia"/>
        </w:rPr>
        <w:t>ряде</w:t>
      </w:r>
      <w:r>
        <w:t></w:t>
      </w:r>
      <w:r>
        <w:rPr>
          <w:rFonts w:hint="eastAsia"/>
        </w:rPr>
        <w:t>случаев</w:t>
      </w:r>
      <w:r>
        <w:t></w:t>
      </w:r>
      <w:r>
        <w:rPr>
          <w:rFonts w:hint="eastAsia"/>
        </w:rPr>
        <w:t>функционально</w:t>
      </w:r>
      <w:r>
        <w:t></w:t>
      </w:r>
      <w:r>
        <w:rPr>
          <w:rFonts w:hint="eastAsia"/>
        </w:rPr>
        <w:t>такие</w:t>
      </w:r>
      <w:r>
        <w:t></w:t>
      </w:r>
      <w:r>
        <w:rPr>
          <w:rFonts w:hint="eastAsia"/>
        </w:rPr>
        <w:t>средства</w:t>
      </w:r>
      <w:r>
        <w:t></w:t>
      </w:r>
      <w:r>
        <w:rPr>
          <w:rFonts w:hint="eastAsia"/>
        </w:rPr>
        <w:t>соответствуют</w:t>
      </w:r>
      <w:r>
        <w:t></w:t>
      </w:r>
      <w:r>
        <w:rPr>
          <w:rFonts w:hint="eastAsia"/>
        </w:rPr>
        <w:t>оригинальным</w:t>
      </w:r>
      <w:r>
        <w:t></w:t>
      </w:r>
      <w:r>
        <w:rPr>
          <w:rFonts w:hint="eastAsia"/>
        </w:rPr>
        <w:t>фонографическим</w:t>
      </w:r>
      <w:r>
        <w:t></w:t>
      </w:r>
      <w:r>
        <w:rPr>
          <w:rFonts w:hint="eastAsia"/>
        </w:rPr>
        <w:t>компонентам</w:t>
      </w:r>
      <w:r>
        <w:t></w:t>
      </w:r>
    </w:p>
    <w:p w:rsidR="00E81E1B" w:rsidRPr="00E81E1B" w:rsidRDefault="00E81E1B" w:rsidP="00E81E1B">
      <w:r>
        <w:rPr>
          <w:rFonts w:hint="eastAsia"/>
        </w:rPr>
        <w:t>В</w:t>
      </w:r>
      <w:r>
        <w:t></w:t>
      </w:r>
      <w:r>
        <w:rPr>
          <w:rFonts w:hint="eastAsia"/>
        </w:rPr>
        <w:t>целом</w:t>
      </w:r>
      <w:r>
        <w:t></w:t>
      </w:r>
      <w:r>
        <w:rPr>
          <w:rFonts w:hint="eastAsia"/>
        </w:rPr>
        <w:t>важно</w:t>
      </w:r>
      <w:r>
        <w:t></w:t>
      </w:r>
      <w:r>
        <w:rPr>
          <w:rFonts w:hint="eastAsia"/>
        </w:rPr>
        <w:t>отметить</w:t>
      </w:r>
      <w:r>
        <w:t></w:t>
      </w:r>
      <w:r>
        <w:t></w:t>
      </w:r>
      <w:r>
        <w:rPr>
          <w:rFonts w:hint="eastAsia"/>
        </w:rPr>
        <w:t>что</w:t>
      </w:r>
      <w:r>
        <w:t></w:t>
      </w:r>
      <w:r>
        <w:rPr>
          <w:rFonts w:hint="eastAsia"/>
        </w:rPr>
        <w:t>фонографические</w:t>
      </w:r>
      <w:r>
        <w:t></w:t>
      </w:r>
      <w:r>
        <w:rPr>
          <w:rFonts w:hint="eastAsia"/>
        </w:rPr>
        <w:t>средства</w:t>
      </w:r>
      <w:r>
        <w:t></w:t>
      </w:r>
      <w:r>
        <w:rPr>
          <w:rFonts w:hint="eastAsia"/>
        </w:rPr>
        <w:t>и</w:t>
      </w:r>
      <w:r>
        <w:t></w:t>
      </w:r>
      <w:r>
        <w:rPr>
          <w:rFonts w:hint="eastAsia"/>
        </w:rPr>
        <w:t>фонографическая</w:t>
      </w:r>
      <w:r>
        <w:t></w:t>
      </w:r>
      <w:r>
        <w:rPr>
          <w:rFonts w:hint="eastAsia"/>
        </w:rPr>
        <w:t>стилизация</w:t>
      </w:r>
      <w:r>
        <w:t></w:t>
      </w:r>
      <w:r>
        <w:rPr>
          <w:rFonts w:hint="eastAsia"/>
        </w:rPr>
        <w:t>составляют</w:t>
      </w:r>
      <w:r>
        <w:t></w:t>
      </w:r>
      <w:r>
        <w:rPr>
          <w:rFonts w:hint="eastAsia"/>
        </w:rPr>
        <w:t>важнейший</w:t>
      </w:r>
      <w:r>
        <w:t></w:t>
      </w:r>
      <w:r>
        <w:rPr>
          <w:rFonts w:hint="eastAsia"/>
        </w:rPr>
        <w:t>компонент</w:t>
      </w:r>
      <w:r>
        <w:t></w:t>
      </w:r>
      <w:r>
        <w:rPr>
          <w:rFonts w:hint="eastAsia"/>
        </w:rPr>
        <w:t>художественного</w:t>
      </w:r>
      <w:r>
        <w:t></w:t>
      </w:r>
      <w:r>
        <w:rPr>
          <w:rFonts w:hint="eastAsia"/>
        </w:rPr>
        <w:t>изображения</w:t>
      </w:r>
      <w:r>
        <w:t></w:t>
      </w:r>
      <w:r>
        <w:rPr>
          <w:rFonts w:hint="eastAsia"/>
        </w:rPr>
        <w:t>персонажной</w:t>
      </w:r>
      <w:r>
        <w:t></w:t>
      </w:r>
      <w:r>
        <w:rPr>
          <w:rFonts w:hint="eastAsia"/>
        </w:rPr>
        <w:t>речи</w:t>
      </w:r>
      <w:r>
        <w:t></w:t>
      </w:r>
      <w:r>
        <w:t></w:t>
      </w:r>
      <w:r>
        <w:rPr>
          <w:rFonts w:hint="eastAsia"/>
        </w:rPr>
        <w:t>а</w:t>
      </w:r>
      <w:r>
        <w:t></w:t>
      </w:r>
      <w:r>
        <w:rPr>
          <w:rFonts w:hint="eastAsia"/>
        </w:rPr>
        <w:t>соответственно</w:t>
      </w:r>
      <w:r>
        <w:t></w:t>
      </w:r>
      <w:r>
        <w:t></w:t>
      </w:r>
      <w:r>
        <w:rPr>
          <w:rFonts w:hint="eastAsia"/>
        </w:rPr>
        <w:t>представляют</w:t>
      </w:r>
      <w:r>
        <w:t></w:t>
      </w:r>
      <w:r>
        <w:rPr>
          <w:rFonts w:hint="eastAsia"/>
        </w:rPr>
        <w:t>собой</w:t>
      </w:r>
      <w:r>
        <w:t></w:t>
      </w:r>
      <w:r>
        <w:rPr>
          <w:rFonts w:hint="eastAsia"/>
        </w:rPr>
        <w:t>многогранную</w:t>
      </w:r>
      <w:r>
        <w:t></w:t>
      </w:r>
      <w:r>
        <w:rPr>
          <w:rFonts w:hint="eastAsia"/>
        </w:rPr>
        <w:t>лингвистическую</w:t>
      </w:r>
      <w:r>
        <w:t></w:t>
      </w:r>
      <w:r>
        <w:rPr>
          <w:rFonts w:hint="eastAsia"/>
        </w:rPr>
        <w:t>проблему</w:t>
      </w:r>
      <w:r>
        <w:t></w:t>
      </w:r>
      <w:r>
        <w:rPr>
          <w:rFonts w:hint="eastAsia"/>
        </w:rPr>
        <w:t>в</w:t>
      </w:r>
      <w:r>
        <w:t></w:t>
      </w:r>
      <w:r>
        <w:rPr>
          <w:rFonts w:hint="eastAsia"/>
        </w:rPr>
        <w:t>теории</w:t>
      </w:r>
      <w:r>
        <w:t></w:t>
      </w:r>
      <w:r>
        <w:rPr>
          <w:rFonts w:hint="eastAsia"/>
        </w:rPr>
        <w:t>перевода</w:t>
      </w:r>
      <w:r>
        <w:t></w:t>
      </w:r>
      <w:r>
        <w:t></w:t>
      </w:r>
      <w:r>
        <w:rPr>
          <w:rFonts w:hint="eastAsia"/>
        </w:rPr>
        <w:t>В</w:t>
      </w:r>
      <w:r>
        <w:t></w:t>
      </w:r>
      <w:r>
        <w:rPr>
          <w:rFonts w:hint="eastAsia"/>
        </w:rPr>
        <w:t>настоящем</w:t>
      </w:r>
      <w:r>
        <w:t></w:t>
      </w:r>
      <w:r>
        <w:rPr>
          <w:rFonts w:hint="eastAsia"/>
        </w:rPr>
        <w:t>исследовании</w:t>
      </w:r>
      <w:r>
        <w:t></w:t>
      </w:r>
      <w:r>
        <w:rPr>
          <w:rFonts w:hint="eastAsia"/>
        </w:rPr>
        <w:t>намечены</w:t>
      </w:r>
      <w:r>
        <w:t></w:t>
      </w:r>
      <w:r>
        <w:rPr>
          <w:rFonts w:hint="eastAsia"/>
        </w:rPr>
        <w:t>основные</w:t>
      </w:r>
      <w:r>
        <w:t></w:t>
      </w:r>
      <w:r>
        <w:rPr>
          <w:rFonts w:hint="eastAsia"/>
        </w:rPr>
        <w:t>направления</w:t>
      </w:r>
      <w:r>
        <w:t></w:t>
      </w:r>
      <w:r>
        <w:rPr>
          <w:rFonts w:hint="eastAsia"/>
        </w:rPr>
        <w:t>анализа</w:t>
      </w:r>
      <w:r>
        <w:t></w:t>
      </w:r>
      <w:r>
        <w:rPr>
          <w:rFonts w:hint="eastAsia"/>
        </w:rPr>
        <w:t>ФГС</w:t>
      </w:r>
      <w:r>
        <w:t></w:t>
      </w:r>
      <w:r>
        <w:rPr>
          <w:rFonts w:hint="eastAsia"/>
        </w:rPr>
        <w:t>в</w:t>
      </w:r>
      <w:r>
        <w:t></w:t>
      </w:r>
      <w:r>
        <w:rPr>
          <w:rFonts w:hint="eastAsia"/>
        </w:rPr>
        <w:t>аспекте</w:t>
      </w:r>
      <w:r>
        <w:t></w:t>
      </w:r>
      <w:r>
        <w:rPr>
          <w:rFonts w:hint="eastAsia"/>
        </w:rPr>
        <w:t>перевода</w:t>
      </w:r>
      <w:r>
        <w:t></w:t>
      </w:r>
      <w:r>
        <w:t></w:t>
      </w:r>
      <w:r>
        <w:rPr>
          <w:rFonts w:hint="eastAsia"/>
        </w:rPr>
        <w:t>однако</w:t>
      </w:r>
      <w:r>
        <w:t></w:t>
      </w:r>
      <w:r>
        <w:rPr>
          <w:rFonts w:hint="eastAsia"/>
        </w:rPr>
        <w:t>эта</w:t>
      </w:r>
      <w:r>
        <w:t></w:t>
      </w:r>
      <w:r>
        <w:rPr>
          <w:rFonts w:hint="eastAsia"/>
        </w:rPr>
        <w:t>проблема</w:t>
      </w:r>
      <w:r>
        <w:t></w:t>
      </w:r>
      <w:r>
        <w:rPr>
          <w:rFonts w:hint="eastAsia"/>
        </w:rPr>
        <w:t>далеко</w:t>
      </w:r>
      <w:r>
        <w:t></w:t>
      </w:r>
      <w:r>
        <w:rPr>
          <w:rFonts w:hint="eastAsia"/>
        </w:rPr>
        <w:t>не</w:t>
      </w:r>
      <w:r>
        <w:t></w:t>
      </w:r>
      <w:r>
        <w:rPr>
          <w:rFonts w:hint="eastAsia"/>
        </w:rPr>
        <w:t>исчерпана</w:t>
      </w:r>
      <w:r>
        <w:t></w:t>
      </w:r>
      <w:r>
        <w:t></w:t>
      </w:r>
      <w:r>
        <w:rPr>
          <w:rFonts w:hint="eastAsia"/>
        </w:rPr>
        <w:t>К</w:t>
      </w:r>
      <w:r>
        <w:t></w:t>
      </w:r>
      <w:r>
        <w:rPr>
          <w:rFonts w:hint="eastAsia"/>
        </w:rPr>
        <w:t>сожалению</w:t>
      </w:r>
      <w:r>
        <w:t></w:t>
      </w:r>
      <w:r>
        <w:t></w:t>
      </w:r>
      <w:r>
        <w:rPr>
          <w:rFonts w:hint="eastAsia"/>
        </w:rPr>
        <w:t>в</w:t>
      </w:r>
      <w:r>
        <w:t></w:t>
      </w:r>
      <w:r>
        <w:rPr>
          <w:rFonts w:hint="eastAsia"/>
        </w:rPr>
        <w:t>рамках</w:t>
      </w:r>
      <w:r>
        <w:t></w:t>
      </w:r>
      <w:r>
        <w:rPr>
          <w:rFonts w:hint="eastAsia"/>
        </w:rPr>
        <w:t>диссертационного</w:t>
      </w:r>
      <w:r>
        <w:t></w:t>
      </w:r>
      <w:r>
        <w:rPr>
          <w:rFonts w:hint="eastAsia"/>
        </w:rPr>
        <w:t>исследования</w:t>
      </w:r>
      <w:r>
        <w:t></w:t>
      </w:r>
      <w:r>
        <w:rPr>
          <w:rFonts w:hint="eastAsia"/>
        </w:rPr>
        <w:t>не</w:t>
      </w:r>
      <w:r>
        <w:t></w:t>
      </w:r>
      <w:r>
        <w:rPr>
          <w:rFonts w:hint="eastAsia"/>
        </w:rPr>
        <w:t>было</w:t>
      </w:r>
      <w:r>
        <w:t></w:t>
      </w:r>
      <w:r>
        <w:rPr>
          <w:rFonts w:hint="eastAsia"/>
        </w:rPr>
        <w:t>возможности</w:t>
      </w:r>
      <w:r>
        <w:t></w:t>
      </w:r>
      <w:r>
        <w:rPr>
          <w:rFonts w:hint="eastAsia"/>
        </w:rPr>
        <w:t>подробно</w:t>
      </w:r>
      <w:r>
        <w:t></w:t>
      </w:r>
      <w:r>
        <w:rPr>
          <w:rFonts w:hint="eastAsia"/>
        </w:rPr>
        <w:t>остановиться</w:t>
      </w:r>
      <w:r>
        <w:t></w:t>
      </w:r>
      <w:r>
        <w:rPr>
          <w:rFonts w:hint="eastAsia"/>
        </w:rPr>
        <w:t>на</w:t>
      </w:r>
      <w:r>
        <w:t></w:t>
      </w:r>
      <w:r>
        <w:rPr>
          <w:rFonts w:hint="eastAsia"/>
        </w:rPr>
        <w:t>ФГС</w:t>
      </w:r>
      <w:r>
        <w:t></w:t>
      </w:r>
      <w:r>
        <w:rPr>
          <w:rFonts w:hint="eastAsia"/>
        </w:rPr>
        <w:t>разных</w:t>
      </w:r>
      <w:r>
        <w:t></w:t>
      </w:r>
      <w:r>
        <w:rPr>
          <w:rFonts w:hint="eastAsia"/>
        </w:rPr>
        <w:t>видов</w:t>
      </w:r>
      <w:r>
        <w:t></w:t>
      </w:r>
      <w:r>
        <w:rPr>
          <w:rFonts w:hint="eastAsia"/>
        </w:rPr>
        <w:t>контаминированной</w:t>
      </w:r>
      <w:r>
        <w:t></w:t>
      </w:r>
      <w:r>
        <w:rPr>
          <w:rFonts w:hint="eastAsia"/>
        </w:rPr>
        <w:t>речи</w:t>
      </w:r>
      <w:r>
        <w:t></w:t>
      </w:r>
      <w:r>
        <w:rPr>
          <w:rFonts w:hint="eastAsia"/>
        </w:rPr>
        <w:t>иностранцев</w:t>
      </w:r>
      <w:r>
        <w:t></w:t>
      </w:r>
      <w:r>
        <w:t></w:t>
      </w:r>
      <w:r>
        <w:rPr>
          <w:rFonts w:hint="eastAsia"/>
        </w:rPr>
        <w:t>контрастного</w:t>
      </w:r>
      <w:r>
        <w:t></w:t>
      </w:r>
      <w:r>
        <w:rPr>
          <w:rFonts w:hint="eastAsia"/>
        </w:rPr>
        <w:t>изображения</w:t>
      </w:r>
      <w:r>
        <w:t></w:t>
      </w:r>
      <w:r>
        <w:rPr>
          <w:rFonts w:hint="eastAsia"/>
        </w:rPr>
        <w:t>социолекта</w:t>
      </w:r>
      <w:r>
        <w:t></w:t>
      </w:r>
      <w:r>
        <w:rPr>
          <w:rFonts w:hint="eastAsia"/>
        </w:rPr>
        <w:t>и</w:t>
      </w:r>
      <w:r>
        <w:t></w:t>
      </w:r>
      <w:r>
        <w:rPr>
          <w:rFonts w:hint="eastAsia"/>
        </w:rPr>
        <w:t>диалекта</w:t>
      </w:r>
      <w:r>
        <w:t></w:t>
      </w:r>
      <w:r>
        <w:t></w:t>
      </w:r>
      <w:r>
        <w:rPr>
          <w:rFonts w:hint="eastAsia"/>
        </w:rPr>
        <w:t>имитации</w:t>
      </w:r>
      <w:r>
        <w:t></w:t>
      </w:r>
      <w:r>
        <w:rPr>
          <w:rFonts w:hint="eastAsia"/>
        </w:rPr>
        <w:t>диалектной</w:t>
      </w:r>
      <w:r>
        <w:t></w:t>
      </w:r>
      <w:r>
        <w:rPr>
          <w:rFonts w:hint="eastAsia"/>
        </w:rPr>
        <w:t>речи</w:t>
      </w:r>
      <w:r>
        <w:t></w:t>
      </w:r>
      <w:r>
        <w:t></w:t>
      </w:r>
      <w:r>
        <w:rPr>
          <w:rFonts w:hint="eastAsia"/>
        </w:rPr>
        <w:t>проанализировать</w:t>
      </w:r>
      <w:r>
        <w:t></w:t>
      </w:r>
      <w:r>
        <w:rPr>
          <w:rFonts w:hint="eastAsia"/>
        </w:rPr>
        <w:t>ФГС</w:t>
      </w:r>
      <w:r>
        <w:t></w:t>
      </w:r>
      <w:r>
        <w:rPr>
          <w:rFonts w:hint="eastAsia"/>
        </w:rPr>
        <w:t>сразу</w:t>
      </w:r>
      <w:r>
        <w:t></w:t>
      </w:r>
      <w:r>
        <w:rPr>
          <w:rFonts w:hint="eastAsia"/>
        </w:rPr>
        <w:t>нескольких</w:t>
      </w:r>
      <w:r>
        <w:t></w:t>
      </w:r>
      <w:r>
        <w:rPr>
          <w:rFonts w:hint="eastAsia"/>
        </w:rPr>
        <w:t>отклонений</w:t>
      </w:r>
      <w:r>
        <w:t></w:t>
      </w:r>
      <w:r>
        <w:rPr>
          <w:rFonts w:hint="eastAsia"/>
        </w:rPr>
        <w:t>от</w:t>
      </w:r>
      <w:r>
        <w:t></w:t>
      </w:r>
      <w:r>
        <w:rPr>
          <w:rFonts w:hint="eastAsia"/>
        </w:rPr>
        <w:t>фонетической</w:t>
      </w:r>
      <w:r>
        <w:t></w:t>
      </w:r>
      <w:r>
        <w:rPr>
          <w:rFonts w:hint="eastAsia"/>
        </w:rPr>
        <w:t>нормы</w:t>
      </w:r>
      <w:r>
        <w:t></w:t>
      </w:r>
      <w:r>
        <w:t></w:t>
      </w:r>
      <w:r>
        <w:rPr>
          <w:rFonts w:hint="eastAsia"/>
        </w:rPr>
        <w:t>например</w:t>
      </w:r>
      <w:r>
        <w:t></w:t>
      </w:r>
      <w:r>
        <w:t></w:t>
      </w:r>
      <w:r>
        <w:rPr>
          <w:rFonts w:hint="eastAsia"/>
        </w:rPr>
        <w:t>ФГС</w:t>
      </w:r>
      <w:r>
        <w:t></w:t>
      </w:r>
      <w:r>
        <w:rPr>
          <w:rFonts w:hint="eastAsia"/>
        </w:rPr>
        <w:t>акцента</w:t>
      </w:r>
      <w:r>
        <w:t></w:t>
      </w:r>
      <w:r>
        <w:rPr>
          <w:rFonts w:hint="eastAsia"/>
        </w:rPr>
        <w:t>и</w:t>
      </w:r>
      <w:r>
        <w:t></w:t>
      </w:r>
      <w:r>
        <w:rPr>
          <w:rFonts w:hint="eastAsia"/>
        </w:rPr>
        <w:t>дефекта</w:t>
      </w:r>
      <w:r>
        <w:t></w:t>
      </w:r>
      <w:r>
        <w:rPr>
          <w:rFonts w:hint="eastAsia"/>
        </w:rPr>
        <w:t>речи</w:t>
      </w:r>
      <w:r>
        <w:t></w:t>
      </w:r>
      <w:r>
        <w:t></w:t>
      </w:r>
      <w:r>
        <w:rPr>
          <w:rFonts w:hint="eastAsia"/>
        </w:rPr>
        <w:t>и</w:t>
      </w:r>
      <w:r>
        <w:t></w:t>
      </w:r>
      <w:r>
        <w:rPr>
          <w:rFonts w:hint="eastAsia"/>
        </w:rPr>
        <w:t>т</w:t>
      </w:r>
      <w:r>
        <w:t></w:t>
      </w:r>
      <w:r>
        <w:rPr>
          <w:rFonts w:hint="eastAsia"/>
        </w:rPr>
        <w:t>д</w:t>
      </w:r>
      <w:r>
        <w:t></w:t>
      </w:r>
      <w:r>
        <w:t></w:t>
      </w:r>
      <w:r>
        <w:rPr>
          <w:rFonts w:hint="eastAsia"/>
        </w:rPr>
        <w:t>Эти</w:t>
      </w:r>
      <w:r>
        <w:t></w:t>
      </w:r>
      <w:r>
        <w:rPr>
          <w:rFonts w:hint="eastAsia"/>
        </w:rPr>
        <w:t>и</w:t>
      </w:r>
      <w:r>
        <w:t></w:t>
      </w:r>
      <w:r>
        <w:rPr>
          <w:rFonts w:hint="eastAsia"/>
        </w:rPr>
        <w:t>другие</w:t>
      </w:r>
      <w:r>
        <w:t></w:t>
      </w:r>
      <w:r>
        <w:rPr>
          <w:rFonts w:hint="eastAsia"/>
        </w:rPr>
        <w:t>аспекты</w:t>
      </w:r>
      <w:r>
        <w:t></w:t>
      </w:r>
      <w:r>
        <w:rPr>
          <w:rFonts w:hint="eastAsia"/>
        </w:rPr>
        <w:t>ФГС</w:t>
      </w:r>
      <w:r>
        <w:t></w:t>
      </w:r>
      <w:r>
        <w:rPr>
          <w:rFonts w:hint="eastAsia"/>
        </w:rPr>
        <w:t>могут</w:t>
      </w:r>
      <w:r>
        <w:t></w:t>
      </w:r>
      <w:r>
        <w:rPr>
          <w:rFonts w:hint="eastAsia"/>
        </w:rPr>
        <w:t>стать</w:t>
      </w:r>
      <w:r>
        <w:t></w:t>
      </w:r>
      <w:r>
        <w:rPr>
          <w:rFonts w:hint="eastAsia"/>
        </w:rPr>
        <w:t>предметом</w:t>
      </w:r>
      <w:r>
        <w:t></w:t>
      </w:r>
      <w:r>
        <w:rPr>
          <w:rFonts w:hint="eastAsia"/>
        </w:rPr>
        <w:t>анализа</w:t>
      </w:r>
      <w:r>
        <w:t></w:t>
      </w:r>
      <w:r>
        <w:rPr>
          <w:rFonts w:hint="eastAsia"/>
        </w:rPr>
        <w:t>отдельных</w:t>
      </w:r>
      <w:r>
        <w:t></w:t>
      </w:r>
      <w:r>
        <w:rPr>
          <w:rFonts w:hint="eastAsia"/>
        </w:rPr>
        <w:t>исследований</w:t>
      </w:r>
      <w:r>
        <w:t></w:t>
      </w:r>
      <w:r>
        <w:rPr>
          <w:rFonts w:hint="eastAsia"/>
        </w:rPr>
        <w:t>в</w:t>
      </w:r>
      <w:r>
        <w:t></w:t>
      </w:r>
      <w:r>
        <w:rPr>
          <w:rFonts w:hint="eastAsia"/>
        </w:rPr>
        <w:t>контрастивном</w:t>
      </w:r>
      <w:r>
        <w:t></w:t>
      </w:r>
      <w:r>
        <w:rPr>
          <w:rFonts w:hint="eastAsia"/>
        </w:rPr>
        <w:t>и</w:t>
      </w:r>
      <w:r>
        <w:t></w:t>
      </w:r>
      <w:r>
        <w:rPr>
          <w:rFonts w:hint="eastAsia"/>
        </w:rPr>
        <w:t>переводческом</w:t>
      </w:r>
      <w:r>
        <w:t></w:t>
      </w:r>
      <w:r>
        <w:rPr>
          <w:rFonts w:hint="eastAsia"/>
        </w:rPr>
        <w:t>аспектах</w:t>
      </w:r>
      <w:r>
        <w:t></w:t>
      </w:r>
    </w:p>
    <w:sectPr w:rsidR="00E81E1B" w:rsidRPr="00E81E1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207F42">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207F42">
                <w:pPr>
                  <w:spacing w:line="240" w:lineRule="auto"/>
                </w:pPr>
                <w:fldSimple w:instr=" PAGE \* MERGEFORMAT ">
                  <w:r w:rsidR="00E81E1B" w:rsidRPr="00E81E1B">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207F42">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207F42">
                  <w:pPr>
                    <w:spacing w:line="240" w:lineRule="auto"/>
                  </w:pPr>
                  <w:fldSimple w:instr=" PAGE \* MERGEFORMAT ">
                    <w:r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207F42">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207F42">
                  <w:pPr>
                    <w:pStyle w:val="1ffffff7"/>
                    <w:spacing w:line="240" w:lineRule="auto"/>
                  </w:pPr>
                  <w:fldSimple w:instr=" PAGE \* MERGEFORMAT ">
                    <w:r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spelling="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A5E3A-8217-4173-804B-69812A24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10</Pages>
  <Words>2568</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2022-11-21T19:25:00Z</dcterms:created>
  <dcterms:modified xsi:type="dcterms:W3CDTF">2022-12-15T17:09:00Z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