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845F" w14:textId="532D4ED1" w:rsidR="00FB0F7C" w:rsidRDefault="000A3267" w:rsidP="000A3267">
      <w:pPr>
        <w:rPr>
          <w:rFonts w:ascii="Times New Roman" w:eastAsia="Arial Unicode MS" w:hAnsi="Times New Roman" w:cs="Times New Roman"/>
          <w:b/>
          <w:bCs/>
          <w:color w:val="000000"/>
          <w:kern w:val="0"/>
          <w:sz w:val="28"/>
          <w:szCs w:val="28"/>
          <w:lang w:eastAsia="ru-RU" w:bidi="uk-UA"/>
        </w:rPr>
      </w:pPr>
      <w:proofErr w:type="spellStart"/>
      <w:r w:rsidRPr="000A3267">
        <w:rPr>
          <w:rFonts w:ascii="Times New Roman" w:eastAsia="Arial Unicode MS" w:hAnsi="Times New Roman" w:cs="Times New Roman" w:hint="eastAsia"/>
          <w:b/>
          <w:bCs/>
          <w:color w:val="000000"/>
          <w:kern w:val="0"/>
          <w:sz w:val="28"/>
          <w:szCs w:val="28"/>
          <w:lang w:eastAsia="ru-RU" w:bidi="uk-UA"/>
        </w:rPr>
        <w:t>Усталов</w:t>
      </w:r>
      <w:proofErr w:type="spellEnd"/>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Дмитрий</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Модели</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методы</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и</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алгоритмы</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построения</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семантической</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сети</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слов</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для</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задач</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обработки</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естественного</w:t>
      </w:r>
      <w:r w:rsidRPr="000A3267">
        <w:rPr>
          <w:rFonts w:ascii="Times New Roman" w:eastAsia="Arial Unicode MS" w:hAnsi="Times New Roman" w:cs="Times New Roman"/>
          <w:b/>
          <w:bCs/>
          <w:color w:val="000000"/>
          <w:kern w:val="0"/>
          <w:sz w:val="28"/>
          <w:szCs w:val="28"/>
          <w:lang w:eastAsia="ru-RU" w:bidi="uk-UA"/>
        </w:rPr>
        <w:t xml:space="preserve"> </w:t>
      </w:r>
      <w:r w:rsidRPr="000A3267">
        <w:rPr>
          <w:rFonts w:ascii="Times New Roman" w:eastAsia="Arial Unicode MS" w:hAnsi="Times New Roman" w:cs="Times New Roman" w:hint="eastAsia"/>
          <w:b/>
          <w:bCs/>
          <w:color w:val="000000"/>
          <w:kern w:val="0"/>
          <w:sz w:val="28"/>
          <w:szCs w:val="28"/>
          <w:lang w:eastAsia="ru-RU" w:bidi="uk-UA"/>
        </w:rPr>
        <w:t>языка</w:t>
      </w:r>
    </w:p>
    <w:p w14:paraId="0F09040E" w14:textId="77777777" w:rsidR="000A3267" w:rsidRDefault="000A3267" w:rsidP="000A3267">
      <w:r>
        <w:rPr>
          <w:rFonts w:hint="eastAsia"/>
        </w:rPr>
        <w:t>ОГЛАВЛЕНИЕ</w:t>
      </w:r>
      <w:r>
        <w:t xml:space="preserve"> </w:t>
      </w:r>
      <w:r>
        <w:rPr>
          <w:rFonts w:hint="eastAsia"/>
        </w:rPr>
        <w:t>ДИССЕРТАЦИИ</w:t>
      </w:r>
    </w:p>
    <w:p w14:paraId="67ED3A44" w14:textId="77777777" w:rsidR="000A3267" w:rsidRDefault="000A3267" w:rsidP="000A3267">
      <w:r>
        <w:rPr>
          <w:rFonts w:hint="eastAsia"/>
        </w:rPr>
        <w:t>кандидат</w:t>
      </w:r>
      <w:r>
        <w:t xml:space="preserve"> </w:t>
      </w:r>
      <w:r>
        <w:rPr>
          <w:rFonts w:hint="eastAsia"/>
        </w:rPr>
        <w:t>наук</w:t>
      </w:r>
      <w:r>
        <w:t xml:space="preserve"> </w:t>
      </w:r>
      <w:r>
        <w:rPr>
          <w:rFonts w:hint="eastAsia"/>
        </w:rPr>
        <w:t>Усталов</w:t>
      </w:r>
      <w:r>
        <w:t xml:space="preserve">, </w:t>
      </w:r>
      <w:r>
        <w:rPr>
          <w:rFonts w:hint="eastAsia"/>
        </w:rPr>
        <w:t>Дмитрий</w:t>
      </w:r>
      <w:r>
        <w:t xml:space="preserve"> </w:t>
      </w:r>
      <w:r>
        <w:rPr>
          <w:rFonts w:hint="eastAsia"/>
        </w:rPr>
        <w:t>Алексеевич</w:t>
      </w:r>
    </w:p>
    <w:p w14:paraId="12E130DA" w14:textId="77777777" w:rsidR="000A3267" w:rsidRDefault="000A3267" w:rsidP="000A3267">
      <w:r>
        <w:rPr>
          <w:rFonts w:hint="eastAsia"/>
        </w:rPr>
        <w:t>Оглавление</w:t>
      </w:r>
    </w:p>
    <w:p w14:paraId="641BCF1E" w14:textId="77777777" w:rsidR="000A3267" w:rsidRDefault="000A3267" w:rsidP="000A3267"/>
    <w:p w14:paraId="19E5AD62" w14:textId="77777777" w:rsidR="000A3267" w:rsidRDefault="000A3267" w:rsidP="000A3267">
      <w:r>
        <w:rPr>
          <w:rFonts w:hint="eastAsia"/>
        </w:rPr>
        <w:t>Стр</w:t>
      </w:r>
      <w:r>
        <w:t>.</w:t>
      </w:r>
    </w:p>
    <w:p w14:paraId="1B394944" w14:textId="77777777" w:rsidR="000A3267" w:rsidRDefault="000A3267" w:rsidP="000A3267"/>
    <w:p w14:paraId="7FBC862C" w14:textId="77777777" w:rsidR="000A3267" w:rsidRDefault="000A3267" w:rsidP="000A3267">
      <w:r>
        <w:rPr>
          <w:rFonts w:hint="eastAsia"/>
        </w:rPr>
        <w:t>Введение</w:t>
      </w:r>
    </w:p>
    <w:p w14:paraId="7E744955" w14:textId="77777777" w:rsidR="000A3267" w:rsidRDefault="000A3267" w:rsidP="000A3267"/>
    <w:p w14:paraId="4E2E2BC1" w14:textId="77777777" w:rsidR="000A3267" w:rsidRDefault="000A3267" w:rsidP="000A3267">
      <w:r>
        <w:rPr>
          <w:rFonts w:hint="eastAsia"/>
        </w:rPr>
        <w:t>Глава</w:t>
      </w:r>
      <w:r>
        <w:t xml:space="preserve"> 1. </w:t>
      </w:r>
      <w:r>
        <w:rPr>
          <w:rFonts w:hint="eastAsia"/>
        </w:rPr>
        <w:t>Семантические</w:t>
      </w:r>
      <w:r>
        <w:t xml:space="preserve"> </w:t>
      </w:r>
      <w:r>
        <w:rPr>
          <w:rFonts w:hint="eastAsia"/>
        </w:rPr>
        <w:t>сети</w:t>
      </w:r>
      <w:r>
        <w:t xml:space="preserve"> </w:t>
      </w:r>
      <w:r>
        <w:rPr>
          <w:rFonts w:hint="eastAsia"/>
        </w:rPr>
        <w:t>в</w:t>
      </w:r>
      <w:r>
        <w:t xml:space="preserve"> </w:t>
      </w:r>
      <w:r>
        <w:rPr>
          <w:rFonts w:hint="eastAsia"/>
        </w:rPr>
        <w:t>задачах</w:t>
      </w:r>
      <w:r>
        <w:t xml:space="preserve"> </w:t>
      </w:r>
      <w:r>
        <w:rPr>
          <w:rFonts w:hint="eastAsia"/>
        </w:rPr>
        <w:t>обработки</w:t>
      </w:r>
      <w:r>
        <w:t xml:space="preserve"> </w:t>
      </w:r>
      <w:r>
        <w:rPr>
          <w:rFonts w:hint="eastAsia"/>
        </w:rPr>
        <w:t>естественного</w:t>
      </w:r>
      <w:r>
        <w:t xml:space="preserve"> </w:t>
      </w:r>
      <w:r>
        <w:rPr>
          <w:rFonts w:hint="eastAsia"/>
        </w:rPr>
        <w:t>языка</w:t>
      </w:r>
    </w:p>
    <w:p w14:paraId="5C5157EA" w14:textId="77777777" w:rsidR="000A3267" w:rsidRDefault="000A3267" w:rsidP="000A3267"/>
    <w:p w14:paraId="37A68CD1" w14:textId="77777777" w:rsidR="000A3267" w:rsidRDefault="000A3267" w:rsidP="000A3267">
      <w:r>
        <w:t xml:space="preserve">1.1. </w:t>
      </w:r>
      <w:r>
        <w:rPr>
          <w:rFonts w:hint="eastAsia"/>
        </w:rPr>
        <w:t>Обработка</w:t>
      </w:r>
      <w:r>
        <w:t xml:space="preserve"> </w:t>
      </w:r>
      <w:r>
        <w:rPr>
          <w:rFonts w:hint="eastAsia"/>
        </w:rPr>
        <w:t>естественного</w:t>
      </w:r>
      <w:r>
        <w:t xml:space="preserve"> </w:t>
      </w:r>
      <w:r>
        <w:rPr>
          <w:rFonts w:hint="eastAsia"/>
        </w:rPr>
        <w:t>языка</w:t>
      </w:r>
    </w:p>
    <w:p w14:paraId="0B74FB7B" w14:textId="77777777" w:rsidR="000A3267" w:rsidRDefault="000A3267" w:rsidP="000A3267"/>
    <w:p w14:paraId="21E05116" w14:textId="77777777" w:rsidR="000A3267" w:rsidRDefault="000A3267" w:rsidP="000A3267">
      <w:r>
        <w:t xml:space="preserve">1.2. </w:t>
      </w:r>
      <w:r>
        <w:rPr>
          <w:rFonts w:hint="eastAsia"/>
        </w:rPr>
        <w:t>Семантические</w:t>
      </w:r>
      <w:r>
        <w:t xml:space="preserve"> </w:t>
      </w:r>
      <w:r>
        <w:rPr>
          <w:rFonts w:hint="eastAsia"/>
        </w:rPr>
        <w:t>сети</w:t>
      </w:r>
    </w:p>
    <w:p w14:paraId="359383B2" w14:textId="77777777" w:rsidR="000A3267" w:rsidRDefault="000A3267" w:rsidP="000A3267"/>
    <w:p w14:paraId="7730212C" w14:textId="77777777" w:rsidR="000A3267" w:rsidRDefault="000A3267" w:rsidP="000A3267">
      <w:r>
        <w:t xml:space="preserve">1.3. </w:t>
      </w:r>
      <w:r>
        <w:rPr>
          <w:rFonts w:hint="eastAsia"/>
        </w:rPr>
        <w:t>Критерии</w:t>
      </w:r>
      <w:r>
        <w:t xml:space="preserve"> </w:t>
      </w:r>
      <w:r>
        <w:rPr>
          <w:rFonts w:hint="eastAsia"/>
        </w:rPr>
        <w:t>качества</w:t>
      </w:r>
      <w:r>
        <w:t xml:space="preserve"> </w:t>
      </w:r>
      <w:r>
        <w:rPr>
          <w:rFonts w:hint="eastAsia"/>
        </w:rPr>
        <w:t>семантических</w:t>
      </w:r>
      <w:r>
        <w:t xml:space="preserve"> </w:t>
      </w:r>
      <w:r>
        <w:rPr>
          <w:rFonts w:hint="eastAsia"/>
        </w:rPr>
        <w:t>сетей</w:t>
      </w:r>
    </w:p>
    <w:p w14:paraId="0C758934" w14:textId="77777777" w:rsidR="000A3267" w:rsidRDefault="000A3267" w:rsidP="000A3267"/>
    <w:p w14:paraId="141D38E1" w14:textId="77777777" w:rsidR="000A3267" w:rsidRDefault="000A3267" w:rsidP="000A3267">
      <w:r>
        <w:t xml:space="preserve">1.4. </w:t>
      </w:r>
      <w:r>
        <w:rPr>
          <w:rFonts w:hint="eastAsia"/>
        </w:rPr>
        <w:t>Обзор</w:t>
      </w:r>
      <w:r>
        <w:t xml:space="preserve"> </w:t>
      </w:r>
      <w:r>
        <w:rPr>
          <w:rFonts w:hint="eastAsia"/>
        </w:rPr>
        <w:t>работ</w:t>
      </w:r>
      <w:r>
        <w:t xml:space="preserve"> </w:t>
      </w:r>
      <w:r>
        <w:rPr>
          <w:rFonts w:hint="eastAsia"/>
        </w:rPr>
        <w:t>по</w:t>
      </w:r>
      <w:r>
        <w:t xml:space="preserve"> </w:t>
      </w:r>
      <w:r>
        <w:rPr>
          <w:rFonts w:hint="eastAsia"/>
        </w:rPr>
        <w:t>теме</w:t>
      </w:r>
      <w:r>
        <w:t xml:space="preserve"> </w:t>
      </w:r>
      <w:r>
        <w:rPr>
          <w:rFonts w:hint="eastAsia"/>
        </w:rPr>
        <w:t>диссертации</w:t>
      </w:r>
    </w:p>
    <w:p w14:paraId="401BD0ED" w14:textId="77777777" w:rsidR="000A3267" w:rsidRDefault="000A3267" w:rsidP="000A3267"/>
    <w:p w14:paraId="062AEEFD" w14:textId="77777777" w:rsidR="000A3267" w:rsidRDefault="000A3267" w:rsidP="000A3267">
      <w:r>
        <w:t xml:space="preserve">1.5. </w:t>
      </w:r>
      <w:r>
        <w:rPr>
          <w:rFonts w:hint="eastAsia"/>
        </w:rPr>
        <w:t>Выводы</w:t>
      </w:r>
      <w:r>
        <w:t xml:space="preserve"> </w:t>
      </w:r>
      <w:r>
        <w:rPr>
          <w:rFonts w:hint="eastAsia"/>
        </w:rPr>
        <w:t>по</w:t>
      </w:r>
      <w:r>
        <w:t xml:space="preserve"> </w:t>
      </w:r>
      <w:r>
        <w:rPr>
          <w:rFonts w:hint="eastAsia"/>
        </w:rPr>
        <w:t>главе</w:t>
      </w:r>
      <w:r>
        <w:t xml:space="preserve"> 1</w:t>
      </w:r>
    </w:p>
    <w:p w14:paraId="381F200D" w14:textId="77777777" w:rsidR="000A3267" w:rsidRDefault="000A3267" w:rsidP="000A3267"/>
    <w:p w14:paraId="1D1D58C8" w14:textId="77777777" w:rsidR="000A3267" w:rsidRDefault="000A3267" w:rsidP="000A3267">
      <w:r>
        <w:rPr>
          <w:rFonts w:hint="eastAsia"/>
        </w:rPr>
        <w:t>Глава</w:t>
      </w:r>
      <w:r>
        <w:t xml:space="preserve"> 2. </w:t>
      </w:r>
      <w:r>
        <w:rPr>
          <w:rFonts w:hint="eastAsia"/>
        </w:rPr>
        <w:t>Методы</w:t>
      </w:r>
      <w:r>
        <w:t xml:space="preserve"> </w:t>
      </w:r>
      <w:r>
        <w:rPr>
          <w:rFonts w:hint="eastAsia"/>
        </w:rPr>
        <w:t>построения</w:t>
      </w:r>
      <w:r>
        <w:t xml:space="preserve"> </w:t>
      </w:r>
      <w:r>
        <w:rPr>
          <w:rFonts w:hint="eastAsia"/>
        </w:rPr>
        <w:t>семантической</w:t>
      </w:r>
      <w:r>
        <w:t xml:space="preserve"> </w:t>
      </w:r>
      <w:r>
        <w:rPr>
          <w:rFonts w:hint="eastAsia"/>
        </w:rPr>
        <w:t>сети</w:t>
      </w:r>
      <w:r>
        <w:t xml:space="preserve"> </w:t>
      </w:r>
      <w:r>
        <w:rPr>
          <w:rFonts w:hint="eastAsia"/>
        </w:rPr>
        <w:t>слов</w:t>
      </w:r>
    </w:p>
    <w:p w14:paraId="09E3C421" w14:textId="77777777" w:rsidR="000A3267" w:rsidRDefault="000A3267" w:rsidP="000A3267"/>
    <w:p w14:paraId="01E7E6CE" w14:textId="77777777" w:rsidR="000A3267" w:rsidRDefault="000A3267" w:rsidP="000A3267">
      <w:r>
        <w:t xml:space="preserve">2.1. </w:t>
      </w:r>
      <w:r>
        <w:rPr>
          <w:rFonts w:hint="eastAsia"/>
        </w:rPr>
        <w:t>Семантическая</w:t>
      </w:r>
      <w:r>
        <w:t xml:space="preserve"> </w:t>
      </w:r>
      <w:r>
        <w:rPr>
          <w:rFonts w:hint="eastAsia"/>
        </w:rPr>
        <w:t>сеть</w:t>
      </w:r>
      <w:r>
        <w:t xml:space="preserve"> </w:t>
      </w:r>
      <w:r>
        <w:rPr>
          <w:rFonts w:hint="eastAsia"/>
        </w:rPr>
        <w:t>слов</w:t>
      </w:r>
    </w:p>
    <w:p w14:paraId="388E24E2" w14:textId="77777777" w:rsidR="000A3267" w:rsidRDefault="000A3267" w:rsidP="000A3267"/>
    <w:p w14:paraId="4029C6D9" w14:textId="77777777" w:rsidR="000A3267" w:rsidRDefault="000A3267" w:rsidP="000A3267">
      <w:r>
        <w:t xml:space="preserve">2.2. </w:t>
      </w:r>
      <w:r>
        <w:rPr>
          <w:rFonts w:hint="eastAsia"/>
        </w:rPr>
        <w:t>Метод</w:t>
      </w:r>
      <w:r>
        <w:t xml:space="preserve"> </w:t>
      </w:r>
      <w:r>
        <w:rPr>
          <w:rFonts w:hint="eastAsia"/>
        </w:rPr>
        <w:t>построения</w:t>
      </w:r>
      <w:r>
        <w:t xml:space="preserve"> </w:t>
      </w:r>
      <w:r>
        <w:rPr>
          <w:rFonts w:hint="eastAsia"/>
        </w:rPr>
        <w:t>синсетов</w:t>
      </w:r>
    </w:p>
    <w:p w14:paraId="1DBE4E06" w14:textId="77777777" w:rsidR="000A3267" w:rsidRDefault="000A3267" w:rsidP="000A3267"/>
    <w:p w14:paraId="28C3F1D5" w14:textId="77777777" w:rsidR="000A3267" w:rsidRDefault="000A3267" w:rsidP="000A3267">
      <w:r>
        <w:t xml:space="preserve">2.2.1. </w:t>
      </w:r>
      <w:r>
        <w:rPr>
          <w:rFonts w:hint="eastAsia"/>
        </w:rPr>
        <w:t>Построение</w:t>
      </w:r>
      <w:r>
        <w:t xml:space="preserve"> </w:t>
      </w:r>
      <w:r>
        <w:rPr>
          <w:rFonts w:hint="eastAsia"/>
        </w:rPr>
        <w:t>графа</w:t>
      </w:r>
      <w:r>
        <w:t xml:space="preserve"> </w:t>
      </w:r>
      <w:r>
        <w:rPr>
          <w:rFonts w:hint="eastAsia"/>
        </w:rPr>
        <w:t>синонимов</w:t>
      </w:r>
    </w:p>
    <w:p w14:paraId="00212DF5" w14:textId="77777777" w:rsidR="000A3267" w:rsidRDefault="000A3267" w:rsidP="000A3267"/>
    <w:p w14:paraId="13ECBE9D" w14:textId="77777777" w:rsidR="000A3267" w:rsidRDefault="000A3267" w:rsidP="000A3267">
      <w:r>
        <w:t xml:space="preserve">2.2.2. </w:t>
      </w:r>
      <w:r>
        <w:rPr>
          <w:rFonts w:hint="eastAsia"/>
        </w:rPr>
        <w:t>Вывод</w:t>
      </w:r>
      <w:r>
        <w:t xml:space="preserve"> </w:t>
      </w:r>
      <w:r>
        <w:rPr>
          <w:rFonts w:hint="eastAsia"/>
        </w:rPr>
        <w:t>лексических</w:t>
      </w:r>
      <w:r>
        <w:t xml:space="preserve"> </w:t>
      </w:r>
      <w:r>
        <w:rPr>
          <w:rFonts w:hint="eastAsia"/>
        </w:rPr>
        <w:t>значений</w:t>
      </w:r>
      <w:r>
        <w:t xml:space="preserve"> </w:t>
      </w:r>
      <w:r>
        <w:rPr>
          <w:rFonts w:hint="eastAsia"/>
        </w:rPr>
        <w:t>слов</w:t>
      </w:r>
    </w:p>
    <w:p w14:paraId="7C593FC2" w14:textId="77777777" w:rsidR="000A3267" w:rsidRDefault="000A3267" w:rsidP="000A3267"/>
    <w:p w14:paraId="06F002ED" w14:textId="77777777" w:rsidR="000A3267" w:rsidRDefault="000A3267" w:rsidP="000A3267">
      <w:r>
        <w:t xml:space="preserve">2.2.3. </w:t>
      </w:r>
      <w:r>
        <w:rPr>
          <w:rFonts w:hint="eastAsia"/>
        </w:rPr>
        <w:t>Построение</w:t>
      </w:r>
      <w:r>
        <w:t xml:space="preserve"> </w:t>
      </w:r>
      <w:r>
        <w:rPr>
          <w:rFonts w:hint="eastAsia"/>
        </w:rPr>
        <w:t>графа</w:t>
      </w:r>
      <w:r>
        <w:t xml:space="preserve"> </w:t>
      </w:r>
      <w:r>
        <w:rPr>
          <w:rFonts w:hint="eastAsia"/>
        </w:rPr>
        <w:t>значений</w:t>
      </w:r>
      <w:r>
        <w:t xml:space="preserve"> </w:t>
      </w:r>
      <w:r>
        <w:rPr>
          <w:rFonts w:hint="eastAsia"/>
        </w:rPr>
        <w:t>слов</w:t>
      </w:r>
    </w:p>
    <w:p w14:paraId="40ACF71E" w14:textId="77777777" w:rsidR="000A3267" w:rsidRDefault="000A3267" w:rsidP="000A3267"/>
    <w:p w14:paraId="46911C81" w14:textId="77777777" w:rsidR="000A3267" w:rsidRDefault="000A3267" w:rsidP="000A3267">
      <w:r>
        <w:t xml:space="preserve">2.2.4. </w:t>
      </w:r>
      <w:r>
        <w:rPr>
          <w:rFonts w:hint="eastAsia"/>
        </w:rPr>
        <w:t>Кластеризация</w:t>
      </w:r>
      <w:r>
        <w:t xml:space="preserve"> </w:t>
      </w:r>
      <w:r>
        <w:rPr>
          <w:rFonts w:hint="eastAsia"/>
        </w:rPr>
        <w:t>графа</w:t>
      </w:r>
      <w:r>
        <w:t xml:space="preserve"> </w:t>
      </w:r>
      <w:r>
        <w:rPr>
          <w:rFonts w:hint="eastAsia"/>
        </w:rPr>
        <w:t>значений</w:t>
      </w:r>
      <w:r>
        <w:t xml:space="preserve"> </w:t>
      </w:r>
      <w:r>
        <w:rPr>
          <w:rFonts w:hint="eastAsia"/>
        </w:rPr>
        <w:t>слов</w:t>
      </w:r>
    </w:p>
    <w:p w14:paraId="47FF5C33" w14:textId="77777777" w:rsidR="000A3267" w:rsidRDefault="000A3267" w:rsidP="000A3267"/>
    <w:p w14:paraId="2A80FA7A" w14:textId="77777777" w:rsidR="000A3267" w:rsidRDefault="000A3267" w:rsidP="000A3267">
      <w:r>
        <w:t xml:space="preserve">2.2.5. </w:t>
      </w:r>
      <w:r>
        <w:rPr>
          <w:rFonts w:hint="eastAsia"/>
        </w:rPr>
        <w:t>Алгоритм</w:t>
      </w:r>
      <w:r>
        <w:t xml:space="preserve"> </w:t>
      </w:r>
      <w:r>
        <w:rPr>
          <w:rFonts w:hint="eastAsia"/>
        </w:rPr>
        <w:t>построения</w:t>
      </w:r>
      <w:r>
        <w:t xml:space="preserve"> </w:t>
      </w:r>
      <w:r>
        <w:rPr>
          <w:rFonts w:hint="eastAsia"/>
        </w:rPr>
        <w:t>синсетов</w:t>
      </w:r>
      <w:r>
        <w:t xml:space="preserve"> Watset</w:t>
      </w:r>
    </w:p>
    <w:p w14:paraId="3115EE04" w14:textId="77777777" w:rsidR="000A3267" w:rsidRDefault="000A3267" w:rsidP="000A3267"/>
    <w:p w14:paraId="3158E52C" w14:textId="77777777" w:rsidR="000A3267" w:rsidRDefault="000A3267" w:rsidP="000A3267">
      <w:r>
        <w:t xml:space="preserve">2.3. </w:t>
      </w:r>
      <w:r>
        <w:rPr>
          <w:rFonts w:hint="eastAsia"/>
        </w:rPr>
        <w:t>Метод</w:t>
      </w:r>
      <w:r>
        <w:t xml:space="preserve"> </w:t>
      </w:r>
      <w:r>
        <w:rPr>
          <w:rFonts w:hint="eastAsia"/>
        </w:rPr>
        <w:t>построения</w:t>
      </w:r>
      <w:r>
        <w:t xml:space="preserve"> </w:t>
      </w:r>
      <w:r>
        <w:rPr>
          <w:rFonts w:hint="eastAsia"/>
        </w:rPr>
        <w:t>связей</w:t>
      </w:r>
    </w:p>
    <w:p w14:paraId="3A5C9B08" w14:textId="77777777" w:rsidR="000A3267" w:rsidRDefault="000A3267" w:rsidP="000A3267"/>
    <w:p w14:paraId="0DB457C7" w14:textId="77777777" w:rsidR="000A3267" w:rsidRDefault="000A3267" w:rsidP="000A3267">
      <w:r>
        <w:t xml:space="preserve">2.3.1. </w:t>
      </w:r>
      <w:r>
        <w:rPr>
          <w:rFonts w:hint="eastAsia"/>
        </w:rPr>
        <w:t>Построение</w:t>
      </w:r>
      <w:r>
        <w:t xml:space="preserve"> </w:t>
      </w:r>
      <w:r>
        <w:rPr>
          <w:rFonts w:hint="eastAsia"/>
        </w:rPr>
        <w:t>иерархических</w:t>
      </w:r>
      <w:r>
        <w:t xml:space="preserve"> </w:t>
      </w:r>
      <w:r>
        <w:rPr>
          <w:rFonts w:hint="eastAsia"/>
        </w:rPr>
        <w:t>контекстов</w:t>
      </w:r>
    </w:p>
    <w:p w14:paraId="5A9826E9" w14:textId="77777777" w:rsidR="000A3267" w:rsidRDefault="000A3267" w:rsidP="000A3267"/>
    <w:p w14:paraId="1A19ACA3" w14:textId="77777777" w:rsidR="000A3267" w:rsidRDefault="000A3267" w:rsidP="000A3267">
      <w:r>
        <w:t xml:space="preserve">2.3.2. </w:t>
      </w:r>
      <w:r>
        <w:rPr>
          <w:rFonts w:hint="eastAsia"/>
        </w:rPr>
        <w:t>Расширение</w:t>
      </w:r>
      <w:r>
        <w:t xml:space="preserve"> </w:t>
      </w:r>
      <w:r>
        <w:rPr>
          <w:rFonts w:hint="eastAsia"/>
        </w:rPr>
        <w:t>иерархических</w:t>
      </w:r>
      <w:r>
        <w:t xml:space="preserve"> </w:t>
      </w:r>
      <w:r>
        <w:rPr>
          <w:rFonts w:hint="eastAsia"/>
        </w:rPr>
        <w:t>контекстов</w:t>
      </w:r>
    </w:p>
    <w:p w14:paraId="6600A395" w14:textId="77777777" w:rsidR="000A3267" w:rsidRDefault="000A3267" w:rsidP="000A3267"/>
    <w:p w14:paraId="41907813" w14:textId="77777777" w:rsidR="000A3267" w:rsidRDefault="000A3267" w:rsidP="000A3267">
      <w:r>
        <w:t xml:space="preserve">2.3.3. </w:t>
      </w:r>
      <w:r>
        <w:rPr>
          <w:rFonts w:hint="eastAsia"/>
        </w:rPr>
        <w:t>Подбор</w:t>
      </w:r>
      <w:r>
        <w:t xml:space="preserve"> </w:t>
      </w:r>
      <w:r>
        <w:rPr>
          <w:rFonts w:hint="eastAsia"/>
        </w:rPr>
        <w:t>матрицы</w:t>
      </w:r>
      <w:r>
        <w:t xml:space="preserve"> </w:t>
      </w:r>
      <w:r>
        <w:rPr>
          <w:rFonts w:hint="eastAsia"/>
        </w:rPr>
        <w:t>линейного</w:t>
      </w:r>
      <w:r>
        <w:t xml:space="preserve"> </w:t>
      </w:r>
      <w:r>
        <w:rPr>
          <w:rFonts w:hint="eastAsia"/>
        </w:rPr>
        <w:t>преобразования</w:t>
      </w:r>
    </w:p>
    <w:p w14:paraId="5E5B4EC9" w14:textId="77777777" w:rsidR="000A3267" w:rsidRDefault="000A3267" w:rsidP="000A3267"/>
    <w:p w14:paraId="6FEA65B6" w14:textId="77777777" w:rsidR="000A3267" w:rsidRDefault="000A3267" w:rsidP="000A3267">
      <w:r>
        <w:t xml:space="preserve">2.3.4. </w:t>
      </w:r>
      <w:r>
        <w:rPr>
          <w:rFonts w:hint="eastAsia"/>
        </w:rPr>
        <w:t>Связывание</w:t>
      </w:r>
      <w:r>
        <w:t xml:space="preserve"> </w:t>
      </w:r>
      <w:r>
        <w:rPr>
          <w:rFonts w:hint="eastAsia"/>
        </w:rPr>
        <w:t>иерархических</w:t>
      </w:r>
      <w:r>
        <w:t xml:space="preserve"> </w:t>
      </w:r>
      <w:r>
        <w:rPr>
          <w:rFonts w:hint="eastAsia"/>
        </w:rPr>
        <w:t>контекстов</w:t>
      </w:r>
    </w:p>
    <w:p w14:paraId="0E4CD827" w14:textId="77777777" w:rsidR="000A3267" w:rsidRDefault="000A3267" w:rsidP="000A3267"/>
    <w:p w14:paraId="350D0C56" w14:textId="77777777" w:rsidR="000A3267" w:rsidRDefault="000A3267" w:rsidP="000A3267">
      <w:r>
        <w:t xml:space="preserve">2.3.5. </w:t>
      </w:r>
      <w:r>
        <w:rPr>
          <w:rFonts w:hint="eastAsia"/>
        </w:rPr>
        <w:t>Алгоритм</w:t>
      </w:r>
      <w:r>
        <w:t xml:space="preserve"> </w:t>
      </w:r>
      <w:r>
        <w:rPr>
          <w:rFonts w:hint="eastAsia"/>
        </w:rPr>
        <w:t>построения</w:t>
      </w:r>
      <w:r>
        <w:t xml:space="preserve"> </w:t>
      </w:r>
      <w:r>
        <w:rPr>
          <w:rFonts w:hint="eastAsia"/>
        </w:rPr>
        <w:t>связей</w:t>
      </w:r>
      <w:r>
        <w:t xml:space="preserve"> Watlink</w:t>
      </w:r>
    </w:p>
    <w:p w14:paraId="509F139C" w14:textId="77777777" w:rsidR="000A3267" w:rsidRDefault="000A3267" w:rsidP="000A3267"/>
    <w:p w14:paraId="01C035BF" w14:textId="77777777" w:rsidR="000A3267" w:rsidRDefault="000A3267" w:rsidP="000A3267">
      <w:r>
        <w:t xml:space="preserve">2.4. </w:t>
      </w:r>
      <w:r>
        <w:rPr>
          <w:rFonts w:hint="eastAsia"/>
        </w:rPr>
        <w:t>Выводы</w:t>
      </w:r>
      <w:r>
        <w:t xml:space="preserve"> </w:t>
      </w:r>
      <w:r>
        <w:rPr>
          <w:rFonts w:hint="eastAsia"/>
        </w:rPr>
        <w:t>по</w:t>
      </w:r>
      <w:r>
        <w:t xml:space="preserve"> </w:t>
      </w:r>
      <w:r>
        <w:rPr>
          <w:rFonts w:hint="eastAsia"/>
        </w:rPr>
        <w:t>главе</w:t>
      </w:r>
      <w:r>
        <w:t xml:space="preserve"> 2</w:t>
      </w:r>
    </w:p>
    <w:p w14:paraId="45DA8D58" w14:textId="77777777" w:rsidR="000A3267" w:rsidRDefault="000A3267" w:rsidP="000A3267"/>
    <w:p w14:paraId="6C6D4235" w14:textId="77777777" w:rsidR="000A3267" w:rsidRDefault="000A3267" w:rsidP="000A3267">
      <w:r>
        <w:rPr>
          <w:rFonts w:hint="eastAsia"/>
        </w:rPr>
        <w:t>Глава</w:t>
      </w:r>
      <w:r>
        <w:t xml:space="preserve"> 3. </w:t>
      </w:r>
      <w:r>
        <w:rPr>
          <w:rFonts w:hint="eastAsia"/>
        </w:rPr>
        <w:t>Комплекс</w:t>
      </w:r>
      <w:r>
        <w:t xml:space="preserve"> </w:t>
      </w:r>
      <w:r>
        <w:rPr>
          <w:rFonts w:hint="eastAsia"/>
        </w:rPr>
        <w:t>программ</w:t>
      </w:r>
      <w:r>
        <w:t xml:space="preserve"> </w:t>
      </w:r>
      <w:r>
        <w:rPr>
          <w:rFonts w:hint="eastAsia"/>
        </w:rPr>
        <w:t>построения</w:t>
      </w:r>
      <w:r>
        <w:t xml:space="preserve"> </w:t>
      </w:r>
      <w:r>
        <w:rPr>
          <w:rFonts w:hint="eastAsia"/>
        </w:rPr>
        <w:t>семантической</w:t>
      </w:r>
      <w:r>
        <w:t xml:space="preserve"> </w:t>
      </w:r>
      <w:r>
        <w:rPr>
          <w:rFonts w:hint="eastAsia"/>
        </w:rPr>
        <w:t>сети</w:t>
      </w:r>
      <w:r>
        <w:t xml:space="preserve"> </w:t>
      </w:r>
      <w:r>
        <w:rPr>
          <w:rFonts w:hint="eastAsia"/>
        </w:rPr>
        <w:t>слов</w:t>
      </w:r>
    </w:p>
    <w:p w14:paraId="3691E8E9" w14:textId="77777777" w:rsidR="000A3267" w:rsidRDefault="000A3267" w:rsidP="000A3267"/>
    <w:p w14:paraId="16A0FDA7" w14:textId="77777777" w:rsidR="000A3267" w:rsidRDefault="000A3267" w:rsidP="000A3267">
      <w:r>
        <w:t xml:space="preserve">3.1. </w:t>
      </w:r>
      <w:r>
        <w:rPr>
          <w:rFonts w:hint="eastAsia"/>
        </w:rPr>
        <w:t>Архитектура</w:t>
      </w:r>
      <w:r>
        <w:t xml:space="preserve"> </w:t>
      </w:r>
      <w:r>
        <w:rPr>
          <w:rFonts w:hint="eastAsia"/>
        </w:rPr>
        <w:t>комплекса</w:t>
      </w:r>
      <w:r>
        <w:t xml:space="preserve"> </w:t>
      </w:r>
      <w:r>
        <w:rPr>
          <w:rFonts w:hint="eastAsia"/>
        </w:rPr>
        <w:t>программ</w:t>
      </w:r>
    </w:p>
    <w:p w14:paraId="392F9C53" w14:textId="77777777" w:rsidR="000A3267" w:rsidRDefault="000A3267" w:rsidP="000A3267"/>
    <w:p w14:paraId="728CFFE1" w14:textId="77777777" w:rsidR="000A3267" w:rsidRDefault="000A3267" w:rsidP="000A3267">
      <w:r>
        <w:t xml:space="preserve">3.1.1. </w:t>
      </w:r>
      <w:r>
        <w:rPr>
          <w:rFonts w:hint="eastAsia"/>
        </w:rPr>
        <w:t>Модуль</w:t>
      </w:r>
      <w:r>
        <w:t xml:space="preserve"> </w:t>
      </w:r>
      <w:r>
        <w:rPr>
          <w:rFonts w:hint="eastAsia"/>
        </w:rPr>
        <w:t>построения</w:t>
      </w:r>
      <w:r>
        <w:t xml:space="preserve"> </w:t>
      </w:r>
      <w:r>
        <w:rPr>
          <w:rFonts w:hint="eastAsia"/>
        </w:rPr>
        <w:t>синсетов</w:t>
      </w:r>
    </w:p>
    <w:p w14:paraId="264151E0" w14:textId="77777777" w:rsidR="000A3267" w:rsidRDefault="000A3267" w:rsidP="000A3267"/>
    <w:p w14:paraId="32EED106" w14:textId="77777777" w:rsidR="000A3267" w:rsidRDefault="000A3267" w:rsidP="000A3267">
      <w:r>
        <w:rPr>
          <w:rFonts w:hint="eastAsia"/>
        </w:rPr>
        <w:t>Стр</w:t>
      </w:r>
      <w:r>
        <w:t>.</w:t>
      </w:r>
    </w:p>
    <w:p w14:paraId="0ED59412" w14:textId="77777777" w:rsidR="000A3267" w:rsidRDefault="000A3267" w:rsidP="000A3267"/>
    <w:p w14:paraId="329E358E" w14:textId="77777777" w:rsidR="000A3267" w:rsidRDefault="000A3267" w:rsidP="000A3267">
      <w:r>
        <w:t xml:space="preserve">3.1.2. </w:t>
      </w:r>
      <w:r>
        <w:rPr>
          <w:rFonts w:hint="eastAsia"/>
        </w:rPr>
        <w:t>Модуль</w:t>
      </w:r>
      <w:r>
        <w:t xml:space="preserve"> </w:t>
      </w:r>
      <w:r>
        <w:rPr>
          <w:rFonts w:hint="eastAsia"/>
        </w:rPr>
        <w:t>подбора</w:t>
      </w:r>
      <w:r>
        <w:t xml:space="preserve"> </w:t>
      </w:r>
      <w:r>
        <w:rPr>
          <w:rFonts w:hint="eastAsia"/>
        </w:rPr>
        <w:t>матрицы</w:t>
      </w:r>
      <w:r>
        <w:t xml:space="preserve"> </w:t>
      </w:r>
      <w:r>
        <w:rPr>
          <w:rFonts w:hint="eastAsia"/>
        </w:rPr>
        <w:t>линейного</w:t>
      </w:r>
      <w:r>
        <w:t xml:space="preserve"> </w:t>
      </w:r>
      <w:r>
        <w:rPr>
          <w:rFonts w:hint="eastAsia"/>
        </w:rPr>
        <w:t>преобразования</w:t>
      </w:r>
    </w:p>
    <w:p w14:paraId="7A795935" w14:textId="77777777" w:rsidR="000A3267" w:rsidRDefault="000A3267" w:rsidP="000A3267"/>
    <w:p w14:paraId="1C60312E" w14:textId="77777777" w:rsidR="000A3267" w:rsidRDefault="000A3267" w:rsidP="000A3267">
      <w:r>
        <w:t xml:space="preserve">3.1.3. </w:t>
      </w:r>
      <w:r>
        <w:rPr>
          <w:rFonts w:hint="eastAsia"/>
        </w:rPr>
        <w:t>Модуль</w:t>
      </w:r>
      <w:r>
        <w:t xml:space="preserve"> </w:t>
      </w:r>
      <w:r>
        <w:rPr>
          <w:rFonts w:hint="eastAsia"/>
        </w:rPr>
        <w:t>построения</w:t>
      </w:r>
      <w:r>
        <w:t xml:space="preserve"> </w:t>
      </w:r>
      <w:r>
        <w:rPr>
          <w:rFonts w:hint="eastAsia"/>
        </w:rPr>
        <w:t>связей</w:t>
      </w:r>
    </w:p>
    <w:p w14:paraId="314B6CFB" w14:textId="77777777" w:rsidR="000A3267" w:rsidRDefault="000A3267" w:rsidP="000A3267"/>
    <w:p w14:paraId="35A0A6A9" w14:textId="77777777" w:rsidR="000A3267" w:rsidRDefault="000A3267" w:rsidP="000A3267">
      <w:r>
        <w:t xml:space="preserve">3.2. </w:t>
      </w:r>
      <w:r>
        <w:rPr>
          <w:rFonts w:hint="eastAsia"/>
        </w:rPr>
        <w:t>Реализация</w:t>
      </w:r>
      <w:r>
        <w:t xml:space="preserve"> </w:t>
      </w:r>
      <w:r>
        <w:rPr>
          <w:rFonts w:hint="eastAsia"/>
        </w:rPr>
        <w:t>комплекса</w:t>
      </w:r>
      <w:r>
        <w:t xml:space="preserve"> </w:t>
      </w:r>
      <w:r>
        <w:rPr>
          <w:rFonts w:hint="eastAsia"/>
        </w:rPr>
        <w:t>программ</w:t>
      </w:r>
    </w:p>
    <w:p w14:paraId="6F267430" w14:textId="77777777" w:rsidR="000A3267" w:rsidRDefault="000A3267" w:rsidP="000A3267"/>
    <w:p w14:paraId="31444AA0" w14:textId="77777777" w:rsidR="000A3267" w:rsidRDefault="000A3267" w:rsidP="000A3267">
      <w:r>
        <w:t xml:space="preserve">3.3. </w:t>
      </w:r>
      <w:r>
        <w:rPr>
          <w:rFonts w:hint="eastAsia"/>
        </w:rPr>
        <w:t>Представление</w:t>
      </w:r>
      <w:r>
        <w:t xml:space="preserve"> </w:t>
      </w:r>
      <w:r>
        <w:rPr>
          <w:rFonts w:hint="eastAsia"/>
        </w:rPr>
        <w:t>знаний</w:t>
      </w:r>
    </w:p>
    <w:p w14:paraId="23EFB943" w14:textId="77777777" w:rsidR="000A3267" w:rsidRDefault="000A3267" w:rsidP="000A3267"/>
    <w:p w14:paraId="3EA310B6" w14:textId="77777777" w:rsidR="000A3267" w:rsidRDefault="000A3267" w:rsidP="000A3267">
      <w:r>
        <w:t xml:space="preserve">3.4. </w:t>
      </w:r>
      <w:r>
        <w:rPr>
          <w:rFonts w:hint="eastAsia"/>
        </w:rPr>
        <w:t>Выводы</w:t>
      </w:r>
      <w:r>
        <w:t xml:space="preserve"> </w:t>
      </w:r>
      <w:r>
        <w:rPr>
          <w:rFonts w:hint="eastAsia"/>
        </w:rPr>
        <w:t>по</w:t>
      </w:r>
      <w:r>
        <w:t xml:space="preserve"> </w:t>
      </w:r>
      <w:r>
        <w:rPr>
          <w:rFonts w:hint="eastAsia"/>
        </w:rPr>
        <w:t>главе</w:t>
      </w:r>
      <w:r>
        <w:t xml:space="preserve"> 3</w:t>
      </w:r>
    </w:p>
    <w:p w14:paraId="10C4FA00" w14:textId="77777777" w:rsidR="000A3267" w:rsidRDefault="000A3267" w:rsidP="000A3267"/>
    <w:p w14:paraId="6FB78A58" w14:textId="77777777" w:rsidR="000A3267" w:rsidRDefault="000A3267" w:rsidP="000A3267">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разработанных</w:t>
      </w:r>
      <w:r>
        <w:t xml:space="preserve"> </w:t>
      </w:r>
      <w:r>
        <w:rPr>
          <w:rFonts w:hint="eastAsia"/>
        </w:rPr>
        <w:t>методов</w:t>
      </w:r>
    </w:p>
    <w:p w14:paraId="6F434295" w14:textId="77777777" w:rsidR="000A3267" w:rsidRDefault="000A3267" w:rsidP="000A3267"/>
    <w:p w14:paraId="025E4EA3" w14:textId="77777777" w:rsidR="000A3267" w:rsidRDefault="000A3267" w:rsidP="000A3267">
      <w:r>
        <w:t xml:space="preserve">4.1. </w:t>
      </w:r>
      <w:r>
        <w:rPr>
          <w:rFonts w:hint="eastAsia"/>
        </w:rPr>
        <w:t>Оценка</w:t>
      </w:r>
      <w:r>
        <w:t xml:space="preserve"> </w:t>
      </w:r>
      <w:r>
        <w:rPr>
          <w:rFonts w:hint="eastAsia"/>
        </w:rPr>
        <w:t>метода</w:t>
      </w:r>
      <w:r>
        <w:t xml:space="preserve"> </w:t>
      </w:r>
      <w:r>
        <w:rPr>
          <w:rFonts w:hint="eastAsia"/>
        </w:rPr>
        <w:t>построения</w:t>
      </w:r>
      <w:r>
        <w:t xml:space="preserve"> </w:t>
      </w:r>
      <w:r>
        <w:rPr>
          <w:rFonts w:hint="eastAsia"/>
        </w:rPr>
        <w:t>синсетов</w:t>
      </w:r>
    </w:p>
    <w:p w14:paraId="76FB641B" w14:textId="77777777" w:rsidR="000A3267" w:rsidRDefault="000A3267" w:rsidP="000A3267"/>
    <w:p w14:paraId="253C560D" w14:textId="77777777" w:rsidR="000A3267" w:rsidRDefault="000A3267" w:rsidP="000A3267">
      <w:r>
        <w:t xml:space="preserve">4.2. </w:t>
      </w:r>
      <w:r>
        <w:rPr>
          <w:rFonts w:hint="eastAsia"/>
        </w:rPr>
        <w:t>Оценка</w:t>
      </w:r>
      <w:r>
        <w:t xml:space="preserve"> </w:t>
      </w:r>
      <w:r>
        <w:rPr>
          <w:rFonts w:hint="eastAsia"/>
        </w:rPr>
        <w:t>метода</w:t>
      </w:r>
      <w:r>
        <w:t xml:space="preserve"> </w:t>
      </w:r>
      <w:r>
        <w:rPr>
          <w:rFonts w:hint="eastAsia"/>
        </w:rPr>
        <w:t>построения</w:t>
      </w:r>
      <w:r>
        <w:t xml:space="preserve"> </w:t>
      </w:r>
      <w:r>
        <w:rPr>
          <w:rFonts w:hint="eastAsia"/>
        </w:rPr>
        <w:t>связей</w:t>
      </w:r>
    </w:p>
    <w:p w14:paraId="16BDED0B" w14:textId="77777777" w:rsidR="000A3267" w:rsidRDefault="000A3267" w:rsidP="000A3267"/>
    <w:p w14:paraId="0F3B7AF1" w14:textId="77777777" w:rsidR="000A3267" w:rsidRDefault="000A3267" w:rsidP="000A3267">
      <w:r>
        <w:t xml:space="preserve">4.3. </w:t>
      </w:r>
      <w:r>
        <w:rPr>
          <w:rFonts w:hint="eastAsia"/>
        </w:rPr>
        <w:t>Оценка</w:t>
      </w:r>
      <w:r>
        <w:t xml:space="preserve"> </w:t>
      </w:r>
      <w:r>
        <w:rPr>
          <w:rFonts w:hint="eastAsia"/>
        </w:rPr>
        <w:t>метода</w:t>
      </w:r>
      <w:r>
        <w:t xml:space="preserve"> </w:t>
      </w:r>
      <w:r>
        <w:rPr>
          <w:rFonts w:hint="eastAsia"/>
        </w:rPr>
        <w:t>подбора</w:t>
      </w:r>
      <w:r>
        <w:t xml:space="preserve"> </w:t>
      </w:r>
      <w:r>
        <w:rPr>
          <w:rFonts w:hint="eastAsia"/>
        </w:rPr>
        <w:t>матрицы</w:t>
      </w:r>
      <w:r>
        <w:t xml:space="preserve"> </w:t>
      </w:r>
      <w:r>
        <w:rPr>
          <w:rFonts w:hint="eastAsia"/>
        </w:rPr>
        <w:t>линейного</w:t>
      </w:r>
      <w:r>
        <w:t xml:space="preserve"> </w:t>
      </w:r>
      <w:r>
        <w:rPr>
          <w:rFonts w:hint="eastAsia"/>
        </w:rPr>
        <w:t>преобразования</w:t>
      </w:r>
    </w:p>
    <w:p w14:paraId="77E82F03" w14:textId="77777777" w:rsidR="000A3267" w:rsidRDefault="000A3267" w:rsidP="000A3267"/>
    <w:p w14:paraId="21608086" w14:textId="77777777" w:rsidR="000A3267" w:rsidRDefault="000A3267" w:rsidP="000A3267">
      <w:r>
        <w:t xml:space="preserve">4.4. </w:t>
      </w:r>
      <w:r>
        <w:rPr>
          <w:rFonts w:hint="eastAsia"/>
        </w:rPr>
        <w:t>Оценка</w:t>
      </w:r>
      <w:r>
        <w:t xml:space="preserve"> </w:t>
      </w:r>
      <w:r>
        <w:rPr>
          <w:rFonts w:hint="eastAsia"/>
        </w:rPr>
        <w:t>метода</w:t>
      </w:r>
      <w:r>
        <w:t xml:space="preserve"> </w:t>
      </w:r>
      <w:r>
        <w:rPr>
          <w:rFonts w:hint="eastAsia"/>
        </w:rPr>
        <w:t>построения</w:t>
      </w:r>
      <w:r>
        <w:t xml:space="preserve"> </w:t>
      </w:r>
      <w:r>
        <w:rPr>
          <w:rFonts w:hint="eastAsia"/>
        </w:rPr>
        <w:t>связей</w:t>
      </w:r>
      <w:r>
        <w:t xml:space="preserve"> </w:t>
      </w:r>
      <w:r>
        <w:rPr>
          <w:rFonts w:hint="eastAsia"/>
        </w:rPr>
        <w:t>с</w:t>
      </w:r>
      <w:r>
        <w:t xml:space="preserve"> </w:t>
      </w:r>
      <w:r>
        <w:rPr>
          <w:rFonts w:hint="eastAsia"/>
        </w:rPr>
        <w:t>расширением</w:t>
      </w:r>
    </w:p>
    <w:p w14:paraId="0E2F6707" w14:textId="77777777" w:rsidR="000A3267" w:rsidRDefault="000A3267" w:rsidP="000A3267"/>
    <w:p w14:paraId="4B9042EC" w14:textId="77777777" w:rsidR="000A3267" w:rsidRDefault="000A3267" w:rsidP="000A3267">
      <w:r>
        <w:t xml:space="preserve">4.5. </w:t>
      </w:r>
      <w:r>
        <w:rPr>
          <w:rFonts w:hint="eastAsia"/>
        </w:rPr>
        <w:t>Выводы</w:t>
      </w:r>
      <w:r>
        <w:t xml:space="preserve"> </w:t>
      </w:r>
      <w:r>
        <w:rPr>
          <w:rFonts w:hint="eastAsia"/>
        </w:rPr>
        <w:t>по</w:t>
      </w:r>
      <w:r>
        <w:t xml:space="preserve"> </w:t>
      </w:r>
      <w:r>
        <w:rPr>
          <w:rFonts w:hint="eastAsia"/>
        </w:rPr>
        <w:t>главе</w:t>
      </w:r>
      <w:r>
        <w:t xml:space="preserve"> 4</w:t>
      </w:r>
    </w:p>
    <w:p w14:paraId="7864273B" w14:textId="77777777" w:rsidR="000A3267" w:rsidRDefault="000A3267" w:rsidP="000A3267"/>
    <w:p w14:paraId="3541F7EC" w14:textId="77777777" w:rsidR="000A3267" w:rsidRDefault="000A3267" w:rsidP="000A3267">
      <w:r>
        <w:rPr>
          <w:rFonts w:hint="eastAsia"/>
        </w:rPr>
        <w:t>Заключение</w:t>
      </w:r>
    </w:p>
    <w:p w14:paraId="3ED0EB61" w14:textId="77777777" w:rsidR="000A3267" w:rsidRDefault="000A3267" w:rsidP="000A3267"/>
    <w:p w14:paraId="6FE2CF7D" w14:textId="77777777" w:rsidR="000A3267" w:rsidRDefault="000A3267" w:rsidP="000A3267">
      <w:r>
        <w:rPr>
          <w:rFonts w:hint="eastAsia"/>
        </w:rPr>
        <w:t>Литература</w:t>
      </w:r>
    </w:p>
    <w:p w14:paraId="6B3ED3C9" w14:textId="77777777" w:rsidR="000A3267" w:rsidRDefault="000A3267" w:rsidP="000A3267"/>
    <w:p w14:paraId="644FBD14" w14:textId="77777777" w:rsidR="000A3267" w:rsidRDefault="000A3267" w:rsidP="000A3267">
      <w:r>
        <w:rPr>
          <w:rFonts w:hint="eastAsia"/>
        </w:rPr>
        <w:t>Приложение</w:t>
      </w:r>
      <w:r>
        <w:t xml:space="preserve"> 1.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2159A3B" w14:textId="77777777" w:rsidR="000A3267" w:rsidRDefault="000A3267" w:rsidP="000A3267"/>
    <w:p w14:paraId="7AE597B3" w14:textId="71CAADD6" w:rsidR="000A3267" w:rsidRPr="000A3267" w:rsidRDefault="000A3267" w:rsidP="000A3267">
      <w:r>
        <w:rPr>
          <w:rFonts w:hint="eastAsia"/>
        </w:rPr>
        <w:t>Приложение</w:t>
      </w:r>
      <w:r>
        <w:t xml:space="preserve"> 2. </w:t>
      </w:r>
      <w:r>
        <w:rPr>
          <w:rFonts w:hint="eastAsia"/>
        </w:rPr>
        <w:t>Словарь</w:t>
      </w:r>
      <w:r>
        <w:t xml:space="preserve"> </w:t>
      </w:r>
      <w:r>
        <w:rPr>
          <w:rFonts w:hint="eastAsia"/>
        </w:rPr>
        <w:t>терминов</w:t>
      </w:r>
    </w:p>
    <w:sectPr w:rsidR="000A3267" w:rsidRPr="000A3267" w:rsidSect="002B08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1A81" w14:textId="77777777" w:rsidR="002B0874" w:rsidRDefault="002B0874">
      <w:pPr>
        <w:spacing w:after="0" w:line="240" w:lineRule="auto"/>
      </w:pPr>
      <w:r>
        <w:separator/>
      </w:r>
    </w:p>
  </w:endnote>
  <w:endnote w:type="continuationSeparator" w:id="0">
    <w:p w14:paraId="3E3F432D" w14:textId="77777777" w:rsidR="002B0874" w:rsidRDefault="002B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47BA" w14:textId="77777777" w:rsidR="002B0874" w:rsidRDefault="002B0874"/>
    <w:p w14:paraId="1BFA93B2" w14:textId="77777777" w:rsidR="002B0874" w:rsidRDefault="002B0874"/>
    <w:p w14:paraId="7700E76E" w14:textId="77777777" w:rsidR="002B0874" w:rsidRDefault="002B0874"/>
    <w:p w14:paraId="78BB6A02" w14:textId="77777777" w:rsidR="002B0874" w:rsidRDefault="002B0874"/>
    <w:p w14:paraId="48DEC317" w14:textId="77777777" w:rsidR="002B0874" w:rsidRDefault="002B0874"/>
    <w:p w14:paraId="24EF26A5" w14:textId="77777777" w:rsidR="002B0874" w:rsidRDefault="002B0874"/>
    <w:p w14:paraId="05AA40E4" w14:textId="77777777" w:rsidR="002B0874" w:rsidRDefault="002B08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B977C6" wp14:editId="2634AE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742AF" w14:textId="77777777" w:rsidR="002B0874" w:rsidRDefault="002B0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977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2742AF" w14:textId="77777777" w:rsidR="002B0874" w:rsidRDefault="002B0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882019" w14:textId="77777777" w:rsidR="002B0874" w:rsidRDefault="002B0874"/>
    <w:p w14:paraId="544464E7" w14:textId="77777777" w:rsidR="002B0874" w:rsidRDefault="002B0874"/>
    <w:p w14:paraId="5EDFDBA4" w14:textId="77777777" w:rsidR="002B0874" w:rsidRDefault="002B08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7F604" wp14:editId="6E15E6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9904D" w14:textId="77777777" w:rsidR="002B0874" w:rsidRDefault="002B0874"/>
                          <w:p w14:paraId="3D81A9D9" w14:textId="77777777" w:rsidR="002B0874" w:rsidRDefault="002B0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7F6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D9904D" w14:textId="77777777" w:rsidR="002B0874" w:rsidRDefault="002B0874"/>
                    <w:p w14:paraId="3D81A9D9" w14:textId="77777777" w:rsidR="002B0874" w:rsidRDefault="002B0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FA07BB" w14:textId="77777777" w:rsidR="002B0874" w:rsidRDefault="002B0874"/>
    <w:p w14:paraId="2F077304" w14:textId="77777777" w:rsidR="002B0874" w:rsidRDefault="002B0874">
      <w:pPr>
        <w:rPr>
          <w:sz w:val="2"/>
          <w:szCs w:val="2"/>
        </w:rPr>
      </w:pPr>
    </w:p>
    <w:p w14:paraId="4BD43160" w14:textId="77777777" w:rsidR="002B0874" w:rsidRDefault="002B0874"/>
    <w:p w14:paraId="2677104F" w14:textId="77777777" w:rsidR="002B0874" w:rsidRDefault="002B0874">
      <w:pPr>
        <w:spacing w:after="0" w:line="240" w:lineRule="auto"/>
      </w:pPr>
    </w:p>
  </w:footnote>
  <w:footnote w:type="continuationSeparator" w:id="0">
    <w:p w14:paraId="548CB8DC" w14:textId="77777777" w:rsidR="002B0874" w:rsidRDefault="002B0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74"/>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14622</TotalTime>
  <Pages>4</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1568</cp:revision>
  <cp:lastPrinted>2009-02-06T05:36:00Z</cp:lastPrinted>
  <dcterms:created xsi:type="dcterms:W3CDTF">2024-01-07T13:43:00Z</dcterms:created>
  <dcterms:modified xsi:type="dcterms:W3CDTF">2024-01-31T15:49:00Z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